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CB6D2" w14:textId="1BC64272" w:rsidR="00F13262" w:rsidRDefault="000F1762" w:rsidP="000F1762">
      <w:pPr>
        <w:rPr>
          <w:rFonts w:ascii="Times New Roman" w:eastAsia="Arial Unicode MS" w:hAnsi="Times New Roman" w:cs="Times New Roman"/>
          <w:b/>
          <w:bCs/>
          <w:color w:val="000000"/>
          <w:kern w:val="0"/>
          <w:sz w:val="28"/>
          <w:szCs w:val="28"/>
          <w:lang w:eastAsia="ru-RU" w:bidi="uk-UA"/>
        </w:rPr>
      </w:pPr>
      <w:r w:rsidRPr="000F1762">
        <w:rPr>
          <w:rFonts w:ascii="Times New Roman" w:eastAsia="Arial Unicode MS" w:hAnsi="Times New Roman" w:cs="Times New Roman" w:hint="eastAsia"/>
          <w:b/>
          <w:bCs/>
          <w:color w:val="000000"/>
          <w:kern w:val="0"/>
          <w:sz w:val="28"/>
          <w:szCs w:val="28"/>
          <w:lang w:eastAsia="ru-RU" w:bidi="uk-UA"/>
        </w:rPr>
        <w:t>Банкевич</w:t>
      </w:r>
      <w:r w:rsidRPr="000F1762">
        <w:rPr>
          <w:rFonts w:ascii="Times New Roman" w:eastAsia="Arial Unicode MS" w:hAnsi="Times New Roman" w:cs="Times New Roman"/>
          <w:b/>
          <w:bCs/>
          <w:color w:val="000000"/>
          <w:kern w:val="0"/>
          <w:sz w:val="28"/>
          <w:szCs w:val="28"/>
          <w:lang w:eastAsia="ru-RU" w:bidi="uk-UA"/>
        </w:rPr>
        <w:t xml:space="preserve"> </w:t>
      </w:r>
      <w:r w:rsidRPr="000F1762">
        <w:rPr>
          <w:rFonts w:ascii="Times New Roman" w:eastAsia="Arial Unicode MS" w:hAnsi="Times New Roman" w:cs="Times New Roman" w:hint="eastAsia"/>
          <w:b/>
          <w:bCs/>
          <w:color w:val="000000"/>
          <w:kern w:val="0"/>
          <w:sz w:val="28"/>
          <w:szCs w:val="28"/>
          <w:lang w:eastAsia="ru-RU" w:bidi="uk-UA"/>
        </w:rPr>
        <w:t>Антон</w:t>
      </w:r>
      <w:r w:rsidRPr="000F1762">
        <w:rPr>
          <w:rFonts w:ascii="Times New Roman" w:eastAsia="Arial Unicode MS" w:hAnsi="Times New Roman" w:cs="Times New Roman"/>
          <w:b/>
          <w:bCs/>
          <w:color w:val="000000"/>
          <w:kern w:val="0"/>
          <w:sz w:val="28"/>
          <w:szCs w:val="28"/>
          <w:lang w:eastAsia="ru-RU" w:bidi="uk-UA"/>
        </w:rPr>
        <w:t xml:space="preserve"> </w:t>
      </w:r>
      <w:r w:rsidRPr="000F1762">
        <w:rPr>
          <w:rFonts w:ascii="Times New Roman" w:eastAsia="Arial Unicode MS" w:hAnsi="Times New Roman" w:cs="Times New Roman" w:hint="eastAsia"/>
          <w:b/>
          <w:bCs/>
          <w:color w:val="000000"/>
          <w:kern w:val="0"/>
          <w:sz w:val="28"/>
          <w:szCs w:val="28"/>
          <w:lang w:eastAsia="ru-RU" w:bidi="uk-UA"/>
        </w:rPr>
        <w:t>Викторович</w:t>
      </w:r>
      <w:r>
        <w:rPr>
          <w:rFonts w:ascii="Times New Roman" w:eastAsia="Arial Unicode MS" w:hAnsi="Times New Roman" w:cs="Times New Roman" w:hint="eastAsia"/>
          <w:b/>
          <w:bCs/>
          <w:color w:val="000000"/>
          <w:kern w:val="0"/>
          <w:sz w:val="28"/>
          <w:szCs w:val="28"/>
          <w:lang w:eastAsia="ru-RU" w:bidi="uk-UA"/>
        </w:rPr>
        <w:t xml:space="preserve"> </w:t>
      </w:r>
      <w:r w:rsidRPr="000F1762">
        <w:rPr>
          <w:rFonts w:ascii="Times New Roman" w:eastAsia="Arial Unicode MS" w:hAnsi="Times New Roman" w:cs="Times New Roman" w:hint="eastAsia"/>
          <w:b/>
          <w:bCs/>
          <w:color w:val="000000"/>
          <w:kern w:val="0"/>
          <w:sz w:val="28"/>
          <w:szCs w:val="28"/>
          <w:lang w:eastAsia="ru-RU" w:bidi="uk-UA"/>
        </w:rPr>
        <w:t>Модели</w:t>
      </w:r>
      <w:r w:rsidRPr="000F1762">
        <w:rPr>
          <w:rFonts w:ascii="Times New Roman" w:eastAsia="Arial Unicode MS" w:hAnsi="Times New Roman" w:cs="Times New Roman"/>
          <w:b/>
          <w:bCs/>
          <w:color w:val="000000"/>
          <w:kern w:val="0"/>
          <w:sz w:val="28"/>
          <w:szCs w:val="28"/>
          <w:lang w:eastAsia="ru-RU" w:bidi="uk-UA"/>
        </w:rPr>
        <w:t xml:space="preserve">, </w:t>
      </w:r>
      <w:r w:rsidRPr="000F1762">
        <w:rPr>
          <w:rFonts w:ascii="Times New Roman" w:eastAsia="Arial Unicode MS" w:hAnsi="Times New Roman" w:cs="Times New Roman" w:hint="eastAsia"/>
          <w:b/>
          <w:bCs/>
          <w:color w:val="000000"/>
          <w:kern w:val="0"/>
          <w:sz w:val="28"/>
          <w:szCs w:val="28"/>
          <w:lang w:eastAsia="ru-RU" w:bidi="uk-UA"/>
        </w:rPr>
        <w:t>численные</w:t>
      </w:r>
      <w:r w:rsidRPr="000F1762">
        <w:rPr>
          <w:rFonts w:ascii="Times New Roman" w:eastAsia="Arial Unicode MS" w:hAnsi="Times New Roman" w:cs="Times New Roman"/>
          <w:b/>
          <w:bCs/>
          <w:color w:val="000000"/>
          <w:kern w:val="0"/>
          <w:sz w:val="28"/>
          <w:szCs w:val="28"/>
          <w:lang w:eastAsia="ru-RU" w:bidi="uk-UA"/>
        </w:rPr>
        <w:t xml:space="preserve"> </w:t>
      </w:r>
      <w:r w:rsidRPr="000F1762">
        <w:rPr>
          <w:rFonts w:ascii="Times New Roman" w:eastAsia="Arial Unicode MS" w:hAnsi="Times New Roman" w:cs="Times New Roman" w:hint="eastAsia"/>
          <w:b/>
          <w:bCs/>
          <w:color w:val="000000"/>
          <w:kern w:val="0"/>
          <w:sz w:val="28"/>
          <w:szCs w:val="28"/>
          <w:lang w:eastAsia="ru-RU" w:bidi="uk-UA"/>
        </w:rPr>
        <w:t>методы</w:t>
      </w:r>
      <w:r w:rsidRPr="000F1762">
        <w:rPr>
          <w:rFonts w:ascii="Times New Roman" w:eastAsia="Arial Unicode MS" w:hAnsi="Times New Roman" w:cs="Times New Roman"/>
          <w:b/>
          <w:bCs/>
          <w:color w:val="000000"/>
          <w:kern w:val="0"/>
          <w:sz w:val="28"/>
          <w:szCs w:val="28"/>
          <w:lang w:eastAsia="ru-RU" w:bidi="uk-UA"/>
        </w:rPr>
        <w:t xml:space="preserve"> </w:t>
      </w:r>
      <w:r w:rsidRPr="000F1762">
        <w:rPr>
          <w:rFonts w:ascii="Times New Roman" w:eastAsia="Arial Unicode MS" w:hAnsi="Times New Roman" w:cs="Times New Roman" w:hint="eastAsia"/>
          <w:b/>
          <w:bCs/>
          <w:color w:val="000000"/>
          <w:kern w:val="0"/>
          <w:sz w:val="28"/>
          <w:szCs w:val="28"/>
          <w:lang w:eastAsia="ru-RU" w:bidi="uk-UA"/>
        </w:rPr>
        <w:t>и</w:t>
      </w:r>
      <w:r w:rsidRPr="000F1762">
        <w:rPr>
          <w:rFonts w:ascii="Times New Roman" w:eastAsia="Arial Unicode MS" w:hAnsi="Times New Roman" w:cs="Times New Roman"/>
          <w:b/>
          <w:bCs/>
          <w:color w:val="000000"/>
          <w:kern w:val="0"/>
          <w:sz w:val="28"/>
          <w:szCs w:val="28"/>
          <w:lang w:eastAsia="ru-RU" w:bidi="uk-UA"/>
        </w:rPr>
        <w:t xml:space="preserve"> </w:t>
      </w:r>
      <w:r w:rsidRPr="000F1762">
        <w:rPr>
          <w:rFonts w:ascii="Times New Roman" w:eastAsia="Arial Unicode MS" w:hAnsi="Times New Roman" w:cs="Times New Roman" w:hint="eastAsia"/>
          <w:b/>
          <w:bCs/>
          <w:color w:val="000000"/>
          <w:kern w:val="0"/>
          <w:sz w:val="28"/>
          <w:szCs w:val="28"/>
          <w:lang w:eastAsia="ru-RU" w:bidi="uk-UA"/>
        </w:rPr>
        <w:t>комплекс</w:t>
      </w:r>
      <w:r w:rsidRPr="000F1762">
        <w:rPr>
          <w:rFonts w:ascii="Times New Roman" w:eastAsia="Arial Unicode MS" w:hAnsi="Times New Roman" w:cs="Times New Roman"/>
          <w:b/>
          <w:bCs/>
          <w:color w:val="000000"/>
          <w:kern w:val="0"/>
          <w:sz w:val="28"/>
          <w:szCs w:val="28"/>
          <w:lang w:eastAsia="ru-RU" w:bidi="uk-UA"/>
        </w:rPr>
        <w:t xml:space="preserve"> </w:t>
      </w:r>
      <w:r w:rsidRPr="000F1762">
        <w:rPr>
          <w:rFonts w:ascii="Times New Roman" w:eastAsia="Arial Unicode MS" w:hAnsi="Times New Roman" w:cs="Times New Roman" w:hint="eastAsia"/>
          <w:b/>
          <w:bCs/>
          <w:color w:val="000000"/>
          <w:kern w:val="0"/>
          <w:sz w:val="28"/>
          <w:szCs w:val="28"/>
          <w:lang w:eastAsia="ru-RU" w:bidi="uk-UA"/>
        </w:rPr>
        <w:t>программ</w:t>
      </w:r>
      <w:r w:rsidRPr="000F1762">
        <w:rPr>
          <w:rFonts w:ascii="Times New Roman" w:eastAsia="Arial Unicode MS" w:hAnsi="Times New Roman" w:cs="Times New Roman"/>
          <w:b/>
          <w:bCs/>
          <w:color w:val="000000"/>
          <w:kern w:val="0"/>
          <w:sz w:val="28"/>
          <w:szCs w:val="28"/>
          <w:lang w:eastAsia="ru-RU" w:bidi="uk-UA"/>
        </w:rPr>
        <w:t xml:space="preserve"> </w:t>
      </w:r>
      <w:r w:rsidRPr="000F1762">
        <w:rPr>
          <w:rFonts w:ascii="Times New Roman" w:eastAsia="Arial Unicode MS" w:hAnsi="Times New Roman" w:cs="Times New Roman" w:hint="eastAsia"/>
          <w:b/>
          <w:bCs/>
          <w:color w:val="000000"/>
          <w:kern w:val="0"/>
          <w:sz w:val="28"/>
          <w:szCs w:val="28"/>
          <w:lang w:eastAsia="ru-RU" w:bidi="uk-UA"/>
        </w:rPr>
        <w:t>для</w:t>
      </w:r>
      <w:r w:rsidRPr="000F1762">
        <w:rPr>
          <w:rFonts w:ascii="Times New Roman" w:eastAsia="Arial Unicode MS" w:hAnsi="Times New Roman" w:cs="Times New Roman"/>
          <w:b/>
          <w:bCs/>
          <w:color w:val="000000"/>
          <w:kern w:val="0"/>
          <w:sz w:val="28"/>
          <w:szCs w:val="28"/>
          <w:lang w:eastAsia="ru-RU" w:bidi="uk-UA"/>
        </w:rPr>
        <w:t xml:space="preserve"> </w:t>
      </w:r>
      <w:r w:rsidRPr="000F1762">
        <w:rPr>
          <w:rFonts w:ascii="Times New Roman" w:eastAsia="Arial Unicode MS" w:hAnsi="Times New Roman" w:cs="Times New Roman" w:hint="eastAsia"/>
          <w:b/>
          <w:bCs/>
          <w:color w:val="000000"/>
          <w:kern w:val="0"/>
          <w:sz w:val="28"/>
          <w:szCs w:val="28"/>
          <w:lang w:eastAsia="ru-RU" w:bidi="uk-UA"/>
        </w:rPr>
        <w:t>сборки</w:t>
      </w:r>
      <w:r w:rsidRPr="000F1762">
        <w:rPr>
          <w:rFonts w:ascii="Times New Roman" w:eastAsia="Arial Unicode MS" w:hAnsi="Times New Roman" w:cs="Times New Roman"/>
          <w:b/>
          <w:bCs/>
          <w:color w:val="000000"/>
          <w:kern w:val="0"/>
          <w:sz w:val="28"/>
          <w:szCs w:val="28"/>
          <w:lang w:eastAsia="ru-RU" w:bidi="uk-UA"/>
        </w:rPr>
        <w:t xml:space="preserve"> </w:t>
      </w:r>
      <w:r w:rsidRPr="000F1762">
        <w:rPr>
          <w:rFonts w:ascii="Times New Roman" w:eastAsia="Arial Unicode MS" w:hAnsi="Times New Roman" w:cs="Times New Roman" w:hint="eastAsia"/>
          <w:b/>
          <w:bCs/>
          <w:color w:val="000000"/>
          <w:kern w:val="0"/>
          <w:sz w:val="28"/>
          <w:szCs w:val="28"/>
          <w:lang w:eastAsia="ru-RU" w:bidi="uk-UA"/>
        </w:rPr>
        <w:t>геномов</w:t>
      </w:r>
      <w:r w:rsidRPr="000F1762">
        <w:rPr>
          <w:rFonts w:ascii="Times New Roman" w:eastAsia="Arial Unicode MS" w:hAnsi="Times New Roman" w:cs="Times New Roman"/>
          <w:b/>
          <w:bCs/>
          <w:color w:val="000000"/>
          <w:kern w:val="0"/>
          <w:sz w:val="28"/>
          <w:szCs w:val="28"/>
          <w:lang w:eastAsia="ru-RU" w:bidi="uk-UA"/>
        </w:rPr>
        <w:t xml:space="preserve"> </w:t>
      </w:r>
      <w:r w:rsidRPr="000F1762">
        <w:rPr>
          <w:rFonts w:ascii="Times New Roman" w:eastAsia="Arial Unicode MS" w:hAnsi="Times New Roman" w:cs="Times New Roman" w:hint="eastAsia"/>
          <w:b/>
          <w:bCs/>
          <w:color w:val="000000"/>
          <w:kern w:val="0"/>
          <w:sz w:val="28"/>
          <w:szCs w:val="28"/>
          <w:lang w:eastAsia="ru-RU" w:bidi="uk-UA"/>
        </w:rPr>
        <w:t>из</w:t>
      </w:r>
      <w:r w:rsidRPr="000F1762">
        <w:rPr>
          <w:rFonts w:ascii="Times New Roman" w:eastAsia="Arial Unicode MS" w:hAnsi="Times New Roman" w:cs="Times New Roman"/>
          <w:b/>
          <w:bCs/>
          <w:color w:val="000000"/>
          <w:kern w:val="0"/>
          <w:sz w:val="28"/>
          <w:szCs w:val="28"/>
          <w:lang w:eastAsia="ru-RU" w:bidi="uk-UA"/>
        </w:rPr>
        <w:t xml:space="preserve"> </w:t>
      </w:r>
      <w:r w:rsidRPr="000F1762">
        <w:rPr>
          <w:rFonts w:ascii="Times New Roman" w:eastAsia="Arial Unicode MS" w:hAnsi="Times New Roman" w:cs="Times New Roman" w:hint="eastAsia"/>
          <w:b/>
          <w:bCs/>
          <w:color w:val="000000"/>
          <w:kern w:val="0"/>
          <w:sz w:val="28"/>
          <w:szCs w:val="28"/>
          <w:lang w:eastAsia="ru-RU" w:bidi="uk-UA"/>
        </w:rPr>
        <w:t>нестандартных</w:t>
      </w:r>
      <w:r w:rsidRPr="000F1762">
        <w:rPr>
          <w:rFonts w:ascii="Times New Roman" w:eastAsia="Arial Unicode MS" w:hAnsi="Times New Roman" w:cs="Times New Roman"/>
          <w:b/>
          <w:bCs/>
          <w:color w:val="000000"/>
          <w:kern w:val="0"/>
          <w:sz w:val="28"/>
          <w:szCs w:val="28"/>
          <w:lang w:eastAsia="ru-RU" w:bidi="uk-UA"/>
        </w:rPr>
        <w:t xml:space="preserve"> </w:t>
      </w:r>
      <w:r w:rsidRPr="000F1762">
        <w:rPr>
          <w:rFonts w:ascii="Times New Roman" w:eastAsia="Arial Unicode MS" w:hAnsi="Times New Roman" w:cs="Times New Roman" w:hint="eastAsia"/>
          <w:b/>
          <w:bCs/>
          <w:color w:val="000000"/>
          <w:kern w:val="0"/>
          <w:sz w:val="28"/>
          <w:szCs w:val="28"/>
          <w:lang w:eastAsia="ru-RU" w:bidi="uk-UA"/>
        </w:rPr>
        <w:t>данных</w:t>
      </w:r>
      <w:r w:rsidRPr="000F1762">
        <w:rPr>
          <w:rFonts w:ascii="Times New Roman" w:eastAsia="Arial Unicode MS" w:hAnsi="Times New Roman" w:cs="Times New Roman"/>
          <w:b/>
          <w:bCs/>
          <w:color w:val="000000"/>
          <w:kern w:val="0"/>
          <w:sz w:val="28"/>
          <w:szCs w:val="28"/>
          <w:lang w:eastAsia="ru-RU" w:bidi="uk-UA"/>
        </w:rPr>
        <w:t xml:space="preserve"> </w:t>
      </w:r>
      <w:r w:rsidRPr="000F1762">
        <w:rPr>
          <w:rFonts w:ascii="Times New Roman" w:eastAsia="Arial Unicode MS" w:hAnsi="Times New Roman" w:cs="Times New Roman" w:hint="eastAsia"/>
          <w:b/>
          <w:bCs/>
          <w:color w:val="000000"/>
          <w:kern w:val="0"/>
          <w:sz w:val="28"/>
          <w:szCs w:val="28"/>
          <w:lang w:eastAsia="ru-RU" w:bidi="uk-UA"/>
        </w:rPr>
        <w:t>секвенирования</w:t>
      </w:r>
    </w:p>
    <w:p w14:paraId="0704D68F" w14:textId="77777777" w:rsidR="000F1762" w:rsidRDefault="000F1762" w:rsidP="000F1762">
      <w:r>
        <w:rPr>
          <w:rFonts w:hint="eastAsia"/>
        </w:rPr>
        <w:t>ОГЛАВЛЕНИЕ</w:t>
      </w:r>
      <w:r>
        <w:t xml:space="preserve"> </w:t>
      </w:r>
      <w:r>
        <w:rPr>
          <w:rFonts w:hint="eastAsia"/>
        </w:rPr>
        <w:t>ДИССЕРТАЦИИ</w:t>
      </w:r>
    </w:p>
    <w:p w14:paraId="5FA7E8F0" w14:textId="77777777" w:rsidR="000F1762" w:rsidRDefault="000F1762" w:rsidP="000F1762">
      <w:r>
        <w:rPr>
          <w:rFonts w:hint="eastAsia"/>
        </w:rPr>
        <w:t>кандидат</w:t>
      </w:r>
      <w:r>
        <w:t xml:space="preserve"> </w:t>
      </w:r>
      <w:r>
        <w:rPr>
          <w:rFonts w:hint="eastAsia"/>
        </w:rPr>
        <w:t>наук</w:t>
      </w:r>
      <w:r>
        <w:t xml:space="preserve"> </w:t>
      </w:r>
      <w:r>
        <w:rPr>
          <w:rFonts w:hint="eastAsia"/>
        </w:rPr>
        <w:t>Банкевич</w:t>
      </w:r>
      <w:r>
        <w:t xml:space="preserve"> </w:t>
      </w:r>
      <w:r>
        <w:rPr>
          <w:rFonts w:hint="eastAsia"/>
        </w:rPr>
        <w:t>Антон</w:t>
      </w:r>
      <w:r>
        <w:t xml:space="preserve"> </w:t>
      </w:r>
      <w:r>
        <w:rPr>
          <w:rFonts w:hint="eastAsia"/>
        </w:rPr>
        <w:t>Викторович</w:t>
      </w:r>
    </w:p>
    <w:p w14:paraId="47A039D8" w14:textId="77777777" w:rsidR="000F1762" w:rsidRDefault="000F1762" w:rsidP="000F1762">
      <w:r>
        <w:rPr>
          <w:rFonts w:hint="eastAsia"/>
        </w:rPr>
        <w:t>Введение</w:t>
      </w:r>
    </w:p>
    <w:p w14:paraId="68D7FA91" w14:textId="77777777" w:rsidR="000F1762" w:rsidRDefault="000F1762" w:rsidP="000F1762"/>
    <w:p w14:paraId="40B48A7B" w14:textId="77777777" w:rsidR="000F1762" w:rsidRDefault="000F1762" w:rsidP="000F1762">
      <w:r>
        <w:rPr>
          <w:rFonts w:hint="eastAsia"/>
        </w:rPr>
        <w:t>Глава</w:t>
      </w:r>
      <w:r>
        <w:t xml:space="preserve"> 1. </w:t>
      </w:r>
      <w:r>
        <w:rPr>
          <w:rFonts w:hint="eastAsia"/>
        </w:rPr>
        <w:t>Задача</w:t>
      </w:r>
      <w:r>
        <w:t xml:space="preserve"> </w:t>
      </w:r>
      <w:r>
        <w:rPr>
          <w:rFonts w:hint="eastAsia"/>
        </w:rPr>
        <w:t>геномной</w:t>
      </w:r>
      <w:r>
        <w:t xml:space="preserve"> </w:t>
      </w:r>
      <w:r>
        <w:rPr>
          <w:rFonts w:hint="eastAsia"/>
        </w:rPr>
        <w:t>сборки</w:t>
      </w:r>
      <w:r>
        <w:t xml:space="preserve">: </w:t>
      </w:r>
      <w:r>
        <w:rPr>
          <w:rFonts w:hint="eastAsia"/>
        </w:rPr>
        <w:t>формулировка</w:t>
      </w:r>
      <w:r>
        <w:t xml:space="preserve"> </w:t>
      </w:r>
      <w:r>
        <w:rPr>
          <w:rFonts w:hint="eastAsia"/>
        </w:rPr>
        <w:t>и</w:t>
      </w:r>
      <w:r>
        <w:t xml:space="preserve"> </w:t>
      </w:r>
      <w:r>
        <w:rPr>
          <w:rFonts w:hint="eastAsia"/>
        </w:rPr>
        <w:t>классические</w:t>
      </w:r>
    </w:p>
    <w:p w14:paraId="6931698C" w14:textId="77777777" w:rsidR="000F1762" w:rsidRDefault="000F1762" w:rsidP="000F1762"/>
    <w:p w14:paraId="27AB0A09" w14:textId="77777777" w:rsidR="000F1762" w:rsidRDefault="000F1762" w:rsidP="000F1762">
      <w:r>
        <w:rPr>
          <w:rFonts w:hint="eastAsia"/>
        </w:rPr>
        <w:t>подходы</w:t>
      </w:r>
    </w:p>
    <w:p w14:paraId="67ACBD81" w14:textId="77777777" w:rsidR="000F1762" w:rsidRDefault="000F1762" w:rsidP="000F1762"/>
    <w:p w14:paraId="68EEED94" w14:textId="77777777" w:rsidR="000F1762" w:rsidRDefault="000F1762" w:rsidP="000F1762">
      <w:r>
        <w:t xml:space="preserve">1.1 </w:t>
      </w:r>
      <w:r>
        <w:rPr>
          <w:rFonts w:hint="eastAsia"/>
        </w:rPr>
        <w:t>Геномное</w:t>
      </w:r>
      <w:r>
        <w:t xml:space="preserve"> </w:t>
      </w:r>
      <w:r>
        <w:rPr>
          <w:rFonts w:hint="eastAsia"/>
        </w:rPr>
        <w:t>секвенирование</w:t>
      </w:r>
    </w:p>
    <w:p w14:paraId="311D404D" w14:textId="77777777" w:rsidR="000F1762" w:rsidRDefault="000F1762" w:rsidP="000F1762"/>
    <w:p w14:paraId="4A389546" w14:textId="77777777" w:rsidR="000F1762" w:rsidRDefault="000F1762" w:rsidP="000F1762">
      <w:r>
        <w:t xml:space="preserve">1.1.1 </w:t>
      </w:r>
      <w:r>
        <w:rPr>
          <w:rFonts w:hint="eastAsia"/>
        </w:rPr>
        <w:t>Технологии</w:t>
      </w:r>
      <w:r>
        <w:t xml:space="preserve"> </w:t>
      </w:r>
      <w:r>
        <w:rPr>
          <w:rFonts w:hint="eastAsia"/>
        </w:rPr>
        <w:t>секвенирования</w:t>
      </w:r>
    </w:p>
    <w:p w14:paraId="77C38D52" w14:textId="77777777" w:rsidR="000F1762" w:rsidRDefault="000F1762" w:rsidP="000F1762"/>
    <w:p w14:paraId="24117C66" w14:textId="77777777" w:rsidR="000F1762" w:rsidRDefault="000F1762" w:rsidP="000F1762">
      <w:r>
        <w:t xml:space="preserve">1.1.2 </w:t>
      </w:r>
      <w:r>
        <w:rPr>
          <w:rFonts w:hint="eastAsia"/>
        </w:rPr>
        <w:t>Вероятностная</w:t>
      </w:r>
      <w:r>
        <w:t xml:space="preserve"> </w:t>
      </w:r>
      <w:r>
        <w:rPr>
          <w:rFonts w:hint="eastAsia"/>
        </w:rPr>
        <w:t>математическая</w:t>
      </w:r>
      <w:r>
        <w:t xml:space="preserve"> </w:t>
      </w:r>
      <w:r>
        <w:rPr>
          <w:rFonts w:hint="eastAsia"/>
        </w:rPr>
        <w:t>модель</w:t>
      </w:r>
      <w:r>
        <w:t xml:space="preserve"> </w:t>
      </w:r>
      <w:r>
        <w:rPr>
          <w:rFonts w:hint="eastAsia"/>
        </w:rPr>
        <w:t>геномного</w:t>
      </w:r>
      <w:r>
        <w:t xml:space="preserve"> </w:t>
      </w:r>
      <w:r>
        <w:rPr>
          <w:rFonts w:hint="eastAsia"/>
        </w:rPr>
        <w:t>секвенирования</w:t>
      </w:r>
    </w:p>
    <w:p w14:paraId="4DDE2766" w14:textId="77777777" w:rsidR="000F1762" w:rsidRDefault="000F1762" w:rsidP="000F1762"/>
    <w:p w14:paraId="5E9A65CB" w14:textId="77777777" w:rsidR="000F1762" w:rsidRDefault="000F1762" w:rsidP="000F1762">
      <w:r>
        <w:t xml:space="preserve">1.2 </w:t>
      </w:r>
      <w:r>
        <w:rPr>
          <w:rFonts w:hint="eastAsia"/>
        </w:rPr>
        <w:t>Задача</w:t>
      </w:r>
      <w:r>
        <w:t xml:space="preserve"> </w:t>
      </w:r>
      <w:r>
        <w:rPr>
          <w:rFonts w:hint="eastAsia"/>
        </w:rPr>
        <w:t>геномной</w:t>
      </w:r>
      <w:r>
        <w:t xml:space="preserve"> </w:t>
      </w:r>
      <w:r>
        <w:rPr>
          <w:rFonts w:hint="eastAsia"/>
        </w:rPr>
        <w:t>сборки</w:t>
      </w:r>
    </w:p>
    <w:p w14:paraId="6440129B" w14:textId="77777777" w:rsidR="000F1762" w:rsidRDefault="000F1762" w:rsidP="000F1762"/>
    <w:p w14:paraId="0916B9CD" w14:textId="77777777" w:rsidR="000F1762" w:rsidRDefault="000F1762" w:rsidP="000F1762">
      <w:r>
        <w:t xml:space="preserve">1.3 </w:t>
      </w:r>
      <w:r>
        <w:rPr>
          <w:rFonts w:hint="eastAsia"/>
        </w:rPr>
        <w:t>Применение</w:t>
      </w:r>
      <w:r>
        <w:t xml:space="preserve"> </w:t>
      </w:r>
      <w:r>
        <w:rPr>
          <w:rFonts w:hint="eastAsia"/>
        </w:rPr>
        <w:t>модели</w:t>
      </w:r>
      <w:r>
        <w:t xml:space="preserve"> </w:t>
      </w:r>
      <w:r>
        <w:rPr>
          <w:rFonts w:hint="eastAsia"/>
        </w:rPr>
        <w:t>графа</w:t>
      </w:r>
      <w:r>
        <w:t xml:space="preserve"> </w:t>
      </w:r>
      <w:r>
        <w:rPr>
          <w:rFonts w:hint="eastAsia"/>
        </w:rPr>
        <w:t>де</w:t>
      </w:r>
      <w:r>
        <w:t xml:space="preserve"> </w:t>
      </w:r>
      <w:r>
        <w:rPr>
          <w:rFonts w:hint="eastAsia"/>
        </w:rPr>
        <w:t>Брюйна</w:t>
      </w:r>
      <w:r>
        <w:t xml:space="preserve"> </w:t>
      </w:r>
      <w:r>
        <w:rPr>
          <w:rFonts w:hint="eastAsia"/>
        </w:rPr>
        <w:t>для</w:t>
      </w:r>
      <w:r>
        <w:t xml:space="preserve"> </w:t>
      </w:r>
      <w:r>
        <w:rPr>
          <w:rFonts w:hint="eastAsia"/>
        </w:rPr>
        <w:t>сборки</w:t>
      </w:r>
      <w:r>
        <w:t xml:space="preserve"> </w:t>
      </w:r>
      <w:r>
        <w:rPr>
          <w:rFonts w:hint="eastAsia"/>
        </w:rPr>
        <w:t>генома</w:t>
      </w:r>
    </w:p>
    <w:p w14:paraId="47E299C1" w14:textId="77777777" w:rsidR="000F1762" w:rsidRDefault="000F1762" w:rsidP="000F1762"/>
    <w:p w14:paraId="5B31685D" w14:textId="77777777" w:rsidR="000F1762" w:rsidRDefault="000F1762" w:rsidP="000F1762">
      <w:r>
        <w:t xml:space="preserve">1.3.1 </w:t>
      </w:r>
      <w:r>
        <w:rPr>
          <w:rFonts w:hint="eastAsia"/>
        </w:rPr>
        <w:t>Граф</w:t>
      </w:r>
      <w:r>
        <w:t xml:space="preserve"> </w:t>
      </w:r>
      <w:r>
        <w:rPr>
          <w:rFonts w:hint="eastAsia"/>
        </w:rPr>
        <w:t>де</w:t>
      </w:r>
      <w:r>
        <w:t xml:space="preserve"> </w:t>
      </w:r>
      <w:r>
        <w:rPr>
          <w:rFonts w:hint="eastAsia"/>
        </w:rPr>
        <w:t>Брюйна</w:t>
      </w:r>
    </w:p>
    <w:p w14:paraId="117D9D2B" w14:textId="77777777" w:rsidR="000F1762" w:rsidRDefault="000F1762" w:rsidP="000F1762"/>
    <w:p w14:paraId="1B0324E2" w14:textId="77777777" w:rsidR="000F1762" w:rsidRDefault="000F1762" w:rsidP="000F1762">
      <w:r>
        <w:t xml:space="preserve">1.3.2 </w:t>
      </w:r>
      <w:r>
        <w:rPr>
          <w:rFonts w:hint="eastAsia"/>
        </w:rPr>
        <w:t>Граф</w:t>
      </w:r>
      <w:r>
        <w:t xml:space="preserve"> </w:t>
      </w:r>
      <w:r>
        <w:rPr>
          <w:rFonts w:hint="eastAsia"/>
        </w:rPr>
        <w:t>де</w:t>
      </w:r>
      <w:r>
        <w:t xml:space="preserve"> </w:t>
      </w:r>
      <w:r>
        <w:rPr>
          <w:rFonts w:hint="eastAsia"/>
        </w:rPr>
        <w:t>Брюйна</w:t>
      </w:r>
      <w:r>
        <w:t xml:space="preserve"> </w:t>
      </w:r>
      <w:r>
        <w:rPr>
          <w:rFonts w:hint="eastAsia"/>
        </w:rPr>
        <w:t>для</w:t>
      </w:r>
      <w:r>
        <w:t xml:space="preserve"> </w:t>
      </w:r>
      <w:r>
        <w:rPr>
          <w:rFonts w:hint="eastAsia"/>
        </w:rPr>
        <w:t>идеальных</w:t>
      </w:r>
      <w:r>
        <w:t xml:space="preserve"> </w:t>
      </w:r>
      <w:r>
        <w:rPr>
          <w:rFonts w:hint="eastAsia"/>
        </w:rPr>
        <w:t>прочтений</w:t>
      </w:r>
    </w:p>
    <w:p w14:paraId="62AAB6A9" w14:textId="77777777" w:rsidR="000F1762" w:rsidRDefault="000F1762" w:rsidP="000F1762"/>
    <w:p w14:paraId="4A2E52F3" w14:textId="77777777" w:rsidR="000F1762" w:rsidRDefault="000F1762" w:rsidP="000F1762">
      <w:r>
        <w:t xml:space="preserve">1.3.3 </w:t>
      </w:r>
      <w:r>
        <w:rPr>
          <w:rFonts w:hint="eastAsia"/>
        </w:rPr>
        <w:t>Граф</w:t>
      </w:r>
      <w:r>
        <w:t xml:space="preserve"> </w:t>
      </w:r>
      <w:r>
        <w:rPr>
          <w:rFonts w:hint="eastAsia"/>
        </w:rPr>
        <w:t>де</w:t>
      </w:r>
      <w:r>
        <w:t xml:space="preserve"> </w:t>
      </w:r>
      <w:r>
        <w:rPr>
          <w:rFonts w:hint="eastAsia"/>
        </w:rPr>
        <w:t>Брюйна</w:t>
      </w:r>
      <w:r>
        <w:t xml:space="preserve"> </w:t>
      </w:r>
      <w:r>
        <w:rPr>
          <w:rFonts w:hint="eastAsia"/>
        </w:rPr>
        <w:t>для</w:t>
      </w:r>
      <w:r>
        <w:t xml:space="preserve"> </w:t>
      </w:r>
      <w:r>
        <w:rPr>
          <w:rFonts w:hint="eastAsia"/>
        </w:rPr>
        <w:t>прочтений</w:t>
      </w:r>
      <w:r>
        <w:t xml:space="preserve">, </w:t>
      </w:r>
      <w:r>
        <w:rPr>
          <w:rFonts w:hint="eastAsia"/>
        </w:rPr>
        <w:t>содержащих</w:t>
      </w:r>
      <w:r>
        <w:t xml:space="preserve"> </w:t>
      </w:r>
      <w:r>
        <w:rPr>
          <w:rFonts w:hint="eastAsia"/>
        </w:rPr>
        <w:t>ошибки</w:t>
      </w:r>
    </w:p>
    <w:p w14:paraId="6E312125" w14:textId="77777777" w:rsidR="000F1762" w:rsidRDefault="000F1762" w:rsidP="000F1762"/>
    <w:p w14:paraId="6DD185B8" w14:textId="77777777" w:rsidR="000F1762" w:rsidRDefault="000F1762" w:rsidP="000F1762">
      <w:r>
        <w:t xml:space="preserve">1.4 </w:t>
      </w:r>
      <w:r>
        <w:rPr>
          <w:rFonts w:hint="eastAsia"/>
        </w:rPr>
        <w:t>Геномный</w:t>
      </w:r>
      <w:r>
        <w:t xml:space="preserve"> </w:t>
      </w:r>
      <w:r>
        <w:rPr>
          <w:rFonts w:hint="eastAsia"/>
        </w:rPr>
        <w:t>сборщик</w:t>
      </w:r>
      <w:r>
        <w:t xml:space="preserve"> SPAdes</w:t>
      </w:r>
    </w:p>
    <w:p w14:paraId="1A03D8A9" w14:textId="77777777" w:rsidR="000F1762" w:rsidRDefault="000F1762" w:rsidP="000F1762"/>
    <w:p w14:paraId="209B85C4" w14:textId="77777777" w:rsidR="000F1762" w:rsidRDefault="000F1762" w:rsidP="000F1762">
      <w:r>
        <w:rPr>
          <w:rFonts w:hint="eastAsia"/>
        </w:rPr>
        <w:t>Глава</w:t>
      </w:r>
      <w:r>
        <w:t xml:space="preserve"> 2. </w:t>
      </w:r>
      <w:r>
        <w:rPr>
          <w:rFonts w:hint="eastAsia"/>
        </w:rPr>
        <w:t>Сборка</w:t>
      </w:r>
      <w:r>
        <w:t xml:space="preserve"> </w:t>
      </w:r>
      <w:r>
        <w:rPr>
          <w:rFonts w:hint="eastAsia"/>
        </w:rPr>
        <w:t>данных</w:t>
      </w:r>
      <w:r>
        <w:t xml:space="preserve"> </w:t>
      </w:r>
      <w:r>
        <w:rPr>
          <w:rFonts w:hint="eastAsia"/>
        </w:rPr>
        <w:t>одноклеточного</w:t>
      </w:r>
      <w:r>
        <w:t xml:space="preserve"> </w:t>
      </w:r>
      <w:r>
        <w:rPr>
          <w:rFonts w:hint="eastAsia"/>
        </w:rPr>
        <w:t>секвенирования</w:t>
      </w:r>
    </w:p>
    <w:p w14:paraId="096776CA" w14:textId="77777777" w:rsidR="000F1762" w:rsidRDefault="000F1762" w:rsidP="000F1762"/>
    <w:p w14:paraId="6144DAE7" w14:textId="77777777" w:rsidR="000F1762" w:rsidRDefault="000F1762" w:rsidP="000F1762">
      <w:r>
        <w:t xml:space="preserve">2.1 </w:t>
      </w:r>
      <w:r>
        <w:rPr>
          <w:rFonts w:hint="eastAsia"/>
        </w:rPr>
        <w:t>Сборка</w:t>
      </w:r>
      <w:r>
        <w:t xml:space="preserve"> </w:t>
      </w:r>
      <w:r>
        <w:rPr>
          <w:rFonts w:hint="eastAsia"/>
        </w:rPr>
        <w:t>бактериальных</w:t>
      </w:r>
      <w:r>
        <w:t xml:space="preserve"> </w:t>
      </w:r>
      <w:r>
        <w:rPr>
          <w:rFonts w:hint="eastAsia"/>
        </w:rPr>
        <w:t>геномов</w:t>
      </w:r>
    </w:p>
    <w:p w14:paraId="298EC09D" w14:textId="77777777" w:rsidR="000F1762" w:rsidRDefault="000F1762" w:rsidP="000F1762"/>
    <w:p w14:paraId="648001B4" w14:textId="77777777" w:rsidR="000F1762" w:rsidRDefault="000F1762" w:rsidP="000F1762">
      <w:r>
        <w:t xml:space="preserve">2.1.1 </w:t>
      </w:r>
      <w:r>
        <w:rPr>
          <w:rFonts w:hint="eastAsia"/>
        </w:rPr>
        <w:t>Метагеномный</w:t>
      </w:r>
      <w:r>
        <w:t xml:space="preserve"> </w:t>
      </w:r>
      <w:r>
        <w:rPr>
          <w:rFonts w:hint="eastAsia"/>
        </w:rPr>
        <w:t>подход</w:t>
      </w:r>
    </w:p>
    <w:p w14:paraId="1DCE38D9" w14:textId="77777777" w:rsidR="000F1762" w:rsidRDefault="000F1762" w:rsidP="000F1762"/>
    <w:p w14:paraId="0B67AA3D" w14:textId="77777777" w:rsidR="000F1762" w:rsidRDefault="000F1762" w:rsidP="000F1762">
      <w:r>
        <w:t xml:space="preserve">2.1.2 </w:t>
      </w:r>
      <w:r>
        <w:rPr>
          <w:rFonts w:hint="eastAsia"/>
        </w:rPr>
        <w:t>Одноклеточное</w:t>
      </w:r>
      <w:r>
        <w:t xml:space="preserve"> </w:t>
      </w:r>
      <w:r>
        <w:rPr>
          <w:rFonts w:hint="eastAsia"/>
        </w:rPr>
        <w:t>секвенирование</w:t>
      </w:r>
    </w:p>
    <w:p w14:paraId="22FA8BA0" w14:textId="77777777" w:rsidR="000F1762" w:rsidRDefault="000F1762" w:rsidP="000F1762"/>
    <w:p w14:paraId="00CB4C13" w14:textId="77777777" w:rsidR="000F1762" w:rsidRDefault="000F1762" w:rsidP="000F1762">
      <w:r>
        <w:t xml:space="preserve">2.2 </w:t>
      </w:r>
      <w:r>
        <w:rPr>
          <w:rFonts w:hint="eastAsia"/>
        </w:rPr>
        <w:t>Особенности</w:t>
      </w:r>
      <w:r>
        <w:t xml:space="preserve"> </w:t>
      </w:r>
      <w:r>
        <w:rPr>
          <w:rFonts w:hint="eastAsia"/>
        </w:rPr>
        <w:t>одноклеточного</w:t>
      </w:r>
      <w:r>
        <w:t xml:space="preserve"> </w:t>
      </w:r>
      <w:r>
        <w:rPr>
          <w:rFonts w:hint="eastAsia"/>
        </w:rPr>
        <w:t>секвенирования</w:t>
      </w:r>
    </w:p>
    <w:p w14:paraId="12322B4E" w14:textId="77777777" w:rsidR="000F1762" w:rsidRDefault="000F1762" w:rsidP="000F1762"/>
    <w:p w14:paraId="29B3FDDF" w14:textId="77777777" w:rsidR="000F1762" w:rsidRDefault="000F1762" w:rsidP="000F1762">
      <w:r>
        <w:t xml:space="preserve">2.3 </w:t>
      </w:r>
      <w:r>
        <w:rPr>
          <w:rFonts w:hint="eastAsia"/>
        </w:rPr>
        <w:t>Математическая</w:t>
      </w:r>
      <w:r>
        <w:t xml:space="preserve"> </w:t>
      </w:r>
      <w:r>
        <w:rPr>
          <w:rFonts w:hint="eastAsia"/>
        </w:rPr>
        <w:t>модель</w:t>
      </w:r>
      <w:r>
        <w:t xml:space="preserve"> </w:t>
      </w:r>
      <w:r>
        <w:rPr>
          <w:rFonts w:hint="eastAsia"/>
        </w:rPr>
        <w:t>для</w:t>
      </w:r>
      <w:r>
        <w:t xml:space="preserve"> </w:t>
      </w:r>
      <w:r>
        <w:rPr>
          <w:rFonts w:hint="eastAsia"/>
        </w:rPr>
        <w:t>сборки</w:t>
      </w:r>
      <w:r>
        <w:t xml:space="preserve"> </w:t>
      </w:r>
      <w:r>
        <w:rPr>
          <w:rFonts w:hint="eastAsia"/>
        </w:rPr>
        <w:t>данных</w:t>
      </w:r>
      <w:r>
        <w:t xml:space="preserve"> </w:t>
      </w:r>
      <w:r>
        <w:rPr>
          <w:rFonts w:hint="eastAsia"/>
        </w:rPr>
        <w:t>одноклеточного</w:t>
      </w:r>
      <w:r>
        <w:t xml:space="preserve"> </w:t>
      </w:r>
      <w:r>
        <w:rPr>
          <w:rFonts w:hint="eastAsia"/>
        </w:rPr>
        <w:t>секвенирования</w:t>
      </w:r>
    </w:p>
    <w:p w14:paraId="791F0B45" w14:textId="77777777" w:rsidR="000F1762" w:rsidRDefault="000F1762" w:rsidP="000F1762"/>
    <w:p w14:paraId="3700418D" w14:textId="77777777" w:rsidR="000F1762" w:rsidRDefault="000F1762" w:rsidP="000F1762">
      <w:r>
        <w:t xml:space="preserve">2.4 </w:t>
      </w:r>
      <w:r>
        <w:rPr>
          <w:rFonts w:hint="eastAsia"/>
        </w:rPr>
        <w:t>Поиск</w:t>
      </w:r>
      <w:r>
        <w:t xml:space="preserve"> </w:t>
      </w:r>
      <w:r>
        <w:rPr>
          <w:rFonts w:hint="eastAsia"/>
        </w:rPr>
        <w:t>химерических</w:t>
      </w:r>
      <w:r>
        <w:t xml:space="preserve"> </w:t>
      </w:r>
      <w:r>
        <w:rPr>
          <w:rFonts w:hint="eastAsia"/>
        </w:rPr>
        <w:t>рёбер</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циркуляций</w:t>
      </w:r>
      <w:r>
        <w:t xml:space="preserve"> </w:t>
      </w:r>
      <w:r>
        <w:rPr>
          <w:rFonts w:hint="eastAsia"/>
        </w:rPr>
        <w:t>в</w:t>
      </w:r>
      <w:r>
        <w:t xml:space="preserve"> </w:t>
      </w:r>
      <w:r>
        <w:rPr>
          <w:rFonts w:hint="eastAsia"/>
        </w:rPr>
        <w:t>графе</w:t>
      </w:r>
    </w:p>
    <w:p w14:paraId="1FDF9A9D" w14:textId="77777777" w:rsidR="000F1762" w:rsidRDefault="000F1762" w:rsidP="000F1762"/>
    <w:p w14:paraId="603B2B16" w14:textId="77777777" w:rsidR="000F1762" w:rsidRDefault="000F1762" w:rsidP="000F1762">
      <w:r>
        <w:t xml:space="preserve">2.5 </w:t>
      </w:r>
      <w:r>
        <w:rPr>
          <w:rFonts w:hint="eastAsia"/>
        </w:rPr>
        <w:t>Алгоритм</w:t>
      </w:r>
      <w:r>
        <w:t xml:space="preserve"> </w:t>
      </w:r>
      <w:r>
        <w:rPr>
          <w:rFonts w:hint="eastAsia"/>
        </w:rPr>
        <w:t>поиска</w:t>
      </w:r>
      <w:r>
        <w:t xml:space="preserve"> </w:t>
      </w:r>
      <w:r>
        <w:rPr>
          <w:rFonts w:hint="eastAsia"/>
        </w:rPr>
        <w:t>рёбер</w:t>
      </w:r>
      <w:r>
        <w:t xml:space="preserve">, </w:t>
      </w:r>
      <w:r>
        <w:rPr>
          <w:rFonts w:hint="eastAsia"/>
        </w:rPr>
        <w:t>имеющих</w:t>
      </w:r>
      <w:r>
        <w:t xml:space="preserve"> </w:t>
      </w:r>
      <w:r>
        <w:rPr>
          <w:rFonts w:hint="eastAsia"/>
        </w:rPr>
        <w:t>нулевой</w:t>
      </w:r>
      <w:r>
        <w:t xml:space="preserve"> </w:t>
      </w:r>
      <w:r>
        <w:rPr>
          <w:rFonts w:hint="eastAsia"/>
        </w:rPr>
        <w:t>поток</w:t>
      </w:r>
      <w:r>
        <w:t xml:space="preserve"> </w:t>
      </w:r>
      <w:r>
        <w:rPr>
          <w:rFonts w:hint="eastAsia"/>
        </w:rPr>
        <w:t>во</w:t>
      </w:r>
      <w:r>
        <w:t xml:space="preserve"> </w:t>
      </w:r>
      <w:r>
        <w:rPr>
          <w:rFonts w:hint="eastAsia"/>
        </w:rPr>
        <w:t>всех</w:t>
      </w:r>
      <w:r>
        <w:t xml:space="preserve"> </w:t>
      </w:r>
      <w:r>
        <w:rPr>
          <w:rFonts w:hint="eastAsia"/>
        </w:rPr>
        <w:t>циркуляциях</w:t>
      </w:r>
    </w:p>
    <w:p w14:paraId="58F0D1B8" w14:textId="77777777" w:rsidR="000F1762" w:rsidRDefault="000F1762" w:rsidP="000F1762"/>
    <w:p w14:paraId="29AA5ACF" w14:textId="77777777" w:rsidR="000F1762" w:rsidRDefault="000F1762" w:rsidP="000F1762">
      <w:r>
        <w:t xml:space="preserve">2.6 </w:t>
      </w:r>
      <w:r>
        <w:rPr>
          <w:rFonts w:hint="eastAsia"/>
        </w:rPr>
        <w:t>Оценка</w:t>
      </w:r>
      <w:r>
        <w:t xml:space="preserve"> </w:t>
      </w:r>
      <w:r>
        <w:rPr>
          <w:rFonts w:hint="eastAsia"/>
        </w:rPr>
        <w:t>эффективности</w:t>
      </w:r>
      <w:r>
        <w:t xml:space="preserve"> </w:t>
      </w:r>
      <w:r>
        <w:rPr>
          <w:rFonts w:hint="eastAsia"/>
        </w:rPr>
        <w:t>алгоритма</w:t>
      </w:r>
      <w:r>
        <w:t xml:space="preserve"> </w:t>
      </w:r>
      <w:r>
        <w:rPr>
          <w:rFonts w:hint="eastAsia"/>
        </w:rPr>
        <w:t>поиска</w:t>
      </w:r>
      <w:r>
        <w:t xml:space="preserve"> </w:t>
      </w:r>
      <w:r>
        <w:rPr>
          <w:rFonts w:hint="eastAsia"/>
        </w:rPr>
        <w:t>химерических</w:t>
      </w:r>
      <w:r>
        <w:t xml:space="preserve"> </w:t>
      </w:r>
      <w:r>
        <w:rPr>
          <w:rFonts w:hint="eastAsia"/>
        </w:rPr>
        <w:t>рёбер</w:t>
      </w:r>
    </w:p>
    <w:p w14:paraId="076A7E4F" w14:textId="77777777" w:rsidR="000F1762" w:rsidRDefault="000F1762" w:rsidP="000F1762"/>
    <w:p w14:paraId="1B7C5EA4" w14:textId="77777777" w:rsidR="000F1762" w:rsidRDefault="000F1762" w:rsidP="000F1762">
      <w:r>
        <w:t xml:space="preserve">2.7 </w:t>
      </w:r>
      <w:r>
        <w:rPr>
          <w:rFonts w:hint="eastAsia"/>
        </w:rPr>
        <w:t>Эвристические</w:t>
      </w:r>
      <w:r>
        <w:t xml:space="preserve"> </w:t>
      </w:r>
      <w:r>
        <w:rPr>
          <w:rFonts w:hint="eastAsia"/>
        </w:rPr>
        <w:t>алгоритмы</w:t>
      </w:r>
      <w:r>
        <w:t xml:space="preserve"> </w:t>
      </w:r>
      <w:r>
        <w:rPr>
          <w:rFonts w:hint="eastAsia"/>
        </w:rPr>
        <w:t>поиска</w:t>
      </w:r>
      <w:r>
        <w:t xml:space="preserve"> </w:t>
      </w:r>
      <w:r>
        <w:rPr>
          <w:rFonts w:hint="eastAsia"/>
        </w:rPr>
        <w:t>химерических</w:t>
      </w:r>
      <w:r>
        <w:t xml:space="preserve"> </w:t>
      </w:r>
      <w:r>
        <w:rPr>
          <w:rFonts w:hint="eastAsia"/>
        </w:rPr>
        <w:t>рёбер</w:t>
      </w:r>
    </w:p>
    <w:p w14:paraId="0D476710" w14:textId="77777777" w:rsidR="000F1762" w:rsidRDefault="000F1762" w:rsidP="000F1762"/>
    <w:p w14:paraId="07498E1C" w14:textId="77777777" w:rsidR="000F1762" w:rsidRDefault="000F1762" w:rsidP="000F1762">
      <w:r>
        <w:t xml:space="preserve">2.7.1 </w:t>
      </w:r>
      <w:r>
        <w:rPr>
          <w:rFonts w:hint="eastAsia"/>
        </w:rPr>
        <w:t>Поиск</w:t>
      </w:r>
      <w:r>
        <w:t xml:space="preserve"> </w:t>
      </w:r>
      <w:r>
        <w:rPr>
          <w:rFonts w:hint="eastAsia"/>
        </w:rPr>
        <w:t>химерических</w:t>
      </w:r>
      <w:r>
        <w:t xml:space="preserve"> </w:t>
      </w:r>
      <w:r>
        <w:rPr>
          <w:rFonts w:hint="eastAsia"/>
        </w:rPr>
        <w:t>рёбер</w:t>
      </w:r>
      <w:r>
        <w:t xml:space="preserve"> </w:t>
      </w:r>
      <w:r>
        <w:rPr>
          <w:rFonts w:hint="eastAsia"/>
        </w:rPr>
        <w:t>с</w:t>
      </w:r>
      <w:r>
        <w:t xml:space="preserve"> </w:t>
      </w:r>
      <w:r>
        <w:rPr>
          <w:rFonts w:hint="eastAsia"/>
        </w:rPr>
        <w:t>помощью</w:t>
      </w:r>
      <w:r>
        <w:t xml:space="preserve"> </w:t>
      </w:r>
      <w:r>
        <w:rPr>
          <w:rFonts w:hint="eastAsia"/>
        </w:rPr>
        <w:t>критических</w:t>
      </w:r>
      <w:r>
        <w:t xml:space="preserve"> </w:t>
      </w:r>
      <w:r>
        <w:rPr>
          <w:rFonts w:hint="eastAsia"/>
        </w:rPr>
        <w:t>разрезов</w:t>
      </w:r>
    </w:p>
    <w:p w14:paraId="2BDD6B9D" w14:textId="77777777" w:rsidR="000F1762" w:rsidRDefault="000F1762" w:rsidP="000F1762"/>
    <w:p w14:paraId="68763CA6" w14:textId="77777777" w:rsidR="000F1762" w:rsidRDefault="000F1762" w:rsidP="000F1762">
      <w:r>
        <w:t xml:space="preserve">2.7.2 </w:t>
      </w:r>
      <w:r>
        <w:rPr>
          <w:rFonts w:hint="eastAsia"/>
        </w:rPr>
        <w:t>Поиск</w:t>
      </w:r>
      <w:r>
        <w:t xml:space="preserve"> </w:t>
      </w:r>
      <w:r>
        <w:rPr>
          <w:rFonts w:hint="eastAsia"/>
        </w:rPr>
        <w:t>критических</w:t>
      </w:r>
      <w:r>
        <w:t xml:space="preserve"> </w:t>
      </w:r>
      <w:r>
        <w:rPr>
          <w:rFonts w:hint="eastAsia"/>
        </w:rPr>
        <w:t>разрезов</w:t>
      </w:r>
      <w:r>
        <w:t xml:space="preserve"> </w:t>
      </w:r>
      <w:r>
        <w:rPr>
          <w:rFonts w:hint="eastAsia"/>
        </w:rPr>
        <w:t>в</w:t>
      </w:r>
      <w:r>
        <w:t xml:space="preserve"> </w:t>
      </w:r>
      <w:r>
        <w:rPr>
          <w:rFonts w:hint="eastAsia"/>
        </w:rPr>
        <w:t>графе</w:t>
      </w:r>
    </w:p>
    <w:p w14:paraId="1B01AB9C" w14:textId="77777777" w:rsidR="000F1762" w:rsidRDefault="000F1762" w:rsidP="000F1762"/>
    <w:p w14:paraId="2A214A74" w14:textId="77777777" w:rsidR="000F1762" w:rsidRDefault="000F1762" w:rsidP="000F1762">
      <w:r>
        <w:rPr>
          <w:rFonts w:hint="eastAsia"/>
        </w:rPr>
        <w:t>Стр</w:t>
      </w:r>
      <w:r>
        <w:t>.</w:t>
      </w:r>
    </w:p>
    <w:p w14:paraId="5A320241" w14:textId="77777777" w:rsidR="000F1762" w:rsidRDefault="000F1762" w:rsidP="000F1762"/>
    <w:p w14:paraId="4B8D67B5" w14:textId="77777777" w:rsidR="000F1762" w:rsidRDefault="000F1762" w:rsidP="000F1762">
      <w:r>
        <w:rPr>
          <w:rFonts w:hint="eastAsia"/>
        </w:rPr>
        <w:t>Глава</w:t>
      </w:r>
      <w:r>
        <w:t xml:space="preserve"> 3. </w:t>
      </w:r>
      <w:r>
        <w:rPr>
          <w:rFonts w:hint="eastAsia"/>
        </w:rPr>
        <w:t>Баркодная</w:t>
      </w:r>
      <w:r>
        <w:t xml:space="preserve"> </w:t>
      </w:r>
      <w:r>
        <w:rPr>
          <w:rFonts w:hint="eastAsia"/>
        </w:rPr>
        <w:t>сборка</w:t>
      </w:r>
      <w:r>
        <w:t xml:space="preserve"> </w:t>
      </w:r>
      <w:r>
        <w:rPr>
          <w:rFonts w:hint="eastAsia"/>
        </w:rPr>
        <w:t>и</w:t>
      </w:r>
      <w:r>
        <w:t xml:space="preserve"> </w:t>
      </w:r>
      <w:r>
        <w:rPr>
          <w:rFonts w:hint="eastAsia"/>
        </w:rPr>
        <w:t>анализ</w:t>
      </w:r>
      <w:r>
        <w:t xml:space="preserve"> </w:t>
      </w:r>
      <w:r>
        <w:rPr>
          <w:rFonts w:hint="eastAsia"/>
        </w:rPr>
        <w:t>длинных</w:t>
      </w:r>
      <w:r>
        <w:t xml:space="preserve"> </w:t>
      </w:r>
      <w:r>
        <w:rPr>
          <w:rFonts w:hint="eastAsia"/>
        </w:rPr>
        <w:t>синтетических</w:t>
      </w:r>
    </w:p>
    <w:p w14:paraId="0AD05A68" w14:textId="77777777" w:rsidR="000F1762" w:rsidRDefault="000F1762" w:rsidP="000F1762"/>
    <w:p w14:paraId="7628FE7A" w14:textId="77777777" w:rsidR="000F1762" w:rsidRDefault="000F1762" w:rsidP="000F1762">
      <w:r>
        <w:rPr>
          <w:rFonts w:hint="eastAsia"/>
        </w:rPr>
        <w:t>прочтений</w:t>
      </w:r>
      <w:r>
        <w:t xml:space="preserve"> TSLR</w:t>
      </w:r>
    </w:p>
    <w:p w14:paraId="1DB77F17" w14:textId="77777777" w:rsidR="000F1762" w:rsidRDefault="000F1762" w:rsidP="000F1762"/>
    <w:p w14:paraId="23935712" w14:textId="77777777" w:rsidR="000F1762" w:rsidRDefault="000F1762" w:rsidP="000F1762">
      <w:r>
        <w:t xml:space="preserve">3.1 </w:t>
      </w:r>
      <w:r>
        <w:rPr>
          <w:rFonts w:hint="eastAsia"/>
        </w:rPr>
        <w:t>Особенности</w:t>
      </w:r>
      <w:r>
        <w:t xml:space="preserve"> </w:t>
      </w:r>
      <w:r>
        <w:rPr>
          <w:rFonts w:hint="eastAsia"/>
        </w:rPr>
        <w:t>графовой</w:t>
      </w:r>
      <w:r>
        <w:t xml:space="preserve"> </w:t>
      </w:r>
      <w:r>
        <w:rPr>
          <w:rFonts w:hint="eastAsia"/>
        </w:rPr>
        <w:t>модели</w:t>
      </w:r>
      <w:r>
        <w:t xml:space="preserve"> </w:t>
      </w:r>
      <w:r>
        <w:rPr>
          <w:rFonts w:hint="eastAsia"/>
        </w:rPr>
        <w:t>секвенирования</w:t>
      </w:r>
      <w:r>
        <w:t xml:space="preserve"> TSLR</w:t>
      </w:r>
    </w:p>
    <w:p w14:paraId="66800C7A" w14:textId="77777777" w:rsidR="000F1762" w:rsidRDefault="000F1762" w:rsidP="000F1762"/>
    <w:p w14:paraId="596B9456" w14:textId="77777777" w:rsidR="000F1762" w:rsidRDefault="000F1762" w:rsidP="000F1762">
      <w:r>
        <w:t xml:space="preserve">3.1.1 </w:t>
      </w:r>
      <w:r>
        <w:rPr>
          <w:rFonts w:hint="eastAsia"/>
        </w:rPr>
        <w:t>Анализ</w:t>
      </w:r>
      <w:r>
        <w:t xml:space="preserve"> </w:t>
      </w:r>
      <w:r>
        <w:rPr>
          <w:rFonts w:hint="eastAsia"/>
        </w:rPr>
        <w:t>ошибок</w:t>
      </w:r>
      <w:r>
        <w:t xml:space="preserve"> </w:t>
      </w:r>
      <w:r>
        <w:rPr>
          <w:rFonts w:hint="eastAsia"/>
        </w:rPr>
        <w:t>баркодной</w:t>
      </w:r>
      <w:r>
        <w:t xml:space="preserve"> </w:t>
      </w:r>
      <w:r>
        <w:rPr>
          <w:rFonts w:hint="eastAsia"/>
        </w:rPr>
        <w:t>сборки</w:t>
      </w:r>
    </w:p>
    <w:p w14:paraId="0F26964A" w14:textId="77777777" w:rsidR="000F1762" w:rsidRDefault="000F1762" w:rsidP="000F1762"/>
    <w:p w14:paraId="56604FB3" w14:textId="77777777" w:rsidR="000F1762" w:rsidRDefault="000F1762" w:rsidP="000F1762">
      <w:r>
        <w:t xml:space="preserve">3.1.2 </w:t>
      </w:r>
      <w:r>
        <w:rPr>
          <w:rFonts w:hint="eastAsia"/>
        </w:rPr>
        <w:t>Алгоритмы</w:t>
      </w:r>
      <w:r>
        <w:t xml:space="preserve"> </w:t>
      </w:r>
      <w:r>
        <w:rPr>
          <w:rFonts w:hint="eastAsia"/>
        </w:rPr>
        <w:t>коррекции</w:t>
      </w:r>
      <w:r>
        <w:t xml:space="preserve"> </w:t>
      </w:r>
      <w:r>
        <w:rPr>
          <w:rFonts w:hint="eastAsia"/>
        </w:rPr>
        <w:t>ошибок</w:t>
      </w:r>
      <w:r>
        <w:t xml:space="preserve"> </w:t>
      </w:r>
      <w:r>
        <w:rPr>
          <w:rFonts w:hint="eastAsia"/>
        </w:rPr>
        <w:t>в</w:t>
      </w:r>
      <w:r>
        <w:t xml:space="preserve"> </w:t>
      </w:r>
      <w:r>
        <w:rPr>
          <w:rFonts w:hint="eastAsia"/>
        </w:rPr>
        <w:t>графе</w:t>
      </w:r>
      <w:r>
        <w:t xml:space="preserve"> </w:t>
      </w:r>
      <w:r>
        <w:rPr>
          <w:rFonts w:hint="eastAsia"/>
        </w:rPr>
        <w:t>де</w:t>
      </w:r>
      <w:r>
        <w:t xml:space="preserve"> </w:t>
      </w:r>
      <w:r>
        <w:rPr>
          <w:rFonts w:hint="eastAsia"/>
        </w:rPr>
        <w:t>Брюйна</w:t>
      </w:r>
      <w:r>
        <w:t xml:space="preserve"> </w:t>
      </w:r>
      <w:r>
        <w:rPr>
          <w:rFonts w:hint="eastAsia"/>
        </w:rPr>
        <w:t>для</w:t>
      </w:r>
      <w:r>
        <w:t xml:space="preserve"> </w:t>
      </w:r>
      <w:r>
        <w:rPr>
          <w:rFonts w:hint="eastAsia"/>
        </w:rPr>
        <w:t>данных</w:t>
      </w:r>
      <w:r>
        <w:t xml:space="preserve"> TSLR</w:t>
      </w:r>
    </w:p>
    <w:p w14:paraId="47DE766B" w14:textId="77777777" w:rsidR="000F1762" w:rsidRDefault="000F1762" w:rsidP="000F1762"/>
    <w:p w14:paraId="3C71D265" w14:textId="77777777" w:rsidR="000F1762" w:rsidRDefault="000F1762" w:rsidP="000F1762">
      <w:r>
        <w:t xml:space="preserve">3.2 </w:t>
      </w:r>
      <w:r>
        <w:rPr>
          <w:rFonts w:hint="eastAsia"/>
        </w:rPr>
        <w:t>Оценка</w:t>
      </w:r>
      <w:r>
        <w:t xml:space="preserve"> </w:t>
      </w:r>
      <w:r>
        <w:rPr>
          <w:rFonts w:hint="eastAsia"/>
        </w:rPr>
        <w:t>размера</w:t>
      </w:r>
      <w:r>
        <w:t xml:space="preserve"> </w:t>
      </w:r>
      <w:r>
        <w:rPr>
          <w:rFonts w:hint="eastAsia"/>
        </w:rPr>
        <w:t>метагенома</w:t>
      </w:r>
      <w:r>
        <w:t xml:space="preserve"> </w:t>
      </w:r>
      <w:r>
        <w:rPr>
          <w:rFonts w:hint="eastAsia"/>
        </w:rPr>
        <w:t>с</w:t>
      </w:r>
      <w:r>
        <w:t xml:space="preserve"> </w:t>
      </w:r>
      <w:r>
        <w:rPr>
          <w:rFonts w:hint="eastAsia"/>
        </w:rPr>
        <w:t>помощью</w:t>
      </w:r>
      <w:r>
        <w:t xml:space="preserve"> </w:t>
      </w:r>
      <w:r>
        <w:rPr>
          <w:rFonts w:hint="eastAsia"/>
        </w:rPr>
        <w:t>математической</w:t>
      </w:r>
      <w:r>
        <w:t xml:space="preserve"> </w:t>
      </w:r>
      <w:r>
        <w:rPr>
          <w:rFonts w:hint="eastAsia"/>
        </w:rPr>
        <w:t>модели</w:t>
      </w:r>
      <w:r>
        <w:t xml:space="preserve"> </w:t>
      </w:r>
      <w:r>
        <w:rPr>
          <w:rFonts w:hint="eastAsia"/>
        </w:rPr>
        <w:t>совместного</w:t>
      </w:r>
      <w:r>
        <w:t xml:space="preserve"> </w:t>
      </w:r>
      <w:r>
        <w:rPr>
          <w:rFonts w:hint="eastAsia"/>
        </w:rPr>
        <w:t>секвенирования</w:t>
      </w:r>
      <w:r>
        <w:t xml:space="preserve"> </w:t>
      </w:r>
      <w:r>
        <w:rPr>
          <w:rFonts w:hint="eastAsia"/>
        </w:rPr>
        <w:t>технологиями</w:t>
      </w:r>
      <w:r>
        <w:t xml:space="preserve"> Illumina </w:t>
      </w:r>
      <w:r>
        <w:rPr>
          <w:rFonts w:hint="eastAsia"/>
        </w:rPr>
        <w:t>и</w:t>
      </w:r>
      <w:r>
        <w:t xml:space="preserve"> TSLR</w:t>
      </w:r>
    </w:p>
    <w:p w14:paraId="75A13944" w14:textId="77777777" w:rsidR="000F1762" w:rsidRDefault="000F1762" w:rsidP="000F1762"/>
    <w:p w14:paraId="451ED7F8" w14:textId="77777777" w:rsidR="000F1762" w:rsidRDefault="000F1762" w:rsidP="000F1762">
      <w:r>
        <w:t xml:space="preserve">3.3 </w:t>
      </w:r>
      <w:r>
        <w:rPr>
          <w:rFonts w:hint="eastAsia"/>
        </w:rPr>
        <w:t>Равномерная</w:t>
      </w:r>
      <w:r>
        <w:t xml:space="preserve"> </w:t>
      </w:r>
      <w:r>
        <w:rPr>
          <w:rFonts w:hint="eastAsia"/>
        </w:rPr>
        <w:t>вероятностная</w:t>
      </w:r>
      <w:r>
        <w:t xml:space="preserve"> </w:t>
      </w:r>
      <w:r>
        <w:rPr>
          <w:rFonts w:hint="eastAsia"/>
        </w:rPr>
        <w:t>модель</w:t>
      </w:r>
      <w:r>
        <w:t xml:space="preserve"> </w:t>
      </w:r>
      <w:r>
        <w:rPr>
          <w:rFonts w:hint="eastAsia"/>
        </w:rPr>
        <w:t>секвенирования</w:t>
      </w:r>
      <w:r>
        <w:t xml:space="preserve"> </w:t>
      </w:r>
      <w:r>
        <w:rPr>
          <w:rFonts w:hint="eastAsia"/>
        </w:rPr>
        <w:t>метагенома</w:t>
      </w:r>
    </w:p>
    <w:p w14:paraId="4B501F15" w14:textId="77777777" w:rsidR="000F1762" w:rsidRDefault="000F1762" w:rsidP="000F1762"/>
    <w:p w14:paraId="5BC5483C" w14:textId="77777777" w:rsidR="000F1762" w:rsidRDefault="000F1762" w:rsidP="000F1762">
      <w:r>
        <w:t xml:space="preserve">3.4 </w:t>
      </w:r>
      <w:r>
        <w:rPr>
          <w:rFonts w:hint="eastAsia"/>
        </w:rPr>
        <w:t>Длина</w:t>
      </w:r>
      <w:r>
        <w:t xml:space="preserve"> </w:t>
      </w:r>
      <w:r>
        <w:rPr>
          <w:rFonts w:hint="eastAsia"/>
        </w:rPr>
        <w:t>метагенома</w:t>
      </w:r>
      <w:r>
        <w:t xml:space="preserve">, </w:t>
      </w:r>
      <w:r>
        <w:rPr>
          <w:rFonts w:hint="eastAsia"/>
        </w:rPr>
        <w:t>как</w:t>
      </w:r>
      <w:r>
        <w:t xml:space="preserve"> </w:t>
      </w:r>
      <w:r>
        <w:rPr>
          <w:rFonts w:hint="eastAsia"/>
        </w:rPr>
        <w:t>математическое</w:t>
      </w:r>
      <w:r>
        <w:t xml:space="preserve"> </w:t>
      </w:r>
      <w:r>
        <w:rPr>
          <w:rFonts w:hint="eastAsia"/>
        </w:rPr>
        <w:t>ожидание</w:t>
      </w:r>
      <w:r>
        <w:t xml:space="preserve"> </w:t>
      </w:r>
      <w:r>
        <w:rPr>
          <w:rFonts w:hint="eastAsia"/>
        </w:rPr>
        <w:t>функции</w:t>
      </w:r>
      <w:r>
        <w:t xml:space="preserve">, </w:t>
      </w:r>
      <w:r>
        <w:rPr>
          <w:rFonts w:hint="eastAsia"/>
        </w:rPr>
        <w:t>обратной</w:t>
      </w:r>
      <w:r>
        <w:t xml:space="preserve"> </w:t>
      </w:r>
      <w:r>
        <w:rPr>
          <w:rFonts w:hint="eastAsia"/>
        </w:rPr>
        <w:t>к</w:t>
      </w:r>
      <w:r>
        <w:t xml:space="preserve"> </w:t>
      </w:r>
      <w:r>
        <w:rPr>
          <w:rFonts w:hint="eastAsia"/>
        </w:rPr>
        <w:t>плотности</w:t>
      </w:r>
      <w:r>
        <w:t xml:space="preserve"> </w:t>
      </w:r>
      <w:r>
        <w:rPr>
          <w:rFonts w:hint="eastAsia"/>
        </w:rPr>
        <w:t>покрытия</w:t>
      </w:r>
    </w:p>
    <w:p w14:paraId="3A711D4F" w14:textId="77777777" w:rsidR="000F1762" w:rsidRDefault="000F1762" w:rsidP="000F1762"/>
    <w:p w14:paraId="207E2EAD" w14:textId="77777777" w:rsidR="000F1762" w:rsidRDefault="000F1762" w:rsidP="000F1762">
      <w:r>
        <w:t xml:space="preserve">3.5 </w:t>
      </w:r>
      <w:r>
        <w:rPr>
          <w:rFonts w:hint="eastAsia"/>
        </w:rPr>
        <w:t>Вероятностная</w:t>
      </w:r>
      <w:r>
        <w:t xml:space="preserve"> </w:t>
      </w:r>
      <w:r>
        <w:rPr>
          <w:rFonts w:hint="eastAsia"/>
        </w:rPr>
        <w:t>модель</w:t>
      </w:r>
      <w:r>
        <w:t xml:space="preserve"> </w:t>
      </w:r>
      <w:r>
        <w:rPr>
          <w:rFonts w:hint="eastAsia"/>
        </w:rPr>
        <w:t>совместного</w:t>
      </w:r>
      <w:r>
        <w:t xml:space="preserve"> </w:t>
      </w:r>
      <w:r>
        <w:rPr>
          <w:rFonts w:hint="eastAsia"/>
        </w:rPr>
        <w:t>секвенирования</w:t>
      </w:r>
      <w:r>
        <w:t xml:space="preserve"> </w:t>
      </w:r>
      <w:r>
        <w:rPr>
          <w:rFonts w:hint="eastAsia"/>
        </w:rPr>
        <w:t>технологиями</w:t>
      </w:r>
      <w:r>
        <w:t xml:space="preserve"> TSLR </w:t>
      </w:r>
      <w:r>
        <w:rPr>
          <w:rFonts w:hint="eastAsia"/>
        </w:rPr>
        <w:t>и</w:t>
      </w:r>
      <w:r>
        <w:t xml:space="preserve"> Illumina</w:t>
      </w:r>
    </w:p>
    <w:p w14:paraId="23D1678F" w14:textId="77777777" w:rsidR="000F1762" w:rsidRDefault="000F1762" w:rsidP="000F1762"/>
    <w:p w14:paraId="337EA215" w14:textId="77777777" w:rsidR="000F1762" w:rsidRDefault="000F1762" w:rsidP="000F1762">
      <w:r>
        <w:t xml:space="preserve">3.6 </w:t>
      </w:r>
      <w:r>
        <w:rPr>
          <w:rFonts w:hint="eastAsia"/>
        </w:rPr>
        <w:t>Результаты</w:t>
      </w:r>
      <w:r>
        <w:t xml:space="preserve"> </w:t>
      </w:r>
      <w:r>
        <w:rPr>
          <w:rFonts w:hint="eastAsia"/>
        </w:rPr>
        <w:t>численных</w:t>
      </w:r>
      <w:r>
        <w:t xml:space="preserve"> </w:t>
      </w:r>
      <w:r>
        <w:rPr>
          <w:rFonts w:hint="eastAsia"/>
        </w:rPr>
        <w:t>экспериментов</w:t>
      </w:r>
    </w:p>
    <w:p w14:paraId="1C1CBDE6" w14:textId="77777777" w:rsidR="000F1762" w:rsidRDefault="000F1762" w:rsidP="000F1762"/>
    <w:p w14:paraId="15ADD1DC" w14:textId="77777777" w:rsidR="000F1762" w:rsidRDefault="000F1762" w:rsidP="000F1762">
      <w:r>
        <w:rPr>
          <w:rFonts w:hint="eastAsia"/>
        </w:rPr>
        <w:t>Глава</w:t>
      </w:r>
      <w:r>
        <w:t xml:space="preserve"> 4. </w:t>
      </w:r>
      <w:r>
        <w:rPr>
          <w:rFonts w:hint="eastAsia"/>
        </w:rPr>
        <w:t>Программный</w:t>
      </w:r>
      <w:r>
        <w:t xml:space="preserve"> </w:t>
      </w:r>
      <w:r>
        <w:rPr>
          <w:rFonts w:hint="eastAsia"/>
        </w:rPr>
        <w:t>комплекс</w:t>
      </w:r>
      <w:r>
        <w:t xml:space="preserve"> SPAdes</w:t>
      </w:r>
    </w:p>
    <w:p w14:paraId="4858AC54" w14:textId="77777777" w:rsidR="000F1762" w:rsidRDefault="000F1762" w:rsidP="000F1762"/>
    <w:p w14:paraId="0CD7F054" w14:textId="77777777" w:rsidR="000F1762" w:rsidRDefault="000F1762" w:rsidP="000F1762">
      <w:r>
        <w:t xml:space="preserve">4.1 </w:t>
      </w:r>
      <w:r>
        <w:rPr>
          <w:rFonts w:hint="eastAsia"/>
        </w:rPr>
        <w:t>Структура</w:t>
      </w:r>
      <w:r>
        <w:t xml:space="preserve"> </w:t>
      </w:r>
      <w:r>
        <w:rPr>
          <w:rFonts w:hint="eastAsia"/>
        </w:rPr>
        <w:t>программного</w:t>
      </w:r>
      <w:r>
        <w:t xml:space="preserve"> </w:t>
      </w:r>
      <w:r>
        <w:rPr>
          <w:rFonts w:hint="eastAsia"/>
        </w:rPr>
        <w:t>комплекса</w:t>
      </w:r>
    </w:p>
    <w:p w14:paraId="532B89E0" w14:textId="77777777" w:rsidR="000F1762" w:rsidRDefault="000F1762" w:rsidP="000F1762"/>
    <w:p w14:paraId="48553B87" w14:textId="77777777" w:rsidR="000F1762" w:rsidRDefault="000F1762" w:rsidP="000F1762">
      <w:r>
        <w:t xml:space="preserve">4.2 </w:t>
      </w:r>
      <w:r>
        <w:rPr>
          <w:rFonts w:hint="eastAsia"/>
        </w:rPr>
        <w:t>Режимы</w:t>
      </w:r>
      <w:r>
        <w:t xml:space="preserve"> </w:t>
      </w:r>
      <w:r>
        <w:rPr>
          <w:rFonts w:hint="eastAsia"/>
        </w:rPr>
        <w:t>работы</w:t>
      </w:r>
    </w:p>
    <w:p w14:paraId="08D98C21" w14:textId="77777777" w:rsidR="000F1762" w:rsidRDefault="000F1762" w:rsidP="000F1762"/>
    <w:p w14:paraId="1CE1788D" w14:textId="77777777" w:rsidR="000F1762" w:rsidRDefault="000F1762" w:rsidP="000F1762">
      <w:r>
        <w:t xml:space="preserve">4.3 </w:t>
      </w:r>
      <w:r>
        <w:rPr>
          <w:rFonts w:hint="eastAsia"/>
        </w:rPr>
        <w:t>Построение</w:t>
      </w:r>
      <w:r>
        <w:t xml:space="preserve"> </w:t>
      </w:r>
      <w:r>
        <w:rPr>
          <w:rFonts w:hint="eastAsia"/>
        </w:rPr>
        <w:t>графа</w:t>
      </w:r>
      <w:r>
        <w:t xml:space="preserve"> </w:t>
      </w:r>
      <w:r>
        <w:rPr>
          <w:rFonts w:hint="eastAsia"/>
        </w:rPr>
        <w:t>де</w:t>
      </w:r>
      <w:r>
        <w:t xml:space="preserve"> </w:t>
      </w:r>
      <w:r>
        <w:rPr>
          <w:rFonts w:hint="eastAsia"/>
        </w:rPr>
        <w:t>Брюйна</w:t>
      </w:r>
    </w:p>
    <w:p w14:paraId="10DA734C" w14:textId="77777777" w:rsidR="000F1762" w:rsidRDefault="000F1762" w:rsidP="000F1762"/>
    <w:p w14:paraId="2785D552" w14:textId="77777777" w:rsidR="000F1762" w:rsidRDefault="000F1762" w:rsidP="000F1762">
      <w:r>
        <w:t xml:space="preserve">4.4 </w:t>
      </w:r>
      <w:r>
        <w:rPr>
          <w:rFonts w:hint="eastAsia"/>
        </w:rPr>
        <w:t>Упрощение</w:t>
      </w:r>
      <w:r>
        <w:t xml:space="preserve"> </w:t>
      </w:r>
      <w:r>
        <w:rPr>
          <w:rFonts w:hint="eastAsia"/>
        </w:rPr>
        <w:t>графа</w:t>
      </w:r>
      <w:r>
        <w:t xml:space="preserve"> </w:t>
      </w:r>
      <w:r>
        <w:rPr>
          <w:rFonts w:hint="eastAsia"/>
        </w:rPr>
        <w:t>де</w:t>
      </w:r>
      <w:r>
        <w:t xml:space="preserve"> </w:t>
      </w:r>
      <w:r>
        <w:rPr>
          <w:rFonts w:hint="eastAsia"/>
        </w:rPr>
        <w:t>Брюйна</w:t>
      </w:r>
    </w:p>
    <w:p w14:paraId="545572CB" w14:textId="77777777" w:rsidR="000F1762" w:rsidRDefault="000F1762" w:rsidP="000F1762"/>
    <w:p w14:paraId="6D21C4F0" w14:textId="77777777" w:rsidR="000F1762" w:rsidRDefault="000F1762" w:rsidP="000F1762">
      <w:r>
        <w:t xml:space="preserve">4.5 </w:t>
      </w:r>
      <w:r>
        <w:rPr>
          <w:rFonts w:hint="eastAsia"/>
        </w:rPr>
        <w:t>Результаты</w:t>
      </w:r>
      <w:r>
        <w:t xml:space="preserve"> </w:t>
      </w:r>
      <w:r>
        <w:rPr>
          <w:rFonts w:hint="eastAsia"/>
        </w:rPr>
        <w:t>численных</w:t>
      </w:r>
      <w:r>
        <w:t xml:space="preserve"> </w:t>
      </w:r>
      <w:r>
        <w:rPr>
          <w:rFonts w:hint="eastAsia"/>
        </w:rPr>
        <w:t>экспериментов</w:t>
      </w:r>
    </w:p>
    <w:p w14:paraId="438D1A4E" w14:textId="77777777" w:rsidR="000F1762" w:rsidRDefault="000F1762" w:rsidP="000F1762"/>
    <w:p w14:paraId="17370A90" w14:textId="77777777" w:rsidR="000F1762" w:rsidRDefault="000F1762" w:rsidP="000F1762">
      <w:r>
        <w:t xml:space="preserve">4.5.1 </w:t>
      </w:r>
      <w:r>
        <w:rPr>
          <w:rFonts w:hint="eastAsia"/>
        </w:rPr>
        <w:t>Результаты</w:t>
      </w:r>
      <w:r>
        <w:t xml:space="preserve"> </w:t>
      </w:r>
      <w:r>
        <w:rPr>
          <w:rFonts w:hint="eastAsia"/>
        </w:rPr>
        <w:t>сборки</w:t>
      </w:r>
      <w:r>
        <w:t xml:space="preserve"> </w:t>
      </w:r>
      <w:r>
        <w:rPr>
          <w:rFonts w:hint="eastAsia"/>
        </w:rPr>
        <w:t>данных</w:t>
      </w:r>
      <w:r>
        <w:t xml:space="preserve"> </w:t>
      </w:r>
      <w:r>
        <w:rPr>
          <w:rFonts w:hint="eastAsia"/>
        </w:rPr>
        <w:t>одноклеточного</w:t>
      </w:r>
      <w:r>
        <w:t xml:space="preserve"> </w:t>
      </w:r>
      <w:r>
        <w:rPr>
          <w:rFonts w:hint="eastAsia"/>
        </w:rPr>
        <w:t>секвенирования</w:t>
      </w:r>
    </w:p>
    <w:p w14:paraId="359D0331" w14:textId="77777777" w:rsidR="000F1762" w:rsidRDefault="000F1762" w:rsidP="000F1762"/>
    <w:p w14:paraId="63903036" w14:textId="77777777" w:rsidR="000F1762" w:rsidRDefault="000F1762" w:rsidP="000F1762">
      <w:r>
        <w:t xml:space="preserve">4.5.2 </w:t>
      </w:r>
      <w:r>
        <w:rPr>
          <w:rFonts w:hint="eastAsia"/>
        </w:rPr>
        <w:t>Результаты</w:t>
      </w:r>
      <w:r>
        <w:t xml:space="preserve"> </w:t>
      </w:r>
      <w:r>
        <w:rPr>
          <w:rFonts w:hint="eastAsia"/>
        </w:rPr>
        <w:t>баркодной</w:t>
      </w:r>
      <w:r>
        <w:t xml:space="preserve"> </w:t>
      </w:r>
      <w:r>
        <w:rPr>
          <w:rFonts w:hint="eastAsia"/>
        </w:rPr>
        <w:t>сборки</w:t>
      </w:r>
      <w:r>
        <w:t xml:space="preserve"> TSLR</w:t>
      </w:r>
    </w:p>
    <w:p w14:paraId="2D967769" w14:textId="77777777" w:rsidR="000F1762" w:rsidRDefault="000F1762" w:rsidP="000F1762"/>
    <w:p w14:paraId="006FD14A" w14:textId="77777777" w:rsidR="000F1762" w:rsidRDefault="000F1762" w:rsidP="000F1762">
      <w:r>
        <w:rPr>
          <w:rFonts w:hint="eastAsia"/>
        </w:rPr>
        <w:t>Заключение</w:t>
      </w:r>
    </w:p>
    <w:p w14:paraId="5CBCA4B3" w14:textId="77777777" w:rsidR="000F1762" w:rsidRDefault="000F1762" w:rsidP="000F1762"/>
    <w:p w14:paraId="4C07564C" w14:textId="77777777" w:rsidR="000F1762" w:rsidRDefault="000F1762" w:rsidP="000F1762">
      <w:r>
        <w:rPr>
          <w:rFonts w:hint="eastAsia"/>
        </w:rPr>
        <w:t>Список</w:t>
      </w:r>
      <w:r>
        <w:t xml:space="preserve"> </w:t>
      </w:r>
      <w:r>
        <w:rPr>
          <w:rFonts w:hint="eastAsia"/>
        </w:rPr>
        <w:t>литературы</w:t>
      </w:r>
    </w:p>
    <w:p w14:paraId="50867CCC" w14:textId="77777777" w:rsidR="000F1762" w:rsidRDefault="000F1762" w:rsidP="000F1762"/>
    <w:p w14:paraId="526E7A1F" w14:textId="77777777" w:rsidR="000F1762" w:rsidRDefault="000F1762" w:rsidP="000F1762">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734FD332" w14:textId="77777777" w:rsidR="000F1762" w:rsidRDefault="000F1762" w:rsidP="000F1762"/>
    <w:p w14:paraId="5866207F" w14:textId="77777777" w:rsidR="000F1762" w:rsidRDefault="000F1762" w:rsidP="000F1762">
      <w:r>
        <w:rPr>
          <w:rFonts w:hint="eastAsia"/>
        </w:rPr>
        <w:t>Словарь</w:t>
      </w:r>
      <w:r>
        <w:t xml:space="preserve"> </w:t>
      </w:r>
      <w:r>
        <w:rPr>
          <w:rFonts w:hint="eastAsia"/>
        </w:rPr>
        <w:t>терминов</w:t>
      </w:r>
    </w:p>
    <w:p w14:paraId="60F98160" w14:textId="77777777" w:rsidR="000F1762" w:rsidRDefault="000F1762" w:rsidP="000F1762"/>
    <w:p w14:paraId="5EE52686" w14:textId="77777777" w:rsidR="000F1762" w:rsidRDefault="000F1762" w:rsidP="000F1762">
      <w:r>
        <w:rPr>
          <w:rFonts w:hint="eastAsia"/>
        </w:rPr>
        <w:t>Список</w:t>
      </w:r>
      <w:r>
        <w:t xml:space="preserve"> </w:t>
      </w:r>
      <w:r>
        <w:rPr>
          <w:rFonts w:hint="eastAsia"/>
        </w:rPr>
        <w:t>рисунков</w:t>
      </w:r>
    </w:p>
    <w:p w14:paraId="1803DD0A" w14:textId="77777777" w:rsidR="000F1762" w:rsidRDefault="000F1762" w:rsidP="000F1762"/>
    <w:p w14:paraId="4C6D927E" w14:textId="674393DC" w:rsidR="000F1762" w:rsidRPr="000F1762" w:rsidRDefault="000F1762" w:rsidP="000F1762">
      <w:r>
        <w:rPr>
          <w:rFonts w:hint="eastAsia"/>
        </w:rPr>
        <w:t>Список</w:t>
      </w:r>
      <w:r>
        <w:t xml:space="preserve"> </w:t>
      </w:r>
      <w:r>
        <w:rPr>
          <w:rFonts w:hint="eastAsia"/>
        </w:rPr>
        <w:t>таблиц</w:t>
      </w:r>
    </w:p>
    <w:sectPr w:rsidR="000F1762" w:rsidRPr="000F1762" w:rsidSect="00373CB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B66F" w14:textId="77777777" w:rsidR="00373CB3" w:rsidRDefault="00373CB3">
      <w:pPr>
        <w:spacing w:after="0" w:line="240" w:lineRule="auto"/>
      </w:pPr>
      <w:r>
        <w:separator/>
      </w:r>
    </w:p>
  </w:endnote>
  <w:endnote w:type="continuationSeparator" w:id="0">
    <w:p w14:paraId="3A687595" w14:textId="77777777" w:rsidR="00373CB3" w:rsidRDefault="00373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0AEF7" w14:textId="77777777" w:rsidR="00373CB3" w:rsidRDefault="00373CB3"/>
    <w:p w14:paraId="2535142C" w14:textId="77777777" w:rsidR="00373CB3" w:rsidRDefault="00373CB3"/>
    <w:p w14:paraId="005398AE" w14:textId="77777777" w:rsidR="00373CB3" w:rsidRDefault="00373CB3"/>
    <w:p w14:paraId="221503A2" w14:textId="77777777" w:rsidR="00373CB3" w:rsidRDefault="00373CB3"/>
    <w:p w14:paraId="1B392F14" w14:textId="77777777" w:rsidR="00373CB3" w:rsidRDefault="00373CB3"/>
    <w:p w14:paraId="7BCFD03A" w14:textId="77777777" w:rsidR="00373CB3" w:rsidRDefault="00373CB3"/>
    <w:p w14:paraId="6E744996" w14:textId="77777777" w:rsidR="00373CB3" w:rsidRDefault="00373CB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72E1EB" wp14:editId="7F51A57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E11E7" w14:textId="77777777" w:rsidR="00373CB3" w:rsidRDefault="00373C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72E1E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0E11E7" w14:textId="77777777" w:rsidR="00373CB3" w:rsidRDefault="00373C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37FDE5" w14:textId="77777777" w:rsidR="00373CB3" w:rsidRDefault="00373CB3"/>
    <w:p w14:paraId="45142484" w14:textId="77777777" w:rsidR="00373CB3" w:rsidRDefault="00373CB3"/>
    <w:p w14:paraId="30C9AC34" w14:textId="77777777" w:rsidR="00373CB3" w:rsidRDefault="00373CB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4505A4" wp14:editId="44F64EE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4C2CF" w14:textId="77777777" w:rsidR="00373CB3" w:rsidRDefault="00373CB3"/>
                          <w:p w14:paraId="60326327" w14:textId="77777777" w:rsidR="00373CB3" w:rsidRDefault="00373C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4505A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084C2CF" w14:textId="77777777" w:rsidR="00373CB3" w:rsidRDefault="00373CB3"/>
                    <w:p w14:paraId="60326327" w14:textId="77777777" w:rsidR="00373CB3" w:rsidRDefault="00373C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E00EF9" w14:textId="77777777" w:rsidR="00373CB3" w:rsidRDefault="00373CB3"/>
    <w:p w14:paraId="05AB3642" w14:textId="77777777" w:rsidR="00373CB3" w:rsidRDefault="00373CB3">
      <w:pPr>
        <w:rPr>
          <w:sz w:val="2"/>
          <w:szCs w:val="2"/>
        </w:rPr>
      </w:pPr>
    </w:p>
    <w:p w14:paraId="144D469D" w14:textId="77777777" w:rsidR="00373CB3" w:rsidRDefault="00373CB3"/>
    <w:p w14:paraId="739AB732" w14:textId="77777777" w:rsidR="00373CB3" w:rsidRDefault="00373CB3">
      <w:pPr>
        <w:spacing w:after="0" w:line="240" w:lineRule="auto"/>
      </w:pPr>
    </w:p>
  </w:footnote>
  <w:footnote w:type="continuationSeparator" w:id="0">
    <w:p w14:paraId="349B6DB4" w14:textId="77777777" w:rsidR="00373CB3" w:rsidRDefault="00373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CB3"/>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12792</TotalTime>
  <Pages>4</Pages>
  <Words>347</Words>
  <Characters>1981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1229</cp:revision>
  <cp:lastPrinted>2009-02-06T05:36:00Z</cp:lastPrinted>
  <dcterms:created xsi:type="dcterms:W3CDTF">2024-01-07T13:43:00Z</dcterms:created>
  <dcterms:modified xsi:type="dcterms:W3CDTF">2024-01-26T13:50:00Z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