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91891" w14:textId="77BAF311" w:rsidR="005D010E" w:rsidRDefault="0070554B" w:rsidP="0070554B">
      <w:r w:rsidRPr="0070554B">
        <w:rPr>
          <w:rFonts w:hint="eastAsia"/>
        </w:rPr>
        <w:t>Сабитов</w:t>
      </w:r>
      <w:r w:rsidRPr="0070554B">
        <w:t xml:space="preserve"> </w:t>
      </w:r>
      <w:r w:rsidRPr="0070554B">
        <w:rPr>
          <w:rFonts w:hint="eastAsia"/>
        </w:rPr>
        <w:t>Айдар</w:t>
      </w:r>
      <w:r w:rsidRPr="0070554B">
        <w:t xml:space="preserve"> </w:t>
      </w:r>
      <w:r w:rsidRPr="0070554B">
        <w:rPr>
          <w:rFonts w:hint="eastAsia"/>
        </w:rPr>
        <w:t>Хайдарович</w:t>
      </w:r>
      <w:r>
        <w:rPr>
          <w:rFonts w:hint="cs"/>
        </w:rPr>
        <w:t xml:space="preserve"> </w:t>
      </w:r>
      <w:r w:rsidRPr="0070554B">
        <w:rPr>
          <w:rFonts w:hint="eastAsia"/>
        </w:rPr>
        <w:t>Метод</w:t>
      </w:r>
      <w:r w:rsidRPr="0070554B">
        <w:t xml:space="preserve"> </w:t>
      </w:r>
      <w:r w:rsidRPr="0070554B">
        <w:rPr>
          <w:rFonts w:hint="eastAsia"/>
        </w:rPr>
        <w:t>и</w:t>
      </w:r>
      <w:r w:rsidRPr="0070554B">
        <w:t xml:space="preserve"> </w:t>
      </w:r>
      <w:r w:rsidRPr="0070554B">
        <w:rPr>
          <w:rFonts w:hint="eastAsia"/>
        </w:rPr>
        <w:t>устройство</w:t>
      </w:r>
      <w:r w:rsidRPr="0070554B">
        <w:t xml:space="preserve"> </w:t>
      </w:r>
      <w:r w:rsidRPr="0070554B">
        <w:rPr>
          <w:rFonts w:hint="eastAsia"/>
        </w:rPr>
        <w:t>контроля</w:t>
      </w:r>
      <w:r w:rsidRPr="0070554B">
        <w:t xml:space="preserve"> </w:t>
      </w:r>
      <w:r w:rsidRPr="0070554B">
        <w:rPr>
          <w:rFonts w:hint="eastAsia"/>
        </w:rPr>
        <w:t>состояния</w:t>
      </w:r>
      <w:r w:rsidRPr="0070554B">
        <w:t xml:space="preserve"> </w:t>
      </w:r>
      <w:r w:rsidRPr="0070554B">
        <w:rPr>
          <w:rFonts w:hint="eastAsia"/>
        </w:rPr>
        <w:t>бумажной</w:t>
      </w:r>
      <w:r w:rsidRPr="0070554B">
        <w:t xml:space="preserve"> </w:t>
      </w:r>
      <w:r w:rsidRPr="0070554B">
        <w:rPr>
          <w:rFonts w:hint="eastAsia"/>
        </w:rPr>
        <w:t>изоляции</w:t>
      </w:r>
      <w:r w:rsidRPr="0070554B">
        <w:t xml:space="preserve"> </w:t>
      </w:r>
      <w:r w:rsidRPr="0070554B">
        <w:rPr>
          <w:rFonts w:hint="eastAsia"/>
        </w:rPr>
        <w:t>маслонаполненных</w:t>
      </w:r>
      <w:r w:rsidRPr="0070554B">
        <w:t xml:space="preserve"> </w:t>
      </w:r>
      <w:r w:rsidRPr="0070554B">
        <w:rPr>
          <w:rFonts w:hint="eastAsia"/>
        </w:rPr>
        <w:t>трансформаторов</w:t>
      </w:r>
    </w:p>
    <w:p w14:paraId="5DDC4CCA" w14:textId="77777777" w:rsidR="0070554B" w:rsidRDefault="0070554B" w:rsidP="0070554B">
      <w:r>
        <w:rPr>
          <w:rFonts w:hint="eastAsia"/>
        </w:rPr>
        <w:t>ОГЛАВЛЕНИЕ</w:t>
      </w:r>
      <w:r>
        <w:t xml:space="preserve"> </w:t>
      </w:r>
      <w:r>
        <w:rPr>
          <w:rFonts w:hint="eastAsia"/>
        </w:rPr>
        <w:t>ДИССЕРТАЦИИ</w:t>
      </w:r>
    </w:p>
    <w:p w14:paraId="677AB8F9" w14:textId="77777777" w:rsidR="0070554B" w:rsidRDefault="0070554B" w:rsidP="0070554B">
      <w:r>
        <w:rPr>
          <w:rFonts w:hint="eastAsia"/>
        </w:rPr>
        <w:t>кандидат</w:t>
      </w:r>
      <w:r>
        <w:t xml:space="preserve"> </w:t>
      </w:r>
      <w:r>
        <w:rPr>
          <w:rFonts w:hint="eastAsia"/>
        </w:rPr>
        <w:t>наук</w:t>
      </w:r>
      <w:r>
        <w:t xml:space="preserve"> </w:t>
      </w:r>
      <w:r>
        <w:rPr>
          <w:rFonts w:hint="eastAsia"/>
        </w:rPr>
        <w:t>Сабитов</w:t>
      </w:r>
      <w:r>
        <w:t xml:space="preserve"> </w:t>
      </w:r>
      <w:r>
        <w:rPr>
          <w:rFonts w:hint="eastAsia"/>
        </w:rPr>
        <w:t>Айдар</w:t>
      </w:r>
      <w:r>
        <w:t xml:space="preserve"> </w:t>
      </w:r>
      <w:r>
        <w:rPr>
          <w:rFonts w:hint="eastAsia"/>
        </w:rPr>
        <w:t>Хайдарович</w:t>
      </w:r>
    </w:p>
    <w:p w14:paraId="6A170F42" w14:textId="77777777" w:rsidR="0070554B" w:rsidRDefault="0070554B" w:rsidP="0070554B">
      <w:r>
        <w:rPr>
          <w:rFonts w:hint="eastAsia"/>
        </w:rPr>
        <w:t>ВВЕДЕНИЕ</w:t>
      </w:r>
    </w:p>
    <w:p w14:paraId="11B138E9" w14:textId="77777777" w:rsidR="0070554B" w:rsidRDefault="0070554B" w:rsidP="0070554B"/>
    <w:p w14:paraId="56E105A1" w14:textId="77777777" w:rsidR="0070554B" w:rsidRDefault="0070554B" w:rsidP="0070554B">
      <w:r>
        <w:t xml:space="preserve">1. </w:t>
      </w:r>
      <w:r>
        <w:rPr>
          <w:rFonts w:hint="eastAsia"/>
        </w:rPr>
        <w:t>ЭЛЕКТРИЧЕСКАЯ</w:t>
      </w:r>
      <w:r>
        <w:t xml:space="preserve"> </w:t>
      </w:r>
      <w:r>
        <w:rPr>
          <w:rFonts w:hint="eastAsia"/>
        </w:rPr>
        <w:t>ИЗОЛЯЦИЯ</w:t>
      </w:r>
      <w:r>
        <w:t xml:space="preserve"> </w:t>
      </w:r>
      <w:r>
        <w:rPr>
          <w:rFonts w:hint="eastAsia"/>
        </w:rPr>
        <w:t>ТРАНСФОРМАТОРОВ</w:t>
      </w:r>
      <w:r>
        <w:t xml:space="preserve"> </w:t>
      </w:r>
      <w:r>
        <w:rPr>
          <w:rFonts w:hint="eastAsia"/>
        </w:rPr>
        <w:t>ВЫСОКОГО</w:t>
      </w:r>
      <w:r>
        <w:t xml:space="preserve"> </w:t>
      </w:r>
      <w:r>
        <w:rPr>
          <w:rFonts w:hint="eastAsia"/>
        </w:rPr>
        <w:t>НАПРЯЖЕНИЯ</w:t>
      </w:r>
    </w:p>
    <w:p w14:paraId="11A1DA2B" w14:textId="77777777" w:rsidR="0070554B" w:rsidRDefault="0070554B" w:rsidP="0070554B"/>
    <w:p w14:paraId="093B4D96" w14:textId="77777777" w:rsidR="0070554B" w:rsidRDefault="0070554B" w:rsidP="0070554B">
      <w:r>
        <w:t xml:space="preserve">1.1. </w:t>
      </w:r>
      <w:r>
        <w:rPr>
          <w:rFonts w:hint="eastAsia"/>
        </w:rPr>
        <w:t>Виды</w:t>
      </w:r>
      <w:r>
        <w:t xml:space="preserve"> </w:t>
      </w:r>
      <w:r>
        <w:rPr>
          <w:rFonts w:hint="eastAsia"/>
        </w:rPr>
        <w:t>внутренней</w:t>
      </w:r>
      <w:r>
        <w:t xml:space="preserve"> </w:t>
      </w:r>
      <w:r>
        <w:rPr>
          <w:rFonts w:hint="eastAsia"/>
        </w:rPr>
        <w:t>изоляции</w:t>
      </w:r>
      <w:r>
        <w:t xml:space="preserve"> </w:t>
      </w:r>
      <w:r>
        <w:rPr>
          <w:rFonts w:hint="eastAsia"/>
        </w:rPr>
        <w:t>силовых</w:t>
      </w:r>
      <w:r>
        <w:t xml:space="preserve"> </w:t>
      </w:r>
      <w:r>
        <w:rPr>
          <w:rFonts w:hint="eastAsia"/>
        </w:rPr>
        <w:t>трансформаторов</w:t>
      </w:r>
    </w:p>
    <w:p w14:paraId="431C1C2E" w14:textId="77777777" w:rsidR="0070554B" w:rsidRDefault="0070554B" w:rsidP="0070554B"/>
    <w:p w14:paraId="2871DC64" w14:textId="77777777" w:rsidR="0070554B" w:rsidRDefault="0070554B" w:rsidP="0070554B">
      <w:r>
        <w:t xml:space="preserve">1.2. </w:t>
      </w:r>
      <w:r>
        <w:rPr>
          <w:rFonts w:hint="eastAsia"/>
        </w:rPr>
        <w:t>Строение</w:t>
      </w:r>
      <w:r>
        <w:t xml:space="preserve"> </w:t>
      </w:r>
      <w:r>
        <w:rPr>
          <w:rFonts w:hint="eastAsia"/>
        </w:rPr>
        <w:t>бумажной</w:t>
      </w:r>
      <w:r>
        <w:t xml:space="preserve"> </w:t>
      </w:r>
      <w:r>
        <w:rPr>
          <w:rFonts w:hint="eastAsia"/>
        </w:rPr>
        <w:t>изоляции</w:t>
      </w:r>
      <w:r>
        <w:t xml:space="preserve"> </w:t>
      </w:r>
      <w:r>
        <w:rPr>
          <w:rFonts w:hint="eastAsia"/>
        </w:rPr>
        <w:t>силовых</w:t>
      </w:r>
      <w:r>
        <w:t xml:space="preserve"> </w:t>
      </w:r>
      <w:r>
        <w:rPr>
          <w:rFonts w:hint="eastAsia"/>
        </w:rPr>
        <w:t>трансформаторов</w:t>
      </w:r>
    </w:p>
    <w:p w14:paraId="3320AD57" w14:textId="77777777" w:rsidR="0070554B" w:rsidRDefault="0070554B" w:rsidP="0070554B"/>
    <w:p w14:paraId="07A6A140" w14:textId="77777777" w:rsidR="0070554B" w:rsidRDefault="0070554B" w:rsidP="0070554B">
      <w:r>
        <w:t xml:space="preserve">1.3. </w:t>
      </w:r>
      <w:r>
        <w:rPr>
          <w:rFonts w:hint="eastAsia"/>
        </w:rPr>
        <w:t>Старение</w:t>
      </w:r>
      <w:r>
        <w:t xml:space="preserve"> </w:t>
      </w:r>
      <w:r>
        <w:rPr>
          <w:rFonts w:hint="eastAsia"/>
        </w:rPr>
        <w:t>бумажной</w:t>
      </w:r>
      <w:r>
        <w:t xml:space="preserve"> </w:t>
      </w:r>
      <w:r>
        <w:rPr>
          <w:rFonts w:hint="eastAsia"/>
        </w:rPr>
        <w:t>изоляции</w:t>
      </w:r>
      <w:r>
        <w:t xml:space="preserve"> </w:t>
      </w:r>
      <w:r>
        <w:rPr>
          <w:rFonts w:hint="eastAsia"/>
        </w:rPr>
        <w:t>силовых</w:t>
      </w:r>
      <w:r>
        <w:t xml:space="preserve"> </w:t>
      </w:r>
      <w:r>
        <w:rPr>
          <w:rFonts w:hint="eastAsia"/>
        </w:rPr>
        <w:t>трансформаторов</w:t>
      </w:r>
    </w:p>
    <w:p w14:paraId="1E84C209" w14:textId="77777777" w:rsidR="0070554B" w:rsidRDefault="0070554B" w:rsidP="0070554B"/>
    <w:p w14:paraId="66148612" w14:textId="77777777" w:rsidR="0070554B" w:rsidRDefault="0070554B" w:rsidP="0070554B">
      <w:r>
        <w:t xml:space="preserve">1.4. </w:t>
      </w:r>
      <w:r>
        <w:rPr>
          <w:rFonts w:hint="eastAsia"/>
        </w:rPr>
        <w:t>Методы</w:t>
      </w:r>
      <w:r>
        <w:t xml:space="preserve"> </w:t>
      </w:r>
      <w:r>
        <w:rPr>
          <w:rFonts w:hint="eastAsia"/>
        </w:rPr>
        <w:t>определения</w:t>
      </w:r>
      <w:r>
        <w:t xml:space="preserve"> </w:t>
      </w:r>
      <w:r>
        <w:rPr>
          <w:rFonts w:hint="eastAsia"/>
        </w:rPr>
        <w:t>степени</w:t>
      </w:r>
      <w:r>
        <w:t xml:space="preserve"> </w:t>
      </w:r>
      <w:r>
        <w:rPr>
          <w:rFonts w:hint="eastAsia"/>
        </w:rPr>
        <w:t>полимеризации</w:t>
      </w:r>
      <w:r>
        <w:t xml:space="preserve"> </w:t>
      </w:r>
      <w:r>
        <w:rPr>
          <w:rFonts w:hint="eastAsia"/>
        </w:rPr>
        <w:t>бумажной</w:t>
      </w:r>
      <w:r>
        <w:t xml:space="preserve"> </w:t>
      </w:r>
      <w:r>
        <w:rPr>
          <w:rFonts w:hint="eastAsia"/>
        </w:rPr>
        <w:t>изоляции</w:t>
      </w:r>
    </w:p>
    <w:p w14:paraId="3C684039" w14:textId="77777777" w:rsidR="0070554B" w:rsidRDefault="0070554B" w:rsidP="0070554B"/>
    <w:p w14:paraId="0674A2D4" w14:textId="77777777" w:rsidR="0070554B" w:rsidRDefault="0070554B" w:rsidP="0070554B">
      <w:r>
        <w:t xml:space="preserve">1.5. </w:t>
      </w:r>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43974381" w14:textId="77777777" w:rsidR="0070554B" w:rsidRDefault="0070554B" w:rsidP="0070554B"/>
    <w:p w14:paraId="1D059750" w14:textId="77777777" w:rsidR="0070554B" w:rsidRDefault="0070554B" w:rsidP="0070554B">
      <w:r>
        <w:t xml:space="preserve">2. </w:t>
      </w:r>
      <w:r>
        <w:rPr>
          <w:rFonts w:hint="eastAsia"/>
        </w:rPr>
        <w:t>ЦВЕТОВЫЕ</w:t>
      </w:r>
      <w:r>
        <w:t xml:space="preserve"> </w:t>
      </w:r>
      <w:r>
        <w:rPr>
          <w:rFonts w:hint="eastAsia"/>
        </w:rPr>
        <w:t>ИЗМЕРЕНИЯ</w:t>
      </w:r>
    </w:p>
    <w:p w14:paraId="7A8A9DAB" w14:textId="77777777" w:rsidR="0070554B" w:rsidRDefault="0070554B" w:rsidP="0070554B"/>
    <w:p w14:paraId="32CF9F82" w14:textId="77777777" w:rsidR="0070554B" w:rsidRDefault="0070554B" w:rsidP="0070554B">
      <w:r>
        <w:t xml:space="preserve">2.1. </w:t>
      </w:r>
      <w:r>
        <w:rPr>
          <w:rFonts w:hint="eastAsia"/>
        </w:rPr>
        <w:t>Видимый</w:t>
      </w:r>
      <w:r>
        <w:t xml:space="preserve"> </w:t>
      </w:r>
      <w:r>
        <w:rPr>
          <w:rFonts w:hint="eastAsia"/>
        </w:rPr>
        <w:t>свет</w:t>
      </w:r>
      <w:r>
        <w:t xml:space="preserve"> </w:t>
      </w:r>
      <w:r>
        <w:rPr>
          <w:rFonts w:hint="eastAsia"/>
        </w:rPr>
        <w:t>и</w:t>
      </w:r>
      <w:r>
        <w:t xml:space="preserve"> </w:t>
      </w:r>
      <w:r>
        <w:rPr>
          <w:rFonts w:hint="eastAsia"/>
        </w:rPr>
        <w:t>систематизация</w:t>
      </w:r>
      <w:r>
        <w:t xml:space="preserve"> </w:t>
      </w:r>
      <w:r>
        <w:rPr>
          <w:rFonts w:hint="eastAsia"/>
        </w:rPr>
        <w:t>цветов</w:t>
      </w:r>
    </w:p>
    <w:p w14:paraId="622717C4" w14:textId="77777777" w:rsidR="0070554B" w:rsidRDefault="0070554B" w:rsidP="0070554B"/>
    <w:p w14:paraId="10C7965E" w14:textId="77777777" w:rsidR="0070554B" w:rsidRDefault="0070554B" w:rsidP="0070554B">
      <w:r>
        <w:t xml:space="preserve">2.2. </w:t>
      </w:r>
      <w:r>
        <w:rPr>
          <w:rFonts w:hint="eastAsia"/>
        </w:rPr>
        <w:t>Количество</w:t>
      </w:r>
      <w:r>
        <w:t xml:space="preserve"> </w:t>
      </w:r>
      <w:r>
        <w:rPr>
          <w:rFonts w:hint="eastAsia"/>
        </w:rPr>
        <w:t>и</w:t>
      </w:r>
      <w:r>
        <w:t xml:space="preserve"> </w:t>
      </w:r>
      <w:r>
        <w:rPr>
          <w:rFonts w:hint="eastAsia"/>
        </w:rPr>
        <w:t>качество</w:t>
      </w:r>
      <w:r>
        <w:t xml:space="preserve"> </w:t>
      </w:r>
      <w:r>
        <w:rPr>
          <w:rFonts w:hint="eastAsia"/>
        </w:rPr>
        <w:t>цвета</w:t>
      </w:r>
    </w:p>
    <w:p w14:paraId="53E057A8" w14:textId="77777777" w:rsidR="0070554B" w:rsidRDefault="0070554B" w:rsidP="0070554B"/>
    <w:p w14:paraId="608FBB1F" w14:textId="77777777" w:rsidR="0070554B" w:rsidRDefault="0070554B" w:rsidP="0070554B">
      <w:r>
        <w:t xml:space="preserve">2.3. </w:t>
      </w:r>
      <w:r>
        <w:rPr>
          <w:rFonts w:hint="eastAsia"/>
        </w:rPr>
        <w:t>Координаты</w:t>
      </w:r>
      <w:r>
        <w:t xml:space="preserve"> </w:t>
      </w:r>
      <w:r>
        <w:rPr>
          <w:rFonts w:hint="eastAsia"/>
        </w:rPr>
        <w:t>цветности</w:t>
      </w:r>
    </w:p>
    <w:p w14:paraId="050A6E1B" w14:textId="77777777" w:rsidR="0070554B" w:rsidRDefault="0070554B" w:rsidP="0070554B"/>
    <w:p w14:paraId="7C2EAD1D" w14:textId="77777777" w:rsidR="0070554B" w:rsidRDefault="0070554B" w:rsidP="0070554B">
      <w:r>
        <w:t xml:space="preserve">2.4. </w:t>
      </w:r>
      <w:r>
        <w:rPr>
          <w:rFonts w:hint="eastAsia"/>
        </w:rPr>
        <w:t>Колориметрические</w:t>
      </w:r>
      <w:r>
        <w:t xml:space="preserve"> </w:t>
      </w:r>
      <w:r>
        <w:rPr>
          <w:rFonts w:hint="eastAsia"/>
        </w:rPr>
        <w:t>системы</w:t>
      </w:r>
      <w:r>
        <w:t xml:space="preserve"> </w:t>
      </w:r>
      <w:r>
        <w:rPr>
          <w:rFonts w:hint="eastAsia"/>
        </w:rPr>
        <w:t>МКО</w:t>
      </w:r>
    </w:p>
    <w:p w14:paraId="25B4314A" w14:textId="77777777" w:rsidR="0070554B" w:rsidRDefault="0070554B" w:rsidP="0070554B"/>
    <w:p w14:paraId="0CD3B230" w14:textId="77777777" w:rsidR="0070554B" w:rsidRDefault="0070554B" w:rsidP="0070554B">
      <w:r>
        <w:t xml:space="preserve">2.5. </w:t>
      </w:r>
      <w:r>
        <w:rPr>
          <w:rFonts w:hint="eastAsia"/>
        </w:rPr>
        <w:t>Цветовая</w:t>
      </w:r>
      <w:r>
        <w:t xml:space="preserve"> </w:t>
      </w:r>
      <w:r>
        <w:rPr>
          <w:rFonts w:hint="eastAsia"/>
        </w:rPr>
        <w:t>модель</w:t>
      </w:r>
      <w:r>
        <w:t xml:space="preserve"> sRGB</w:t>
      </w:r>
    </w:p>
    <w:p w14:paraId="306787CC" w14:textId="77777777" w:rsidR="0070554B" w:rsidRDefault="0070554B" w:rsidP="0070554B"/>
    <w:p w14:paraId="0ED164F8" w14:textId="77777777" w:rsidR="0070554B" w:rsidRDefault="0070554B" w:rsidP="0070554B">
      <w:r>
        <w:t xml:space="preserve">2.6. </w:t>
      </w:r>
      <w:r>
        <w:rPr>
          <w:rFonts w:hint="eastAsia"/>
        </w:rPr>
        <w:t>Исследование</w:t>
      </w:r>
      <w:r>
        <w:t xml:space="preserve"> </w:t>
      </w:r>
      <w:r>
        <w:rPr>
          <w:rFonts w:hint="eastAsia"/>
        </w:rPr>
        <w:t>изменения</w:t>
      </w:r>
      <w:r>
        <w:t xml:space="preserve"> </w:t>
      </w:r>
      <w:r>
        <w:rPr>
          <w:rFonts w:hint="eastAsia"/>
        </w:rPr>
        <w:t>координат</w:t>
      </w:r>
      <w:r>
        <w:t xml:space="preserve"> </w:t>
      </w:r>
      <w:r>
        <w:rPr>
          <w:rFonts w:hint="eastAsia"/>
        </w:rPr>
        <w:t>цветности</w:t>
      </w:r>
      <w:r>
        <w:t xml:space="preserve"> </w:t>
      </w:r>
      <w:r>
        <w:rPr>
          <w:rFonts w:hint="eastAsia"/>
        </w:rPr>
        <w:t>бумаги</w:t>
      </w:r>
    </w:p>
    <w:p w14:paraId="121B38FE" w14:textId="77777777" w:rsidR="0070554B" w:rsidRDefault="0070554B" w:rsidP="0070554B"/>
    <w:p w14:paraId="396612E9" w14:textId="77777777" w:rsidR="0070554B" w:rsidRDefault="0070554B" w:rsidP="0070554B">
      <w:r>
        <w:t xml:space="preserve">2.7. </w:t>
      </w:r>
      <w:r>
        <w:rPr>
          <w:rFonts w:hint="eastAsia"/>
        </w:rPr>
        <w:t>Способ</w:t>
      </w:r>
      <w:r>
        <w:t xml:space="preserve"> </w:t>
      </w:r>
      <w:r>
        <w:rPr>
          <w:rFonts w:hint="eastAsia"/>
        </w:rPr>
        <w:t>определения</w:t>
      </w:r>
      <w:r>
        <w:t xml:space="preserve"> </w:t>
      </w:r>
      <w:r>
        <w:rPr>
          <w:rFonts w:hint="eastAsia"/>
        </w:rPr>
        <w:t>степени</w:t>
      </w:r>
      <w:r>
        <w:t xml:space="preserve"> </w:t>
      </w:r>
      <w:r>
        <w:rPr>
          <w:rFonts w:hint="eastAsia"/>
        </w:rPr>
        <w:t>полимеризации</w:t>
      </w:r>
      <w:r>
        <w:t xml:space="preserve"> </w:t>
      </w:r>
      <w:r>
        <w:rPr>
          <w:rFonts w:hint="eastAsia"/>
        </w:rPr>
        <w:t>бумажной</w:t>
      </w:r>
      <w:r>
        <w:t xml:space="preserve"> </w:t>
      </w:r>
      <w:r>
        <w:rPr>
          <w:rFonts w:hint="eastAsia"/>
        </w:rPr>
        <w:t>изоляции</w:t>
      </w:r>
    </w:p>
    <w:p w14:paraId="1BF035AF" w14:textId="77777777" w:rsidR="0070554B" w:rsidRDefault="0070554B" w:rsidP="0070554B"/>
    <w:p w14:paraId="69484786" w14:textId="77777777" w:rsidR="0070554B" w:rsidRDefault="0070554B" w:rsidP="0070554B">
      <w:r>
        <w:t xml:space="preserve">2.8. </w:t>
      </w:r>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14ECCE6D" w14:textId="77777777" w:rsidR="0070554B" w:rsidRDefault="0070554B" w:rsidP="0070554B"/>
    <w:p w14:paraId="5BB7F0E8" w14:textId="77777777" w:rsidR="0070554B" w:rsidRDefault="0070554B" w:rsidP="0070554B">
      <w:r>
        <w:t xml:space="preserve">3. </w:t>
      </w:r>
      <w:r>
        <w:rPr>
          <w:rFonts w:hint="eastAsia"/>
        </w:rPr>
        <w:t>СПЕКТРАЛЬНЫЕ</w:t>
      </w:r>
      <w:r>
        <w:t xml:space="preserve"> </w:t>
      </w:r>
      <w:r>
        <w:rPr>
          <w:rFonts w:hint="eastAsia"/>
        </w:rPr>
        <w:t>ИЗМЕРЕНИЯ</w:t>
      </w:r>
    </w:p>
    <w:p w14:paraId="3AA1CECC" w14:textId="77777777" w:rsidR="0070554B" w:rsidRDefault="0070554B" w:rsidP="0070554B"/>
    <w:p w14:paraId="6C872BC4" w14:textId="77777777" w:rsidR="0070554B" w:rsidRDefault="0070554B" w:rsidP="0070554B">
      <w:r>
        <w:t xml:space="preserve">3.1. </w:t>
      </w:r>
      <w:r>
        <w:rPr>
          <w:rFonts w:hint="eastAsia"/>
        </w:rPr>
        <w:t>Спектроскопия</w:t>
      </w:r>
      <w:r>
        <w:t xml:space="preserve"> </w:t>
      </w:r>
      <w:r>
        <w:rPr>
          <w:rFonts w:hint="eastAsia"/>
        </w:rPr>
        <w:t>и</w:t>
      </w:r>
      <w:r>
        <w:t xml:space="preserve"> </w:t>
      </w:r>
      <w:r>
        <w:rPr>
          <w:rFonts w:hint="eastAsia"/>
        </w:rPr>
        <w:t>приборы</w:t>
      </w:r>
      <w:r>
        <w:t xml:space="preserve"> </w:t>
      </w:r>
      <w:r>
        <w:rPr>
          <w:rFonts w:hint="eastAsia"/>
        </w:rPr>
        <w:t>для</w:t>
      </w:r>
      <w:r>
        <w:t xml:space="preserve"> </w:t>
      </w:r>
      <w:r>
        <w:rPr>
          <w:rFonts w:hint="eastAsia"/>
        </w:rPr>
        <w:t>регистрации</w:t>
      </w:r>
      <w:r>
        <w:t xml:space="preserve"> </w:t>
      </w:r>
      <w:r>
        <w:rPr>
          <w:rFonts w:hint="eastAsia"/>
        </w:rPr>
        <w:t>спектров</w:t>
      </w:r>
    </w:p>
    <w:p w14:paraId="18A6FF3B" w14:textId="77777777" w:rsidR="0070554B" w:rsidRDefault="0070554B" w:rsidP="0070554B"/>
    <w:p w14:paraId="599A4C2E" w14:textId="77777777" w:rsidR="0070554B" w:rsidRDefault="0070554B" w:rsidP="0070554B">
      <w:r>
        <w:t xml:space="preserve">3.2. </w:t>
      </w:r>
      <w:r>
        <w:rPr>
          <w:rFonts w:hint="eastAsia"/>
        </w:rPr>
        <w:t>Экспериментальная</w:t>
      </w:r>
      <w:r>
        <w:t xml:space="preserve"> </w:t>
      </w:r>
      <w:r>
        <w:rPr>
          <w:rFonts w:hint="eastAsia"/>
        </w:rPr>
        <w:t>часть</w:t>
      </w:r>
    </w:p>
    <w:p w14:paraId="0F696112" w14:textId="77777777" w:rsidR="0070554B" w:rsidRDefault="0070554B" w:rsidP="0070554B"/>
    <w:p w14:paraId="58BDB9A4" w14:textId="77777777" w:rsidR="0070554B" w:rsidRDefault="0070554B" w:rsidP="0070554B">
      <w:r>
        <w:t xml:space="preserve">3.3. </w:t>
      </w:r>
      <w:r>
        <w:rPr>
          <w:rFonts w:hint="eastAsia"/>
        </w:rPr>
        <w:t>Новый</w:t>
      </w:r>
      <w:r>
        <w:t xml:space="preserve"> </w:t>
      </w:r>
      <w:r>
        <w:rPr>
          <w:rFonts w:hint="eastAsia"/>
        </w:rPr>
        <w:t>способ</w:t>
      </w:r>
      <w:r>
        <w:t xml:space="preserve"> </w:t>
      </w:r>
      <w:r>
        <w:rPr>
          <w:rFonts w:hint="eastAsia"/>
        </w:rPr>
        <w:t>определения</w:t>
      </w:r>
      <w:r>
        <w:t xml:space="preserve"> </w:t>
      </w:r>
      <w:r>
        <w:rPr>
          <w:rFonts w:hint="eastAsia"/>
        </w:rPr>
        <w:t>степени</w:t>
      </w:r>
      <w:r>
        <w:t xml:space="preserve"> </w:t>
      </w:r>
      <w:r>
        <w:rPr>
          <w:rFonts w:hint="eastAsia"/>
        </w:rPr>
        <w:t>полимеризации</w:t>
      </w:r>
    </w:p>
    <w:p w14:paraId="0187BB13" w14:textId="77777777" w:rsidR="0070554B" w:rsidRDefault="0070554B" w:rsidP="0070554B"/>
    <w:p w14:paraId="4F2069FE" w14:textId="77777777" w:rsidR="0070554B" w:rsidRDefault="0070554B" w:rsidP="0070554B">
      <w:r>
        <w:t xml:space="preserve">3.4. </w:t>
      </w:r>
      <w:r>
        <w:rPr>
          <w:rFonts w:hint="eastAsia"/>
        </w:rPr>
        <w:t>Методика</w:t>
      </w:r>
      <w:r>
        <w:t xml:space="preserve"> </w:t>
      </w:r>
      <w:r>
        <w:rPr>
          <w:rFonts w:hint="eastAsia"/>
        </w:rPr>
        <w:t>измерений</w:t>
      </w:r>
      <w:r>
        <w:t xml:space="preserve"> </w:t>
      </w:r>
      <w:r>
        <w:rPr>
          <w:rFonts w:hint="eastAsia"/>
        </w:rPr>
        <w:t>степени</w:t>
      </w:r>
      <w:r>
        <w:t xml:space="preserve"> </w:t>
      </w:r>
      <w:r>
        <w:rPr>
          <w:rFonts w:hint="eastAsia"/>
        </w:rPr>
        <w:t>полимеризации</w:t>
      </w:r>
      <w:r>
        <w:t xml:space="preserve"> </w:t>
      </w:r>
      <w:r>
        <w:rPr>
          <w:rFonts w:hint="eastAsia"/>
        </w:rPr>
        <w:t>бумажной</w:t>
      </w:r>
      <w:r>
        <w:t xml:space="preserve"> </w:t>
      </w:r>
      <w:r>
        <w:rPr>
          <w:rFonts w:hint="eastAsia"/>
        </w:rPr>
        <w:t>изоляции</w:t>
      </w:r>
      <w:r>
        <w:t xml:space="preserve"> </w:t>
      </w:r>
      <w:r>
        <w:rPr>
          <w:rFonts w:hint="eastAsia"/>
        </w:rPr>
        <w:t>трансформаторов</w:t>
      </w:r>
    </w:p>
    <w:p w14:paraId="298F27EB" w14:textId="77777777" w:rsidR="0070554B" w:rsidRDefault="0070554B" w:rsidP="0070554B"/>
    <w:p w14:paraId="73FB1DDC" w14:textId="77777777" w:rsidR="0070554B" w:rsidRDefault="0070554B" w:rsidP="0070554B">
      <w:r>
        <w:t xml:space="preserve">3.5. </w:t>
      </w:r>
      <w:r>
        <w:rPr>
          <w:rFonts w:hint="eastAsia"/>
        </w:rPr>
        <w:t>Выводы</w:t>
      </w:r>
      <w:r>
        <w:t xml:space="preserve"> </w:t>
      </w:r>
      <w:r>
        <w:rPr>
          <w:rFonts w:hint="eastAsia"/>
        </w:rPr>
        <w:t>по</w:t>
      </w:r>
      <w:r>
        <w:t xml:space="preserve"> </w:t>
      </w:r>
      <w:r>
        <w:rPr>
          <w:rFonts w:hint="eastAsia"/>
        </w:rPr>
        <w:t>третьей</w:t>
      </w:r>
      <w:r>
        <w:t xml:space="preserve"> </w:t>
      </w:r>
      <w:r>
        <w:rPr>
          <w:rFonts w:hint="eastAsia"/>
        </w:rPr>
        <w:t>главе</w:t>
      </w:r>
    </w:p>
    <w:p w14:paraId="03B589AC" w14:textId="77777777" w:rsidR="0070554B" w:rsidRDefault="0070554B" w:rsidP="0070554B"/>
    <w:p w14:paraId="666F2BA0" w14:textId="77777777" w:rsidR="0070554B" w:rsidRDefault="0070554B" w:rsidP="0070554B">
      <w:r>
        <w:t xml:space="preserve">4. </w:t>
      </w:r>
      <w:r>
        <w:rPr>
          <w:rFonts w:hint="eastAsia"/>
        </w:rPr>
        <w:t>УСТРОЙСТВО</w:t>
      </w:r>
      <w:r>
        <w:t xml:space="preserve"> </w:t>
      </w:r>
      <w:r>
        <w:rPr>
          <w:rFonts w:hint="eastAsia"/>
        </w:rPr>
        <w:t>ДЛЯ</w:t>
      </w:r>
      <w:r>
        <w:t xml:space="preserve"> </w:t>
      </w:r>
      <w:r>
        <w:rPr>
          <w:rFonts w:hint="eastAsia"/>
        </w:rPr>
        <w:t>ОПРЕДЕЛЕНИЯ</w:t>
      </w:r>
      <w:r>
        <w:t xml:space="preserve"> </w:t>
      </w:r>
      <w:r>
        <w:rPr>
          <w:rFonts w:hint="eastAsia"/>
        </w:rPr>
        <w:t>СТЕПЕНИ</w:t>
      </w:r>
      <w:r>
        <w:t xml:space="preserve"> </w:t>
      </w:r>
      <w:r>
        <w:rPr>
          <w:rFonts w:hint="eastAsia"/>
        </w:rPr>
        <w:t>ПОЛИМЕРИЗАЦИИ</w:t>
      </w:r>
      <w:r>
        <w:t xml:space="preserve"> </w:t>
      </w:r>
      <w:r>
        <w:rPr>
          <w:rFonts w:hint="eastAsia"/>
        </w:rPr>
        <w:t>БУМАЖНОЙ</w:t>
      </w:r>
      <w:r>
        <w:t xml:space="preserve"> </w:t>
      </w:r>
      <w:r>
        <w:rPr>
          <w:rFonts w:hint="eastAsia"/>
        </w:rPr>
        <w:t>ИЗОЛЯЦИИ</w:t>
      </w:r>
    </w:p>
    <w:p w14:paraId="51E99668" w14:textId="77777777" w:rsidR="0070554B" w:rsidRDefault="0070554B" w:rsidP="0070554B"/>
    <w:p w14:paraId="093BE23C" w14:textId="77777777" w:rsidR="0070554B" w:rsidRDefault="0070554B" w:rsidP="0070554B">
      <w:r>
        <w:t xml:space="preserve">4.1. </w:t>
      </w:r>
      <w:r>
        <w:rPr>
          <w:rFonts w:hint="eastAsia"/>
        </w:rPr>
        <w:t>Устройство</w:t>
      </w:r>
      <w:r>
        <w:t xml:space="preserve"> </w:t>
      </w:r>
      <w:r>
        <w:rPr>
          <w:rFonts w:hint="eastAsia"/>
        </w:rPr>
        <w:t>для</w:t>
      </w:r>
      <w:r>
        <w:t xml:space="preserve"> </w:t>
      </w:r>
      <w:r>
        <w:rPr>
          <w:rFonts w:hint="eastAsia"/>
        </w:rPr>
        <w:t>определения</w:t>
      </w:r>
      <w:r>
        <w:t xml:space="preserve"> </w:t>
      </w:r>
      <w:r>
        <w:rPr>
          <w:rFonts w:hint="eastAsia"/>
        </w:rPr>
        <w:t>степени</w:t>
      </w:r>
      <w:r>
        <w:t xml:space="preserve"> </w:t>
      </w:r>
      <w:r>
        <w:rPr>
          <w:rFonts w:hint="eastAsia"/>
        </w:rPr>
        <w:t>полимеризации</w:t>
      </w:r>
      <w:r>
        <w:t xml:space="preserve"> </w:t>
      </w:r>
      <w:r>
        <w:rPr>
          <w:rFonts w:hint="eastAsia"/>
        </w:rPr>
        <w:t>бумажной</w:t>
      </w:r>
      <w:r>
        <w:t xml:space="preserve"> </w:t>
      </w:r>
      <w:r>
        <w:rPr>
          <w:rFonts w:hint="eastAsia"/>
        </w:rPr>
        <w:t>изоляции</w:t>
      </w:r>
    </w:p>
    <w:p w14:paraId="5962D217" w14:textId="77777777" w:rsidR="0070554B" w:rsidRDefault="0070554B" w:rsidP="0070554B"/>
    <w:p w14:paraId="3F22A255" w14:textId="77777777" w:rsidR="0070554B" w:rsidRDefault="0070554B" w:rsidP="0070554B">
      <w:r>
        <w:rPr>
          <w:rFonts w:hint="eastAsia"/>
        </w:rPr>
        <w:t>силовых</w:t>
      </w:r>
      <w:r>
        <w:t xml:space="preserve"> </w:t>
      </w:r>
      <w:r>
        <w:rPr>
          <w:rFonts w:hint="eastAsia"/>
        </w:rPr>
        <w:t>трансформаторов</w:t>
      </w:r>
    </w:p>
    <w:p w14:paraId="2EBA78E3" w14:textId="77777777" w:rsidR="0070554B" w:rsidRDefault="0070554B" w:rsidP="0070554B"/>
    <w:p w14:paraId="42BC666B" w14:textId="77777777" w:rsidR="0070554B" w:rsidRDefault="0070554B" w:rsidP="0070554B">
      <w:r>
        <w:t xml:space="preserve">4.2. </w:t>
      </w:r>
      <w:r>
        <w:rPr>
          <w:rFonts w:hint="eastAsia"/>
        </w:rPr>
        <w:t>Разработка</w:t>
      </w:r>
      <w:r>
        <w:t xml:space="preserve"> </w:t>
      </w:r>
      <w:r>
        <w:rPr>
          <w:rFonts w:hint="eastAsia"/>
        </w:rPr>
        <w:t>опытного</w:t>
      </w:r>
      <w:r>
        <w:t xml:space="preserve"> </w:t>
      </w:r>
      <w:r>
        <w:rPr>
          <w:rFonts w:hint="eastAsia"/>
        </w:rPr>
        <w:t>образца</w:t>
      </w:r>
      <w:r>
        <w:t xml:space="preserve"> </w:t>
      </w:r>
      <w:r>
        <w:rPr>
          <w:rFonts w:hint="eastAsia"/>
        </w:rPr>
        <w:t>устройства</w:t>
      </w:r>
      <w:r>
        <w:t xml:space="preserve"> </w:t>
      </w:r>
      <w:r>
        <w:rPr>
          <w:rFonts w:hint="eastAsia"/>
        </w:rPr>
        <w:t>для</w:t>
      </w:r>
      <w:r>
        <w:t xml:space="preserve"> </w:t>
      </w:r>
      <w:r>
        <w:rPr>
          <w:rFonts w:hint="eastAsia"/>
        </w:rPr>
        <w:t>определения</w:t>
      </w:r>
      <w:r>
        <w:t xml:space="preserve"> </w:t>
      </w:r>
      <w:r>
        <w:rPr>
          <w:rFonts w:hint="eastAsia"/>
        </w:rPr>
        <w:t>степени</w:t>
      </w:r>
      <w:r>
        <w:t xml:space="preserve"> </w:t>
      </w:r>
      <w:r>
        <w:rPr>
          <w:rFonts w:hint="eastAsia"/>
        </w:rPr>
        <w:t>полимеризации</w:t>
      </w:r>
    </w:p>
    <w:p w14:paraId="50B1FB6D" w14:textId="77777777" w:rsidR="0070554B" w:rsidRDefault="0070554B" w:rsidP="0070554B"/>
    <w:p w14:paraId="5707554B" w14:textId="77777777" w:rsidR="0070554B" w:rsidRDefault="0070554B" w:rsidP="0070554B">
      <w:r>
        <w:t xml:space="preserve">4.3. </w:t>
      </w:r>
      <w:r>
        <w:rPr>
          <w:rFonts w:hint="eastAsia"/>
        </w:rPr>
        <w:t>Выводы</w:t>
      </w:r>
      <w:r>
        <w:t xml:space="preserve"> </w:t>
      </w:r>
      <w:r>
        <w:rPr>
          <w:rFonts w:hint="eastAsia"/>
        </w:rPr>
        <w:t>по</w:t>
      </w:r>
      <w:r>
        <w:t xml:space="preserve"> </w:t>
      </w:r>
      <w:r>
        <w:rPr>
          <w:rFonts w:hint="eastAsia"/>
        </w:rPr>
        <w:t>четвертой</w:t>
      </w:r>
      <w:r>
        <w:t xml:space="preserve"> </w:t>
      </w:r>
      <w:r>
        <w:rPr>
          <w:rFonts w:hint="eastAsia"/>
        </w:rPr>
        <w:t>главе</w:t>
      </w:r>
    </w:p>
    <w:p w14:paraId="4F601023" w14:textId="77777777" w:rsidR="0070554B" w:rsidRDefault="0070554B" w:rsidP="0070554B"/>
    <w:p w14:paraId="3357EC27" w14:textId="77777777" w:rsidR="0070554B" w:rsidRDefault="0070554B" w:rsidP="0070554B">
      <w:r>
        <w:rPr>
          <w:rFonts w:hint="eastAsia"/>
        </w:rPr>
        <w:t>ЗАКЛЮЧЕНИЕ</w:t>
      </w:r>
    </w:p>
    <w:p w14:paraId="4F0B5B0D" w14:textId="77777777" w:rsidR="0070554B" w:rsidRDefault="0070554B" w:rsidP="0070554B"/>
    <w:p w14:paraId="01B0D51F" w14:textId="77777777" w:rsidR="0070554B" w:rsidRDefault="0070554B" w:rsidP="0070554B">
      <w:r>
        <w:rPr>
          <w:rFonts w:hint="eastAsia"/>
        </w:rPr>
        <w:t>РАБОТЫ</w:t>
      </w:r>
      <w:r>
        <w:t xml:space="preserve"> </w:t>
      </w:r>
      <w:r>
        <w:rPr>
          <w:rFonts w:hint="eastAsia"/>
        </w:rPr>
        <w:t>АВТОРА</w:t>
      </w:r>
      <w:r>
        <w:t xml:space="preserve">, </w:t>
      </w:r>
      <w:r>
        <w:rPr>
          <w:rFonts w:hint="eastAsia"/>
        </w:rPr>
        <w:t>В</w:t>
      </w:r>
      <w:r>
        <w:t xml:space="preserve"> </w:t>
      </w:r>
      <w:r>
        <w:rPr>
          <w:rFonts w:hint="eastAsia"/>
        </w:rPr>
        <w:t>КОТОРЫХ</w:t>
      </w:r>
      <w:r>
        <w:t xml:space="preserve"> </w:t>
      </w:r>
      <w:r>
        <w:rPr>
          <w:rFonts w:hint="eastAsia"/>
        </w:rPr>
        <w:t>ОПУБЛИКОВАНЫ</w:t>
      </w:r>
      <w:r>
        <w:t xml:space="preserve"> </w:t>
      </w:r>
      <w:r>
        <w:rPr>
          <w:rFonts w:hint="eastAsia"/>
        </w:rPr>
        <w:t>ОСНОВНЫЕ</w:t>
      </w:r>
    </w:p>
    <w:p w14:paraId="77ECC01A" w14:textId="77777777" w:rsidR="0070554B" w:rsidRDefault="0070554B" w:rsidP="0070554B"/>
    <w:p w14:paraId="5092AE57" w14:textId="77777777" w:rsidR="0070554B" w:rsidRDefault="0070554B" w:rsidP="0070554B">
      <w:r>
        <w:rPr>
          <w:rFonts w:hint="eastAsia"/>
        </w:rPr>
        <w:t>РЕЗУЛЬТАТЫ</w:t>
      </w:r>
      <w:r>
        <w:t xml:space="preserve"> </w:t>
      </w:r>
      <w:r>
        <w:rPr>
          <w:rFonts w:hint="eastAsia"/>
        </w:rPr>
        <w:t>ДИССЕРТАЦИИ</w:t>
      </w:r>
    </w:p>
    <w:p w14:paraId="26372AFB" w14:textId="77777777" w:rsidR="0070554B" w:rsidRDefault="0070554B" w:rsidP="0070554B"/>
    <w:p w14:paraId="2D789DD3" w14:textId="77777777" w:rsidR="0070554B" w:rsidRDefault="0070554B" w:rsidP="0070554B">
      <w:r>
        <w:rPr>
          <w:rFonts w:hint="eastAsia"/>
        </w:rPr>
        <w:t>СПИСОК</w:t>
      </w:r>
      <w:r>
        <w:t xml:space="preserve"> </w:t>
      </w:r>
      <w:r>
        <w:rPr>
          <w:rFonts w:hint="eastAsia"/>
        </w:rPr>
        <w:t>ЦИТИРУЕМОЙ</w:t>
      </w:r>
      <w:r>
        <w:t xml:space="preserve"> </w:t>
      </w:r>
      <w:r>
        <w:rPr>
          <w:rFonts w:hint="eastAsia"/>
        </w:rPr>
        <w:t>ЛИТЕРАТУРЫ</w:t>
      </w:r>
    </w:p>
    <w:p w14:paraId="074B7BCD" w14:textId="77777777" w:rsidR="0070554B" w:rsidRDefault="0070554B" w:rsidP="0070554B"/>
    <w:p w14:paraId="0FC503ED" w14:textId="75D91A45" w:rsidR="0070554B" w:rsidRPr="0070554B" w:rsidRDefault="0070554B" w:rsidP="0070554B">
      <w:r>
        <w:rPr>
          <w:rFonts w:hint="eastAsia"/>
        </w:rPr>
        <w:t>ПРИЛОЖЕНИЕ</w:t>
      </w:r>
      <w:r>
        <w:t xml:space="preserve"> A</w:t>
      </w:r>
    </w:p>
    <w:sectPr w:rsidR="0070554B" w:rsidRPr="0070554B" w:rsidSect="00870A6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7999B" w14:textId="77777777" w:rsidR="00870A63" w:rsidRDefault="00870A63">
      <w:pPr>
        <w:spacing w:after="0" w:line="240" w:lineRule="auto"/>
      </w:pPr>
      <w:r>
        <w:separator/>
      </w:r>
    </w:p>
  </w:endnote>
  <w:endnote w:type="continuationSeparator" w:id="0">
    <w:p w14:paraId="65D4B7CB" w14:textId="77777777" w:rsidR="00870A63" w:rsidRDefault="00870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9A7A7" w14:textId="77777777" w:rsidR="00870A63" w:rsidRDefault="00870A63"/>
    <w:p w14:paraId="7C61983E" w14:textId="77777777" w:rsidR="00870A63" w:rsidRDefault="00870A63"/>
    <w:p w14:paraId="471A75EA" w14:textId="77777777" w:rsidR="00870A63" w:rsidRDefault="00870A63"/>
    <w:p w14:paraId="5D2A615B" w14:textId="77777777" w:rsidR="00870A63" w:rsidRDefault="00870A63"/>
    <w:p w14:paraId="3DE5C79C" w14:textId="77777777" w:rsidR="00870A63" w:rsidRDefault="00870A63"/>
    <w:p w14:paraId="33278690" w14:textId="77777777" w:rsidR="00870A63" w:rsidRDefault="00870A63"/>
    <w:p w14:paraId="0E620274" w14:textId="77777777" w:rsidR="00870A63" w:rsidRDefault="00870A6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F967C4C" wp14:editId="6B2B44A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36CA0" w14:textId="77777777" w:rsidR="00870A63" w:rsidRDefault="00870A6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967C4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BF36CA0" w14:textId="77777777" w:rsidR="00870A63" w:rsidRDefault="00870A6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104E232" w14:textId="77777777" w:rsidR="00870A63" w:rsidRDefault="00870A63"/>
    <w:p w14:paraId="13669200" w14:textId="77777777" w:rsidR="00870A63" w:rsidRDefault="00870A63"/>
    <w:p w14:paraId="60FBCAD0" w14:textId="77777777" w:rsidR="00870A63" w:rsidRDefault="00870A6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5F59AB9" wp14:editId="6A3DA65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B7705" w14:textId="77777777" w:rsidR="00870A63" w:rsidRDefault="00870A63"/>
                          <w:p w14:paraId="5D91B329" w14:textId="77777777" w:rsidR="00870A63" w:rsidRDefault="00870A6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F59AB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A7B7705" w14:textId="77777777" w:rsidR="00870A63" w:rsidRDefault="00870A63"/>
                    <w:p w14:paraId="5D91B329" w14:textId="77777777" w:rsidR="00870A63" w:rsidRDefault="00870A6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6A06BF9" w14:textId="77777777" w:rsidR="00870A63" w:rsidRDefault="00870A63"/>
    <w:p w14:paraId="435B0433" w14:textId="77777777" w:rsidR="00870A63" w:rsidRDefault="00870A63">
      <w:pPr>
        <w:rPr>
          <w:sz w:val="2"/>
          <w:szCs w:val="2"/>
        </w:rPr>
      </w:pPr>
    </w:p>
    <w:p w14:paraId="15BD0314" w14:textId="77777777" w:rsidR="00870A63" w:rsidRDefault="00870A63"/>
    <w:p w14:paraId="0F2BD4FC" w14:textId="77777777" w:rsidR="00870A63" w:rsidRDefault="00870A63">
      <w:pPr>
        <w:spacing w:after="0" w:line="240" w:lineRule="auto"/>
      </w:pPr>
    </w:p>
  </w:footnote>
  <w:footnote w:type="continuationSeparator" w:id="0">
    <w:p w14:paraId="6D72669E" w14:textId="77777777" w:rsidR="00870A63" w:rsidRDefault="00870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86F"/>
    <w:rsid w:val="003879D3"/>
    <w:rsid w:val="003879F5"/>
    <w:rsid w:val="00387B0B"/>
    <w:rsid w:val="00387B6B"/>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B0"/>
    <w:rsid w:val="00414EC5"/>
    <w:rsid w:val="00414F4A"/>
    <w:rsid w:val="00414F4C"/>
    <w:rsid w:val="00414F4D"/>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CE1"/>
    <w:rsid w:val="006E6D26"/>
    <w:rsid w:val="006E6D3A"/>
    <w:rsid w:val="006E6F7D"/>
    <w:rsid w:val="006E6FCD"/>
    <w:rsid w:val="006E7013"/>
    <w:rsid w:val="006E70B6"/>
    <w:rsid w:val="006E70D8"/>
    <w:rsid w:val="006E70DB"/>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887"/>
    <w:rsid w:val="008619C4"/>
    <w:rsid w:val="00861A86"/>
    <w:rsid w:val="00861AD1"/>
    <w:rsid w:val="00861AEB"/>
    <w:rsid w:val="00861AF1"/>
    <w:rsid w:val="00861C02"/>
    <w:rsid w:val="00861C26"/>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63"/>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2FCB"/>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29"/>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30695</TotalTime>
  <Pages>3</Pages>
  <Words>229</Words>
  <Characters>1310</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4023</cp:revision>
  <cp:lastPrinted>2009-02-06T05:36:00Z</cp:lastPrinted>
  <dcterms:created xsi:type="dcterms:W3CDTF">2024-01-07T13:43:00Z</dcterms:created>
  <dcterms:modified xsi:type="dcterms:W3CDTF">2024-02-27T18:33:00Z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