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Медведев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Эдуард</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Юрьевич</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диссертация</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кандидата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наук</w:t>
      </w:r>
      <w:r w:rsidRPr="00806398">
        <w:rPr>
          <w:rFonts w:ascii="Times New Roman" w:eastAsia="Times New Roman" w:hAnsi="Times New Roman" w:cs="Times New Roman"/>
          <w:color w:val="000000"/>
          <w:kern w:val="0"/>
          <w:sz w:val="28"/>
          <w:szCs w:val="28"/>
          <w:lang w:eastAsia="ru-RU" w:bidi="ru-RU"/>
        </w:rPr>
        <w:t xml:space="preserve"> : 05.20.01.- </w:t>
      </w:r>
      <w:r w:rsidRPr="00806398">
        <w:rPr>
          <w:rFonts w:ascii="Times New Roman" w:eastAsia="Times New Roman" w:hAnsi="Times New Roman" w:cs="Times New Roman" w:hint="eastAsia"/>
          <w:color w:val="000000"/>
          <w:kern w:val="0"/>
          <w:sz w:val="28"/>
          <w:szCs w:val="28"/>
          <w:lang w:eastAsia="ru-RU" w:bidi="ru-RU"/>
        </w:rPr>
        <w:t>Курск</w:t>
      </w:r>
      <w:r w:rsidRPr="00806398">
        <w:rPr>
          <w:rFonts w:ascii="Times New Roman" w:eastAsia="Times New Roman" w:hAnsi="Times New Roman" w:cs="Times New Roman"/>
          <w:color w:val="000000"/>
          <w:kern w:val="0"/>
          <w:sz w:val="28"/>
          <w:szCs w:val="28"/>
          <w:lang w:eastAsia="ru-RU" w:bidi="ru-RU"/>
        </w:rPr>
        <w:t xml:space="preserve">, 2001.- 238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ил</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РГБ</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ОД</w:t>
      </w:r>
      <w:r w:rsidRPr="00806398">
        <w:rPr>
          <w:rFonts w:ascii="Times New Roman" w:eastAsia="Times New Roman" w:hAnsi="Times New Roman" w:cs="Times New Roman"/>
          <w:color w:val="000000"/>
          <w:kern w:val="0"/>
          <w:sz w:val="28"/>
          <w:szCs w:val="28"/>
          <w:lang w:eastAsia="ru-RU" w:bidi="ru-RU"/>
        </w:rPr>
        <w:t>, 61 01-5/2228-5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КУРСКАЯ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СЕЛЬСКОХОЗЯЙСТВЕННАЯ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АКАДЕМИЯ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ПРОФ</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ИВАНОВА</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правах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рукописи</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МЕДВЕДЕВ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ЭДУАРД</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ЮРЬЕВИЧ</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ОБОСНОВАНИЕ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Специальность</w:t>
      </w:r>
      <w:r w:rsidRPr="00806398">
        <w:rPr>
          <w:rFonts w:ascii="Times New Roman" w:eastAsia="Times New Roman" w:hAnsi="Times New Roman" w:cs="Times New Roman"/>
          <w:color w:val="000000"/>
          <w:kern w:val="0"/>
          <w:sz w:val="28"/>
          <w:szCs w:val="28"/>
          <w:lang w:eastAsia="ru-RU" w:bidi="ru-RU"/>
        </w:rPr>
        <w:t>: 05.20.01.-</w:t>
      </w:r>
      <w:r w:rsidRPr="00806398">
        <w:rPr>
          <w:rFonts w:ascii="Times New Roman" w:eastAsia="Times New Roman" w:hAnsi="Times New Roman" w:cs="Times New Roman" w:hint="eastAsia"/>
          <w:color w:val="000000"/>
          <w:kern w:val="0"/>
          <w:sz w:val="28"/>
          <w:szCs w:val="28"/>
          <w:lang w:eastAsia="ru-RU" w:bidi="ru-RU"/>
        </w:rPr>
        <w:t>Технологии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сельского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хозяйства</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ДИССЕРТАЦИЯ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соискание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ученой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степени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кандидата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наук</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оч</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w:t>
      </w:r>
      <w:r w:rsidRPr="00806398">
        <w:rPr>
          <w:rFonts w:ascii="Times New Roman" w:eastAsia="Times New Roman" w:hAnsi="Times New Roman" w:cs="Times New Roman"/>
          <w:color w:val="000000"/>
          <w:kern w:val="0"/>
          <w:sz w:val="28"/>
          <w:szCs w:val="28"/>
          <w:lang w:eastAsia="ru-RU" w:bidi="ru-RU"/>
        </w:rPr>
        <w:t xml:space="preserve"> &lt;\s:</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Научный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руководитель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доктор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профессор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Репетов</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Курск</w:t>
      </w:r>
      <w:r w:rsidRPr="00806398">
        <w:rPr>
          <w:rFonts w:ascii="Times New Roman" w:eastAsia="Times New Roman" w:hAnsi="Times New Roman" w:cs="Times New Roman"/>
          <w:color w:val="000000"/>
          <w:kern w:val="0"/>
          <w:sz w:val="28"/>
          <w:szCs w:val="28"/>
          <w:lang w:eastAsia="ru-RU" w:bidi="ru-RU"/>
        </w:rPr>
        <w:t>-2001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СОДЕРЖАНИЕ</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ВВЕДЕНИЕ</w:t>
      </w:r>
      <w:r w:rsidRPr="00806398">
        <w:rPr>
          <w:rFonts w:ascii="Times New Roman" w:eastAsia="Times New Roman" w:hAnsi="Times New Roman" w:cs="Times New Roman"/>
          <w:color w:val="000000"/>
          <w:kern w:val="0"/>
          <w:sz w:val="28"/>
          <w:szCs w:val="28"/>
          <w:lang w:eastAsia="ru-RU" w:bidi="ru-RU"/>
        </w:rPr>
        <w:tab/>
        <w:t xml:space="preserve"> 4</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1</w:t>
      </w:r>
      <w:r w:rsidRPr="00806398">
        <w:rPr>
          <w:rFonts w:ascii="Times New Roman" w:eastAsia="Times New Roman" w:hAnsi="Times New Roman" w:cs="Times New Roman"/>
          <w:color w:val="000000"/>
          <w:kern w:val="0"/>
          <w:sz w:val="28"/>
          <w:szCs w:val="28"/>
          <w:lang w:eastAsia="ru-RU" w:bidi="ru-RU"/>
        </w:rPr>
        <w:tab/>
        <w:t>.</w:t>
      </w:r>
      <w:r w:rsidRPr="00806398">
        <w:rPr>
          <w:rFonts w:ascii="Times New Roman" w:eastAsia="Times New Roman" w:hAnsi="Times New Roman" w:cs="Times New Roman" w:hint="eastAsia"/>
          <w:color w:val="000000"/>
          <w:kern w:val="0"/>
          <w:sz w:val="28"/>
          <w:szCs w:val="28"/>
          <w:lang w:eastAsia="ru-RU" w:bidi="ru-RU"/>
        </w:rPr>
        <w:t>СОСТОЯНИЕ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ВОПРОСА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ЗАДАЧИ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ab/>
        <w:t>9</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1.1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Влияние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сроков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способов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эффективность</w:t>
      </w:r>
      <w:r w:rsidRPr="00806398">
        <w:rPr>
          <w:rFonts w:ascii="Times New Roman" w:eastAsia="Times New Roman" w:hAnsi="Times New Roman" w:cs="Times New Roman"/>
          <w:color w:val="000000"/>
          <w:kern w:val="0"/>
          <w:sz w:val="28"/>
          <w:szCs w:val="28"/>
          <w:lang w:eastAsia="ru-RU" w:bidi="ru-RU"/>
        </w:rPr>
        <w:tab/>
        <w:t>9</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1.2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Анализ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основных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направлений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развития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конструкций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твердом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виде</w:t>
      </w:r>
      <w:r w:rsidRPr="00806398">
        <w:rPr>
          <w:rFonts w:ascii="Times New Roman" w:eastAsia="Times New Roman" w:hAnsi="Times New Roman" w:cs="Times New Roman"/>
          <w:color w:val="000000"/>
          <w:kern w:val="0"/>
          <w:sz w:val="28"/>
          <w:szCs w:val="28"/>
          <w:lang w:eastAsia="ru-RU" w:bidi="ru-RU"/>
        </w:rPr>
        <w:tab/>
        <w:t>13</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1.3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Обзор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ab/>
        <w:t>20</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1.4</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Цель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задачи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ab/>
        <w:t>25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2</w:t>
      </w:r>
      <w:r w:rsidRPr="00806398">
        <w:rPr>
          <w:rFonts w:ascii="Times New Roman" w:eastAsia="Times New Roman" w:hAnsi="Times New Roman" w:cs="Times New Roman"/>
          <w:color w:val="000000"/>
          <w:kern w:val="0"/>
          <w:sz w:val="28"/>
          <w:szCs w:val="28"/>
          <w:lang w:eastAsia="ru-RU" w:bidi="ru-RU"/>
        </w:rPr>
        <w:tab/>
        <w:t>.</w:t>
      </w:r>
      <w:r w:rsidRPr="00806398">
        <w:rPr>
          <w:rFonts w:ascii="Times New Roman" w:eastAsia="Times New Roman" w:hAnsi="Times New Roman" w:cs="Times New Roman" w:hint="eastAsia"/>
          <w:color w:val="000000"/>
          <w:kern w:val="0"/>
          <w:sz w:val="28"/>
          <w:szCs w:val="28"/>
          <w:lang w:eastAsia="ru-RU" w:bidi="ru-RU"/>
        </w:rPr>
        <w:t>ТЕОРЕТИЧЕСКИЕ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ПРЕДПОСЫЛКИ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ab/>
        <w:t>26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2.1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Обоснование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технологической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схемы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color w:val="000000"/>
          <w:kern w:val="0"/>
          <w:sz w:val="28"/>
          <w:szCs w:val="28"/>
          <w:lang w:eastAsia="ru-RU" w:bidi="ru-RU"/>
        </w:rPr>
        <w:tab/>
        <w:t xml:space="preserve"> </w:t>
      </w:r>
      <w:r w:rsidRPr="00806398">
        <w:rPr>
          <w:rFonts w:ascii="Times New Roman" w:eastAsia="Times New Roman" w:hAnsi="Times New Roman" w:cs="Times New Roman" w:hint="eastAsia"/>
          <w:color w:val="000000"/>
          <w:kern w:val="0"/>
          <w:sz w:val="28"/>
          <w:szCs w:val="28"/>
          <w:lang w:eastAsia="ru-RU" w:bidi="ru-RU"/>
        </w:rPr>
        <w:t>•</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color w:val="000000"/>
          <w:kern w:val="0"/>
          <w:sz w:val="28"/>
          <w:szCs w:val="28"/>
          <w:lang w:eastAsia="ru-RU" w:bidi="ru-RU"/>
        </w:rPr>
        <w:tab/>
        <w:t>27</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2.2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36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2.3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грузоподъемности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твердости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ab/>
        <w:t>41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2.4</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Геометрический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способ</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выбора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агрегата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ab/>
        <w:t>47</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ПРОГРАММА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ЭКСПЕРИМЕНТАЛЬНЫХ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ab/>
        <w:t>51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Программа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ab/>
        <w:t>51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Устройство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экспериментальных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установок</w:t>
      </w:r>
      <w:r w:rsidRPr="00806398">
        <w:rPr>
          <w:rFonts w:ascii="Times New Roman" w:eastAsia="Times New Roman" w:hAnsi="Times New Roman" w:cs="Times New Roman"/>
          <w:color w:val="000000"/>
          <w:kern w:val="0"/>
          <w:sz w:val="28"/>
          <w:szCs w:val="28"/>
          <w:lang w:eastAsia="ru-RU" w:bidi="ru-RU"/>
        </w:rPr>
        <w:tab/>
        <w:t>52</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3.2.1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Установка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53</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3.2.2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Устройство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54</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3.2.3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Приспособление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изменения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высоты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установки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барабанов</w:t>
      </w:r>
      <w:r w:rsidRPr="00806398">
        <w:rPr>
          <w:rFonts w:ascii="Times New Roman" w:eastAsia="Times New Roman" w:hAnsi="Times New Roman" w:cs="Times New Roman"/>
          <w:color w:val="000000"/>
          <w:kern w:val="0"/>
          <w:sz w:val="28"/>
          <w:szCs w:val="28"/>
          <w:lang w:eastAsia="ru-RU" w:bidi="ru-RU"/>
        </w:rPr>
        <w:t xml:space="preserve"> ....56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Планирование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лабораторных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определения</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57</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3.4</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Подготовка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опытам</w:t>
      </w:r>
      <w:r w:rsidRPr="00806398">
        <w:rPr>
          <w:rFonts w:ascii="Times New Roman" w:eastAsia="Times New Roman" w:hAnsi="Times New Roman" w:cs="Times New Roman"/>
          <w:color w:val="000000"/>
          <w:kern w:val="0"/>
          <w:sz w:val="28"/>
          <w:szCs w:val="28"/>
          <w:lang w:eastAsia="ru-RU" w:bidi="ru-RU"/>
        </w:rPr>
        <w:tab/>
        <w:t>69</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з</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3.5</w:t>
      </w:r>
      <w:r w:rsidRPr="00806398">
        <w:rPr>
          <w:rFonts w:ascii="Times New Roman" w:eastAsia="Times New Roman" w:hAnsi="Times New Roman" w:cs="Times New Roman"/>
          <w:color w:val="000000"/>
          <w:kern w:val="0"/>
          <w:sz w:val="28"/>
          <w:szCs w:val="28"/>
          <w:lang w:eastAsia="ru-RU" w:bidi="ru-RU"/>
        </w:rPr>
        <w:tab/>
        <w:t xml:space="preserve"> </w:t>
      </w:r>
      <w:r w:rsidRPr="00806398">
        <w:rPr>
          <w:rFonts w:ascii="Times New Roman" w:eastAsia="Times New Roman" w:hAnsi="Times New Roman" w:cs="Times New Roman" w:hint="eastAsia"/>
          <w:color w:val="000000"/>
          <w:kern w:val="0"/>
          <w:sz w:val="28"/>
          <w:szCs w:val="28"/>
          <w:lang w:eastAsia="ru-RU" w:bidi="ru-RU"/>
        </w:rPr>
        <w:t>Поверка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приборов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оборудования</w:t>
      </w:r>
      <w:r w:rsidRPr="00806398">
        <w:rPr>
          <w:rFonts w:ascii="Times New Roman" w:eastAsia="Times New Roman" w:hAnsi="Times New Roman" w:cs="Times New Roman"/>
          <w:color w:val="000000"/>
          <w:kern w:val="0"/>
          <w:sz w:val="28"/>
          <w:szCs w:val="28"/>
          <w:lang w:eastAsia="ru-RU" w:bidi="ru-RU"/>
        </w:rPr>
        <w:tab/>
        <w:t>73</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3.6</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76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3.7</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..78</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3.8</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влияния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урожайность</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озимой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пшеницы</w:t>
      </w:r>
      <w:r w:rsidRPr="00806398">
        <w:rPr>
          <w:rFonts w:ascii="Times New Roman" w:eastAsia="Times New Roman" w:hAnsi="Times New Roman" w:cs="Times New Roman"/>
          <w:color w:val="000000"/>
          <w:kern w:val="0"/>
          <w:sz w:val="28"/>
          <w:szCs w:val="28"/>
          <w:lang w:eastAsia="ru-RU" w:bidi="ru-RU"/>
        </w:rPr>
        <w:tab/>
        <w:t>80</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3.9</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грузоподъемности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твердости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ab/>
        <w:t>83</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3.10</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Проверка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работе</w:t>
      </w:r>
      <w:r w:rsidRPr="00806398">
        <w:rPr>
          <w:rFonts w:ascii="Times New Roman" w:eastAsia="Times New Roman" w:hAnsi="Times New Roman" w:cs="Times New Roman"/>
          <w:color w:val="000000"/>
          <w:kern w:val="0"/>
          <w:sz w:val="28"/>
          <w:szCs w:val="28"/>
          <w:lang w:eastAsia="ru-RU" w:bidi="ru-RU"/>
        </w:rPr>
        <w:tab/>
        <w:t>86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3.11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обработки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опытных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данных</w:t>
      </w:r>
      <w:r w:rsidRPr="00806398">
        <w:rPr>
          <w:rFonts w:ascii="Times New Roman" w:eastAsia="Times New Roman" w:hAnsi="Times New Roman" w:cs="Times New Roman"/>
          <w:color w:val="000000"/>
          <w:kern w:val="0"/>
          <w:sz w:val="28"/>
          <w:szCs w:val="28"/>
          <w:lang w:eastAsia="ru-RU" w:bidi="ru-RU"/>
        </w:rPr>
        <w:tab/>
        <w:t>92</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РЕЗУЛЫАТЫ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ЭКСПЕРИМЕНТАЛЬНЫХ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АНАЛИЗ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ОПЫТНЫХ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ДАННЫХ</w:t>
      </w:r>
      <w:r w:rsidRPr="00806398">
        <w:rPr>
          <w:rFonts w:ascii="Times New Roman" w:eastAsia="Times New Roman" w:hAnsi="Times New Roman" w:cs="Times New Roman"/>
          <w:color w:val="000000"/>
          <w:kern w:val="0"/>
          <w:sz w:val="28"/>
          <w:szCs w:val="28"/>
          <w:lang w:eastAsia="ru-RU" w:bidi="ru-RU"/>
        </w:rPr>
        <w:tab/>
        <w:t>95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95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неравномерности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распределения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кузове</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ab/>
        <w:t>110</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4.3</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Влияние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распределяющего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органа</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рассев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ab/>
        <w:t>115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4.4</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Оценка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неравномерности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перегноя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низкорамным</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навозоразбрасывателем</w:t>
      </w:r>
      <w:r w:rsidRPr="00806398">
        <w:rPr>
          <w:rFonts w:ascii="Times New Roman" w:eastAsia="Times New Roman" w:hAnsi="Times New Roman" w:cs="Times New Roman"/>
          <w:color w:val="000000"/>
          <w:kern w:val="0"/>
          <w:sz w:val="28"/>
          <w:szCs w:val="28"/>
          <w:lang w:eastAsia="ru-RU" w:bidi="ru-RU"/>
        </w:rPr>
        <w:tab/>
        <w:t>121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4.5</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Определение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грузоподъемности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твердости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ab/>
        <w:t>139</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5.</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ПРОИЗВОДСТВЕННАЯ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ПРОВЕРКА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ТЕХНИКО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ЭКОНОМИЧЕСКАЯ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ОЦЕНКА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ab/>
        <w:t>145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5.1</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Выбор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агрегата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геометрическим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способом</w:t>
      </w:r>
      <w:r w:rsidRPr="00806398">
        <w:rPr>
          <w:rFonts w:ascii="Times New Roman" w:eastAsia="Times New Roman" w:hAnsi="Times New Roman" w:cs="Times New Roman"/>
          <w:color w:val="000000"/>
          <w:kern w:val="0"/>
          <w:sz w:val="28"/>
          <w:szCs w:val="28"/>
          <w:lang w:eastAsia="ru-RU" w:bidi="ru-RU"/>
        </w:rPr>
        <w:tab/>
        <w:t>145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5.2</w:t>
      </w:r>
      <w:r w:rsidRPr="00806398">
        <w:rPr>
          <w:rFonts w:ascii="Times New Roman" w:eastAsia="Times New Roman" w:hAnsi="Times New Roman" w:cs="Times New Roman"/>
          <w:color w:val="000000"/>
          <w:kern w:val="0"/>
          <w:sz w:val="28"/>
          <w:szCs w:val="28"/>
          <w:lang w:eastAsia="ru-RU" w:bidi="ru-RU"/>
        </w:rPr>
        <w:tab/>
      </w:r>
      <w:r w:rsidRPr="00806398">
        <w:rPr>
          <w:rFonts w:ascii="Times New Roman" w:eastAsia="Times New Roman" w:hAnsi="Times New Roman" w:cs="Times New Roman" w:hint="eastAsia"/>
          <w:color w:val="000000"/>
          <w:kern w:val="0"/>
          <w:sz w:val="28"/>
          <w:szCs w:val="28"/>
          <w:lang w:eastAsia="ru-RU" w:bidi="ru-RU"/>
        </w:rPr>
        <w:t>Технико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экономическая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оценка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.152</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ОБЩИЕ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ВЫВОДЫ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РЕКОМЕНДАЦИИ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ПРОИЗВОДСТВУ</w:t>
      </w:r>
      <w:r w:rsidRPr="00806398">
        <w:rPr>
          <w:rFonts w:ascii="Times New Roman" w:eastAsia="Times New Roman" w:hAnsi="Times New Roman" w:cs="Times New Roman"/>
          <w:color w:val="000000"/>
          <w:kern w:val="0"/>
          <w:sz w:val="28"/>
          <w:szCs w:val="28"/>
          <w:lang w:eastAsia="ru-RU" w:bidi="ru-RU"/>
        </w:rPr>
        <w:tab/>
        <w:t>158</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СПИСОК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ИСПОЛЬЗОВАННЫХ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ИСТОЧНИКОВ</w:t>
      </w:r>
      <w:r w:rsidRPr="00806398">
        <w:rPr>
          <w:rFonts w:ascii="Times New Roman" w:eastAsia="Times New Roman" w:hAnsi="Times New Roman" w:cs="Times New Roman"/>
          <w:color w:val="000000"/>
          <w:kern w:val="0"/>
          <w:sz w:val="28"/>
          <w:szCs w:val="28"/>
          <w:lang w:eastAsia="ru-RU" w:bidi="ru-RU"/>
        </w:rPr>
        <w:tab/>
        <w:t>161</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ПРИЛОЖЕНИЯ</w:t>
      </w:r>
      <w:r w:rsidRPr="00806398">
        <w:rPr>
          <w:rFonts w:ascii="Times New Roman" w:eastAsia="Times New Roman" w:hAnsi="Times New Roman" w:cs="Times New Roman"/>
          <w:color w:val="000000"/>
          <w:kern w:val="0"/>
          <w:sz w:val="28"/>
          <w:szCs w:val="28"/>
          <w:lang w:eastAsia="ru-RU" w:bidi="ru-RU"/>
        </w:rPr>
        <w:tab/>
        <w:t>173</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АКТЫ</w:t>
      </w:r>
      <w:r w:rsidRPr="00806398">
        <w:rPr>
          <w:rFonts w:ascii="Times New Roman" w:eastAsia="Times New Roman" w:hAnsi="Times New Roman" w:cs="Times New Roman"/>
          <w:color w:val="000000"/>
          <w:kern w:val="0"/>
          <w:sz w:val="28"/>
          <w:szCs w:val="28"/>
          <w:lang w:eastAsia="ru-RU" w:bidi="ru-RU"/>
        </w:rPr>
        <w:tab/>
        <w:t xml:space="preserve">238 </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ВВЕДЕНИЕ</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К</w:t>
      </w:r>
      <w:r w:rsidRPr="00806398">
        <w:rPr>
          <w:rFonts w:ascii="Times New Roman" w:eastAsia="Times New Roman" w:hAnsi="Times New Roman" w:cs="Times New Roman"/>
          <w:color w:val="000000"/>
          <w:kern w:val="0"/>
          <w:sz w:val="28"/>
          <w:szCs w:val="28"/>
          <w:lang w:eastAsia="ru-RU" w:bidi="ru-RU"/>
        </w:rPr>
        <w:t xml:space="preserve"> 2005 </w:t>
      </w:r>
      <w:r w:rsidRPr="00806398">
        <w:rPr>
          <w:rFonts w:ascii="Times New Roman" w:eastAsia="Times New Roman" w:hAnsi="Times New Roman" w:cs="Times New Roman" w:hint="eastAsia"/>
          <w:color w:val="000000"/>
          <w:kern w:val="0"/>
          <w:sz w:val="28"/>
          <w:szCs w:val="28"/>
          <w:lang w:eastAsia="ru-RU" w:bidi="ru-RU"/>
        </w:rPr>
        <w:t>году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среднегодовое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зерна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необходимо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довести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w:t>
      </w:r>
      <w:r w:rsidRPr="00806398">
        <w:rPr>
          <w:rFonts w:ascii="Times New Roman" w:eastAsia="Times New Roman" w:hAnsi="Times New Roman" w:cs="Times New Roman"/>
          <w:color w:val="000000"/>
          <w:kern w:val="0"/>
          <w:sz w:val="28"/>
          <w:szCs w:val="28"/>
          <w:lang w:eastAsia="ru-RU" w:bidi="ru-RU"/>
        </w:rPr>
        <w:t xml:space="preserve"> 135 </w:t>
      </w:r>
      <w:r w:rsidRPr="00806398">
        <w:rPr>
          <w:rFonts w:ascii="Times New Roman" w:eastAsia="Times New Roman" w:hAnsi="Times New Roman" w:cs="Times New Roman" w:hint="eastAsia"/>
          <w:color w:val="000000"/>
          <w:kern w:val="0"/>
          <w:sz w:val="28"/>
          <w:szCs w:val="28"/>
          <w:lang w:eastAsia="ru-RU" w:bidi="ru-RU"/>
        </w:rPr>
        <w:t>млн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тонн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сахарной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свеклы</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до</w:t>
      </w:r>
      <w:r w:rsidRPr="00806398">
        <w:rPr>
          <w:rFonts w:ascii="Times New Roman" w:eastAsia="Times New Roman" w:hAnsi="Times New Roman" w:cs="Times New Roman"/>
          <w:color w:val="000000"/>
          <w:kern w:val="0"/>
          <w:sz w:val="28"/>
          <w:szCs w:val="28"/>
          <w:lang w:eastAsia="ru-RU" w:bidi="ru-RU"/>
        </w:rPr>
        <w:t xml:space="preserve"> 50, </w:t>
      </w:r>
      <w:r w:rsidRPr="00806398">
        <w:rPr>
          <w:rFonts w:ascii="Times New Roman" w:eastAsia="Times New Roman" w:hAnsi="Times New Roman" w:cs="Times New Roman" w:hint="eastAsia"/>
          <w:color w:val="000000"/>
          <w:kern w:val="0"/>
          <w:sz w:val="28"/>
          <w:szCs w:val="28"/>
          <w:lang w:eastAsia="ru-RU" w:bidi="ru-RU"/>
        </w:rPr>
        <w:t>произ</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водство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силоса</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до</w:t>
      </w:r>
      <w:r w:rsidRPr="00806398">
        <w:rPr>
          <w:rFonts w:ascii="Times New Roman" w:eastAsia="Times New Roman" w:hAnsi="Times New Roman" w:cs="Times New Roman"/>
          <w:color w:val="000000"/>
          <w:kern w:val="0"/>
          <w:sz w:val="28"/>
          <w:szCs w:val="28"/>
          <w:lang w:eastAsia="ru-RU" w:bidi="ru-RU"/>
        </w:rPr>
        <w:t xml:space="preserve"> 194 </w:t>
      </w:r>
      <w:r w:rsidRPr="00806398">
        <w:rPr>
          <w:rFonts w:ascii="Times New Roman" w:eastAsia="Times New Roman" w:hAnsi="Times New Roman" w:cs="Times New Roman" w:hint="eastAsia"/>
          <w:color w:val="000000"/>
          <w:kern w:val="0"/>
          <w:sz w:val="28"/>
          <w:szCs w:val="28"/>
          <w:lang w:eastAsia="ru-RU" w:bidi="ru-RU"/>
        </w:rPr>
        <w:t>млн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тонн</w:t>
      </w:r>
      <w:r w:rsidRPr="00806398">
        <w:rPr>
          <w:rFonts w:ascii="Times New Roman" w:eastAsia="Times New Roman" w:hAnsi="Times New Roman" w:cs="Times New Roman"/>
          <w:color w:val="000000"/>
          <w:kern w:val="0"/>
          <w:sz w:val="28"/>
          <w:szCs w:val="28"/>
          <w:lang w:eastAsia="ru-RU" w:bidi="ru-RU"/>
        </w:rPr>
        <w:t xml:space="preserve"> [1]. </w:t>
      </w:r>
      <w:r w:rsidRPr="00806398">
        <w:rPr>
          <w:rFonts w:ascii="Times New Roman" w:eastAsia="Times New Roman" w:hAnsi="Times New Roman" w:cs="Times New Roman" w:hint="eastAsia"/>
          <w:color w:val="000000"/>
          <w:kern w:val="0"/>
          <w:sz w:val="28"/>
          <w:szCs w:val="28"/>
          <w:lang w:eastAsia="ru-RU" w:bidi="ru-RU"/>
        </w:rPr>
        <w:t>Главный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путь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решения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задачи</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всесторонняя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интенсификация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Важно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практи</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ческое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достижение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высокой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культуры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земледелия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личение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выхода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продукции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каждого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гектара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всемерной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экономии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талла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затрат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труда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денежных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обеспечения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устойчивых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высоких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неуклонно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увеличивающихся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урожаев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резкого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повышения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плодородия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также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быстрого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подъема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животноводства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необходимо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регионах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внедрить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научно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обоснованные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системы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земледелия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обеспечить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наилучшее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местных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которые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являются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наиболее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надежным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улучшения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питания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растений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увеличения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урожаев</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Применение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сочетании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минеральными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правильном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распределении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обеспечивает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прирост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урожая</w:t>
      </w:r>
      <w:r w:rsidRPr="00806398">
        <w:rPr>
          <w:rFonts w:ascii="Times New Roman" w:eastAsia="Times New Roman" w:hAnsi="Times New Roman" w:cs="Times New Roman"/>
          <w:color w:val="000000"/>
          <w:kern w:val="0"/>
          <w:sz w:val="28"/>
          <w:szCs w:val="28"/>
          <w:lang w:eastAsia="ru-RU" w:bidi="ru-RU"/>
        </w:rPr>
        <w:t xml:space="preserve"> 40...45 %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черноземных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районах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w:t>
      </w:r>
      <w:r w:rsidRPr="00806398">
        <w:rPr>
          <w:rFonts w:ascii="Times New Roman" w:eastAsia="Times New Roman" w:hAnsi="Times New Roman" w:cs="Times New Roman"/>
          <w:color w:val="000000"/>
          <w:kern w:val="0"/>
          <w:sz w:val="28"/>
          <w:szCs w:val="28"/>
          <w:lang w:eastAsia="ru-RU" w:bidi="ru-RU"/>
        </w:rPr>
        <w:t xml:space="preserve"> 60 - 75 %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нечерноземной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зоне</w:t>
      </w:r>
      <w:r w:rsidRPr="00806398">
        <w:rPr>
          <w:rFonts w:ascii="Times New Roman" w:eastAsia="Times New Roman" w:hAnsi="Times New Roman" w:cs="Times New Roman"/>
          <w:color w:val="000000"/>
          <w:kern w:val="0"/>
          <w:sz w:val="28"/>
          <w:szCs w:val="28"/>
          <w:lang w:eastAsia="ru-RU" w:bidi="ru-RU"/>
        </w:rPr>
        <w:t xml:space="preserve"> [2]. </w:t>
      </w:r>
      <w:r w:rsidRPr="00806398">
        <w:rPr>
          <w:rFonts w:ascii="Times New Roman" w:eastAsia="Times New Roman" w:hAnsi="Times New Roman" w:cs="Times New Roman" w:hint="eastAsia"/>
          <w:color w:val="000000"/>
          <w:kern w:val="0"/>
          <w:sz w:val="28"/>
          <w:szCs w:val="28"/>
          <w:lang w:eastAsia="ru-RU" w:bidi="ru-RU"/>
        </w:rPr>
        <w:t>Поэтому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еже¬годное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должно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составить</w:t>
      </w:r>
      <w:r w:rsidRPr="00806398">
        <w:rPr>
          <w:rFonts w:ascii="Times New Roman" w:eastAsia="Times New Roman" w:hAnsi="Times New Roman" w:cs="Times New Roman"/>
          <w:color w:val="000000"/>
          <w:kern w:val="0"/>
          <w:sz w:val="28"/>
          <w:szCs w:val="28"/>
          <w:lang w:eastAsia="ru-RU" w:bidi="ru-RU"/>
        </w:rPr>
        <w:t xml:space="preserve"> 1,5.. .2 </w:t>
      </w:r>
      <w:r w:rsidRPr="00806398">
        <w:rPr>
          <w:rFonts w:ascii="Times New Roman" w:eastAsia="Times New Roman" w:hAnsi="Times New Roman" w:cs="Times New Roman" w:hint="eastAsia"/>
          <w:color w:val="000000"/>
          <w:kern w:val="0"/>
          <w:sz w:val="28"/>
          <w:szCs w:val="28"/>
          <w:lang w:eastAsia="ru-RU" w:bidi="ru-RU"/>
        </w:rPr>
        <w:t>млрд</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тонн</w:t>
      </w:r>
      <w:r w:rsidRPr="00806398">
        <w:rPr>
          <w:rFonts w:ascii="Times New Roman" w:eastAsia="Times New Roman" w:hAnsi="Times New Roman" w:cs="Times New Roman"/>
          <w:color w:val="000000"/>
          <w:kern w:val="0"/>
          <w:sz w:val="28"/>
          <w:szCs w:val="28"/>
          <w:lang w:eastAsia="ru-RU" w:bidi="ru-RU"/>
        </w:rPr>
        <w:t xml:space="preserve"> [3].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необходимо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широким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фронтом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развернуть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борьбу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накопление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различ¬ных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компостов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каждом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следует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поставить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дело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так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чтобы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фер¬мы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были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своего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рода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фабриками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накоплению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Однако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надо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только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накопить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необходимое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количество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важно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сохранить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цен¬ные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качества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своевременно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правильно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неправиль¬ного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хранения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вывозки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прибавка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снижается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два</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три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подсчетам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ученых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неправильного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хранения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ежегодно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только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европейской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части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теряются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сотни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тысяч</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тонн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азота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добирают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мно¬гие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миллионы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тонн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продукции</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Рост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количества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увеличивает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агроно¬мов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руководителей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так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связанные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приготовлением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внесением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поглощают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труда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Ясно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что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громадные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ресурсы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повышения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плодородия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увели¬чения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урожайности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культур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могут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быть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успешно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ис¬пользованы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условии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широкой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заготовки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применяются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различных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конструкций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же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время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ряде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имеющиеся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трудоемких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используются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неудовлетворитель¬но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Различные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технологические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схемы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приготовления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еще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недостаточно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необходимых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данных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выбора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различных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настоящее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время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практически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странах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решение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проблемы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эффективности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сни¬жения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отрицательного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воздействия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окружающую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основывается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разработке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оптимальной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технологии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создании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обеспечивающих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более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равномерное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распределение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всей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об¬рабатываемой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площади</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Однако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зачастую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применяются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без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тесной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связи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эксплуатационно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технологических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показателей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Поэтому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вопросы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порожденные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потребностя</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являются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особо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актуальными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настоящее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время</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связи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занима¬ет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одно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ведущих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мест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решении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проблемы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увеличения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валовых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сборов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продукции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растениеводства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обеспечения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высокого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качества</w:t>
      </w:r>
      <w:r w:rsidRPr="00806398">
        <w:rPr>
          <w:rFonts w:ascii="Times New Roman" w:eastAsia="Times New Roman" w:hAnsi="Times New Roman" w:cs="Times New Roman"/>
          <w:color w:val="000000"/>
          <w:kern w:val="0"/>
          <w:sz w:val="28"/>
          <w:szCs w:val="28"/>
          <w:lang w:eastAsia="ru-RU" w:bidi="ru-RU"/>
        </w:rPr>
        <w:t xml:space="preserve"> [4].</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соответствии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Федеральной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программы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«Машиностроение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АПК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предусматривается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создание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оборудования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внедрения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ресурсосберегающих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технологий</w:t>
      </w:r>
      <w:r w:rsidRPr="00806398">
        <w:rPr>
          <w:rFonts w:ascii="Times New Roman" w:eastAsia="Times New Roman" w:hAnsi="Times New Roman" w:cs="Times New Roman"/>
          <w:color w:val="000000"/>
          <w:kern w:val="0"/>
          <w:sz w:val="28"/>
          <w:szCs w:val="28"/>
          <w:lang w:eastAsia="ru-RU" w:bidi="ru-RU"/>
        </w:rPr>
        <w:t xml:space="preserve"> [5].</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Сегодня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испытывает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острый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недостаток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технике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полное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отсутствие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приобретения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требует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коренного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обновления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материально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технической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базы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товаропроизводителей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основе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создания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новейших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энерго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ресурсосберегаю</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технологий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соответствующих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комплектов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 xml:space="preserve"> [6].</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стратегических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направлений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развития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тракторного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машиностроения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насыщения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АПК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современной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сокоэффективной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Россельхозакадемией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участии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ведущих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ин</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ститутов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страны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учетом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предложений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субъектов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Российской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разработана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Федеральная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программа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«Техника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продовольствия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России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2000 - 2006 </w:t>
      </w:r>
      <w:r w:rsidRPr="00806398">
        <w:rPr>
          <w:rFonts w:ascii="Times New Roman" w:eastAsia="Times New Roman" w:hAnsi="Times New Roman" w:cs="Times New Roman" w:hint="eastAsia"/>
          <w:color w:val="000000"/>
          <w:kern w:val="0"/>
          <w:sz w:val="28"/>
          <w:szCs w:val="28"/>
          <w:lang w:eastAsia="ru-RU" w:bidi="ru-RU"/>
        </w:rPr>
        <w:t>годы»</w:t>
      </w:r>
      <w:r w:rsidRPr="00806398">
        <w:rPr>
          <w:rFonts w:ascii="Times New Roman" w:eastAsia="Times New Roman" w:hAnsi="Times New Roman" w:cs="Times New Roman"/>
          <w:color w:val="000000"/>
          <w:kern w:val="0"/>
          <w:sz w:val="28"/>
          <w:szCs w:val="28"/>
          <w:lang w:eastAsia="ru-RU" w:bidi="ru-RU"/>
        </w:rPr>
        <w:t xml:space="preserve"> [7]. </w:t>
      </w:r>
      <w:r w:rsidRPr="00806398">
        <w:rPr>
          <w:rFonts w:ascii="Times New Roman" w:eastAsia="Times New Roman" w:hAnsi="Times New Roman" w:cs="Times New Roman" w:hint="eastAsia"/>
          <w:color w:val="000000"/>
          <w:kern w:val="0"/>
          <w:sz w:val="28"/>
          <w:szCs w:val="28"/>
          <w:lang w:eastAsia="ru-RU" w:bidi="ru-RU"/>
        </w:rPr>
        <w:t>Программа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предусматривает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формирование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АПК</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эффективно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функционирующего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Поэтому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были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проведены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вопросов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теме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выполнялись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1998 - 2000 </w:t>
      </w:r>
      <w:r w:rsidRPr="00806398">
        <w:rPr>
          <w:rFonts w:ascii="Times New Roman" w:eastAsia="Times New Roman" w:hAnsi="Times New Roman" w:cs="Times New Roman" w:hint="eastAsia"/>
          <w:color w:val="000000"/>
          <w:kern w:val="0"/>
          <w:sz w:val="28"/>
          <w:szCs w:val="28"/>
          <w:lang w:eastAsia="ru-RU" w:bidi="ru-RU"/>
        </w:rPr>
        <w:t>гг</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входили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план</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Курской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академии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профессора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Иванова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тема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w:t>
      </w:r>
      <w:r w:rsidRPr="00806398">
        <w:rPr>
          <w:rFonts w:ascii="Times New Roman" w:eastAsia="Times New Roman" w:hAnsi="Times New Roman" w:cs="Times New Roman"/>
          <w:color w:val="000000"/>
          <w:kern w:val="0"/>
          <w:sz w:val="28"/>
          <w:szCs w:val="28"/>
          <w:lang w:eastAsia="ru-RU" w:bidi="ru-RU"/>
        </w:rPr>
        <w:t xml:space="preserve">11, </w:t>
      </w:r>
      <w:r w:rsidRPr="00806398">
        <w:rPr>
          <w:rFonts w:ascii="Times New Roman" w:eastAsia="Times New Roman" w:hAnsi="Times New Roman" w:cs="Times New Roman" w:hint="eastAsia"/>
          <w:color w:val="000000"/>
          <w:kern w:val="0"/>
          <w:sz w:val="28"/>
          <w:szCs w:val="28"/>
          <w:lang w:eastAsia="ru-RU" w:bidi="ru-RU"/>
        </w:rPr>
        <w:t>номер</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регистрации</w:t>
      </w:r>
      <w:r w:rsidRPr="00806398">
        <w:rPr>
          <w:rFonts w:ascii="Times New Roman" w:eastAsia="Times New Roman" w:hAnsi="Times New Roman" w:cs="Times New Roman"/>
          <w:color w:val="000000"/>
          <w:kern w:val="0"/>
          <w:sz w:val="28"/>
          <w:szCs w:val="28"/>
          <w:lang w:eastAsia="ru-RU" w:bidi="ru-RU"/>
        </w:rPr>
        <w:t xml:space="preserve"> 01.9.20.00640),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соответствуют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специальности</w:t>
      </w:r>
      <w:r w:rsidRPr="00806398">
        <w:rPr>
          <w:rFonts w:ascii="Times New Roman" w:eastAsia="Times New Roman" w:hAnsi="Times New Roman" w:cs="Times New Roman"/>
          <w:color w:val="000000"/>
          <w:kern w:val="0"/>
          <w:sz w:val="28"/>
          <w:szCs w:val="28"/>
          <w:lang w:eastAsia="ru-RU" w:bidi="ru-RU"/>
        </w:rPr>
        <w:t xml:space="preserve"> 05.20.01 - </w:t>
      </w:r>
      <w:r w:rsidRPr="00806398">
        <w:rPr>
          <w:rFonts w:ascii="Times New Roman" w:eastAsia="Times New Roman" w:hAnsi="Times New Roman" w:cs="Times New Roman" w:hint="eastAsia"/>
          <w:color w:val="000000"/>
          <w:kern w:val="0"/>
          <w:sz w:val="28"/>
          <w:szCs w:val="28"/>
          <w:lang w:eastAsia="ru-RU" w:bidi="ru-RU"/>
        </w:rPr>
        <w:t>«Технологии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механизации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хозяйства»</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Цель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повышение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производительности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агрегатов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снижение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затрат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труда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денежных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средств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счет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Объект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 </w:t>
      </w:r>
      <w:r w:rsidRPr="00806398">
        <w:rPr>
          <w:rFonts w:ascii="Times New Roman" w:eastAsia="Times New Roman" w:hAnsi="Times New Roman" w:cs="Times New Roman" w:hint="eastAsia"/>
          <w:color w:val="000000"/>
          <w:kern w:val="0"/>
          <w:sz w:val="28"/>
          <w:szCs w:val="28"/>
          <w:lang w:eastAsia="ru-RU" w:bidi="ru-RU"/>
        </w:rPr>
        <w:t>технологический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перегрузки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Предметом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является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установление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закономерностей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процесса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перегрузки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автомобилей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самосвалов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их</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Научная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новизна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состоит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формы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размеров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установлении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закономерностей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перегрузки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обосновании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грузоподъемности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твердости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почвы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выборе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ком¬плексному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критерию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геометрическим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способом</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Методика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используется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оптимизационно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имитационный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метод</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определении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типа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параметров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режимов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анализ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синтез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оценка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факторов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проведении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опытов</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Достоверность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основных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показателей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выводов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рекомендаций</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подтверждена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сходимостью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теоретических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эксперименталь</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данными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полученными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лабораторных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лабораторно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полевых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произ¬водственных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условиях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подтверждена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актами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внедрении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результатов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производство</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Практическая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ценность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реализация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результатов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Внедрение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позволит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повысить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производительность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агрегатов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сократит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потребность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разбрасывателях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сравнению</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существую</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щими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кузовными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машинами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внесения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органических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удобрений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РОУ</w:t>
      </w:r>
      <w:r w:rsidRPr="00806398">
        <w:rPr>
          <w:rFonts w:ascii="Times New Roman" w:eastAsia="Times New Roman" w:hAnsi="Times New Roman" w:cs="Times New Roman"/>
          <w:color w:val="000000"/>
          <w:kern w:val="0"/>
          <w:sz w:val="28"/>
          <w:szCs w:val="28"/>
          <w:lang w:eastAsia="ru-RU" w:bidi="ru-RU"/>
        </w:rPr>
        <w:t>- 6</w:t>
      </w:r>
      <w:r w:rsidRPr="00806398">
        <w:rPr>
          <w:rFonts w:ascii="Times New Roman" w:eastAsia="Times New Roman" w:hAnsi="Times New Roman" w:cs="Times New Roman" w:hint="eastAsia"/>
          <w:color w:val="000000"/>
          <w:kern w:val="0"/>
          <w:sz w:val="28"/>
          <w:szCs w:val="28"/>
          <w:lang w:eastAsia="ru-RU" w:bidi="ru-RU"/>
        </w:rPr>
        <w:t>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2,5...3 </w:t>
      </w:r>
      <w:r w:rsidRPr="00806398">
        <w:rPr>
          <w:rFonts w:ascii="Times New Roman" w:eastAsia="Times New Roman" w:hAnsi="Times New Roman" w:cs="Times New Roman" w:hint="eastAsia"/>
          <w:color w:val="000000"/>
          <w:kern w:val="0"/>
          <w:sz w:val="28"/>
          <w:szCs w:val="28"/>
          <w:lang w:eastAsia="ru-RU" w:bidi="ru-RU"/>
        </w:rPr>
        <w:t>раза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Результаты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могут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быть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использованы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хозяйственных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предприятиях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конструкторских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бюро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заводах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хозяйственного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машиностроения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Эффективность</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применения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низкорамного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навозоразбрасывателя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подтверждена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двухлетней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его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подсобном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имени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Ленина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Юго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Восточной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железной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дороги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Пристенского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района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Курской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области</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Апробация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работы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Основные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результаты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исследований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доложены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одобрены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третьей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международной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научно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производственной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конферен</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«Проблемы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современном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этапе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пути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решения»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базе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Белгородской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w:t>
      </w:r>
      <w:r w:rsidRPr="00806398">
        <w:rPr>
          <w:rFonts w:ascii="Times New Roman" w:eastAsia="Times New Roman" w:hAnsi="Times New Roman" w:cs="Times New Roman"/>
          <w:color w:val="000000"/>
          <w:kern w:val="0"/>
          <w:sz w:val="28"/>
          <w:szCs w:val="28"/>
          <w:lang w:eastAsia="ru-RU" w:bidi="ru-RU"/>
        </w:rPr>
        <w:t xml:space="preserve">- </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академии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научных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конференциях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Воронежского</w:t>
      </w:r>
      <w:r w:rsidRPr="00806398">
        <w:rPr>
          <w:rFonts w:ascii="Times New Roman" w:eastAsia="Times New Roman" w:hAnsi="Times New Roman" w:cs="Times New Roman"/>
          <w:color w:val="000000"/>
          <w:kern w:val="0"/>
          <w:sz w:val="28"/>
          <w:szCs w:val="28"/>
          <w:lang w:eastAsia="ru-RU" w:bidi="ru-RU"/>
        </w:rPr>
        <w:t xml:space="preserve"> (1999, 2000 </w:t>
      </w:r>
      <w:r w:rsidRPr="00806398">
        <w:rPr>
          <w:rFonts w:ascii="Times New Roman" w:eastAsia="Times New Roman" w:hAnsi="Times New Roman" w:cs="Times New Roman" w:hint="eastAsia"/>
          <w:color w:val="000000"/>
          <w:kern w:val="0"/>
          <w:sz w:val="28"/>
          <w:szCs w:val="28"/>
          <w:lang w:eastAsia="ru-RU" w:bidi="ru-RU"/>
        </w:rPr>
        <w:t>гг</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Орловского</w:t>
      </w:r>
      <w:r w:rsidRPr="00806398">
        <w:rPr>
          <w:rFonts w:ascii="Times New Roman" w:eastAsia="Times New Roman" w:hAnsi="Times New Roman" w:cs="Times New Roman"/>
          <w:color w:val="000000"/>
          <w:kern w:val="0"/>
          <w:sz w:val="28"/>
          <w:szCs w:val="28"/>
          <w:lang w:eastAsia="ru-RU" w:bidi="ru-RU"/>
        </w:rPr>
        <w:t xml:space="preserve"> (1999 </w:t>
      </w:r>
      <w:r w:rsidRPr="00806398">
        <w:rPr>
          <w:rFonts w:ascii="Times New Roman" w:eastAsia="Times New Roman" w:hAnsi="Times New Roman" w:cs="Times New Roman" w:hint="eastAsia"/>
          <w:color w:val="000000"/>
          <w:kern w:val="0"/>
          <w:sz w:val="28"/>
          <w:szCs w:val="28"/>
          <w:lang w:eastAsia="ru-RU" w:bidi="ru-RU"/>
        </w:rPr>
        <w:t>г</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аграрных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университетов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научных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конференциях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профессорско</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преподавательского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состава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аспирантов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Кур¬ской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государственной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сельскохозяйственной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академии</w:t>
      </w:r>
      <w:r w:rsidRPr="00806398">
        <w:rPr>
          <w:rFonts w:ascii="Times New Roman" w:eastAsia="Times New Roman" w:hAnsi="Times New Roman" w:cs="Times New Roman"/>
          <w:color w:val="000000"/>
          <w:kern w:val="0"/>
          <w:sz w:val="28"/>
          <w:szCs w:val="28"/>
          <w:lang w:eastAsia="ru-RU" w:bidi="ru-RU"/>
        </w:rPr>
        <w:t xml:space="preserve"> (1999, 2000 </w:t>
      </w:r>
      <w:r w:rsidRPr="00806398">
        <w:rPr>
          <w:rFonts w:ascii="Times New Roman" w:eastAsia="Times New Roman" w:hAnsi="Times New Roman" w:cs="Times New Roman" w:hint="eastAsia"/>
          <w:color w:val="000000"/>
          <w:kern w:val="0"/>
          <w:sz w:val="28"/>
          <w:szCs w:val="28"/>
          <w:lang w:eastAsia="ru-RU" w:bidi="ru-RU"/>
        </w:rPr>
        <w:t>гг</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подсобном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хозяйстве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имени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Ленина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Пристенского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района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Курской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области</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Публикации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теме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диссертации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опубликовано</w:t>
      </w:r>
      <w:r w:rsidRPr="00806398">
        <w:rPr>
          <w:rFonts w:ascii="Times New Roman" w:eastAsia="Times New Roman" w:hAnsi="Times New Roman" w:cs="Times New Roman"/>
          <w:color w:val="000000"/>
          <w:kern w:val="0"/>
          <w:sz w:val="28"/>
          <w:szCs w:val="28"/>
          <w:lang w:eastAsia="ru-RU" w:bidi="ru-RU"/>
        </w:rPr>
        <w:t xml:space="preserve"> 9 </w:t>
      </w:r>
      <w:r w:rsidRPr="00806398">
        <w:rPr>
          <w:rFonts w:ascii="Times New Roman" w:eastAsia="Times New Roman" w:hAnsi="Times New Roman" w:cs="Times New Roman" w:hint="eastAsia"/>
          <w:color w:val="000000"/>
          <w:kern w:val="0"/>
          <w:sz w:val="28"/>
          <w:szCs w:val="28"/>
          <w:lang w:eastAsia="ru-RU" w:bidi="ru-RU"/>
        </w:rPr>
        <w:t>статей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них</w:t>
      </w:r>
      <w:r w:rsidRPr="00806398">
        <w:rPr>
          <w:rFonts w:ascii="Times New Roman" w:eastAsia="Times New Roman" w:hAnsi="Times New Roman" w:cs="Times New Roman"/>
          <w:color w:val="000000"/>
          <w:kern w:val="0"/>
          <w:sz w:val="28"/>
          <w:szCs w:val="28"/>
          <w:lang w:eastAsia="ru-RU" w:bidi="ru-RU"/>
        </w:rPr>
        <w:t xml:space="preserve"> 7 </w:t>
      </w:r>
      <w:r w:rsidRPr="00806398">
        <w:rPr>
          <w:rFonts w:ascii="Times New Roman" w:eastAsia="Times New Roman" w:hAnsi="Times New Roman" w:cs="Times New Roman" w:hint="eastAsia"/>
          <w:color w:val="000000"/>
          <w:kern w:val="0"/>
          <w:sz w:val="28"/>
          <w:szCs w:val="28"/>
          <w:lang w:eastAsia="ru-RU" w:bidi="ru-RU"/>
        </w:rPr>
        <w:t>статей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без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соавторов</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hint="eastAsia"/>
          <w:color w:val="000000"/>
          <w:kern w:val="0"/>
          <w:sz w:val="28"/>
          <w:szCs w:val="28"/>
          <w:lang w:eastAsia="ru-RU" w:bidi="ru-RU"/>
        </w:rPr>
        <w:t>Структура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объем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диссертации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Диссертация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состоит</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введения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пяти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разделов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общих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выводов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рекомендаций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производству</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списка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пользованных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источников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w:t>
      </w:r>
      <w:r w:rsidRPr="00806398">
        <w:rPr>
          <w:rFonts w:ascii="Times New Roman" w:eastAsia="Times New Roman" w:hAnsi="Times New Roman" w:cs="Times New Roman"/>
          <w:color w:val="000000"/>
          <w:kern w:val="0"/>
          <w:sz w:val="28"/>
          <w:szCs w:val="28"/>
          <w:lang w:eastAsia="ru-RU" w:bidi="ru-RU"/>
        </w:rPr>
        <w:t xml:space="preserve"> 126 </w:t>
      </w:r>
      <w:r w:rsidRPr="00806398">
        <w:rPr>
          <w:rFonts w:ascii="Times New Roman" w:eastAsia="Times New Roman" w:hAnsi="Times New Roman" w:cs="Times New Roman" w:hint="eastAsia"/>
          <w:color w:val="000000"/>
          <w:kern w:val="0"/>
          <w:sz w:val="28"/>
          <w:szCs w:val="28"/>
          <w:lang w:eastAsia="ru-RU" w:bidi="ru-RU"/>
        </w:rPr>
        <w:t>наименований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числе</w:t>
      </w:r>
      <w:r w:rsidRPr="00806398">
        <w:rPr>
          <w:rFonts w:ascii="Times New Roman" w:eastAsia="Times New Roman" w:hAnsi="Times New Roman" w:cs="Times New Roman"/>
          <w:color w:val="000000"/>
          <w:kern w:val="0"/>
          <w:sz w:val="28"/>
          <w:szCs w:val="28"/>
          <w:lang w:eastAsia="ru-RU" w:bidi="ru-RU"/>
        </w:rPr>
        <w:t xml:space="preserve"> 6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иностран</w:t>
      </w:r>
      <w:r w:rsidRPr="00806398">
        <w:rPr>
          <w:rFonts w:ascii="Times New Roman" w:eastAsia="Times New Roman" w:hAnsi="Times New Roman" w:cs="Times New Roman"/>
          <w:color w:val="000000"/>
          <w:kern w:val="0"/>
          <w:sz w:val="28"/>
          <w:szCs w:val="28"/>
          <w:lang w:eastAsia="ru-RU" w:bidi="ru-RU"/>
        </w:rPr>
        <w:t>-</w:t>
      </w:r>
      <w:r w:rsidRPr="00806398">
        <w:rPr>
          <w:rFonts w:ascii="Times New Roman" w:eastAsia="Times New Roman" w:hAnsi="Times New Roman" w:cs="Times New Roman" w:hint="eastAsia"/>
          <w:color w:val="000000"/>
          <w:kern w:val="0"/>
          <w:sz w:val="28"/>
          <w:szCs w:val="28"/>
          <w:lang w:eastAsia="ru-RU" w:bidi="ru-RU"/>
        </w:rPr>
        <w:t>ном</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языке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Диссертация</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изложена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160 </w:t>
      </w:r>
      <w:r w:rsidRPr="00806398">
        <w:rPr>
          <w:rFonts w:ascii="Times New Roman" w:eastAsia="Times New Roman" w:hAnsi="Times New Roman" w:cs="Times New Roman" w:hint="eastAsia"/>
          <w:color w:val="000000"/>
          <w:kern w:val="0"/>
          <w:sz w:val="28"/>
          <w:szCs w:val="28"/>
          <w:lang w:eastAsia="ru-RU" w:bidi="ru-RU"/>
        </w:rPr>
        <w:t>страницах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машинописного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текста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включает</w:t>
      </w:r>
      <w:r w:rsidRPr="00806398">
        <w:rPr>
          <w:rFonts w:ascii="Times New Roman" w:eastAsia="Times New Roman" w:hAnsi="Times New Roman" w:cs="Times New Roman"/>
          <w:color w:val="000000"/>
          <w:kern w:val="0"/>
          <w:sz w:val="28"/>
          <w:szCs w:val="28"/>
          <w:lang w:eastAsia="ru-RU" w:bidi="ru-RU"/>
        </w:rPr>
        <w:t xml:space="preserve"> 22 </w:t>
      </w:r>
      <w:r w:rsidRPr="00806398">
        <w:rPr>
          <w:rFonts w:ascii="Times New Roman" w:eastAsia="Times New Roman" w:hAnsi="Times New Roman" w:cs="Times New Roman" w:hint="eastAsia"/>
          <w:color w:val="000000"/>
          <w:kern w:val="0"/>
          <w:sz w:val="28"/>
          <w:szCs w:val="28"/>
          <w:lang w:eastAsia="ru-RU" w:bidi="ru-RU"/>
        </w:rPr>
        <w:t>рисунка</w:t>
      </w:r>
      <w:r w:rsidRPr="00806398">
        <w:rPr>
          <w:rFonts w:ascii="Times New Roman" w:eastAsia="Times New Roman" w:hAnsi="Times New Roman" w:cs="Times New Roman"/>
          <w:color w:val="000000"/>
          <w:kern w:val="0"/>
          <w:sz w:val="28"/>
          <w:szCs w:val="28"/>
          <w:lang w:eastAsia="ru-RU" w:bidi="ru-RU"/>
        </w:rPr>
        <w:t xml:space="preserve">, 53 </w:t>
      </w:r>
      <w:r w:rsidRPr="00806398">
        <w:rPr>
          <w:rFonts w:ascii="Times New Roman" w:eastAsia="Times New Roman" w:hAnsi="Times New Roman" w:cs="Times New Roman" w:hint="eastAsia"/>
          <w:color w:val="000000"/>
          <w:kern w:val="0"/>
          <w:sz w:val="28"/>
          <w:szCs w:val="28"/>
          <w:lang w:eastAsia="ru-RU" w:bidi="ru-RU"/>
        </w:rPr>
        <w:t>таблицы</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Кроме</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того</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она</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содержит</w:t>
      </w:r>
      <w:r w:rsidRPr="00806398">
        <w:rPr>
          <w:rFonts w:ascii="Times New Roman" w:eastAsia="Times New Roman" w:hAnsi="Times New Roman" w:cs="Times New Roman"/>
          <w:color w:val="000000"/>
          <w:kern w:val="0"/>
          <w:sz w:val="28"/>
          <w:szCs w:val="28"/>
          <w:lang w:eastAsia="ru-RU" w:bidi="ru-RU"/>
        </w:rPr>
        <w:t xml:space="preserve"> 5 </w:t>
      </w:r>
      <w:r w:rsidRPr="00806398">
        <w:rPr>
          <w:rFonts w:ascii="Times New Roman" w:eastAsia="Times New Roman" w:hAnsi="Times New Roman" w:cs="Times New Roman" w:hint="eastAsia"/>
          <w:color w:val="000000"/>
          <w:kern w:val="0"/>
          <w:sz w:val="28"/>
          <w:szCs w:val="28"/>
          <w:lang w:eastAsia="ru-RU" w:bidi="ru-RU"/>
        </w:rPr>
        <w:t>приложений</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на</w:t>
      </w:r>
      <w:r w:rsidRPr="00806398">
        <w:rPr>
          <w:rFonts w:ascii="Times New Roman" w:eastAsia="Times New Roman" w:hAnsi="Times New Roman" w:cs="Times New Roman"/>
          <w:color w:val="000000"/>
          <w:kern w:val="0"/>
          <w:sz w:val="28"/>
          <w:szCs w:val="28"/>
          <w:lang w:eastAsia="ru-RU" w:bidi="ru-RU"/>
        </w:rPr>
        <w:t xml:space="preserve"> 64 </w:t>
      </w:r>
      <w:r w:rsidRPr="00806398">
        <w:rPr>
          <w:rFonts w:ascii="Times New Roman" w:eastAsia="Times New Roman" w:hAnsi="Times New Roman" w:cs="Times New Roman" w:hint="eastAsia"/>
          <w:color w:val="000000"/>
          <w:kern w:val="0"/>
          <w:sz w:val="28"/>
          <w:szCs w:val="28"/>
          <w:lang w:eastAsia="ru-RU" w:bidi="ru-RU"/>
        </w:rPr>
        <w:t>страницах</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с</w:t>
      </w:r>
      <w:r w:rsidRPr="00806398">
        <w:rPr>
          <w:rFonts w:ascii="Times New Roman" w:eastAsia="Times New Roman" w:hAnsi="Times New Roman" w:cs="Times New Roman"/>
          <w:color w:val="000000"/>
          <w:kern w:val="0"/>
          <w:sz w:val="28"/>
          <w:szCs w:val="28"/>
          <w:lang w:eastAsia="ru-RU" w:bidi="ru-RU"/>
        </w:rPr>
        <w:t xml:space="preserve"> 128 </w:t>
      </w:r>
      <w:r w:rsidRPr="00806398">
        <w:rPr>
          <w:rFonts w:ascii="Times New Roman" w:eastAsia="Times New Roman" w:hAnsi="Times New Roman" w:cs="Times New Roman" w:hint="eastAsia"/>
          <w:color w:val="000000"/>
          <w:kern w:val="0"/>
          <w:sz w:val="28"/>
          <w:szCs w:val="28"/>
          <w:lang w:eastAsia="ru-RU" w:bidi="ru-RU"/>
        </w:rPr>
        <w:t>таблицами</w:t>
      </w:r>
      <w:r w:rsidRPr="00806398">
        <w:rPr>
          <w:rFonts w:ascii="Times New Roman" w:eastAsia="Times New Roman" w:hAnsi="Times New Roman" w:cs="Times New Roman"/>
          <w:color w:val="000000"/>
          <w:kern w:val="0"/>
          <w:sz w:val="28"/>
          <w:szCs w:val="28"/>
          <w:lang w:eastAsia="ru-RU" w:bidi="ru-RU"/>
        </w:rPr>
        <w:t xml:space="preserve"> </w:t>
      </w:r>
      <w:r w:rsidRPr="00806398">
        <w:rPr>
          <w:rFonts w:ascii="Times New Roman" w:eastAsia="Times New Roman" w:hAnsi="Times New Roman" w:cs="Times New Roman" w:hint="eastAsia"/>
          <w:color w:val="000000"/>
          <w:kern w:val="0"/>
          <w:sz w:val="28"/>
          <w:szCs w:val="28"/>
          <w:lang w:eastAsia="ru-RU" w:bidi="ru-RU"/>
        </w:rPr>
        <w:t>и</w:t>
      </w:r>
      <w:r w:rsidRPr="00806398">
        <w:rPr>
          <w:rFonts w:ascii="Times New Roman" w:eastAsia="Times New Roman" w:hAnsi="Times New Roman" w:cs="Times New Roman"/>
          <w:color w:val="000000"/>
          <w:kern w:val="0"/>
          <w:sz w:val="28"/>
          <w:szCs w:val="28"/>
          <w:lang w:eastAsia="ru-RU" w:bidi="ru-RU"/>
        </w:rPr>
        <w:t xml:space="preserve"> 23 </w:t>
      </w:r>
      <w:r w:rsidRPr="00806398">
        <w:rPr>
          <w:rFonts w:ascii="Times New Roman" w:eastAsia="Times New Roman" w:hAnsi="Times New Roman" w:cs="Times New Roman" w:hint="eastAsia"/>
          <w:color w:val="000000"/>
          <w:kern w:val="0"/>
          <w:sz w:val="28"/>
          <w:szCs w:val="28"/>
          <w:lang w:eastAsia="ru-RU" w:bidi="ru-RU"/>
        </w:rPr>
        <w:t>рисунками</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Pr="00806398" w:rsidRDefault="00806398" w:rsidP="00806398">
      <w:pPr>
        <w:rPr>
          <w:rFonts w:ascii="Times New Roman" w:eastAsia="Times New Roman" w:hAnsi="Times New Roman" w:cs="Times New Roman"/>
          <w:color w:val="000000"/>
          <w:kern w:val="0"/>
          <w:sz w:val="28"/>
          <w:szCs w:val="28"/>
          <w:lang w:eastAsia="ru-RU" w:bidi="ru-RU"/>
        </w:rPr>
      </w:pPr>
    </w:p>
    <w:p w:rsidR="00806398" w:rsidRDefault="00806398" w:rsidP="00806398"/>
    <w:p w:rsidR="00806398" w:rsidRDefault="00806398" w:rsidP="00806398"/>
    <w:p w:rsidR="00806398" w:rsidRDefault="00806398" w:rsidP="00806398"/>
    <w:p w:rsidR="00806398" w:rsidRPr="00806398" w:rsidRDefault="00806398" w:rsidP="00806398">
      <w:pPr>
        <w:tabs>
          <w:tab w:val="clear" w:pos="709"/>
        </w:tabs>
        <w:suppressAutoHyphens w:val="0"/>
        <w:spacing w:after="349" w:line="280" w:lineRule="exact"/>
        <w:ind w:left="1320" w:firstLine="0"/>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ОБЩИЕ ВЫВОДЫ И РЕКОМЕНДАЦИИ ПРОИЗВОДСТВУ</w:t>
      </w:r>
    </w:p>
    <w:p w:rsidR="00806398" w:rsidRPr="00806398" w:rsidRDefault="00806398" w:rsidP="00806398">
      <w:pPr>
        <w:tabs>
          <w:tab w:val="clear" w:pos="709"/>
        </w:tabs>
        <w:suppressAutoHyphens w:val="0"/>
        <w:spacing w:after="64" w:line="490" w:lineRule="exact"/>
        <w:ind w:firstLine="78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Теоретические и экспериментальные исследования, проведенные в данной работе, позволяют сделать основные выводы и рекомендации про</w:t>
      </w:r>
      <w:r w:rsidRPr="00806398">
        <w:rPr>
          <w:rFonts w:ascii="Times New Roman" w:eastAsia="Times New Roman" w:hAnsi="Times New Roman" w:cs="Times New Roman"/>
          <w:color w:val="000000"/>
          <w:kern w:val="0"/>
          <w:sz w:val="28"/>
          <w:szCs w:val="28"/>
          <w:lang w:eastAsia="ru-RU" w:bidi="ru-RU"/>
        </w:rPr>
        <w:softHyphen/>
        <w:t>изводству.</w:t>
      </w:r>
    </w:p>
    <w:p w:rsidR="00806398" w:rsidRPr="00806398" w:rsidRDefault="00806398" w:rsidP="00806398">
      <w:pPr>
        <w:numPr>
          <w:ilvl w:val="0"/>
          <w:numId w:val="14"/>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Теоретическими и экспериментальными исследованиями уста</w:t>
      </w:r>
      <w:r w:rsidRPr="00806398">
        <w:rPr>
          <w:rFonts w:ascii="Times New Roman" w:eastAsia="Times New Roman" w:hAnsi="Times New Roman" w:cs="Times New Roman"/>
          <w:color w:val="000000"/>
          <w:kern w:val="0"/>
          <w:sz w:val="28"/>
          <w:szCs w:val="28"/>
          <w:lang w:eastAsia="ru-RU" w:bidi="ru-RU"/>
        </w:rPr>
        <w:softHyphen/>
        <w:t>новлено, что наибольший экономический эффект от внесения органиче</w:t>
      </w:r>
      <w:r w:rsidRPr="00806398">
        <w:rPr>
          <w:rFonts w:ascii="Times New Roman" w:eastAsia="Times New Roman" w:hAnsi="Times New Roman" w:cs="Times New Roman"/>
          <w:color w:val="000000"/>
          <w:kern w:val="0"/>
          <w:sz w:val="28"/>
          <w:szCs w:val="28"/>
          <w:lang w:eastAsia="ru-RU" w:bidi="ru-RU"/>
        </w:rPr>
        <w:softHyphen/>
        <w:t>ских удобрений наблюдается при использовании кузовных навозоразбра</w:t>
      </w:r>
      <w:r w:rsidRPr="00806398">
        <w:rPr>
          <w:rFonts w:ascii="Times New Roman" w:eastAsia="Times New Roman" w:hAnsi="Times New Roman" w:cs="Times New Roman"/>
          <w:color w:val="000000"/>
          <w:kern w:val="0"/>
          <w:sz w:val="28"/>
          <w:szCs w:val="28"/>
          <w:lang w:eastAsia="ru-RU" w:bidi="ru-RU"/>
        </w:rPr>
        <w:softHyphen/>
        <w:t>сывателей.</w:t>
      </w:r>
    </w:p>
    <w:p w:rsidR="00806398" w:rsidRPr="00806398" w:rsidRDefault="00806398" w:rsidP="00806398">
      <w:pPr>
        <w:tabs>
          <w:tab w:val="clear" w:pos="709"/>
        </w:tabs>
        <w:suppressAutoHyphens w:val="0"/>
        <w:spacing w:after="0" w:line="490" w:lineRule="exact"/>
        <w:ind w:firstLine="78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Внесение органических удобрений под озимую пшеницу по 30 т/га разбрасывателем из куч повысило урожайность на 0,14 т/га, а кузовной машиной - на 0,45 т/га. Экономический эффект от применения кузовной машины, по сравнению с разбрасывателем из куч, составил 298 руб/га.</w:t>
      </w:r>
    </w:p>
    <w:p w:rsidR="00806398" w:rsidRPr="00806398" w:rsidRDefault="00806398" w:rsidP="00806398">
      <w:pPr>
        <w:numPr>
          <w:ilvl w:val="0"/>
          <w:numId w:val="14"/>
        </w:numPr>
        <w:tabs>
          <w:tab w:val="clear" w:pos="709"/>
          <w:tab w:val="left" w:pos="106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Использование разработанного низкорамного навозоразбрасыва</w:t>
      </w:r>
      <w:r w:rsidRPr="00806398">
        <w:rPr>
          <w:rFonts w:ascii="Times New Roman" w:eastAsia="Times New Roman" w:hAnsi="Times New Roman" w:cs="Times New Roman"/>
          <w:color w:val="000000"/>
          <w:kern w:val="0"/>
          <w:sz w:val="28"/>
          <w:szCs w:val="28"/>
          <w:lang w:eastAsia="ru-RU" w:bidi="ru-RU"/>
        </w:rPr>
        <w:softHyphen/>
        <w:t>теля позволяет производить заправку навоза из автомобилей-самосвалов на месте опорожнения его кузова без применения эстакады. Навозоразбра</w:t>
      </w:r>
      <w:r w:rsidRPr="00806398">
        <w:rPr>
          <w:rFonts w:ascii="Times New Roman" w:eastAsia="Times New Roman" w:hAnsi="Times New Roman" w:cs="Times New Roman"/>
          <w:color w:val="000000"/>
          <w:kern w:val="0"/>
          <w:sz w:val="28"/>
          <w:szCs w:val="28"/>
          <w:lang w:eastAsia="ru-RU" w:bidi="ru-RU"/>
        </w:rPr>
        <w:softHyphen/>
        <w:t>сыватель не оборудован откидывающимся загрузочным бортом. Для обес</w:t>
      </w:r>
      <w:r w:rsidRPr="00806398">
        <w:rPr>
          <w:rFonts w:ascii="Times New Roman" w:eastAsia="Times New Roman" w:hAnsi="Times New Roman" w:cs="Times New Roman"/>
          <w:color w:val="000000"/>
          <w:kern w:val="0"/>
          <w:sz w:val="28"/>
          <w:szCs w:val="28"/>
          <w:lang w:eastAsia="ru-RU" w:bidi="ru-RU"/>
        </w:rPr>
        <w:softHyphen/>
        <w:t>печения полной выгрузки агрегат с навозоразбрасывателем перемещается вперед, а автомобиль-самосвал остается на месте. Требуемая для этого длина кузова навозоразбрасывателя определяется объемом навоза, выгру</w:t>
      </w:r>
      <w:r w:rsidRPr="00806398">
        <w:rPr>
          <w:rFonts w:ascii="Times New Roman" w:eastAsia="Times New Roman" w:hAnsi="Times New Roman" w:cs="Times New Roman"/>
          <w:color w:val="000000"/>
          <w:kern w:val="0"/>
          <w:sz w:val="28"/>
          <w:szCs w:val="28"/>
          <w:lang w:eastAsia="ru-RU" w:bidi="ru-RU"/>
        </w:rPr>
        <w:softHyphen/>
        <w:t>женного в него до перемещения агрегата, и объемом навоза, оставшегося в кузове автомобиля-самосвала.</w:t>
      </w:r>
    </w:p>
    <w:p w:rsidR="00806398" w:rsidRPr="00806398" w:rsidRDefault="00806398" w:rsidP="00806398">
      <w:pPr>
        <w:numPr>
          <w:ilvl w:val="0"/>
          <w:numId w:val="14"/>
        </w:numPr>
        <w:tabs>
          <w:tab w:val="clear" w:pos="709"/>
          <w:tab w:val="left" w:pos="106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Грузоподъемность навозоразбрасывателя определяется с учетом обоснованной грузоподъемности транспортной машины, работающей с ним в одном звене и твердости почвы после прохода агрегата.</w:t>
      </w:r>
    </w:p>
    <w:p w:rsidR="00806398" w:rsidRPr="00806398" w:rsidRDefault="00806398" w:rsidP="00806398">
      <w:pPr>
        <w:tabs>
          <w:tab w:val="clear" w:pos="709"/>
        </w:tabs>
        <w:suppressAutoHyphens w:val="0"/>
        <w:spacing w:after="0" w:line="490" w:lineRule="exact"/>
        <w:ind w:firstLine="78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Рациональный состав агрегата для внесения органических удобре</w:t>
      </w:r>
      <w:r w:rsidRPr="00806398">
        <w:rPr>
          <w:rFonts w:ascii="Times New Roman" w:eastAsia="Times New Roman" w:hAnsi="Times New Roman" w:cs="Times New Roman"/>
          <w:color w:val="000000"/>
          <w:kern w:val="0"/>
          <w:sz w:val="28"/>
          <w:szCs w:val="28"/>
          <w:lang w:eastAsia="ru-RU" w:bidi="ru-RU"/>
        </w:rPr>
        <w:softHyphen/>
        <w:t>ний предложено определять по комплексному критерию, учитывающему трудовые и материальные затраты, геометрическим способом.</w:t>
      </w:r>
    </w:p>
    <w:p w:rsidR="00806398" w:rsidRPr="00806398" w:rsidRDefault="00806398" w:rsidP="00806398">
      <w:pPr>
        <w:numPr>
          <w:ilvl w:val="0"/>
          <w:numId w:val="14"/>
        </w:numPr>
        <w:tabs>
          <w:tab w:val="clear" w:pos="709"/>
          <w:tab w:val="left" w:pos="106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Для обеспечения полной выгрузки полу перепревшего, перепре</w:t>
      </w:r>
      <w:r w:rsidRPr="00806398">
        <w:rPr>
          <w:rFonts w:ascii="Times New Roman" w:eastAsia="Times New Roman" w:hAnsi="Times New Roman" w:cs="Times New Roman"/>
          <w:color w:val="000000"/>
          <w:kern w:val="0"/>
          <w:sz w:val="28"/>
          <w:szCs w:val="28"/>
          <w:lang w:eastAsia="ru-RU" w:bidi="ru-RU"/>
        </w:rPr>
        <w:softHyphen/>
        <w:t>вшего навоза и перегноя из автомобилей-самосвалов в низкорамный наво</w:t>
      </w:r>
      <w:r w:rsidRPr="00806398">
        <w:rPr>
          <w:rFonts w:ascii="Times New Roman" w:eastAsia="Times New Roman" w:hAnsi="Times New Roman" w:cs="Times New Roman"/>
          <w:color w:val="000000"/>
          <w:kern w:val="0"/>
          <w:sz w:val="28"/>
          <w:szCs w:val="28"/>
          <w:lang w:eastAsia="ru-RU" w:bidi="ru-RU"/>
        </w:rPr>
        <w:softHyphen/>
        <w:t>зоразбрасыватель, а также удовлетворительной работы распределяющего органа, кузов его должен иметь форму прямоугольного параллелепипеда длиной 5...5,5 м, шириной 1,8...2,0 м и высотой днища от поверхности по</w:t>
      </w:r>
      <w:r w:rsidRPr="00806398">
        <w:rPr>
          <w:rFonts w:ascii="Times New Roman" w:eastAsia="Times New Roman" w:hAnsi="Times New Roman" w:cs="Times New Roman"/>
          <w:color w:val="000000"/>
          <w:kern w:val="0"/>
          <w:sz w:val="28"/>
          <w:szCs w:val="28"/>
          <w:lang w:eastAsia="ru-RU" w:bidi="ru-RU"/>
        </w:rPr>
        <w:softHyphen/>
        <w:t>ля не более 0,4 м.</w:t>
      </w:r>
    </w:p>
    <w:p w:rsidR="00806398" w:rsidRPr="00806398" w:rsidRDefault="00806398" w:rsidP="00806398">
      <w:pPr>
        <w:numPr>
          <w:ilvl w:val="0"/>
          <w:numId w:val="14"/>
        </w:numPr>
        <w:tabs>
          <w:tab w:val="clear" w:pos="709"/>
          <w:tab w:val="left" w:pos="106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Наименьшая неравномерность внесения органических удобрений наблюдается при работе измельчающего барабана с частотой вращения п</w:t>
      </w:r>
      <w:r w:rsidRPr="00806398">
        <w:rPr>
          <w:rFonts w:ascii="Times New Roman" w:eastAsia="Times New Roman" w:hAnsi="Times New Roman" w:cs="Times New Roman"/>
          <w:color w:val="000000"/>
          <w:kern w:val="0"/>
          <w:sz w:val="28"/>
          <w:szCs w:val="28"/>
          <w:vertAlign w:val="subscript"/>
          <w:lang w:eastAsia="ru-RU" w:bidi="ru-RU"/>
        </w:rPr>
        <w:t xml:space="preserve">и </w:t>
      </w:r>
      <w:r w:rsidRPr="00806398">
        <w:rPr>
          <w:rFonts w:ascii="Times New Roman" w:eastAsia="Times New Roman" w:hAnsi="Times New Roman" w:cs="Times New Roman"/>
          <w:color w:val="000000"/>
          <w:kern w:val="0"/>
          <w:sz w:val="28"/>
          <w:szCs w:val="28"/>
          <w:lang w:eastAsia="ru-RU" w:bidi="ru-RU"/>
        </w:rPr>
        <w:t>= 750 мин'</w:t>
      </w:r>
      <w:r w:rsidRPr="00806398">
        <w:rPr>
          <w:rFonts w:ascii="Times New Roman" w:eastAsia="Times New Roman" w:hAnsi="Times New Roman" w:cs="Times New Roman"/>
          <w:color w:val="000000"/>
          <w:kern w:val="0"/>
          <w:sz w:val="28"/>
          <w:szCs w:val="28"/>
          <w:vertAlign w:val="superscript"/>
          <w:lang w:eastAsia="ru-RU" w:bidi="ru-RU"/>
        </w:rPr>
        <w:t>1</w:t>
      </w:r>
      <w:r w:rsidRPr="00806398">
        <w:rPr>
          <w:rFonts w:ascii="Times New Roman" w:eastAsia="Times New Roman" w:hAnsi="Times New Roman" w:cs="Times New Roman"/>
          <w:color w:val="000000"/>
          <w:kern w:val="0"/>
          <w:sz w:val="28"/>
          <w:szCs w:val="28"/>
          <w:lang w:eastAsia="ru-RU" w:bidi="ru-RU"/>
        </w:rPr>
        <w:t xml:space="preserve">, а разбрасывающего </w:t>
      </w:r>
      <w:r w:rsidRPr="00806398">
        <w:rPr>
          <w:rFonts w:ascii="Times New Roman" w:eastAsia="Times New Roman" w:hAnsi="Times New Roman" w:cs="Times New Roman"/>
          <w:color w:val="000000"/>
          <w:kern w:val="0"/>
          <w:sz w:val="28"/>
          <w:szCs w:val="28"/>
          <w:lang w:val="en-US" w:eastAsia="en-US" w:bidi="en-US"/>
        </w:rPr>
        <w:t>n</w:t>
      </w:r>
      <w:r w:rsidRPr="00806398">
        <w:rPr>
          <w:rFonts w:ascii="Times New Roman" w:eastAsia="Times New Roman" w:hAnsi="Times New Roman" w:cs="Times New Roman"/>
          <w:color w:val="000000"/>
          <w:kern w:val="0"/>
          <w:sz w:val="28"/>
          <w:szCs w:val="28"/>
          <w:vertAlign w:val="subscript"/>
          <w:lang w:val="en-US" w:eastAsia="en-US" w:bidi="en-US"/>
        </w:rPr>
        <w:t>p</w:t>
      </w:r>
      <w:r w:rsidRPr="00806398">
        <w:rPr>
          <w:rFonts w:ascii="Times New Roman" w:eastAsia="Times New Roman" w:hAnsi="Times New Roman" w:cs="Times New Roman"/>
          <w:color w:val="000000"/>
          <w:kern w:val="0"/>
          <w:sz w:val="28"/>
          <w:szCs w:val="28"/>
          <w:lang w:eastAsia="en-US" w:bidi="en-US"/>
        </w:rPr>
        <w:t xml:space="preserve"> </w:t>
      </w:r>
      <w:r w:rsidRPr="00806398">
        <w:rPr>
          <w:rFonts w:ascii="Times New Roman" w:eastAsia="Times New Roman" w:hAnsi="Times New Roman" w:cs="Times New Roman"/>
          <w:color w:val="000000"/>
          <w:kern w:val="0"/>
          <w:sz w:val="28"/>
          <w:szCs w:val="28"/>
          <w:lang w:eastAsia="ru-RU" w:bidi="ru-RU"/>
        </w:rPr>
        <w:t>= 1125 мин'</w:t>
      </w:r>
      <w:r w:rsidRPr="00806398">
        <w:rPr>
          <w:rFonts w:ascii="Times New Roman" w:eastAsia="Times New Roman" w:hAnsi="Times New Roman" w:cs="Times New Roman"/>
          <w:color w:val="000000"/>
          <w:kern w:val="0"/>
          <w:sz w:val="28"/>
          <w:szCs w:val="28"/>
          <w:vertAlign w:val="superscript"/>
          <w:lang w:eastAsia="ru-RU" w:bidi="ru-RU"/>
        </w:rPr>
        <w:t>1</w:t>
      </w:r>
      <w:r w:rsidRPr="00806398">
        <w:rPr>
          <w:rFonts w:ascii="Times New Roman" w:eastAsia="Times New Roman" w:hAnsi="Times New Roman" w:cs="Times New Roman"/>
          <w:color w:val="000000"/>
          <w:kern w:val="0"/>
          <w:sz w:val="28"/>
          <w:szCs w:val="28"/>
          <w:lang w:eastAsia="ru-RU" w:bidi="ru-RU"/>
        </w:rPr>
        <w:t>.</w:t>
      </w:r>
    </w:p>
    <w:p w:rsidR="00806398" w:rsidRPr="00806398" w:rsidRDefault="00806398" w:rsidP="00806398">
      <w:pPr>
        <w:numPr>
          <w:ilvl w:val="0"/>
          <w:numId w:val="14"/>
        </w:numPr>
        <w:tabs>
          <w:tab w:val="clear" w:pos="709"/>
          <w:tab w:val="left" w:pos="112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 xml:space="preserve">Снижение высоты установки барабанов с 1,6 до 0,8 м от </w:t>
      </w:r>
      <w:r w:rsidRPr="00806398">
        <w:rPr>
          <w:rFonts w:ascii="Times New Roman" w:eastAsia="Times New Roman" w:hAnsi="Times New Roman" w:cs="Times New Roman"/>
          <w:color w:val="000000"/>
          <w:kern w:val="0"/>
          <w:sz w:val="28"/>
          <w:szCs w:val="28"/>
          <w:lang w:val="uk-UA" w:eastAsia="uk-UA" w:bidi="uk-UA"/>
        </w:rPr>
        <w:t>поверх</w:t>
      </w:r>
      <w:r w:rsidRPr="00806398">
        <w:rPr>
          <w:rFonts w:ascii="Times New Roman" w:eastAsia="Times New Roman" w:hAnsi="Times New Roman" w:cs="Times New Roman"/>
          <w:color w:val="000000"/>
          <w:kern w:val="0"/>
          <w:sz w:val="28"/>
          <w:szCs w:val="28"/>
          <w:lang w:val="uk-UA" w:eastAsia="uk-UA" w:bidi="uk-UA"/>
        </w:rPr>
        <w:softHyphen/>
      </w:r>
    </w:p>
    <w:p w:rsidR="00806398" w:rsidRPr="00806398" w:rsidRDefault="00806398" w:rsidP="00806398">
      <w:pPr>
        <w:keepNext/>
        <w:keepLines/>
        <w:tabs>
          <w:tab w:val="clear" w:pos="709"/>
        </w:tabs>
        <w:suppressAutoHyphens w:val="0"/>
        <w:spacing w:after="0" w:line="280" w:lineRule="exact"/>
        <w:ind w:left="7620" w:firstLine="0"/>
        <w:jc w:val="left"/>
        <w:outlineLvl w:val="2"/>
        <w:rPr>
          <w:rFonts w:ascii="Times New Roman" w:eastAsia="Times New Roman" w:hAnsi="Times New Roman" w:cs="Times New Roman"/>
          <w:color w:val="000000"/>
          <w:kern w:val="0"/>
          <w:sz w:val="28"/>
          <w:szCs w:val="28"/>
          <w:lang w:eastAsia="ru-RU" w:bidi="ru-RU"/>
        </w:rPr>
      </w:pPr>
      <w:bookmarkStart w:id="0" w:name="bookmark44"/>
      <w:r w:rsidRPr="00806398">
        <w:rPr>
          <w:rFonts w:ascii="Times New Roman" w:eastAsia="Times New Roman" w:hAnsi="Times New Roman" w:cs="Times New Roman"/>
          <w:color w:val="000000"/>
          <w:kern w:val="0"/>
          <w:sz w:val="28"/>
          <w:szCs w:val="28"/>
          <w:lang w:val="uk-UA" w:eastAsia="uk-UA" w:bidi="uk-UA"/>
        </w:rPr>
        <w:t xml:space="preserve">ів, </w:t>
      </w:r>
      <w:r w:rsidRPr="00806398">
        <w:rPr>
          <w:rFonts w:ascii="Times New Roman" w:eastAsia="Times New Roman" w:hAnsi="Times New Roman" w:cs="Times New Roman"/>
          <w:color w:val="000000"/>
          <w:kern w:val="0"/>
          <w:sz w:val="28"/>
          <w:szCs w:val="28"/>
          <w:lang w:eastAsia="ru-RU" w:bidi="ru-RU"/>
        </w:rPr>
        <w:t>6</w:t>
      </w:r>
      <w:bookmarkEnd w:id="0"/>
    </w:p>
    <w:p w:rsidR="00806398" w:rsidRPr="00806398" w:rsidRDefault="00806398" w:rsidP="00806398">
      <w:pPr>
        <w:tabs>
          <w:tab w:val="clear" w:pos="709"/>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 xml:space="preserve">ности поля уменьшает неравномерность внесения удобрений сУдо 22,6 </w:t>
      </w:r>
      <w:r w:rsidRPr="00806398">
        <w:rPr>
          <w:rFonts w:ascii="Times New Roman" w:eastAsia="Times New Roman" w:hAnsi="Times New Roman" w:cs="Times New Roman"/>
          <w:i/>
          <w:iCs/>
          <w:color w:val="000000"/>
          <w:kern w:val="0"/>
          <w:sz w:val="28"/>
          <w:szCs w:val="28"/>
          <w:lang w:eastAsia="ru-RU" w:bidi="ru-RU"/>
        </w:rPr>
        <w:t xml:space="preserve">%. </w:t>
      </w:r>
      <w:r w:rsidRPr="00806398">
        <w:rPr>
          <w:rFonts w:ascii="Times New Roman" w:eastAsia="Times New Roman" w:hAnsi="Times New Roman" w:cs="Times New Roman"/>
          <w:color w:val="000000"/>
          <w:kern w:val="0"/>
          <w:sz w:val="28"/>
          <w:szCs w:val="28"/>
          <w:lang w:eastAsia="ru-RU" w:bidi="ru-RU"/>
        </w:rPr>
        <w:t>Ширина захвата уменьшается на 0,3 м и составляет 4,5. ..4,6 м.</w:t>
      </w:r>
    </w:p>
    <w:p w:rsidR="00806398" w:rsidRPr="00806398" w:rsidRDefault="00806398" w:rsidP="00806398">
      <w:pPr>
        <w:numPr>
          <w:ilvl w:val="0"/>
          <w:numId w:val="14"/>
        </w:numPr>
        <w:tabs>
          <w:tab w:val="clear" w:pos="709"/>
          <w:tab w:val="left" w:pos="106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При изменении скорости агрегата с 0,91 до 3 м/с и скорости скребкового транспортера с 0,004 до 0,013 м/с неравномерность внесения органических удобрений низкорамной машиной удовлетворяет агротехни</w:t>
      </w:r>
      <w:r w:rsidRPr="00806398">
        <w:rPr>
          <w:rFonts w:ascii="Times New Roman" w:eastAsia="Times New Roman" w:hAnsi="Times New Roman" w:cs="Times New Roman"/>
          <w:color w:val="000000"/>
          <w:kern w:val="0"/>
          <w:sz w:val="28"/>
          <w:szCs w:val="28"/>
          <w:lang w:eastAsia="ru-RU" w:bidi="ru-RU"/>
        </w:rPr>
        <w:softHyphen/>
        <w:t>ческим требованиям. Доза внесения удобрений при этом изменяется от 10 до 80 т/га.</w:t>
      </w:r>
    </w:p>
    <w:p w:rsidR="00806398" w:rsidRPr="00806398" w:rsidRDefault="00806398" w:rsidP="00806398">
      <w:pPr>
        <w:numPr>
          <w:ilvl w:val="0"/>
          <w:numId w:val="14"/>
        </w:numPr>
        <w:tabs>
          <w:tab w:val="clear" w:pos="709"/>
          <w:tab w:val="left" w:pos="107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Увеличение массы груза в кузове низкорамного навозоразбрасы</w:t>
      </w:r>
      <w:r w:rsidRPr="00806398">
        <w:rPr>
          <w:rFonts w:ascii="Times New Roman" w:eastAsia="Times New Roman" w:hAnsi="Times New Roman" w:cs="Times New Roman"/>
          <w:color w:val="000000"/>
          <w:kern w:val="0"/>
          <w:sz w:val="28"/>
          <w:szCs w:val="28"/>
          <w:lang w:eastAsia="ru-RU" w:bidi="ru-RU"/>
        </w:rPr>
        <w:softHyphen/>
        <w:t>вателя, укомплектованного шинами модели Л-163 с внутренним давлени</w:t>
      </w:r>
      <w:r w:rsidRPr="00806398">
        <w:rPr>
          <w:rFonts w:ascii="Times New Roman" w:eastAsia="Times New Roman" w:hAnsi="Times New Roman" w:cs="Times New Roman"/>
          <w:color w:val="000000"/>
          <w:kern w:val="0"/>
          <w:sz w:val="28"/>
          <w:szCs w:val="28"/>
          <w:lang w:eastAsia="ru-RU" w:bidi="ru-RU"/>
        </w:rPr>
        <w:softHyphen/>
        <w:t>ем воздуха 0,15 МПа, с 1000 до 5000 кг, приводит к росту твердости почвы в колее навозоразбрасывателя, по сравнению с первоначальной величиной 0,614 МПа, на 0,02...0,47 Мпа. Превышение допустимого давления на почву происходит при массе груза более 3000 кг. Поэтому, в соответствие с требованиями ГОСТ 26955-86 грузоподъемность навозоразбрасывателя равна 3 тоннам.</w:t>
      </w:r>
    </w:p>
    <w:p w:rsidR="00806398" w:rsidRPr="00806398" w:rsidRDefault="00806398" w:rsidP="00806398">
      <w:pPr>
        <w:numPr>
          <w:ilvl w:val="0"/>
          <w:numId w:val="14"/>
        </w:numPr>
        <w:tabs>
          <w:tab w:val="clear" w:pos="709"/>
          <w:tab w:val="left" w:pos="1063"/>
        </w:tabs>
        <w:suppressAutoHyphens w:val="0"/>
        <w:spacing w:after="0" w:line="490" w:lineRule="exact"/>
        <w:jc w:val="left"/>
        <w:rPr>
          <w:rFonts w:ascii="Times New Roman" w:eastAsia="Times New Roman" w:hAnsi="Times New Roman" w:cs="Times New Roman"/>
          <w:color w:val="000000"/>
          <w:kern w:val="0"/>
          <w:sz w:val="28"/>
          <w:szCs w:val="28"/>
          <w:lang w:eastAsia="ru-RU" w:bidi="ru-RU"/>
        </w:rPr>
        <w:sectPr w:rsidR="00806398" w:rsidRPr="00806398" w:rsidSect="00806398">
          <w:headerReference w:type="even" r:id="rId8"/>
          <w:headerReference w:type="default" r:id="rId9"/>
          <w:type w:val="continuous"/>
          <w:pgSz w:w="11900" w:h="16840"/>
          <w:pgMar w:top="2194" w:right="761" w:bottom="1085" w:left="1957" w:header="0" w:footer="3" w:gutter="0"/>
          <w:cols w:space="720"/>
          <w:noEndnote/>
          <w:docGrid w:linePitch="360"/>
        </w:sectPr>
      </w:pPr>
      <w:r w:rsidRPr="00806398">
        <w:rPr>
          <w:rFonts w:ascii="Times New Roman" w:eastAsia="Times New Roman" w:hAnsi="Times New Roman" w:cs="Times New Roman"/>
          <w:color w:val="000000"/>
          <w:kern w:val="0"/>
          <w:sz w:val="28"/>
          <w:szCs w:val="28"/>
          <w:lang w:eastAsia="ru-RU" w:bidi="ru-RU"/>
        </w:rPr>
        <w:t>Внесение органических удобрений по перегрузочной технологии по схеме ферма-бурт-поле с использованием низкорамного навозоразбра</w:t>
      </w:r>
      <w:r w:rsidRPr="00806398">
        <w:rPr>
          <w:rFonts w:ascii="Times New Roman" w:eastAsia="Times New Roman" w:hAnsi="Times New Roman" w:cs="Times New Roman"/>
          <w:color w:val="000000"/>
          <w:kern w:val="0"/>
          <w:sz w:val="28"/>
          <w:szCs w:val="28"/>
          <w:lang w:eastAsia="ru-RU" w:bidi="ru-RU"/>
        </w:rPr>
        <w:softHyphen/>
        <w:t>сывателя позволит повысить производительность машин, снизить потреб-</w:t>
      </w:r>
    </w:p>
    <w:p w:rsidR="00806398" w:rsidRPr="00806398" w:rsidRDefault="00806398" w:rsidP="00806398">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ность в них, обеспечить равномерное использование в течении года рабо</w:t>
      </w:r>
      <w:r w:rsidRPr="00806398">
        <w:rPr>
          <w:rFonts w:ascii="Times New Roman" w:eastAsia="Times New Roman" w:hAnsi="Times New Roman" w:cs="Times New Roman"/>
          <w:color w:val="000000"/>
          <w:kern w:val="0"/>
          <w:sz w:val="28"/>
          <w:szCs w:val="28"/>
          <w:lang w:eastAsia="ru-RU" w:bidi="ru-RU"/>
        </w:rPr>
        <w:softHyphen/>
        <w:t>чей силы и техники.</w:t>
      </w:r>
    </w:p>
    <w:p w:rsidR="00806398" w:rsidRPr="00806398" w:rsidRDefault="00806398" w:rsidP="00806398">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06398">
        <w:rPr>
          <w:rFonts w:ascii="Times New Roman" w:eastAsia="Times New Roman" w:hAnsi="Times New Roman" w:cs="Times New Roman"/>
          <w:color w:val="000000"/>
          <w:kern w:val="0"/>
          <w:sz w:val="28"/>
          <w:szCs w:val="28"/>
          <w:lang w:eastAsia="ru-RU" w:bidi="ru-RU"/>
        </w:rPr>
        <w:t>Испытания навозоразбрасывателей в производственных условиях показали, что производительность низкорамной машины с трактором МТЗ-80 при дозе внесения'"равна 48 т/ч. Производительность кузовной машины РОУ-6А при загрузке ее на поле из валка составляет 28 т/ч.</w:t>
      </w:r>
    </w:p>
    <w:p w:rsidR="00806398" w:rsidRDefault="00806398" w:rsidP="00806398">
      <w:pPr>
        <w:rPr>
          <w:rFonts w:ascii="Arial Unicode MS" w:eastAsia="Arial Unicode MS" w:hAnsi="Arial Unicode MS" w:cs="Arial Unicode MS"/>
          <w:color w:val="000000"/>
          <w:kern w:val="0"/>
          <w:sz w:val="24"/>
          <w:szCs w:val="24"/>
          <w:lang w:eastAsia="ru-RU" w:bidi="ru-RU"/>
        </w:rPr>
      </w:pPr>
      <w:r w:rsidRPr="00806398">
        <w:rPr>
          <w:rFonts w:ascii="Arial Unicode MS" w:eastAsia="Arial Unicode MS" w:hAnsi="Arial Unicode MS" w:cs="Arial Unicode MS"/>
          <w:color w:val="000000"/>
          <w:kern w:val="0"/>
          <w:sz w:val="24"/>
          <w:szCs w:val="24"/>
          <w:lang w:eastAsia="ru-RU" w:bidi="ru-RU"/>
        </w:rPr>
        <w:t>Внедрение низкорамных навозоразбрасывателей в производство по</w:t>
      </w:r>
      <w:r w:rsidRPr="00806398">
        <w:rPr>
          <w:rFonts w:ascii="Arial Unicode MS" w:eastAsia="Arial Unicode MS" w:hAnsi="Arial Unicode MS" w:cs="Arial Unicode MS"/>
          <w:color w:val="000000"/>
          <w:kern w:val="0"/>
          <w:sz w:val="24"/>
          <w:szCs w:val="24"/>
          <w:lang w:eastAsia="ru-RU" w:bidi="ru-RU"/>
        </w:rPr>
        <w:softHyphen/>
        <w:t>зволит снизить потребность в машинах для внесения органических удоб</w:t>
      </w:r>
      <w:r w:rsidRPr="00806398">
        <w:rPr>
          <w:rFonts w:ascii="Arial Unicode MS" w:eastAsia="Arial Unicode MS" w:hAnsi="Arial Unicode MS" w:cs="Arial Unicode MS"/>
          <w:color w:val="000000"/>
          <w:kern w:val="0"/>
          <w:sz w:val="24"/>
          <w:szCs w:val="24"/>
          <w:lang w:eastAsia="ru-RU" w:bidi="ru-RU"/>
        </w:rPr>
        <w:softHyphen/>
        <w:t>рений в 1,5...2 раза.</w:t>
      </w:r>
    </w:p>
    <w:p w:rsidR="0078652B" w:rsidRDefault="0078652B" w:rsidP="00806398">
      <w:pPr>
        <w:rPr>
          <w:rFonts w:ascii="Arial Unicode MS" w:eastAsia="Arial Unicode MS" w:hAnsi="Arial Unicode MS" w:cs="Arial Unicode MS"/>
          <w:color w:val="000000"/>
          <w:kern w:val="0"/>
          <w:sz w:val="24"/>
          <w:szCs w:val="24"/>
          <w:lang w:eastAsia="ru-RU" w:bidi="ru-RU"/>
        </w:rPr>
      </w:pPr>
    </w:p>
    <w:p w:rsidR="0078652B" w:rsidRDefault="0078652B" w:rsidP="00806398">
      <w:pPr>
        <w:rPr>
          <w:rFonts w:ascii="Arial Unicode MS" w:eastAsia="Arial Unicode MS" w:hAnsi="Arial Unicode MS" w:cs="Arial Unicode MS"/>
          <w:color w:val="000000"/>
          <w:kern w:val="0"/>
          <w:sz w:val="24"/>
          <w:szCs w:val="24"/>
          <w:lang w:eastAsia="ru-RU" w:bidi="ru-RU"/>
        </w:rPr>
      </w:pPr>
    </w:p>
    <w:p w:rsidR="0078652B" w:rsidRDefault="0078652B" w:rsidP="00806398">
      <w:pPr>
        <w:rPr>
          <w:rFonts w:ascii="Arial Unicode MS" w:eastAsia="Arial Unicode MS" w:hAnsi="Arial Unicode MS" w:cs="Arial Unicode MS"/>
          <w:color w:val="000000"/>
          <w:kern w:val="0"/>
          <w:sz w:val="24"/>
          <w:szCs w:val="24"/>
          <w:lang w:eastAsia="ru-RU" w:bidi="ru-RU"/>
        </w:rPr>
      </w:pPr>
    </w:p>
    <w:p w:rsidR="0078652B" w:rsidRDefault="0078652B" w:rsidP="0078652B">
      <w:r>
        <w:rPr>
          <w:rFonts w:hint="eastAsia"/>
        </w:rPr>
        <w:t>ОБЩИЕ</w:t>
      </w:r>
      <w:r>
        <w:t></w:t>
      </w:r>
      <w:r>
        <w:rPr>
          <w:rFonts w:hint="eastAsia"/>
        </w:rPr>
        <w:t>ВЫВОДЫ</w:t>
      </w:r>
      <w:r>
        <w:t></w:t>
      </w:r>
      <w:r>
        <w:rPr>
          <w:rFonts w:hint="eastAsia"/>
        </w:rPr>
        <w:t>И</w:t>
      </w:r>
      <w:r>
        <w:t></w:t>
      </w:r>
      <w:r>
        <w:rPr>
          <w:rFonts w:hint="eastAsia"/>
        </w:rPr>
        <w:t>РЕКОМЕНДАЦИИ</w:t>
      </w:r>
      <w:r>
        <w:t></w:t>
      </w:r>
      <w:r>
        <w:rPr>
          <w:rFonts w:hint="eastAsia"/>
        </w:rPr>
        <w:t>ПРОИЗВОДСТВУ</w:t>
      </w:r>
    </w:p>
    <w:p w:rsidR="0078652B" w:rsidRDefault="0078652B" w:rsidP="0078652B">
      <w:r>
        <w:rPr>
          <w:rFonts w:hint="eastAsia"/>
        </w:rPr>
        <w:t>Теоретические</w:t>
      </w:r>
      <w:r>
        <w:t></w:t>
      </w:r>
      <w:r>
        <w:rPr>
          <w:rFonts w:hint="eastAsia"/>
        </w:rPr>
        <w:t>и</w:t>
      </w:r>
      <w:r>
        <w:t></w:t>
      </w:r>
      <w:r>
        <w:rPr>
          <w:rFonts w:hint="eastAsia"/>
        </w:rPr>
        <w:t>экспериментальные</w:t>
      </w:r>
      <w:r>
        <w:t></w:t>
      </w:r>
      <w:r>
        <w:rPr>
          <w:rFonts w:hint="eastAsia"/>
        </w:rPr>
        <w:t>исследования</w:t>
      </w:r>
      <w:r>
        <w:t></w:t>
      </w:r>
      <w:r>
        <w:t></w:t>
      </w:r>
      <w:r>
        <w:rPr>
          <w:rFonts w:hint="eastAsia"/>
        </w:rPr>
        <w:t>проведенные</w:t>
      </w:r>
      <w:r>
        <w:t></w:t>
      </w:r>
      <w:r>
        <w:rPr>
          <w:rFonts w:hint="eastAsia"/>
        </w:rPr>
        <w:t>в</w:t>
      </w:r>
      <w:r>
        <w:t></w:t>
      </w:r>
      <w:r>
        <w:rPr>
          <w:rFonts w:hint="eastAsia"/>
        </w:rPr>
        <w:t>данной</w:t>
      </w:r>
      <w:r>
        <w:t></w:t>
      </w:r>
      <w:r>
        <w:rPr>
          <w:rFonts w:hint="eastAsia"/>
        </w:rPr>
        <w:t>работе</w:t>
      </w:r>
      <w:r>
        <w:t></w:t>
      </w:r>
      <w:r>
        <w:t></w:t>
      </w:r>
      <w:r>
        <w:rPr>
          <w:rFonts w:hint="eastAsia"/>
        </w:rPr>
        <w:t>позволяют</w:t>
      </w:r>
      <w:r>
        <w:t></w:t>
      </w:r>
      <w:r>
        <w:rPr>
          <w:rFonts w:hint="eastAsia"/>
        </w:rPr>
        <w:t>сделать</w:t>
      </w:r>
      <w:r>
        <w:t></w:t>
      </w:r>
      <w:r>
        <w:rPr>
          <w:rFonts w:hint="eastAsia"/>
        </w:rPr>
        <w:t>основные</w:t>
      </w:r>
      <w:r>
        <w:t></w:t>
      </w:r>
      <w:r>
        <w:rPr>
          <w:rFonts w:hint="eastAsia"/>
        </w:rPr>
        <w:t>выводы</w:t>
      </w:r>
      <w:r>
        <w:t></w:t>
      </w:r>
      <w:r>
        <w:rPr>
          <w:rFonts w:hint="eastAsia"/>
        </w:rPr>
        <w:t>и</w:t>
      </w:r>
      <w:r>
        <w:t></w:t>
      </w:r>
      <w:r>
        <w:rPr>
          <w:rFonts w:hint="eastAsia"/>
        </w:rPr>
        <w:t>рекомендации</w:t>
      </w:r>
      <w:r>
        <w:t></w:t>
      </w:r>
      <w:r>
        <w:rPr>
          <w:rFonts w:hint="eastAsia"/>
        </w:rPr>
        <w:t>про</w:t>
      </w:r>
      <w:r>
        <w:t></w:t>
      </w:r>
      <w:r>
        <w:rPr>
          <w:rFonts w:hint="eastAsia"/>
        </w:rPr>
        <w:t>изводству</w:t>
      </w:r>
      <w:r>
        <w:t></w:t>
      </w:r>
    </w:p>
    <w:p w:rsidR="0078652B" w:rsidRDefault="0078652B" w:rsidP="0078652B">
      <w:r>
        <w:t></w:t>
      </w:r>
      <w:r>
        <w:t></w:t>
      </w:r>
      <w:r>
        <w:tab/>
      </w:r>
      <w:r>
        <w:rPr>
          <w:rFonts w:hint="eastAsia"/>
        </w:rPr>
        <w:t>Теоретическими</w:t>
      </w:r>
      <w:r>
        <w:t></w:t>
      </w:r>
      <w:r>
        <w:rPr>
          <w:rFonts w:hint="eastAsia"/>
        </w:rPr>
        <w:t>и</w:t>
      </w:r>
      <w:r>
        <w:t></w:t>
      </w:r>
      <w:r>
        <w:rPr>
          <w:rFonts w:hint="eastAsia"/>
        </w:rPr>
        <w:t>экспериментальными</w:t>
      </w:r>
      <w:r>
        <w:t></w:t>
      </w:r>
      <w:r>
        <w:rPr>
          <w:rFonts w:hint="eastAsia"/>
        </w:rPr>
        <w:t>исследованиями</w:t>
      </w:r>
      <w:r>
        <w:t></w:t>
      </w:r>
      <w:r>
        <w:rPr>
          <w:rFonts w:hint="eastAsia"/>
        </w:rPr>
        <w:t>уста</w:t>
      </w:r>
      <w:r>
        <w:t></w:t>
      </w:r>
      <w:r>
        <w:rPr>
          <w:rFonts w:hint="eastAsia"/>
        </w:rPr>
        <w:t>новлено</w:t>
      </w:r>
      <w:r>
        <w:t></w:t>
      </w:r>
      <w:r>
        <w:t></w:t>
      </w:r>
      <w:r>
        <w:rPr>
          <w:rFonts w:hint="eastAsia"/>
        </w:rPr>
        <w:t>что</w:t>
      </w:r>
      <w:r>
        <w:t></w:t>
      </w:r>
      <w:r>
        <w:rPr>
          <w:rFonts w:hint="eastAsia"/>
        </w:rPr>
        <w:t>наибольший</w:t>
      </w:r>
      <w:r>
        <w:t></w:t>
      </w:r>
      <w:r>
        <w:rPr>
          <w:rFonts w:hint="eastAsia"/>
        </w:rPr>
        <w:t>экономический</w:t>
      </w:r>
      <w:r>
        <w:t></w:t>
      </w:r>
      <w:r>
        <w:rPr>
          <w:rFonts w:hint="eastAsia"/>
        </w:rPr>
        <w:t>эффект</w:t>
      </w:r>
      <w:r>
        <w:t></w:t>
      </w:r>
      <w:r>
        <w:rPr>
          <w:rFonts w:hint="eastAsia"/>
        </w:rPr>
        <w:t>от</w:t>
      </w:r>
      <w:r>
        <w:t></w:t>
      </w:r>
      <w:r>
        <w:rPr>
          <w:rFonts w:hint="eastAsia"/>
        </w:rPr>
        <w:t>внесения</w:t>
      </w:r>
      <w:r>
        <w:t></w:t>
      </w:r>
      <w:r>
        <w:rPr>
          <w:rFonts w:hint="eastAsia"/>
        </w:rPr>
        <w:t>органиче</w:t>
      </w:r>
      <w:r>
        <w:t></w:t>
      </w:r>
      <w:r>
        <w:rPr>
          <w:rFonts w:hint="eastAsia"/>
        </w:rPr>
        <w:t>ских</w:t>
      </w:r>
      <w:r>
        <w:t></w:t>
      </w:r>
      <w:r>
        <w:rPr>
          <w:rFonts w:hint="eastAsia"/>
        </w:rPr>
        <w:t>удобрений</w:t>
      </w:r>
      <w:r>
        <w:t></w:t>
      </w:r>
      <w:r>
        <w:rPr>
          <w:rFonts w:hint="eastAsia"/>
        </w:rPr>
        <w:t>наблюдается</w:t>
      </w:r>
      <w:r>
        <w:t></w:t>
      </w:r>
      <w:r>
        <w:rPr>
          <w:rFonts w:hint="eastAsia"/>
        </w:rPr>
        <w:t>при</w:t>
      </w:r>
      <w:r>
        <w:t></w:t>
      </w:r>
      <w:r>
        <w:rPr>
          <w:rFonts w:hint="eastAsia"/>
        </w:rPr>
        <w:t>использовании</w:t>
      </w:r>
      <w:r>
        <w:t></w:t>
      </w:r>
      <w:r>
        <w:rPr>
          <w:rFonts w:hint="eastAsia"/>
        </w:rPr>
        <w:t>кузовных</w:t>
      </w:r>
      <w:r>
        <w:t></w:t>
      </w:r>
      <w:r>
        <w:rPr>
          <w:rFonts w:hint="eastAsia"/>
        </w:rPr>
        <w:t>навозоразбра</w:t>
      </w:r>
      <w:r>
        <w:t></w:t>
      </w:r>
      <w:r>
        <w:rPr>
          <w:rFonts w:hint="eastAsia"/>
        </w:rPr>
        <w:t>сывателей</w:t>
      </w:r>
      <w:r>
        <w:t></w:t>
      </w:r>
    </w:p>
    <w:p w:rsidR="0078652B" w:rsidRDefault="0078652B" w:rsidP="0078652B">
      <w:r>
        <w:rPr>
          <w:rFonts w:hint="eastAsia"/>
        </w:rPr>
        <w:t>Внесение</w:t>
      </w:r>
      <w:r>
        <w:t></w:t>
      </w:r>
      <w:r>
        <w:rPr>
          <w:rFonts w:hint="eastAsia"/>
        </w:rPr>
        <w:t>органических</w:t>
      </w:r>
      <w:r>
        <w:t></w:t>
      </w:r>
      <w:r>
        <w:rPr>
          <w:rFonts w:hint="eastAsia"/>
        </w:rPr>
        <w:t>удобрений</w:t>
      </w:r>
      <w:r>
        <w:t></w:t>
      </w:r>
      <w:r>
        <w:rPr>
          <w:rFonts w:hint="eastAsia"/>
        </w:rPr>
        <w:t>под</w:t>
      </w:r>
      <w:r>
        <w:t></w:t>
      </w:r>
      <w:r>
        <w:rPr>
          <w:rFonts w:hint="eastAsia"/>
        </w:rPr>
        <w:t>озимую</w:t>
      </w:r>
      <w:r>
        <w:t></w:t>
      </w:r>
      <w:r>
        <w:rPr>
          <w:rFonts w:hint="eastAsia"/>
        </w:rPr>
        <w:t>пшеницу</w:t>
      </w:r>
      <w:r>
        <w:t></w:t>
      </w:r>
      <w:r>
        <w:rPr>
          <w:rFonts w:hint="eastAsia"/>
        </w:rPr>
        <w:t>по</w:t>
      </w:r>
      <w:r>
        <w:t></w:t>
      </w:r>
      <w:r>
        <w:t></w:t>
      </w:r>
      <w:r>
        <w:t></w:t>
      </w:r>
      <w:r>
        <w:t></w:t>
      </w:r>
      <w:r>
        <w:rPr>
          <w:rFonts w:hint="eastAsia"/>
        </w:rPr>
        <w:t>т</w:t>
      </w:r>
      <w:r>
        <w:t></w:t>
      </w:r>
      <w:r>
        <w:rPr>
          <w:rFonts w:hint="eastAsia"/>
        </w:rPr>
        <w:t>га</w:t>
      </w:r>
      <w:r>
        <w:t></w:t>
      </w:r>
      <w:r>
        <w:rPr>
          <w:rFonts w:hint="eastAsia"/>
        </w:rPr>
        <w:t>разбрасывателем</w:t>
      </w:r>
      <w:r>
        <w:t></w:t>
      </w:r>
      <w:r>
        <w:rPr>
          <w:rFonts w:hint="eastAsia"/>
        </w:rPr>
        <w:t>из</w:t>
      </w:r>
      <w:r>
        <w:t></w:t>
      </w:r>
      <w:r>
        <w:rPr>
          <w:rFonts w:hint="eastAsia"/>
        </w:rPr>
        <w:t>куч</w:t>
      </w:r>
      <w:r>
        <w:t></w:t>
      </w:r>
      <w:r>
        <w:rPr>
          <w:rFonts w:hint="eastAsia"/>
        </w:rPr>
        <w:t>повысило</w:t>
      </w:r>
      <w:r>
        <w:t></w:t>
      </w:r>
      <w:r>
        <w:rPr>
          <w:rFonts w:hint="eastAsia"/>
        </w:rPr>
        <w:t>урожайность</w:t>
      </w:r>
      <w:r>
        <w:t></w:t>
      </w:r>
      <w:r>
        <w:rPr>
          <w:rFonts w:hint="eastAsia"/>
        </w:rPr>
        <w:t>на</w:t>
      </w:r>
      <w:r>
        <w:t></w:t>
      </w:r>
      <w:r>
        <w:t></w:t>
      </w:r>
      <w:r>
        <w:t></w:t>
      </w:r>
      <w:r>
        <w:t></w:t>
      </w:r>
      <w:r>
        <w:t></w:t>
      </w:r>
      <w:r>
        <w:t></w:t>
      </w:r>
      <w:r>
        <w:rPr>
          <w:rFonts w:hint="eastAsia"/>
        </w:rPr>
        <w:t>т</w:t>
      </w:r>
      <w:r>
        <w:t></w:t>
      </w:r>
      <w:r>
        <w:rPr>
          <w:rFonts w:hint="eastAsia"/>
        </w:rPr>
        <w:t>га</w:t>
      </w:r>
      <w:r>
        <w:t></w:t>
      </w:r>
      <w:r>
        <w:t></w:t>
      </w:r>
      <w:r>
        <w:rPr>
          <w:rFonts w:hint="eastAsia"/>
        </w:rPr>
        <w:t>а</w:t>
      </w:r>
      <w:r>
        <w:t></w:t>
      </w:r>
      <w:r>
        <w:rPr>
          <w:rFonts w:hint="eastAsia"/>
        </w:rPr>
        <w:t>кузовной</w:t>
      </w:r>
      <w:r>
        <w:t></w:t>
      </w:r>
      <w:r>
        <w:rPr>
          <w:rFonts w:hint="eastAsia"/>
        </w:rPr>
        <w:t>машиной</w:t>
      </w:r>
      <w:r>
        <w:t></w:t>
      </w:r>
      <w:r>
        <w:t></w:t>
      </w:r>
      <w:r>
        <w:t></w:t>
      </w:r>
      <w:r>
        <w:rPr>
          <w:rFonts w:hint="eastAsia"/>
        </w:rPr>
        <w:t>на</w:t>
      </w:r>
      <w:r>
        <w:t></w:t>
      </w:r>
      <w:r>
        <w:t></w:t>
      </w:r>
      <w:r>
        <w:t></w:t>
      </w:r>
      <w:r>
        <w:t></w:t>
      </w:r>
      <w:r>
        <w:t></w:t>
      </w:r>
      <w:r>
        <w:t></w:t>
      </w:r>
      <w:r>
        <w:rPr>
          <w:rFonts w:hint="eastAsia"/>
        </w:rPr>
        <w:t>т</w:t>
      </w:r>
      <w:r>
        <w:t></w:t>
      </w:r>
      <w:r>
        <w:rPr>
          <w:rFonts w:hint="eastAsia"/>
        </w:rPr>
        <w:t>га</w:t>
      </w:r>
      <w:r>
        <w:t></w:t>
      </w:r>
      <w:r>
        <w:t></w:t>
      </w:r>
      <w:r>
        <w:rPr>
          <w:rFonts w:hint="eastAsia"/>
        </w:rPr>
        <w:t>Экономический</w:t>
      </w:r>
      <w:r>
        <w:t></w:t>
      </w:r>
      <w:r>
        <w:rPr>
          <w:rFonts w:hint="eastAsia"/>
        </w:rPr>
        <w:t>эффект</w:t>
      </w:r>
      <w:r>
        <w:t></w:t>
      </w:r>
      <w:r>
        <w:rPr>
          <w:rFonts w:hint="eastAsia"/>
        </w:rPr>
        <w:t>от</w:t>
      </w:r>
      <w:r>
        <w:t></w:t>
      </w:r>
      <w:r>
        <w:rPr>
          <w:rFonts w:hint="eastAsia"/>
        </w:rPr>
        <w:t>применения</w:t>
      </w:r>
      <w:r>
        <w:t></w:t>
      </w:r>
      <w:r>
        <w:rPr>
          <w:rFonts w:hint="eastAsia"/>
        </w:rPr>
        <w:t>кузовной</w:t>
      </w:r>
      <w:r>
        <w:t></w:t>
      </w:r>
      <w:r>
        <w:rPr>
          <w:rFonts w:hint="eastAsia"/>
        </w:rPr>
        <w:t>машины</w:t>
      </w:r>
      <w:r>
        <w:t></w:t>
      </w:r>
      <w:r>
        <w:t></w:t>
      </w:r>
      <w:r>
        <w:rPr>
          <w:rFonts w:hint="eastAsia"/>
        </w:rPr>
        <w:t>по</w:t>
      </w:r>
      <w:r>
        <w:t></w:t>
      </w:r>
      <w:r>
        <w:rPr>
          <w:rFonts w:hint="eastAsia"/>
        </w:rPr>
        <w:t>сравнению</w:t>
      </w:r>
      <w:r>
        <w:t></w:t>
      </w:r>
      <w:r>
        <w:rPr>
          <w:rFonts w:hint="eastAsia"/>
        </w:rPr>
        <w:t>с</w:t>
      </w:r>
      <w:r>
        <w:t></w:t>
      </w:r>
      <w:r>
        <w:rPr>
          <w:rFonts w:hint="eastAsia"/>
        </w:rPr>
        <w:t>разбрасывателем</w:t>
      </w:r>
      <w:r>
        <w:t></w:t>
      </w:r>
      <w:r>
        <w:rPr>
          <w:rFonts w:hint="eastAsia"/>
        </w:rPr>
        <w:t>из</w:t>
      </w:r>
      <w:r>
        <w:t></w:t>
      </w:r>
      <w:r>
        <w:rPr>
          <w:rFonts w:hint="eastAsia"/>
        </w:rPr>
        <w:t>куч</w:t>
      </w:r>
      <w:r>
        <w:t></w:t>
      </w:r>
      <w:r>
        <w:t></w:t>
      </w:r>
      <w:r>
        <w:rPr>
          <w:rFonts w:hint="eastAsia"/>
        </w:rPr>
        <w:t>составил</w:t>
      </w:r>
      <w:r>
        <w:t></w:t>
      </w:r>
      <w:r>
        <w:t></w:t>
      </w:r>
      <w:r>
        <w:t></w:t>
      </w:r>
      <w:r>
        <w:t></w:t>
      </w:r>
      <w:r>
        <w:t></w:t>
      </w:r>
      <w:r>
        <w:rPr>
          <w:rFonts w:hint="eastAsia"/>
        </w:rPr>
        <w:t>руб</w:t>
      </w:r>
      <w:r>
        <w:t></w:t>
      </w:r>
      <w:r>
        <w:rPr>
          <w:rFonts w:hint="eastAsia"/>
        </w:rPr>
        <w:t>га</w:t>
      </w:r>
      <w:r>
        <w:t></w:t>
      </w:r>
    </w:p>
    <w:p w:rsidR="0078652B" w:rsidRDefault="0078652B" w:rsidP="0078652B">
      <w:r>
        <w:t></w:t>
      </w:r>
      <w:r>
        <w:t></w:t>
      </w:r>
      <w:r>
        <w:tab/>
      </w:r>
      <w:r>
        <w:rPr>
          <w:rFonts w:hint="eastAsia"/>
        </w:rPr>
        <w:t>Использование</w:t>
      </w:r>
      <w:r>
        <w:t></w:t>
      </w:r>
      <w:r>
        <w:rPr>
          <w:rFonts w:hint="eastAsia"/>
        </w:rPr>
        <w:t>разработанного</w:t>
      </w:r>
      <w:r>
        <w:t></w:t>
      </w:r>
      <w:r>
        <w:rPr>
          <w:rFonts w:hint="eastAsia"/>
        </w:rPr>
        <w:t>низкорамного</w:t>
      </w:r>
      <w:r>
        <w:t></w:t>
      </w:r>
      <w:r>
        <w:rPr>
          <w:rFonts w:hint="eastAsia"/>
        </w:rPr>
        <w:t>навозоразбрасыва</w:t>
      </w:r>
      <w:r>
        <w:t></w:t>
      </w:r>
      <w:r>
        <w:rPr>
          <w:rFonts w:hint="eastAsia"/>
        </w:rPr>
        <w:t>теля</w:t>
      </w:r>
      <w:r>
        <w:t></w:t>
      </w:r>
      <w:r>
        <w:rPr>
          <w:rFonts w:hint="eastAsia"/>
        </w:rPr>
        <w:t>позволяет</w:t>
      </w:r>
      <w:r>
        <w:t></w:t>
      </w:r>
      <w:r>
        <w:rPr>
          <w:rFonts w:hint="eastAsia"/>
        </w:rPr>
        <w:t>производить</w:t>
      </w:r>
      <w:r>
        <w:t></w:t>
      </w:r>
      <w:r>
        <w:rPr>
          <w:rFonts w:hint="eastAsia"/>
        </w:rPr>
        <w:t>заправку</w:t>
      </w:r>
      <w:r>
        <w:t></w:t>
      </w:r>
      <w:r>
        <w:rPr>
          <w:rFonts w:hint="eastAsia"/>
        </w:rPr>
        <w:t>навоза</w:t>
      </w:r>
      <w:r>
        <w:t></w:t>
      </w:r>
      <w:r>
        <w:rPr>
          <w:rFonts w:hint="eastAsia"/>
        </w:rPr>
        <w:t>из</w:t>
      </w:r>
      <w:r>
        <w:t></w:t>
      </w:r>
      <w:r>
        <w:rPr>
          <w:rFonts w:hint="eastAsia"/>
        </w:rPr>
        <w:t>автомобилей</w:t>
      </w:r>
      <w:r>
        <w:t></w:t>
      </w:r>
      <w:r>
        <w:rPr>
          <w:rFonts w:hint="eastAsia"/>
        </w:rPr>
        <w:t>самосвалов</w:t>
      </w:r>
      <w:r>
        <w:t></w:t>
      </w:r>
      <w:r>
        <w:rPr>
          <w:rFonts w:hint="eastAsia"/>
        </w:rPr>
        <w:t>на</w:t>
      </w:r>
      <w:r>
        <w:t></w:t>
      </w:r>
      <w:r>
        <w:rPr>
          <w:rFonts w:hint="eastAsia"/>
        </w:rPr>
        <w:t>месте</w:t>
      </w:r>
      <w:r>
        <w:t></w:t>
      </w:r>
      <w:r>
        <w:rPr>
          <w:rFonts w:hint="eastAsia"/>
        </w:rPr>
        <w:t>опорожнения</w:t>
      </w:r>
      <w:r>
        <w:t></w:t>
      </w:r>
      <w:r>
        <w:rPr>
          <w:rFonts w:hint="eastAsia"/>
        </w:rPr>
        <w:t>его</w:t>
      </w:r>
      <w:r>
        <w:t></w:t>
      </w:r>
      <w:r>
        <w:rPr>
          <w:rFonts w:hint="eastAsia"/>
        </w:rPr>
        <w:t>кузова</w:t>
      </w:r>
      <w:r>
        <w:t></w:t>
      </w:r>
      <w:r>
        <w:rPr>
          <w:rFonts w:hint="eastAsia"/>
        </w:rPr>
        <w:t>без</w:t>
      </w:r>
      <w:r>
        <w:t></w:t>
      </w:r>
      <w:r>
        <w:rPr>
          <w:rFonts w:hint="eastAsia"/>
        </w:rPr>
        <w:t>применения</w:t>
      </w:r>
      <w:r>
        <w:t></w:t>
      </w:r>
      <w:r>
        <w:rPr>
          <w:rFonts w:hint="eastAsia"/>
        </w:rPr>
        <w:t>эстакады</w:t>
      </w:r>
      <w:r>
        <w:t></w:t>
      </w:r>
      <w:r>
        <w:t></w:t>
      </w:r>
      <w:r>
        <w:rPr>
          <w:rFonts w:hint="eastAsia"/>
        </w:rPr>
        <w:t>Навозоразбра</w:t>
      </w:r>
      <w:r>
        <w:t></w:t>
      </w:r>
      <w:r>
        <w:rPr>
          <w:rFonts w:hint="eastAsia"/>
        </w:rPr>
        <w:t>сыватель</w:t>
      </w:r>
      <w:r>
        <w:t></w:t>
      </w:r>
      <w:r>
        <w:rPr>
          <w:rFonts w:hint="eastAsia"/>
        </w:rPr>
        <w:t>не</w:t>
      </w:r>
      <w:r>
        <w:t></w:t>
      </w:r>
      <w:r>
        <w:rPr>
          <w:rFonts w:hint="eastAsia"/>
        </w:rPr>
        <w:t>оборудован</w:t>
      </w:r>
      <w:r>
        <w:t></w:t>
      </w:r>
      <w:r>
        <w:rPr>
          <w:rFonts w:hint="eastAsia"/>
        </w:rPr>
        <w:t>откидывающимся</w:t>
      </w:r>
      <w:r>
        <w:t></w:t>
      </w:r>
      <w:r>
        <w:rPr>
          <w:rFonts w:hint="eastAsia"/>
        </w:rPr>
        <w:t>загрузочным</w:t>
      </w:r>
      <w:r>
        <w:t></w:t>
      </w:r>
      <w:r>
        <w:rPr>
          <w:rFonts w:hint="eastAsia"/>
        </w:rPr>
        <w:t>бортом</w:t>
      </w:r>
      <w:r>
        <w:t></w:t>
      </w:r>
      <w:r>
        <w:t></w:t>
      </w:r>
      <w:r>
        <w:rPr>
          <w:rFonts w:hint="eastAsia"/>
        </w:rPr>
        <w:t>Для</w:t>
      </w:r>
      <w:r>
        <w:t></w:t>
      </w:r>
      <w:r>
        <w:rPr>
          <w:rFonts w:hint="eastAsia"/>
        </w:rPr>
        <w:t>обес</w:t>
      </w:r>
      <w:r>
        <w:t></w:t>
      </w:r>
      <w:r>
        <w:rPr>
          <w:rFonts w:hint="eastAsia"/>
        </w:rPr>
        <w:t>печения</w:t>
      </w:r>
      <w:r>
        <w:t></w:t>
      </w:r>
      <w:r>
        <w:rPr>
          <w:rFonts w:hint="eastAsia"/>
        </w:rPr>
        <w:t>полной</w:t>
      </w:r>
      <w:r>
        <w:t></w:t>
      </w:r>
      <w:r>
        <w:rPr>
          <w:rFonts w:hint="eastAsia"/>
        </w:rPr>
        <w:t>выгрузки</w:t>
      </w:r>
      <w:r>
        <w:t></w:t>
      </w:r>
      <w:r>
        <w:rPr>
          <w:rFonts w:hint="eastAsia"/>
        </w:rPr>
        <w:t>агрегат</w:t>
      </w:r>
      <w:r>
        <w:t></w:t>
      </w:r>
      <w:r>
        <w:rPr>
          <w:rFonts w:hint="eastAsia"/>
        </w:rPr>
        <w:t>с</w:t>
      </w:r>
      <w:r>
        <w:t></w:t>
      </w:r>
      <w:r>
        <w:rPr>
          <w:rFonts w:hint="eastAsia"/>
        </w:rPr>
        <w:t>навозоразбрасывателем</w:t>
      </w:r>
      <w:r>
        <w:t></w:t>
      </w:r>
      <w:r>
        <w:rPr>
          <w:rFonts w:hint="eastAsia"/>
        </w:rPr>
        <w:t>перемещается</w:t>
      </w:r>
      <w:r>
        <w:t></w:t>
      </w:r>
      <w:r>
        <w:rPr>
          <w:rFonts w:hint="eastAsia"/>
        </w:rPr>
        <w:t>вперед</w:t>
      </w:r>
      <w:r>
        <w:t></w:t>
      </w:r>
      <w:r>
        <w:t></w:t>
      </w:r>
      <w:r>
        <w:rPr>
          <w:rFonts w:hint="eastAsia"/>
        </w:rPr>
        <w:t>а</w:t>
      </w:r>
      <w:r>
        <w:t></w:t>
      </w:r>
      <w:r>
        <w:rPr>
          <w:rFonts w:hint="eastAsia"/>
        </w:rPr>
        <w:t>автомобиль</w:t>
      </w:r>
      <w:r>
        <w:t></w:t>
      </w:r>
      <w:r>
        <w:rPr>
          <w:rFonts w:hint="eastAsia"/>
        </w:rPr>
        <w:t>самосвал</w:t>
      </w:r>
      <w:r>
        <w:t></w:t>
      </w:r>
      <w:r>
        <w:rPr>
          <w:rFonts w:hint="eastAsia"/>
        </w:rPr>
        <w:t>остается</w:t>
      </w:r>
      <w:r>
        <w:t></w:t>
      </w:r>
      <w:r>
        <w:rPr>
          <w:rFonts w:hint="eastAsia"/>
        </w:rPr>
        <w:t>на</w:t>
      </w:r>
      <w:r>
        <w:t></w:t>
      </w:r>
      <w:r>
        <w:rPr>
          <w:rFonts w:hint="eastAsia"/>
        </w:rPr>
        <w:t>месте</w:t>
      </w:r>
      <w:r>
        <w:t></w:t>
      </w:r>
      <w:r>
        <w:t></w:t>
      </w:r>
      <w:r>
        <w:rPr>
          <w:rFonts w:hint="eastAsia"/>
        </w:rPr>
        <w:t>Требуемая</w:t>
      </w:r>
      <w:r>
        <w:t></w:t>
      </w:r>
      <w:r>
        <w:rPr>
          <w:rFonts w:hint="eastAsia"/>
        </w:rPr>
        <w:t>для</w:t>
      </w:r>
      <w:r>
        <w:t></w:t>
      </w:r>
      <w:r>
        <w:rPr>
          <w:rFonts w:hint="eastAsia"/>
        </w:rPr>
        <w:t>этого</w:t>
      </w:r>
      <w:r>
        <w:t></w:t>
      </w:r>
      <w:r>
        <w:rPr>
          <w:rFonts w:hint="eastAsia"/>
        </w:rPr>
        <w:t>длина</w:t>
      </w:r>
      <w:r>
        <w:t></w:t>
      </w:r>
      <w:r>
        <w:rPr>
          <w:rFonts w:hint="eastAsia"/>
        </w:rPr>
        <w:t>кузова</w:t>
      </w:r>
      <w:r>
        <w:t></w:t>
      </w:r>
      <w:r>
        <w:rPr>
          <w:rFonts w:hint="eastAsia"/>
        </w:rPr>
        <w:t>навозоразбрасывателя</w:t>
      </w:r>
      <w:r>
        <w:t></w:t>
      </w:r>
      <w:r>
        <w:rPr>
          <w:rFonts w:hint="eastAsia"/>
        </w:rPr>
        <w:t>определяется</w:t>
      </w:r>
      <w:r>
        <w:t></w:t>
      </w:r>
      <w:r>
        <w:rPr>
          <w:rFonts w:hint="eastAsia"/>
        </w:rPr>
        <w:t>объемом</w:t>
      </w:r>
      <w:r>
        <w:t></w:t>
      </w:r>
      <w:r>
        <w:rPr>
          <w:rFonts w:hint="eastAsia"/>
        </w:rPr>
        <w:t>навоза</w:t>
      </w:r>
      <w:r>
        <w:t></w:t>
      </w:r>
      <w:r>
        <w:t></w:t>
      </w:r>
      <w:r>
        <w:rPr>
          <w:rFonts w:hint="eastAsia"/>
        </w:rPr>
        <w:t>выгру</w:t>
      </w:r>
      <w:r>
        <w:t></w:t>
      </w:r>
      <w:r>
        <w:rPr>
          <w:rFonts w:hint="eastAsia"/>
        </w:rPr>
        <w:t>женного</w:t>
      </w:r>
      <w:r>
        <w:t></w:t>
      </w:r>
      <w:r>
        <w:rPr>
          <w:rFonts w:hint="eastAsia"/>
        </w:rPr>
        <w:t>в</w:t>
      </w:r>
      <w:r>
        <w:t></w:t>
      </w:r>
      <w:r>
        <w:rPr>
          <w:rFonts w:hint="eastAsia"/>
        </w:rPr>
        <w:t>него</w:t>
      </w:r>
      <w:r>
        <w:t></w:t>
      </w:r>
      <w:r>
        <w:rPr>
          <w:rFonts w:hint="eastAsia"/>
        </w:rPr>
        <w:t>до</w:t>
      </w:r>
      <w:r>
        <w:t></w:t>
      </w:r>
      <w:r>
        <w:rPr>
          <w:rFonts w:hint="eastAsia"/>
        </w:rPr>
        <w:t>перемещения</w:t>
      </w:r>
      <w:r>
        <w:t></w:t>
      </w:r>
      <w:r>
        <w:rPr>
          <w:rFonts w:hint="eastAsia"/>
        </w:rPr>
        <w:t>агрегата</w:t>
      </w:r>
      <w:r>
        <w:t></w:t>
      </w:r>
      <w:r>
        <w:t></w:t>
      </w:r>
      <w:r>
        <w:rPr>
          <w:rFonts w:hint="eastAsia"/>
        </w:rPr>
        <w:t>и</w:t>
      </w:r>
      <w:r>
        <w:t></w:t>
      </w:r>
      <w:r>
        <w:rPr>
          <w:rFonts w:hint="eastAsia"/>
        </w:rPr>
        <w:t>объемом</w:t>
      </w:r>
      <w:r>
        <w:t></w:t>
      </w:r>
      <w:r>
        <w:rPr>
          <w:rFonts w:hint="eastAsia"/>
        </w:rPr>
        <w:t>навоза</w:t>
      </w:r>
      <w:r>
        <w:t></w:t>
      </w:r>
      <w:r>
        <w:t></w:t>
      </w:r>
      <w:r>
        <w:rPr>
          <w:rFonts w:hint="eastAsia"/>
        </w:rPr>
        <w:t>оставшегося</w:t>
      </w:r>
      <w:r>
        <w:t></w:t>
      </w:r>
      <w:r>
        <w:rPr>
          <w:rFonts w:hint="eastAsia"/>
        </w:rPr>
        <w:t>в</w:t>
      </w:r>
      <w:r>
        <w:t></w:t>
      </w:r>
      <w:r>
        <w:rPr>
          <w:rFonts w:hint="eastAsia"/>
        </w:rPr>
        <w:t>кузове</w:t>
      </w:r>
      <w:r>
        <w:t></w:t>
      </w:r>
      <w:r>
        <w:rPr>
          <w:rFonts w:hint="eastAsia"/>
        </w:rPr>
        <w:t>автомобиля</w:t>
      </w:r>
      <w:r>
        <w:t></w:t>
      </w:r>
      <w:r>
        <w:rPr>
          <w:rFonts w:hint="eastAsia"/>
        </w:rPr>
        <w:t>самосвала</w:t>
      </w:r>
      <w:r>
        <w:t></w:t>
      </w:r>
    </w:p>
    <w:p w:rsidR="0078652B" w:rsidRDefault="0078652B" w:rsidP="0078652B">
      <w:r>
        <w:t></w:t>
      </w:r>
      <w:r>
        <w:t></w:t>
      </w:r>
      <w:r>
        <w:tab/>
      </w:r>
      <w:r>
        <w:rPr>
          <w:rFonts w:hint="eastAsia"/>
        </w:rPr>
        <w:t>Грузоподъемность</w:t>
      </w:r>
      <w:r>
        <w:t></w:t>
      </w:r>
      <w:r>
        <w:rPr>
          <w:rFonts w:hint="eastAsia"/>
        </w:rPr>
        <w:t>навозоразбрасывателя</w:t>
      </w:r>
      <w:r>
        <w:t></w:t>
      </w:r>
      <w:r>
        <w:rPr>
          <w:rFonts w:hint="eastAsia"/>
        </w:rPr>
        <w:t>определяется</w:t>
      </w:r>
      <w:r>
        <w:t></w:t>
      </w:r>
      <w:r>
        <w:rPr>
          <w:rFonts w:hint="eastAsia"/>
        </w:rPr>
        <w:t>с</w:t>
      </w:r>
      <w:r>
        <w:t></w:t>
      </w:r>
      <w:r>
        <w:rPr>
          <w:rFonts w:hint="eastAsia"/>
        </w:rPr>
        <w:t>учетом</w:t>
      </w:r>
      <w:r>
        <w:t></w:t>
      </w:r>
      <w:r>
        <w:rPr>
          <w:rFonts w:hint="eastAsia"/>
        </w:rPr>
        <w:t>обоснованной</w:t>
      </w:r>
      <w:r>
        <w:t></w:t>
      </w:r>
      <w:r>
        <w:rPr>
          <w:rFonts w:hint="eastAsia"/>
        </w:rPr>
        <w:t>грузоподъемности</w:t>
      </w:r>
      <w:r>
        <w:t></w:t>
      </w:r>
      <w:r>
        <w:rPr>
          <w:rFonts w:hint="eastAsia"/>
        </w:rPr>
        <w:t>транспортной</w:t>
      </w:r>
      <w:r>
        <w:t></w:t>
      </w:r>
      <w:r>
        <w:rPr>
          <w:rFonts w:hint="eastAsia"/>
        </w:rPr>
        <w:t>машины</w:t>
      </w:r>
      <w:r>
        <w:t></w:t>
      </w:r>
      <w:r>
        <w:t></w:t>
      </w:r>
      <w:r>
        <w:rPr>
          <w:rFonts w:hint="eastAsia"/>
        </w:rPr>
        <w:t>работающей</w:t>
      </w:r>
      <w:r>
        <w:t></w:t>
      </w:r>
      <w:r>
        <w:rPr>
          <w:rFonts w:hint="eastAsia"/>
        </w:rPr>
        <w:t>с</w:t>
      </w:r>
      <w:r>
        <w:t></w:t>
      </w:r>
      <w:r>
        <w:rPr>
          <w:rFonts w:hint="eastAsia"/>
        </w:rPr>
        <w:t>ним</w:t>
      </w:r>
      <w:r>
        <w:t></w:t>
      </w:r>
      <w:r>
        <w:rPr>
          <w:rFonts w:hint="eastAsia"/>
        </w:rPr>
        <w:t>в</w:t>
      </w:r>
      <w:r>
        <w:t></w:t>
      </w:r>
      <w:r>
        <w:rPr>
          <w:rFonts w:hint="eastAsia"/>
        </w:rPr>
        <w:t>одном</w:t>
      </w:r>
      <w:r>
        <w:t></w:t>
      </w:r>
      <w:r>
        <w:rPr>
          <w:rFonts w:hint="eastAsia"/>
        </w:rPr>
        <w:t>звене</w:t>
      </w:r>
      <w:r>
        <w:t></w:t>
      </w:r>
      <w:r>
        <w:rPr>
          <w:rFonts w:hint="eastAsia"/>
        </w:rPr>
        <w:t>и</w:t>
      </w:r>
      <w:r>
        <w:t></w:t>
      </w:r>
      <w:r>
        <w:rPr>
          <w:rFonts w:hint="eastAsia"/>
        </w:rPr>
        <w:t>твердости</w:t>
      </w:r>
      <w:r>
        <w:t></w:t>
      </w:r>
      <w:r>
        <w:rPr>
          <w:rFonts w:hint="eastAsia"/>
        </w:rPr>
        <w:t>почвы</w:t>
      </w:r>
      <w:r>
        <w:t></w:t>
      </w:r>
      <w:r>
        <w:rPr>
          <w:rFonts w:hint="eastAsia"/>
        </w:rPr>
        <w:t>после</w:t>
      </w:r>
      <w:r>
        <w:t></w:t>
      </w:r>
      <w:r>
        <w:rPr>
          <w:rFonts w:hint="eastAsia"/>
        </w:rPr>
        <w:t>прохода</w:t>
      </w:r>
      <w:r>
        <w:t></w:t>
      </w:r>
      <w:r>
        <w:rPr>
          <w:rFonts w:hint="eastAsia"/>
        </w:rPr>
        <w:t>агрегата</w:t>
      </w:r>
      <w:r>
        <w:t></w:t>
      </w:r>
    </w:p>
    <w:p w:rsidR="0078652B" w:rsidRDefault="0078652B" w:rsidP="0078652B">
      <w:r>
        <w:rPr>
          <w:rFonts w:hint="eastAsia"/>
        </w:rPr>
        <w:t>Рациональный</w:t>
      </w:r>
      <w:r>
        <w:t></w:t>
      </w:r>
      <w:r>
        <w:rPr>
          <w:rFonts w:hint="eastAsia"/>
        </w:rPr>
        <w:t>состав</w:t>
      </w:r>
      <w:r>
        <w:t></w:t>
      </w:r>
      <w:r>
        <w:rPr>
          <w:rFonts w:hint="eastAsia"/>
        </w:rPr>
        <w:t>агрегата</w:t>
      </w:r>
      <w:r>
        <w:t></w:t>
      </w:r>
      <w:r>
        <w:rPr>
          <w:rFonts w:hint="eastAsia"/>
        </w:rPr>
        <w:t>для</w:t>
      </w:r>
      <w:r>
        <w:t></w:t>
      </w:r>
      <w:r>
        <w:rPr>
          <w:rFonts w:hint="eastAsia"/>
        </w:rPr>
        <w:t>внесения</w:t>
      </w:r>
      <w:r>
        <w:t></w:t>
      </w:r>
      <w:r>
        <w:rPr>
          <w:rFonts w:hint="eastAsia"/>
        </w:rPr>
        <w:t>органических</w:t>
      </w:r>
      <w:r>
        <w:t></w:t>
      </w:r>
      <w:r>
        <w:rPr>
          <w:rFonts w:hint="eastAsia"/>
        </w:rPr>
        <w:t>удобре</w:t>
      </w:r>
      <w:r>
        <w:t></w:t>
      </w:r>
      <w:r>
        <w:rPr>
          <w:rFonts w:hint="eastAsia"/>
        </w:rPr>
        <w:t>ний</w:t>
      </w:r>
      <w:r>
        <w:t></w:t>
      </w:r>
      <w:r>
        <w:rPr>
          <w:rFonts w:hint="eastAsia"/>
        </w:rPr>
        <w:t>предложено</w:t>
      </w:r>
      <w:r>
        <w:t></w:t>
      </w:r>
      <w:r>
        <w:rPr>
          <w:rFonts w:hint="eastAsia"/>
        </w:rPr>
        <w:t>определять</w:t>
      </w:r>
      <w:r>
        <w:t></w:t>
      </w:r>
      <w:r>
        <w:rPr>
          <w:rFonts w:hint="eastAsia"/>
        </w:rPr>
        <w:t>по</w:t>
      </w:r>
      <w:r>
        <w:t></w:t>
      </w:r>
      <w:r>
        <w:rPr>
          <w:rFonts w:hint="eastAsia"/>
        </w:rPr>
        <w:t>комплексному</w:t>
      </w:r>
      <w:r>
        <w:t></w:t>
      </w:r>
      <w:r>
        <w:rPr>
          <w:rFonts w:hint="eastAsia"/>
        </w:rPr>
        <w:t>критерию</w:t>
      </w:r>
      <w:r>
        <w:t></w:t>
      </w:r>
      <w:r>
        <w:t></w:t>
      </w:r>
      <w:r>
        <w:rPr>
          <w:rFonts w:hint="eastAsia"/>
        </w:rPr>
        <w:t>учитывающему</w:t>
      </w:r>
      <w:r>
        <w:t></w:t>
      </w:r>
      <w:r>
        <w:rPr>
          <w:rFonts w:hint="eastAsia"/>
        </w:rPr>
        <w:t>трудовые</w:t>
      </w:r>
      <w:r>
        <w:t></w:t>
      </w:r>
      <w:r>
        <w:rPr>
          <w:rFonts w:hint="eastAsia"/>
        </w:rPr>
        <w:t>и</w:t>
      </w:r>
      <w:r>
        <w:t></w:t>
      </w:r>
      <w:r>
        <w:rPr>
          <w:rFonts w:hint="eastAsia"/>
        </w:rPr>
        <w:t>материальные</w:t>
      </w:r>
      <w:r>
        <w:t></w:t>
      </w:r>
      <w:r>
        <w:rPr>
          <w:rFonts w:hint="eastAsia"/>
        </w:rPr>
        <w:t>затраты</w:t>
      </w:r>
      <w:r>
        <w:t></w:t>
      </w:r>
      <w:r>
        <w:t></w:t>
      </w:r>
      <w:r>
        <w:rPr>
          <w:rFonts w:hint="eastAsia"/>
        </w:rPr>
        <w:t>геометрическим</w:t>
      </w:r>
      <w:r>
        <w:t></w:t>
      </w:r>
      <w:r>
        <w:rPr>
          <w:rFonts w:hint="eastAsia"/>
        </w:rPr>
        <w:t>способом</w:t>
      </w:r>
      <w:r>
        <w:t></w:t>
      </w:r>
    </w:p>
    <w:p w:rsidR="0078652B" w:rsidRDefault="0078652B" w:rsidP="0078652B">
      <w:r>
        <w:t></w:t>
      </w:r>
      <w:r>
        <w:t></w:t>
      </w:r>
      <w:r>
        <w:tab/>
      </w:r>
      <w:r>
        <w:rPr>
          <w:rFonts w:hint="eastAsia"/>
        </w:rPr>
        <w:t>Для</w:t>
      </w:r>
      <w:r>
        <w:t></w:t>
      </w:r>
      <w:r>
        <w:rPr>
          <w:rFonts w:hint="eastAsia"/>
        </w:rPr>
        <w:t>обеспечения</w:t>
      </w:r>
      <w:r>
        <w:t></w:t>
      </w:r>
      <w:r>
        <w:rPr>
          <w:rFonts w:hint="eastAsia"/>
        </w:rPr>
        <w:t>полной</w:t>
      </w:r>
      <w:r>
        <w:t></w:t>
      </w:r>
      <w:r>
        <w:rPr>
          <w:rFonts w:hint="eastAsia"/>
        </w:rPr>
        <w:t>выгрузки</w:t>
      </w:r>
      <w:r>
        <w:t></w:t>
      </w:r>
      <w:r>
        <w:rPr>
          <w:rFonts w:hint="eastAsia"/>
        </w:rPr>
        <w:t>полу</w:t>
      </w:r>
      <w:r>
        <w:t></w:t>
      </w:r>
      <w:r>
        <w:rPr>
          <w:rFonts w:hint="eastAsia"/>
        </w:rPr>
        <w:t>перепревшего</w:t>
      </w:r>
      <w:r>
        <w:t></w:t>
      </w:r>
      <w:r>
        <w:t></w:t>
      </w:r>
      <w:r>
        <w:rPr>
          <w:rFonts w:hint="eastAsia"/>
        </w:rPr>
        <w:t>перепре</w:t>
      </w:r>
      <w:r>
        <w:t></w:t>
      </w:r>
      <w:r>
        <w:rPr>
          <w:rFonts w:hint="eastAsia"/>
        </w:rPr>
        <w:t>вшего</w:t>
      </w:r>
      <w:r>
        <w:t></w:t>
      </w:r>
      <w:r>
        <w:rPr>
          <w:rFonts w:hint="eastAsia"/>
        </w:rPr>
        <w:t>навоза</w:t>
      </w:r>
      <w:r>
        <w:t></w:t>
      </w:r>
      <w:r>
        <w:rPr>
          <w:rFonts w:hint="eastAsia"/>
        </w:rPr>
        <w:t>и</w:t>
      </w:r>
      <w:r>
        <w:t></w:t>
      </w:r>
      <w:r>
        <w:rPr>
          <w:rFonts w:hint="eastAsia"/>
        </w:rPr>
        <w:t>перегноя</w:t>
      </w:r>
      <w:r>
        <w:t></w:t>
      </w:r>
      <w:r>
        <w:rPr>
          <w:rFonts w:hint="eastAsia"/>
        </w:rPr>
        <w:t>из</w:t>
      </w:r>
      <w:r>
        <w:t></w:t>
      </w:r>
      <w:r>
        <w:rPr>
          <w:rFonts w:hint="eastAsia"/>
        </w:rPr>
        <w:t>автомобилей</w:t>
      </w:r>
      <w:r>
        <w:t></w:t>
      </w:r>
      <w:r>
        <w:rPr>
          <w:rFonts w:hint="eastAsia"/>
        </w:rPr>
        <w:t>самосвалов</w:t>
      </w:r>
      <w:r>
        <w:t></w:t>
      </w:r>
      <w:r>
        <w:rPr>
          <w:rFonts w:hint="eastAsia"/>
        </w:rPr>
        <w:t>в</w:t>
      </w:r>
      <w:r>
        <w:t></w:t>
      </w:r>
      <w:r>
        <w:rPr>
          <w:rFonts w:hint="eastAsia"/>
        </w:rPr>
        <w:t>низкорамный</w:t>
      </w:r>
      <w:r>
        <w:t></w:t>
      </w:r>
      <w:r>
        <w:rPr>
          <w:rFonts w:hint="eastAsia"/>
        </w:rPr>
        <w:t>наво</w:t>
      </w:r>
      <w:r>
        <w:t></w:t>
      </w:r>
      <w:r>
        <w:rPr>
          <w:rFonts w:hint="eastAsia"/>
        </w:rPr>
        <w:t>зоразбрасыватель</w:t>
      </w:r>
      <w:r>
        <w:t></w:t>
      </w:r>
      <w:r>
        <w:t></w:t>
      </w:r>
      <w:r>
        <w:rPr>
          <w:rFonts w:hint="eastAsia"/>
        </w:rPr>
        <w:t>а</w:t>
      </w:r>
      <w:r>
        <w:t></w:t>
      </w:r>
      <w:r>
        <w:rPr>
          <w:rFonts w:hint="eastAsia"/>
        </w:rPr>
        <w:t>также</w:t>
      </w:r>
      <w:r>
        <w:t></w:t>
      </w:r>
      <w:r>
        <w:rPr>
          <w:rFonts w:hint="eastAsia"/>
        </w:rPr>
        <w:t>удовлетворительной</w:t>
      </w:r>
      <w:r>
        <w:t></w:t>
      </w:r>
      <w:r>
        <w:rPr>
          <w:rFonts w:hint="eastAsia"/>
        </w:rPr>
        <w:t>работы</w:t>
      </w:r>
      <w:r>
        <w:t></w:t>
      </w:r>
      <w:r>
        <w:rPr>
          <w:rFonts w:hint="eastAsia"/>
        </w:rPr>
        <w:t>распределяющего</w:t>
      </w:r>
      <w:r>
        <w:t></w:t>
      </w:r>
      <w:r>
        <w:rPr>
          <w:rFonts w:hint="eastAsia"/>
        </w:rPr>
        <w:t>органа</w:t>
      </w:r>
      <w:r>
        <w:t></w:t>
      </w:r>
      <w:r>
        <w:t></w:t>
      </w:r>
      <w:r>
        <w:rPr>
          <w:rFonts w:hint="eastAsia"/>
        </w:rPr>
        <w:t>кузов</w:t>
      </w:r>
      <w:r>
        <w:t></w:t>
      </w:r>
      <w:r>
        <w:rPr>
          <w:rFonts w:hint="eastAsia"/>
        </w:rPr>
        <w:t>его</w:t>
      </w:r>
      <w:r>
        <w:t></w:t>
      </w:r>
      <w:r>
        <w:rPr>
          <w:rFonts w:hint="eastAsia"/>
        </w:rPr>
        <w:t>должен</w:t>
      </w:r>
      <w:r>
        <w:t></w:t>
      </w:r>
      <w:r>
        <w:rPr>
          <w:rFonts w:hint="eastAsia"/>
        </w:rPr>
        <w:t>иметь</w:t>
      </w:r>
      <w:r>
        <w:t></w:t>
      </w:r>
      <w:r>
        <w:rPr>
          <w:rFonts w:hint="eastAsia"/>
        </w:rPr>
        <w:t>форму</w:t>
      </w:r>
      <w:r>
        <w:t></w:t>
      </w:r>
      <w:r>
        <w:rPr>
          <w:rFonts w:hint="eastAsia"/>
        </w:rPr>
        <w:t>прямоугольного</w:t>
      </w:r>
      <w:r>
        <w:t></w:t>
      </w:r>
      <w:r>
        <w:rPr>
          <w:rFonts w:hint="eastAsia"/>
        </w:rPr>
        <w:t>параллелепипеда</w:t>
      </w:r>
      <w:r>
        <w:t></w:t>
      </w:r>
      <w:r>
        <w:rPr>
          <w:rFonts w:hint="eastAsia"/>
        </w:rPr>
        <w:t>длиной</w:t>
      </w:r>
      <w:r>
        <w:t></w:t>
      </w:r>
      <w:r>
        <w:t></w:t>
      </w:r>
      <w:r>
        <w:t></w:t>
      </w:r>
      <w:r>
        <w:t></w:t>
      </w:r>
      <w:r>
        <w:t></w:t>
      </w:r>
      <w:r>
        <w:t></w:t>
      </w:r>
      <w:r>
        <w:t></w:t>
      </w:r>
      <w:r>
        <w:t></w:t>
      </w:r>
      <w:r>
        <w:t></w:t>
      </w:r>
      <w:r>
        <w:rPr>
          <w:rFonts w:hint="eastAsia"/>
        </w:rPr>
        <w:t>м</w:t>
      </w:r>
      <w:r>
        <w:t></w:t>
      </w:r>
      <w:r>
        <w:t></w:t>
      </w:r>
      <w:r>
        <w:rPr>
          <w:rFonts w:hint="eastAsia"/>
        </w:rPr>
        <w:t>шириной</w:t>
      </w:r>
      <w:r>
        <w:t></w:t>
      </w:r>
      <w:r>
        <w:t></w:t>
      </w:r>
      <w:r>
        <w:t></w:t>
      </w:r>
      <w:r>
        <w:t></w:t>
      </w:r>
      <w:r>
        <w:t></w:t>
      </w:r>
      <w:r>
        <w:t></w:t>
      </w:r>
      <w:r>
        <w:t></w:t>
      </w:r>
      <w:r>
        <w:t></w:t>
      </w:r>
      <w:r>
        <w:t></w:t>
      </w:r>
      <w:r>
        <w:t></w:t>
      </w:r>
      <w:r>
        <w:t></w:t>
      </w:r>
      <w:r>
        <w:rPr>
          <w:rFonts w:hint="eastAsia"/>
        </w:rPr>
        <w:t>м</w:t>
      </w:r>
      <w:r>
        <w:t></w:t>
      </w:r>
      <w:r>
        <w:rPr>
          <w:rFonts w:hint="eastAsia"/>
        </w:rPr>
        <w:t>и</w:t>
      </w:r>
      <w:r>
        <w:t></w:t>
      </w:r>
      <w:r>
        <w:rPr>
          <w:rFonts w:hint="eastAsia"/>
        </w:rPr>
        <w:t>высотой</w:t>
      </w:r>
      <w:r>
        <w:t></w:t>
      </w:r>
      <w:r>
        <w:rPr>
          <w:rFonts w:hint="eastAsia"/>
        </w:rPr>
        <w:t>днища</w:t>
      </w:r>
      <w:r>
        <w:t></w:t>
      </w:r>
      <w:r>
        <w:rPr>
          <w:rFonts w:hint="eastAsia"/>
        </w:rPr>
        <w:t>от</w:t>
      </w:r>
      <w:r>
        <w:t></w:t>
      </w:r>
      <w:r>
        <w:rPr>
          <w:rFonts w:hint="eastAsia"/>
        </w:rPr>
        <w:t>поверхности</w:t>
      </w:r>
      <w:r>
        <w:t></w:t>
      </w:r>
      <w:r>
        <w:rPr>
          <w:rFonts w:hint="eastAsia"/>
        </w:rPr>
        <w:t>по</w:t>
      </w:r>
      <w:r>
        <w:t></w:t>
      </w:r>
      <w:r>
        <w:rPr>
          <w:rFonts w:hint="eastAsia"/>
        </w:rPr>
        <w:t>ля</w:t>
      </w:r>
      <w:r>
        <w:t></w:t>
      </w:r>
      <w:r>
        <w:rPr>
          <w:rFonts w:hint="eastAsia"/>
        </w:rPr>
        <w:t>не</w:t>
      </w:r>
      <w:r>
        <w:t></w:t>
      </w:r>
      <w:r>
        <w:rPr>
          <w:rFonts w:hint="eastAsia"/>
        </w:rPr>
        <w:t>более</w:t>
      </w:r>
      <w:r>
        <w:t></w:t>
      </w:r>
      <w:r>
        <w:t></w:t>
      </w:r>
      <w:r>
        <w:t></w:t>
      </w:r>
      <w:r>
        <w:t></w:t>
      </w:r>
      <w:r>
        <w:t></w:t>
      </w:r>
      <w:r>
        <w:rPr>
          <w:rFonts w:hint="eastAsia"/>
        </w:rPr>
        <w:t>м</w:t>
      </w:r>
      <w:r>
        <w:t></w:t>
      </w:r>
    </w:p>
    <w:p w:rsidR="0078652B" w:rsidRDefault="0078652B" w:rsidP="0078652B">
      <w:r>
        <w:t></w:t>
      </w:r>
      <w:r>
        <w:t></w:t>
      </w:r>
      <w:r>
        <w:tab/>
      </w:r>
      <w:r>
        <w:rPr>
          <w:rFonts w:hint="eastAsia"/>
        </w:rPr>
        <w:t>Наименьшая</w:t>
      </w:r>
      <w:r>
        <w:t></w:t>
      </w:r>
      <w:r>
        <w:rPr>
          <w:rFonts w:hint="eastAsia"/>
        </w:rPr>
        <w:t>неравномерность</w:t>
      </w:r>
      <w:r>
        <w:t></w:t>
      </w:r>
      <w:r>
        <w:rPr>
          <w:rFonts w:hint="eastAsia"/>
        </w:rPr>
        <w:t>внесения</w:t>
      </w:r>
      <w:r>
        <w:t></w:t>
      </w:r>
      <w:r>
        <w:rPr>
          <w:rFonts w:hint="eastAsia"/>
        </w:rPr>
        <w:t>органических</w:t>
      </w:r>
      <w:r>
        <w:t></w:t>
      </w:r>
      <w:r>
        <w:rPr>
          <w:rFonts w:hint="eastAsia"/>
        </w:rPr>
        <w:t>удобрений</w:t>
      </w:r>
      <w:r>
        <w:t></w:t>
      </w:r>
      <w:r>
        <w:rPr>
          <w:rFonts w:hint="eastAsia"/>
        </w:rPr>
        <w:t>наблюдается</w:t>
      </w:r>
      <w:r>
        <w:t></w:t>
      </w:r>
      <w:r>
        <w:rPr>
          <w:rFonts w:hint="eastAsia"/>
        </w:rPr>
        <w:t>при</w:t>
      </w:r>
      <w:r>
        <w:t></w:t>
      </w:r>
      <w:r>
        <w:rPr>
          <w:rFonts w:hint="eastAsia"/>
        </w:rPr>
        <w:t>работе</w:t>
      </w:r>
      <w:r>
        <w:t></w:t>
      </w:r>
      <w:r>
        <w:rPr>
          <w:rFonts w:hint="eastAsia"/>
        </w:rPr>
        <w:t>измельчающего</w:t>
      </w:r>
      <w:r>
        <w:t></w:t>
      </w:r>
      <w:r>
        <w:rPr>
          <w:rFonts w:hint="eastAsia"/>
        </w:rPr>
        <w:t>барабана</w:t>
      </w:r>
      <w:r>
        <w:t></w:t>
      </w:r>
      <w:r>
        <w:rPr>
          <w:rFonts w:hint="eastAsia"/>
        </w:rPr>
        <w:t>с</w:t>
      </w:r>
      <w:r>
        <w:t></w:t>
      </w:r>
      <w:r>
        <w:rPr>
          <w:rFonts w:hint="eastAsia"/>
        </w:rPr>
        <w:t>частотой</w:t>
      </w:r>
      <w:r>
        <w:t></w:t>
      </w:r>
      <w:r>
        <w:rPr>
          <w:rFonts w:hint="eastAsia"/>
        </w:rPr>
        <w:t>вращения</w:t>
      </w:r>
      <w:r>
        <w:t></w:t>
      </w:r>
      <w:r>
        <w:rPr>
          <w:rFonts w:hint="eastAsia"/>
        </w:rPr>
        <w:t>пи</w:t>
      </w:r>
      <w:r>
        <w:t></w:t>
      </w:r>
      <w:r>
        <w:t></w:t>
      </w:r>
      <w:r>
        <w:t></w:t>
      </w:r>
      <w:r>
        <w:t></w:t>
      </w:r>
      <w:r>
        <w:t></w:t>
      </w:r>
      <w:r>
        <w:t></w:t>
      </w:r>
      <w:r>
        <w:t></w:t>
      </w:r>
      <w:r>
        <w:rPr>
          <w:rFonts w:hint="eastAsia"/>
        </w:rPr>
        <w:t>мин</w:t>
      </w:r>
      <w:r>
        <w:t></w:t>
      </w:r>
      <w:r>
        <w:t></w:t>
      </w:r>
      <w:r>
        <w:t></w:t>
      </w:r>
      <w:r>
        <w:t></w:t>
      </w:r>
      <w:r>
        <w:rPr>
          <w:rFonts w:hint="eastAsia"/>
        </w:rPr>
        <w:t>а</w:t>
      </w:r>
      <w:r>
        <w:t></w:t>
      </w:r>
      <w:r>
        <w:rPr>
          <w:rFonts w:hint="eastAsia"/>
        </w:rPr>
        <w:t>разбрасывающего</w:t>
      </w:r>
      <w:r>
        <w:t></w:t>
      </w:r>
      <w:r>
        <w:t></w:t>
      </w:r>
      <w:r>
        <w:t></w:t>
      </w:r>
      <w:r>
        <w:t></w:t>
      </w:r>
      <w:r>
        <w:t></w:t>
      </w:r>
      <w:r>
        <w:t></w:t>
      </w:r>
      <w:r>
        <w:t></w:t>
      </w:r>
      <w:r>
        <w:t></w:t>
      </w:r>
      <w:r>
        <w:t></w:t>
      </w:r>
      <w:r>
        <w:t></w:t>
      </w:r>
      <w:r>
        <w:t></w:t>
      </w:r>
      <w:r>
        <w:rPr>
          <w:rFonts w:hint="eastAsia"/>
        </w:rPr>
        <w:t>мин</w:t>
      </w:r>
      <w:r>
        <w:t></w:t>
      </w:r>
      <w:r>
        <w:t></w:t>
      </w:r>
      <w:r>
        <w:t></w:t>
      </w:r>
    </w:p>
    <w:p w:rsidR="0078652B" w:rsidRDefault="0078652B" w:rsidP="0078652B">
      <w:r>
        <w:t></w:t>
      </w:r>
      <w:r>
        <w:t></w:t>
      </w:r>
      <w:r>
        <w:tab/>
      </w:r>
      <w:r>
        <w:rPr>
          <w:rFonts w:hint="eastAsia"/>
        </w:rPr>
        <w:t>Снижение</w:t>
      </w:r>
      <w:r>
        <w:t></w:t>
      </w:r>
      <w:r>
        <w:rPr>
          <w:rFonts w:hint="eastAsia"/>
        </w:rPr>
        <w:t>высоты</w:t>
      </w:r>
      <w:r>
        <w:t></w:t>
      </w:r>
      <w:r>
        <w:rPr>
          <w:rFonts w:hint="eastAsia"/>
        </w:rPr>
        <w:t>установки</w:t>
      </w:r>
      <w:r>
        <w:t></w:t>
      </w:r>
      <w:r>
        <w:rPr>
          <w:rFonts w:hint="eastAsia"/>
        </w:rPr>
        <w:t>барабанов</w:t>
      </w:r>
      <w:r>
        <w:t></w:t>
      </w:r>
      <w:r>
        <w:rPr>
          <w:rFonts w:hint="eastAsia"/>
        </w:rPr>
        <w:t>с</w:t>
      </w:r>
      <w:r>
        <w:t></w:t>
      </w:r>
      <w:r>
        <w:t></w:t>
      </w:r>
      <w:r>
        <w:t></w:t>
      </w:r>
      <w:r>
        <w:t></w:t>
      </w:r>
      <w:r>
        <w:t></w:t>
      </w:r>
      <w:r>
        <w:rPr>
          <w:rFonts w:hint="eastAsia"/>
        </w:rPr>
        <w:t>до</w:t>
      </w:r>
      <w:r>
        <w:t></w:t>
      </w:r>
      <w:r>
        <w:t></w:t>
      </w:r>
      <w:r>
        <w:t></w:t>
      </w:r>
      <w:r>
        <w:t></w:t>
      </w:r>
      <w:r>
        <w:t></w:t>
      </w:r>
      <w:r>
        <w:rPr>
          <w:rFonts w:hint="eastAsia"/>
        </w:rPr>
        <w:t>м</w:t>
      </w:r>
      <w:r>
        <w:t></w:t>
      </w:r>
      <w:r>
        <w:rPr>
          <w:rFonts w:hint="eastAsia"/>
        </w:rPr>
        <w:t>от</w:t>
      </w:r>
      <w:r>
        <w:t></w:t>
      </w:r>
      <w:r>
        <w:rPr>
          <w:rFonts w:hint="eastAsia"/>
        </w:rPr>
        <w:t>поверх</w:t>
      </w:r>
      <w:r>
        <w:t></w:t>
      </w:r>
    </w:p>
    <w:p w:rsidR="0078652B" w:rsidRDefault="0078652B" w:rsidP="0078652B">
      <w:r>
        <w:rPr>
          <w:rFonts w:hint="eastAsia"/>
        </w:rPr>
        <w:t>ів</w:t>
      </w:r>
      <w:r>
        <w:t></w:t>
      </w:r>
      <w:r>
        <w:t></w:t>
      </w:r>
      <w:r>
        <w:t></w:t>
      </w:r>
    </w:p>
    <w:p w:rsidR="0078652B" w:rsidRDefault="0078652B" w:rsidP="0078652B">
      <w:r>
        <w:rPr>
          <w:rFonts w:hint="eastAsia"/>
        </w:rPr>
        <w:t>ности</w:t>
      </w:r>
      <w:r>
        <w:t></w:t>
      </w:r>
      <w:r>
        <w:rPr>
          <w:rFonts w:hint="eastAsia"/>
        </w:rPr>
        <w:t>поля</w:t>
      </w:r>
      <w:r>
        <w:t></w:t>
      </w:r>
      <w:r>
        <w:rPr>
          <w:rFonts w:hint="eastAsia"/>
        </w:rPr>
        <w:t>уменьшает</w:t>
      </w:r>
      <w:r>
        <w:t></w:t>
      </w:r>
      <w:r>
        <w:rPr>
          <w:rFonts w:hint="eastAsia"/>
        </w:rPr>
        <w:t>неравномерность</w:t>
      </w:r>
      <w:r>
        <w:t></w:t>
      </w:r>
      <w:r>
        <w:rPr>
          <w:rFonts w:hint="eastAsia"/>
        </w:rPr>
        <w:t>внесения</w:t>
      </w:r>
      <w:r>
        <w:t></w:t>
      </w:r>
      <w:r>
        <w:rPr>
          <w:rFonts w:hint="eastAsia"/>
        </w:rPr>
        <w:t>удобрений</w:t>
      </w:r>
      <w:r>
        <w:t></w:t>
      </w:r>
      <w:r>
        <w:rPr>
          <w:rFonts w:hint="eastAsia"/>
        </w:rPr>
        <w:t>сУдо</w:t>
      </w:r>
      <w:r>
        <w:t></w:t>
      </w:r>
      <w:r>
        <w:t></w:t>
      </w:r>
      <w:r>
        <w:t></w:t>
      </w:r>
      <w:r>
        <w:t></w:t>
      </w:r>
      <w:r>
        <w:t></w:t>
      </w:r>
      <w:r>
        <w:t></w:t>
      </w:r>
      <w:r>
        <w:t></w:t>
      </w:r>
      <w:r>
        <w:t></w:t>
      </w:r>
      <w:r>
        <w:t></w:t>
      </w:r>
      <w:r>
        <w:rPr>
          <w:rFonts w:hint="eastAsia"/>
        </w:rPr>
        <w:t>Ширина</w:t>
      </w:r>
      <w:r>
        <w:t></w:t>
      </w:r>
      <w:r>
        <w:rPr>
          <w:rFonts w:hint="eastAsia"/>
        </w:rPr>
        <w:t>захвата</w:t>
      </w:r>
      <w:r>
        <w:t></w:t>
      </w:r>
      <w:r>
        <w:rPr>
          <w:rFonts w:hint="eastAsia"/>
        </w:rPr>
        <w:t>уменьшается</w:t>
      </w:r>
      <w:r>
        <w:t></w:t>
      </w:r>
      <w:r>
        <w:rPr>
          <w:rFonts w:hint="eastAsia"/>
        </w:rPr>
        <w:t>на</w:t>
      </w:r>
      <w:r>
        <w:t></w:t>
      </w:r>
      <w:r>
        <w:t></w:t>
      </w:r>
      <w:r>
        <w:t></w:t>
      </w:r>
      <w:r>
        <w:t></w:t>
      </w:r>
      <w:r>
        <w:t></w:t>
      </w:r>
      <w:r>
        <w:rPr>
          <w:rFonts w:hint="eastAsia"/>
        </w:rPr>
        <w:t>м</w:t>
      </w:r>
      <w:r>
        <w:t></w:t>
      </w:r>
      <w:r>
        <w:rPr>
          <w:rFonts w:hint="eastAsia"/>
        </w:rPr>
        <w:t>и</w:t>
      </w:r>
      <w:r>
        <w:t></w:t>
      </w:r>
      <w:r>
        <w:rPr>
          <w:rFonts w:hint="eastAsia"/>
        </w:rPr>
        <w:t>составляет</w:t>
      </w:r>
      <w:r>
        <w:t></w:t>
      </w:r>
      <w:r>
        <w:t></w:t>
      </w:r>
      <w:r>
        <w:t></w:t>
      </w:r>
      <w:r>
        <w:t></w:t>
      </w:r>
      <w:r>
        <w:t></w:t>
      </w:r>
      <w:r>
        <w:t></w:t>
      </w:r>
      <w:r>
        <w:t></w:t>
      </w:r>
      <w:r>
        <w:t></w:t>
      </w:r>
      <w:r>
        <w:t></w:t>
      </w:r>
      <w:r>
        <w:t></w:t>
      </w:r>
      <w:r>
        <w:t></w:t>
      </w:r>
      <w:r>
        <w:t></w:t>
      </w:r>
      <w:r>
        <w:rPr>
          <w:rFonts w:hint="eastAsia"/>
        </w:rPr>
        <w:t>м</w:t>
      </w:r>
      <w:r>
        <w:t></w:t>
      </w:r>
    </w:p>
    <w:p w:rsidR="0078652B" w:rsidRDefault="0078652B" w:rsidP="0078652B">
      <w:r>
        <w:t></w:t>
      </w:r>
      <w:r>
        <w:t></w:t>
      </w:r>
      <w:r>
        <w:tab/>
      </w:r>
      <w:r>
        <w:rPr>
          <w:rFonts w:hint="eastAsia"/>
        </w:rPr>
        <w:t>При</w:t>
      </w:r>
      <w:r>
        <w:t></w:t>
      </w:r>
      <w:r>
        <w:rPr>
          <w:rFonts w:hint="eastAsia"/>
        </w:rPr>
        <w:t>изменении</w:t>
      </w:r>
      <w:r>
        <w:t></w:t>
      </w:r>
      <w:r>
        <w:rPr>
          <w:rFonts w:hint="eastAsia"/>
        </w:rPr>
        <w:t>скорости</w:t>
      </w:r>
      <w:r>
        <w:t></w:t>
      </w:r>
      <w:r>
        <w:rPr>
          <w:rFonts w:hint="eastAsia"/>
        </w:rPr>
        <w:t>агрегата</w:t>
      </w:r>
      <w:r>
        <w:t></w:t>
      </w:r>
      <w:r>
        <w:rPr>
          <w:rFonts w:hint="eastAsia"/>
        </w:rPr>
        <w:t>с</w:t>
      </w:r>
      <w:r>
        <w:t></w:t>
      </w:r>
      <w:r>
        <w:t></w:t>
      </w:r>
      <w:r>
        <w:t></w:t>
      </w:r>
      <w:r>
        <w:t></w:t>
      </w:r>
      <w:r>
        <w:t></w:t>
      </w:r>
      <w:r>
        <w:t></w:t>
      </w:r>
      <w:r>
        <w:rPr>
          <w:rFonts w:hint="eastAsia"/>
        </w:rPr>
        <w:t>до</w:t>
      </w:r>
      <w:r>
        <w:t></w:t>
      </w:r>
      <w:r>
        <w:t></w:t>
      </w:r>
      <w:r>
        <w:t></w:t>
      </w:r>
      <w:r>
        <w:rPr>
          <w:rFonts w:hint="eastAsia"/>
        </w:rPr>
        <w:t>м</w:t>
      </w:r>
      <w:r>
        <w:t></w:t>
      </w:r>
      <w:r>
        <w:rPr>
          <w:rFonts w:hint="eastAsia"/>
        </w:rPr>
        <w:t>с</w:t>
      </w:r>
      <w:r>
        <w:t></w:t>
      </w:r>
      <w:r>
        <w:rPr>
          <w:rFonts w:hint="eastAsia"/>
        </w:rPr>
        <w:t>и</w:t>
      </w:r>
      <w:r>
        <w:t></w:t>
      </w:r>
      <w:r>
        <w:rPr>
          <w:rFonts w:hint="eastAsia"/>
        </w:rPr>
        <w:t>скорости</w:t>
      </w:r>
      <w:r>
        <w:t></w:t>
      </w:r>
      <w:r>
        <w:rPr>
          <w:rFonts w:hint="eastAsia"/>
        </w:rPr>
        <w:t>скребкового</w:t>
      </w:r>
      <w:r>
        <w:t></w:t>
      </w:r>
      <w:r>
        <w:rPr>
          <w:rFonts w:hint="eastAsia"/>
        </w:rPr>
        <w:t>транспортера</w:t>
      </w:r>
      <w:r>
        <w:t></w:t>
      </w:r>
      <w:r>
        <w:rPr>
          <w:rFonts w:hint="eastAsia"/>
        </w:rPr>
        <w:t>с</w:t>
      </w:r>
      <w:r>
        <w:t></w:t>
      </w:r>
      <w:r>
        <w:t></w:t>
      </w:r>
      <w:r>
        <w:t></w:t>
      </w:r>
      <w:r>
        <w:t></w:t>
      </w:r>
      <w:r>
        <w:t></w:t>
      </w:r>
      <w:r>
        <w:t></w:t>
      </w:r>
      <w:r>
        <w:t></w:t>
      </w:r>
      <w:r>
        <w:rPr>
          <w:rFonts w:hint="eastAsia"/>
        </w:rPr>
        <w:t>до</w:t>
      </w:r>
      <w:r>
        <w:t></w:t>
      </w:r>
      <w:r>
        <w:t></w:t>
      </w:r>
      <w:r>
        <w:t></w:t>
      </w:r>
      <w:r>
        <w:t></w:t>
      </w:r>
      <w:r>
        <w:t></w:t>
      </w:r>
      <w:r>
        <w:t></w:t>
      </w:r>
      <w:r>
        <w:t></w:t>
      </w:r>
      <w:r>
        <w:rPr>
          <w:rFonts w:hint="eastAsia"/>
        </w:rPr>
        <w:t>м</w:t>
      </w:r>
      <w:r>
        <w:t></w:t>
      </w:r>
      <w:r>
        <w:rPr>
          <w:rFonts w:hint="eastAsia"/>
        </w:rPr>
        <w:t>с</w:t>
      </w:r>
      <w:r>
        <w:t></w:t>
      </w:r>
      <w:r>
        <w:rPr>
          <w:rFonts w:hint="eastAsia"/>
        </w:rPr>
        <w:t>неравномерность</w:t>
      </w:r>
      <w:r>
        <w:t></w:t>
      </w:r>
      <w:r>
        <w:rPr>
          <w:rFonts w:hint="eastAsia"/>
        </w:rPr>
        <w:t>внесения</w:t>
      </w:r>
      <w:r>
        <w:t></w:t>
      </w:r>
      <w:r>
        <w:rPr>
          <w:rFonts w:hint="eastAsia"/>
        </w:rPr>
        <w:t>органических</w:t>
      </w:r>
      <w:r>
        <w:t></w:t>
      </w:r>
      <w:r>
        <w:rPr>
          <w:rFonts w:hint="eastAsia"/>
        </w:rPr>
        <w:t>удобрений</w:t>
      </w:r>
      <w:r>
        <w:t></w:t>
      </w:r>
      <w:r>
        <w:rPr>
          <w:rFonts w:hint="eastAsia"/>
        </w:rPr>
        <w:t>низкорамной</w:t>
      </w:r>
      <w:r>
        <w:t></w:t>
      </w:r>
      <w:r>
        <w:rPr>
          <w:rFonts w:hint="eastAsia"/>
        </w:rPr>
        <w:t>машиной</w:t>
      </w:r>
      <w:r>
        <w:t></w:t>
      </w:r>
      <w:r>
        <w:rPr>
          <w:rFonts w:hint="eastAsia"/>
        </w:rPr>
        <w:t>удовлетворяет</w:t>
      </w:r>
      <w:r>
        <w:t></w:t>
      </w:r>
      <w:r>
        <w:rPr>
          <w:rFonts w:hint="eastAsia"/>
        </w:rPr>
        <w:t>агротехни</w:t>
      </w:r>
      <w:r>
        <w:t></w:t>
      </w:r>
      <w:r>
        <w:rPr>
          <w:rFonts w:hint="eastAsia"/>
        </w:rPr>
        <w:t>ческим</w:t>
      </w:r>
      <w:r>
        <w:t></w:t>
      </w:r>
      <w:r>
        <w:rPr>
          <w:rFonts w:hint="eastAsia"/>
        </w:rPr>
        <w:t>требованиям</w:t>
      </w:r>
      <w:r>
        <w:t></w:t>
      </w:r>
      <w:r>
        <w:t></w:t>
      </w:r>
      <w:r>
        <w:rPr>
          <w:rFonts w:hint="eastAsia"/>
        </w:rPr>
        <w:t>Доза</w:t>
      </w:r>
      <w:r>
        <w:t></w:t>
      </w:r>
      <w:r>
        <w:rPr>
          <w:rFonts w:hint="eastAsia"/>
        </w:rPr>
        <w:t>внесения</w:t>
      </w:r>
      <w:r>
        <w:t></w:t>
      </w:r>
      <w:r>
        <w:rPr>
          <w:rFonts w:hint="eastAsia"/>
        </w:rPr>
        <w:t>удобрений</w:t>
      </w:r>
      <w:r>
        <w:t></w:t>
      </w:r>
      <w:r>
        <w:rPr>
          <w:rFonts w:hint="eastAsia"/>
        </w:rPr>
        <w:t>при</w:t>
      </w:r>
      <w:r>
        <w:t></w:t>
      </w:r>
      <w:r>
        <w:rPr>
          <w:rFonts w:hint="eastAsia"/>
        </w:rPr>
        <w:t>этом</w:t>
      </w:r>
      <w:r>
        <w:t></w:t>
      </w:r>
      <w:r>
        <w:rPr>
          <w:rFonts w:hint="eastAsia"/>
        </w:rPr>
        <w:t>изменяется</w:t>
      </w:r>
      <w:r>
        <w:t></w:t>
      </w:r>
      <w:r>
        <w:rPr>
          <w:rFonts w:hint="eastAsia"/>
        </w:rPr>
        <w:t>от</w:t>
      </w:r>
      <w:r>
        <w:t></w:t>
      </w:r>
      <w:r>
        <w:t></w:t>
      </w:r>
      <w:r>
        <w:t></w:t>
      </w:r>
      <w:r>
        <w:t></w:t>
      </w:r>
      <w:r>
        <w:rPr>
          <w:rFonts w:hint="eastAsia"/>
        </w:rPr>
        <w:t>до</w:t>
      </w:r>
      <w:r>
        <w:t></w:t>
      </w:r>
      <w:r>
        <w:t></w:t>
      </w:r>
      <w:r>
        <w:t></w:t>
      </w:r>
      <w:r>
        <w:t></w:t>
      </w:r>
      <w:r>
        <w:rPr>
          <w:rFonts w:hint="eastAsia"/>
        </w:rPr>
        <w:t>т</w:t>
      </w:r>
      <w:r>
        <w:t></w:t>
      </w:r>
      <w:r>
        <w:rPr>
          <w:rFonts w:hint="eastAsia"/>
        </w:rPr>
        <w:t>га</w:t>
      </w:r>
      <w:r>
        <w:t></w:t>
      </w:r>
    </w:p>
    <w:p w:rsidR="0078652B" w:rsidRDefault="0078652B" w:rsidP="0078652B">
      <w:r>
        <w:t></w:t>
      </w:r>
      <w:r>
        <w:t></w:t>
      </w:r>
      <w:r>
        <w:tab/>
      </w:r>
      <w:r>
        <w:rPr>
          <w:rFonts w:hint="eastAsia"/>
        </w:rPr>
        <w:t>Увеличение</w:t>
      </w:r>
      <w:r>
        <w:t></w:t>
      </w:r>
      <w:r>
        <w:rPr>
          <w:rFonts w:hint="eastAsia"/>
        </w:rPr>
        <w:t>массы</w:t>
      </w:r>
      <w:r>
        <w:t></w:t>
      </w:r>
      <w:r>
        <w:rPr>
          <w:rFonts w:hint="eastAsia"/>
        </w:rPr>
        <w:t>груза</w:t>
      </w:r>
      <w:r>
        <w:t></w:t>
      </w:r>
      <w:r>
        <w:rPr>
          <w:rFonts w:hint="eastAsia"/>
        </w:rPr>
        <w:t>в</w:t>
      </w:r>
      <w:r>
        <w:t></w:t>
      </w:r>
      <w:r>
        <w:rPr>
          <w:rFonts w:hint="eastAsia"/>
        </w:rPr>
        <w:t>кузове</w:t>
      </w:r>
      <w:r>
        <w:t></w:t>
      </w:r>
      <w:r>
        <w:rPr>
          <w:rFonts w:hint="eastAsia"/>
        </w:rPr>
        <w:t>низкорамного</w:t>
      </w:r>
      <w:r>
        <w:t></w:t>
      </w:r>
      <w:r>
        <w:rPr>
          <w:rFonts w:hint="eastAsia"/>
        </w:rPr>
        <w:t>навозоразбрасы</w:t>
      </w:r>
      <w:r>
        <w:t></w:t>
      </w:r>
      <w:r>
        <w:rPr>
          <w:rFonts w:hint="eastAsia"/>
        </w:rPr>
        <w:t>вателя</w:t>
      </w:r>
      <w:r>
        <w:t></w:t>
      </w:r>
      <w:r>
        <w:t></w:t>
      </w:r>
      <w:r>
        <w:rPr>
          <w:rFonts w:hint="eastAsia"/>
        </w:rPr>
        <w:t>укомплектованного</w:t>
      </w:r>
      <w:r>
        <w:t></w:t>
      </w:r>
      <w:r>
        <w:rPr>
          <w:rFonts w:hint="eastAsia"/>
        </w:rPr>
        <w:t>шинами</w:t>
      </w:r>
      <w:r>
        <w:t></w:t>
      </w:r>
      <w:r>
        <w:rPr>
          <w:rFonts w:hint="eastAsia"/>
        </w:rPr>
        <w:t>модели</w:t>
      </w:r>
      <w:r>
        <w:t></w:t>
      </w:r>
      <w:r>
        <w:rPr>
          <w:rFonts w:hint="eastAsia"/>
        </w:rPr>
        <w:t>Л</w:t>
      </w:r>
      <w:r>
        <w:t></w:t>
      </w:r>
      <w:r>
        <w:t></w:t>
      </w:r>
      <w:r>
        <w:t></w:t>
      </w:r>
      <w:r>
        <w:t></w:t>
      </w:r>
      <w:r>
        <w:t></w:t>
      </w:r>
      <w:r>
        <w:rPr>
          <w:rFonts w:hint="eastAsia"/>
        </w:rPr>
        <w:t>с</w:t>
      </w:r>
      <w:r>
        <w:t></w:t>
      </w:r>
      <w:r>
        <w:rPr>
          <w:rFonts w:hint="eastAsia"/>
        </w:rPr>
        <w:t>внутренним</w:t>
      </w:r>
      <w:r>
        <w:t></w:t>
      </w:r>
      <w:r>
        <w:rPr>
          <w:rFonts w:hint="eastAsia"/>
        </w:rPr>
        <w:t>давлени</w:t>
      </w:r>
      <w:r>
        <w:t></w:t>
      </w:r>
      <w:r>
        <w:rPr>
          <w:rFonts w:hint="eastAsia"/>
        </w:rPr>
        <w:t>ем</w:t>
      </w:r>
      <w:r>
        <w:t></w:t>
      </w:r>
      <w:r>
        <w:rPr>
          <w:rFonts w:hint="eastAsia"/>
        </w:rPr>
        <w:t>воздуха</w:t>
      </w:r>
      <w:r>
        <w:t></w:t>
      </w:r>
      <w:r>
        <w:t></w:t>
      </w:r>
      <w:r>
        <w:t></w:t>
      </w:r>
      <w:r>
        <w:t></w:t>
      </w:r>
      <w:r>
        <w:t></w:t>
      </w:r>
      <w:r>
        <w:t></w:t>
      </w:r>
      <w:r>
        <w:rPr>
          <w:rFonts w:hint="eastAsia"/>
        </w:rPr>
        <w:t>МПа</w:t>
      </w:r>
      <w:r>
        <w:t></w:t>
      </w:r>
      <w:r>
        <w:t></w:t>
      </w:r>
      <w:r>
        <w:rPr>
          <w:rFonts w:hint="eastAsia"/>
        </w:rPr>
        <w:t>с</w:t>
      </w:r>
      <w:r>
        <w:t></w:t>
      </w:r>
      <w:r>
        <w:t></w:t>
      </w:r>
      <w:r>
        <w:t></w:t>
      </w:r>
      <w:r>
        <w:t></w:t>
      </w:r>
      <w:r>
        <w:t></w:t>
      </w:r>
      <w:r>
        <w:t></w:t>
      </w:r>
      <w:r>
        <w:rPr>
          <w:rFonts w:hint="eastAsia"/>
        </w:rPr>
        <w:t>до</w:t>
      </w:r>
      <w:r>
        <w:t></w:t>
      </w:r>
      <w:r>
        <w:t></w:t>
      </w:r>
      <w:r>
        <w:t></w:t>
      </w:r>
      <w:r>
        <w:t></w:t>
      </w:r>
      <w:r>
        <w:t></w:t>
      </w:r>
      <w:r>
        <w:t></w:t>
      </w:r>
      <w:r>
        <w:rPr>
          <w:rFonts w:hint="eastAsia"/>
        </w:rPr>
        <w:t>кг</w:t>
      </w:r>
      <w:r>
        <w:t></w:t>
      </w:r>
      <w:r>
        <w:t></w:t>
      </w:r>
      <w:r>
        <w:rPr>
          <w:rFonts w:hint="eastAsia"/>
        </w:rPr>
        <w:t>приводит</w:t>
      </w:r>
      <w:r>
        <w:t></w:t>
      </w:r>
      <w:r>
        <w:rPr>
          <w:rFonts w:hint="eastAsia"/>
        </w:rPr>
        <w:t>к</w:t>
      </w:r>
      <w:r>
        <w:t></w:t>
      </w:r>
      <w:r>
        <w:rPr>
          <w:rFonts w:hint="eastAsia"/>
        </w:rPr>
        <w:t>росту</w:t>
      </w:r>
      <w:r>
        <w:t></w:t>
      </w:r>
      <w:r>
        <w:rPr>
          <w:rFonts w:hint="eastAsia"/>
        </w:rPr>
        <w:t>твердости</w:t>
      </w:r>
      <w:r>
        <w:t></w:t>
      </w:r>
      <w:r>
        <w:rPr>
          <w:rFonts w:hint="eastAsia"/>
        </w:rPr>
        <w:t>почвы</w:t>
      </w:r>
      <w:r>
        <w:t></w:t>
      </w:r>
      <w:r>
        <w:rPr>
          <w:rFonts w:hint="eastAsia"/>
        </w:rPr>
        <w:t>в</w:t>
      </w:r>
      <w:r>
        <w:t></w:t>
      </w:r>
      <w:r>
        <w:rPr>
          <w:rFonts w:hint="eastAsia"/>
        </w:rPr>
        <w:t>колее</w:t>
      </w:r>
      <w:r>
        <w:t></w:t>
      </w:r>
      <w:r>
        <w:rPr>
          <w:rFonts w:hint="eastAsia"/>
        </w:rPr>
        <w:t>навозоразбрасывателя</w:t>
      </w:r>
      <w:r>
        <w:t></w:t>
      </w:r>
      <w:r>
        <w:t></w:t>
      </w:r>
      <w:r>
        <w:rPr>
          <w:rFonts w:hint="eastAsia"/>
        </w:rPr>
        <w:t>по</w:t>
      </w:r>
      <w:r>
        <w:t></w:t>
      </w:r>
      <w:r>
        <w:rPr>
          <w:rFonts w:hint="eastAsia"/>
        </w:rPr>
        <w:t>сравнению</w:t>
      </w:r>
      <w:r>
        <w:t></w:t>
      </w:r>
      <w:r>
        <w:rPr>
          <w:rFonts w:hint="eastAsia"/>
        </w:rPr>
        <w:t>с</w:t>
      </w:r>
      <w:r>
        <w:t></w:t>
      </w:r>
      <w:r>
        <w:rPr>
          <w:rFonts w:hint="eastAsia"/>
        </w:rPr>
        <w:t>первоначальной</w:t>
      </w:r>
      <w:r>
        <w:t></w:t>
      </w:r>
      <w:r>
        <w:rPr>
          <w:rFonts w:hint="eastAsia"/>
        </w:rPr>
        <w:t>величиной</w:t>
      </w:r>
      <w:r>
        <w:t></w:t>
      </w:r>
      <w:r>
        <w:t></w:t>
      </w:r>
      <w:r>
        <w:t></w:t>
      </w:r>
      <w:r>
        <w:t></w:t>
      </w:r>
      <w:r>
        <w:t></w:t>
      </w:r>
      <w:r>
        <w:t></w:t>
      </w:r>
      <w:r>
        <w:t></w:t>
      </w:r>
      <w:r>
        <w:rPr>
          <w:rFonts w:hint="eastAsia"/>
        </w:rPr>
        <w:t>МПа</w:t>
      </w:r>
      <w:r>
        <w:t></w:t>
      </w:r>
      <w:r>
        <w:t></w:t>
      </w:r>
      <w:r>
        <w:rPr>
          <w:rFonts w:hint="eastAsia"/>
        </w:rPr>
        <w:t>на</w:t>
      </w:r>
      <w:r>
        <w:t></w:t>
      </w:r>
      <w:r>
        <w:t></w:t>
      </w:r>
      <w:r>
        <w:t></w:t>
      </w:r>
      <w:r>
        <w:t></w:t>
      </w:r>
      <w:r>
        <w:t></w:t>
      </w:r>
      <w:r>
        <w:t></w:t>
      </w:r>
      <w:r>
        <w:t></w:t>
      </w:r>
      <w:r>
        <w:t></w:t>
      </w:r>
      <w:r>
        <w:t></w:t>
      </w:r>
      <w:r>
        <w:t></w:t>
      </w:r>
      <w:r>
        <w:t></w:t>
      </w:r>
      <w:r>
        <w:t></w:t>
      </w:r>
      <w:r>
        <w:t></w:t>
      </w:r>
      <w:r>
        <w:rPr>
          <w:rFonts w:hint="eastAsia"/>
        </w:rPr>
        <w:t>Мпа</w:t>
      </w:r>
      <w:r>
        <w:t></w:t>
      </w:r>
      <w:r>
        <w:t></w:t>
      </w:r>
      <w:r>
        <w:rPr>
          <w:rFonts w:hint="eastAsia"/>
        </w:rPr>
        <w:t>Превышение</w:t>
      </w:r>
      <w:r>
        <w:t></w:t>
      </w:r>
      <w:r>
        <w:rPr>
          <w:rFonts w:hint="eastAsia"/>
        </w:rPr>
        <w:t>допустимого</w:t>
      </w:r>
      <w:r>
        <w:t></w:t>
      </w:r>
      <w:r>
        <w:rPr>
          <w:rFonts w:hint="eastAsia"/>
        </w:rPr>
        <w:t>давления</w:t>
      </w:r>
      <w:r>
        <w:t></w:t>
      </w:r>
      <w:r>
        <w:rPr>
          <w:rFonts w:hint="eastAsia"/>
        </w:rPr>
        <w:t>на</w:t>
      </w:r>
      <w:r>
        <w:t></w:t>
      </w:r>
      <w:r>
        <w:rPr>
          <w:rFonts w:hint="eastAsia"/>
        </w:rPr>
        <w:t>почву</w:t>
      </w:r>
      <w:r>
        <w:t></w:t>
      </w:r>
      <w:r>
        <w:rPr>
          <w:rFonts w:hint="eastAsia"/>
        </w:rPr>
        <w:t>происходит</w:t>
      </w:r>
      <w:r>
        <w:t></w:t>
      </w:r>
      <w:r>
        <w:rPr>
          <w:rFonts w:hint="eastAsia"/>
        </w:rPr>
        <w:t>при</w:t>
      </w:r>
      <w:r>
        <w:t></w:t>
      </w:r>
      <w:r>
        <w:rPr>
          <w:rFonts w:hint="eastAsia"/>
        </w:rPr>
        <w:t>массе</w:t>
      </w:r>
      <w:r>
        <w:t></w:t>
      </w:r>
      <w:r>
        <w:rPr>
          <w:rFonts w:hint="eastAsia"/>
        </w:rPr>
        <w:t>груза</w:t>
      </w:r>
      <w:r>
        <w:t></w:t>
      </w:r>
      <w:r>
        <w:rPr>
          <w:rFonts w:hint="eastAsia"/>
        </w:rPr>
        <w:t>более</w:t>
      </w:r>
      <w:r>
        <w:t></w:t>
      </w:r>
      <w:r>
        <w:t></w:t>
      </w:r>
      <w:r>
        <w:t></w:t>
      </w:r>
      <w:r>
        <w:t></w:t>
      </w:r>
      <w:r>
        <w:t></w:t>
      </w:r>
      <w:r>
        <w:t></w:t>
      </w:r>
      <w:r>
        <w:rPr>
          <w:rFonts w:hint="eastAsia"/>
        </w:rPr>
        <w:t>кг</w:t>
      </w:r>
      <w:r>
        <w:t></w:t>
      </w:r>
      <w:r>
        <w:t></w:t>
      </w:r>
      <w:r>
        <w:rPr>
          <w:rFonts w:hint="eastAsia"/>
        </w:rPr>
        <w:t>Поэтому</w:t>
      </w:r>
      <w:r>
        <w:t></w:t>
      </w:r>
      <w:r>
        <w:t></w:t>
      </w:r>
      <w:r>
        <w:rPr>
          <w:rFonts w:hint="eastAsia"/>
        </w:rPr>
        <w:t>в</w:t>
      </w:r>
      <w:r>
        <w:t></w:t>
      </w:r>
      <w:r>
        <w:rPr>
          <w:rFonts w:hint="eastAsia"/>
        </w:rPr>
        <w:t>соответствие</w:t>
      </w:r>
      <w:r>
        <w:t></w:t>
      </w:r>
      <w:r>
        <w:rPr>
          <w:rFonts w:hint="eastAsia"/>
        </w:rPr>
        <w:t>с</w:t>
      </w:r>
      <w:r>
        <w:t></w:t>
      </w:r>
      <w:r>
        <w:rPr>
          <w:rFonts w:hint="eastAsia"/>
        </w:rPr>
        <w:t>требованиями</w:t>
      </w:r>
      <w:r>
        <w:t></w:t>
      </w:r>
      <w:r>
        <w:rPr>
          <w:rFonts w:hint="eastAsia"/>
        </w:rPr>
        <w:t>ГОСТ</w:t>
      </w:r>
      <w:r>
        <w:t></w:t>
      </w:r>
      <w:r>
        <w:t></w:t>
      </w:r>
      <w:r>
        <w:t></w:t>
      </w:r>
      <w:r>
        <w:t></w:t>
      </w:r>
      <w:r>
        <w:t></w:t>
      </w:r>
      <w:r>
        <w:t></w:t>
      </w:r>
      <w:r>
        <w:t></w:t>
      </w:r>
      <w:r>
        <w:t></w:t>
      </w:r>
      <w:r>
        <w:t></w:t>
      </w:r>
      <w:r>
        <w:t></w:t>
      </w:r>
      <w:r>
        <w:rPr>
          <w:rFonts w:hint="eastAsia"/>
        </w:rPr>
        <w:t>грузоподъемность</w:t>
      </w:r>
      <w:r>
        <w:t></w:t>
      </w:r>
      <w:r>
        <w:rPr>
          <w:rFonts w:hint="eastAsia"/>
        </w:rPr>
        <w:t>навозоразбрасывателя</w:t>
      </w:r>
      <w:r>
        <w:t></w:t>
      </w:r>
      <w:r>
        <w:rPr>
          <w:rFonts w:hint="eastAsia"/>
        </w:rPr>
        <w:t>равна</w:t>
      </w:r>
      <w:r>
        <w:t></w:t>
      </w:r>
      <w:r>
        <w:t></w:t>
      </w:r>
      <w:r>
        <w:t></w:t>
      </w:r>
      <w:r>
        <w:rPr>
          <w:rFonts w:hint="eastAsia"/>
        </w:rPr>
        <w:t>тоннам</w:t>
      </w:r>
      <w:r>
        <w:t></w:t>
      </w:r>
    </w:p>
    <w:p w:rsidR="0078652B" w:rsidRDefault="0078652B" w:rsidP="0078652B">
      <w:r>
        <w:t></w:t>
      </w:r>
      <w:r>
        <w:t></w:t>
      </w:r>
      <w:r>
        <w:tab/>
      </w:r>
      <w:r>
        <w:rPr>
          <w:rFonts w:hint="eastAsia"/>
        </w:rPr>
        <w:t>Внесение</w:t>
      </w:r>
      <w:r>
        <w:t></w:t>
      </w:r>
      <w:r>
        <w:rPr>
          <w:rFonts w:hint="eastAsia"/>
        </w:rPr>
        <w:t>органических</w:t>
      </w:r>
      <w:r>
        <w:t></w:t>
      </w:r>
      <w:r>
        <w:rPr>
          <w:rFonts w:hint="eastAsia"/>
        </w:rPr>
        <w:t>удобрений</w:t>
      </w:r>
      <w:r>
        <w:t></w:t>
      </w:r>
      <w:r>
        <w:rPr>
          <w:rFonts w:hint="eastAsia"/>
        </w:rPr>
        <w:t>по</w:t>
      </w:r>
      <w:r>
        <w:t></w:t>
      </w:r>
      <w:r>
        <w:rPr>
          <w:rFonts w:hint="eastAsia"/>
        </w:rPr>
        <w:t>перегрузочной</w:t>
      </w:r>
      <w:r>
        <w:t></w:t>
      </w:r>
      <w:r>
        <w:rPr>
          <w:rFonts w:hint="eastAsia"/>
        </w:rPr>
        <w:t>технологии</w:t>
      </w:r>
      <w:r>
        <w:t></w:t>
      </w:r>
      <w:r>
        <w:rPr>
          <w:rFonts w:hint="eastAsia"/>
        </w:rPr>
        <w:t>по</w:t>
      </w:r>
      <w:r>
        <w:t></w:t>
      </w:r>
      <w:r>
        <w:rPr>
          <w:rFonts w:hint="eastAsia"/>
        </w:rPr>
        <w:t>схеме</w:t>
      </w:r>
      <w:r>
        <w:t></w:t>
      </w:r>
      <w:r>
        <w:rPr>
          <w:rFonts w:hint="eastAsia"/>
        </w:rPr>
        <w:t>ферма</w:t>
      </w:r>
      <w:r>
        <w:t></w:t>
      </w:r>
      <w:r>
        <w:rPr>
          <w:rFonts w:hint="eastAsia"/>
        </w:rPr>
        <w:t>бурт</w:t>
      </w:r>
      <w:r>
        <w:t></w:t>
      </w:r>
      <w:r>
        <w:rPr>
          <w:rFonts w:hint="eastAsia"/>
        </w:rPr>
        <w:t>поле</w:t>
      </w:r>
      <w:r>
        <w:t></w:t>
      </w:r>
      <w:r>
        <w:rPr>
          <w:rFonts w:hint="eastAsia"/>
        </w:rPr>
        <w:t>с</w:t>
      </w:r>
      <w:r>
        <w:t></w:t>
      </w:r>
      <w:r>
        <w:rPr>
          <w:rFonts w:hint="eastAsia"/>
        </w:rPr>
        <w:t>использованием</w:t>
      </w:r>
      <w:r>
        <w:t></w:t>
      </w:r>
      <w:r>
        <w:rPr>
          <w:rFonts w:hint="eastAsia"/>
        </w:rPr>
        <w:t>низкорамного</w:t>
      </w:r>
      <w:r>
        <w:t></w:t>
      </w:r>
      <w:r>
        <w:rPr>
          <w:rFonts w:hint="eastAsia"/>
        </w:rPr>
        <w:t>навозоразбра</w:t>
      </w:r>
      <w:r>
        <w:t></w:t>
      </w:r>
      <w:r>
        <w:rPr>
          <w:rFonts w:hint="eastAsia"/>
        </w:rPr>
        <w:t>сывателя</w:t>
      </w:r>
      <w:r>
        <w:t></w:t>
      </w:r>
      <w:r>
        <w:rPr>
          <w:rFonts w:hint="eastAsia"/>
        </w:rPr>
        <w:t>позволит</w:t>
      </w:r>
      <w:r>
        <w:t></w:t>
      </w:r>
      <w:r>
        <w:rPr>
          <w:rFonts w:hint="eastAsia"/>
        </w:rPr>
        <w:t>повысить</w:t>
      </w:r>
      <w:r>
        <w:t></w:t>
      </w:r>
      <w:r>
        <w:rPr>
          <w:rFonts w:hint="eastAsia"/>
        </w:rPr>
        <w:t>производительность</w:t>
      </w:r>
      <w:r>
        <w:t></w:t>
      </w:r>
      <w:r>
        <w:rPr>
          <w:rFonts w:hint="eastAsia"/>
        </w:rPr>
        <w:t>машин</w:t>
      </w:r>
      <w:r>
        <w:t></w:t>
      </w:r>
      <w:r>
        <w:t></w:t>
      </w:r>
      <w:r>
        <w:rPr>
          <w:rFonts w:hint="eastAsia"/>
        </w:rPr>
        <w:t>снизить</w:t>
      </w:r>
      <w:r>
        <w:t></w:t>
      </w:r>
      <w:r>
        <w:rPr>
          <w:rFonts w:hint="eastAsia"/>
        </w:rPr>
        <w:t>потреб</w:t>
      </w:r>
      <w:r>
        <w:t></w:t>
      </w:r>
      <w:r>
        <w:t></w:t>
      </w:r>
    </w:p>
    <w:p w:rsidR="0078652B" w:rsidRDefault="0078652B" w:rsidP="0078652B">
      <w:r>
        <w:rPr>
          <w:rFonts w:hint="eastAsia"/>
        </w:rPr>
        <w:t>ность</w:t>
      </w:r>
      <w:r>
        <w:t></w:t>
      </w:r>
      <w:r>
        <w:rPr>
          <w:rFonts w:hint="eastAsia"/>
        </w:rPr>
        <w:t>в</w:t>
      </w:r>
      <w:r>
        <w:t></w:t>
      </w:r>
      <w:r>
        <w:rPr>
          <w:rFonts w:hint="eastAsia"/>
        </w:rPr>
        <w:t>них</w:t>
      </w:r>
      <w:r>
        <w:t></w:t>
      </w:r>
      <w:r>
        <w:t></w:t>
      </w:r>
      <w:r>
        <w:rPr>
          <w:rFonts w:hint="eastAsia"/>
        </w:rPr>
        <w:t>обеспечить</w:t>
      </w:r>
      <w:r>
        <w:t></w:t>
      </w:r>
      <w:r>
        <w:rPr>
          <w:rFonts w:hint="eastAsia"/>
        </w:rPr>
        <w:t>равномерное</w:t>
      </w:r>
      <w:r>
        <w:t></w:t>
      </w:r>
      <w:r>
        <w:rPr>
          <w:rFonts w:hint="eastAsia"/>
        </w:rPr>
        <w:t>использование</w:t>
      </w:r>
      <w:r>
        <w:t></w:t>
      </w:r>
      <w:r>
        <w:rPr>
          <w:rFonts w:hint="eastAsia"/>
        </w:rPr>
        <w:t>в</w:t>
      </w:r>
      <w:r>
        <w:t></w:t>
      </w:r>
      <w:r>
        <w:rPr>
          <w:rFonts w:hint="eastAsia"/>
        </w:rPr>
        <w:t>течении</w:t>
      </w:r>
      <w:r>
        <w:t></w:t>
      </w:r>
      <w:r>
        <w:rPr>
          <w:rFonts w:hint="eastAsia"/>
        </w:rPr>
        <w:t>года</w:t>
      </w:r>
      <w:r>
        <w:t></w:t>
      </w:r>
      <w:r>
        <w:rPr>
          <w:rFonts w:hint="eastAsia"/>
        </w:rPr>
        <w:t>рабо</w:t>
      </w:r>
      <w:r>
        <w:t></w:t>
      </w:r>
      <w:r>
        <w:rPr>
          <w:rFonts w:hint="eastAsia"/>
        </w:rPr>
        <w:t>чей</w:t>
      </w:r>
      <w:r>
        <w:t></w:t>
      </w:r>
      <w:r>
        <w:rPr>
          <w:rFonts w:hint="eastAsia"/>
        </w:rPr>
        <w:t>силы</w:t>
      </w:r>
      <w:r>
        <w:t></w:t>
      </w:r>
      <w:r>
        <w:rPr>
          <w:rFonts w:hint="eastAsia"/>
        </w:rPr>
        <w:t>и</w:t>
      </w:r>
      <w:r>
        <w:t></w:t>
      </w:r>
      <w:r>
        <w:rPr>
          <w:rFonts w:hint="eastAsia"/>
        </w:rPr>
        <w:t>техники</w:t>
      </w:r>
      <w:r>
        <w:t></w:t>
      </w:r>
    </w:p>
    <w:p w:rsidR="0078652B" w:rsidRDefault="0078652B" w:rsidP="0078652B">
      <w:r>
        <w:rPr>
          <w:rFonts w:hint="eastAsia"/>
        </w:rPr>
        <w:t>Испытания</w:t>
      </w:r>
      <w:r>
        <w:t></w:t>
      </w:r>
      <w:r>
        <w:rPr>
          <w:rFonts w:hint="eastAsia"/>
        </w:rPr>
        <w:t>навозоразбрасывателей</w:t>
      </w:r>
      <w:r>
        <w:t></w:t>
      </w:r>
      <w:r>
        <w:rPr>
          <w:rFonts w:hint="eastAsia"/>
        </w:rPr>
        <w:t>в</w:t>
      </w:r>
      <w:r>
        <w:t></w:t>
      </w:r>
      <w:r>
        <w:rPr>
          <w:rFonts w:hint="eastAsia"/>
        </w:rPr>
        <w:t>производственных</w:t>
      </w:r>
      <w:r>
        <w:t></w:t>
      </w:r>
      <w:r>
        <w:rPr>
          <w:rFonts w:hint="eastAsia"/>
        </w:rPr>
        <w:t>условиях</w:t>
      </w:r>
      <w:r>
        <w:t></w:t>
      </w:r>
      <w:r>
        <w:rPr>
          <w:rFonts w:hint="eastAsia"/>
        </w:rPr>
        <w:t>показали</w:t>
      </w:r>
      <w:r>
        <w:t></w:t>
      </w:r>
      <w:r>
        <w:t></w:t>
      </w:r>
      <w:r>
        <w:rPr>
          <w:rFonts w:hint="eastAsia"/>
        </w:rPr>
        <w:t>что</w:t>
      </w:r>
      <w:r>
        <w:t></w:t>
      </w:r>
      <w:r>
        <w:rPr>
          <w:rFonts w:hint="eastAsia"/>
        </w:rPr>
        <w:t>производительность</w:t>
      </w:r>
      <w:r>
        <w:t></w:t>
      </w:r>
      <w:r>
        <w:rPr>
          <w:rFonts w:hint="eastAsia"/>
        </w:rPr>
        <w:t>низкорамной</w:t>
      </w:r>
      <w:r>
        <w:t></w:t>
      </w:r>
      <w:r>
        <w:rPr>
          <w:rFonts w:hint="eastAsia"/>
        </w:rPr>
        <w:t>машины</w:t>
      </w:r>
      <w:r>
        <w:t></w:t>
      </w:r>
      <w:r>
        <w:rPr>
          <w:rFonts w:hint="eastAsia"/>
        </w:rPr>
        <w:t>с</w:t>
      </w:r>
      <w:r>
        <w:t></w:t>
      </w:r>
      <w:r>
        <w:rPr>
          <w:rFonts w:hint="eastAsia"/>
        </w:rPr>
        <w:t>трактором</w:t>
      </w:r>
      <w:r>
        <w:t></w:t>
      </w:r>
      <w:r>
        <w:rPr>
          <w:rFonts w:hint="eastAsia"/>
        </w:rPr>
        <w:t>МТЗ</w:t>
      </w:r>
      <w:r>
        <w:t></w:t>
      </w:r>
      <w:r>
        <w:t></w:t>
      </w:r>
      <w:r>
        <w:t></w:t>
      </w:r>
      <w:r>
        <w:t></w:t>
      </w:r>
      <w:r>
        <w:rPr>
          <w:rFonts w:hint="eastAsia"/>
        </w:rPr>
        <w:t>при</w:t>
      </w:r>
      <w:r>
        <w:t></w:t>
      </w:r>
      <w:r>
        <w:rPr>
          <w:rFonts w:hint="eastAsia"/>
        </w:rPr>
        <w:t>дозе</w:t>
      </w:r>
      <w:r>
        <w:t></w:t>
      </w:r>
      <w:r>
        <w:rPr>
          <w:rFonts w:hint="eastAsia"/>
        </w:rPr>
        <w:t>внесения</w:t>
      </w:r>
      <w:r>
        <w:t></w:t>
      </w:r>
      <w:r>
        <w:t></w:t>
      </w:r>
      <w:r>
        <w:rPr>
          <w:rFonts w:hint="eastAsia"/>
        </w:rPr>
        <w:t>равна</w:t>
      </w:r>
      <w:r>
        <w:t></w:t>
      </w:r>
      <w:r>
        <w:t></w:t>
      </w:r>
      <w:r>
        <w:t></w:t>
      </w:r>
      <w:r>
        <w:t></w:t>
      </w:r>
      <w:r>
        <w:rPr>
          <w:rFonts w:hint="eastAsia"/>
        </w:rPr>
        <w:t>т</w:t>
      </w:r>
      <w:r>
        <w:t></w:t>
      </w:r>
      <w:r>
        <w:rPr>
          <w:rFonts w:hint="eastAsia"/>
        </w:rPr>
        <w:t>ч</w:t>
      </w:r>
      <w:r>
        <w:t></w:t>
      </w:r>
      <w:r>
        <w:t></w:t>
      </w:r>
      <w:r>
        <w:rPr>
          <w:rFonts w:hint="eastAsia"/>
        </w:rPr>
        <w:t>Производительность</w:t>
      </w:r>
      <w:r>
        <w:t></w:t>
      </w:r>
      <w:r>
        <w:rPr>
          <w:rFonts w:hint="eastAsia"/>
        </w:rPr>
        <w:t>кузовной</w:t>
      </w:r>
      <w:r>
        <w:t></w:t>
      </w:r>
      <w:r>
        <w:rPr>
          <w:rFonts w:hint="eastAsia"/>
        </w:rPr>
        <w:t>машины</w:t>
      </w:r>
      <w:r>
        <w:t></w:t>
      </w:r>
      <w:r>
        <w:rPr>
          <w:rFonts w:hint="eastAsia"/>
        </w:rPr>
        <w:t>РОУ</w:t>
      </w:r>
      <w:r>
        <w:t></w:t>
      </w:r>
      <w:r>
        <w:t></w:t>
      </w:r>
      <w:r>
        <w:rPr>
          <w:rFonts w:hint="eastAsia"/>
        </w:rPr>
        <w:t>А</w:t>
      </w:r>
      <w:r>
        <w:t></w:t>
      </w:r>
      <w:r>
        <w:rPr>
          <w:rFonts w:hint="eastAsia"/>
        </w:rPr>
        <w:t>при</w:t>
      </w:r>
      <w:r>
        <w:t></w:t>
      </w:r>
      <w:r>
        <w:rPr>
          <w:rFonts w:hint="eastAsia"/>
        </w:rPr>
        <w:t>загрузке</w:t>
      </w:r>
      <w:r>
        <w:t></w:t>
      </w:r>
      <w:r>
        <w:rPr>
          <w:rFonts w:hint="eastAsia"/>
        </w:rPr>
        <w:t>ее</w:t>
      </w:r>
      <w:r>
        <w:t></w:t>
      </w:r>
      <w:r>
        <w:rPr>
          <w:rFonts w:hint="eastAsia"/>
        </w:rPr>
        <w:t>на</w:t>
      </w:r>
      <w:r>
        <w:t></w:t>
      </w:r>
      <w:r>
        <w:rPr>
          <w:rFonts w:hint="eastAsia"/>
        </w:rPr>
        <w:t>поле</w:t>
      </w:r>
      <w:r>
        <w:t></w:t>
      </w:r>
      <w:r>
        <w:rPr>
          <w:rFonts w:hint="eastAsia"/>
        </w:rPr>
        <w:t>из</w:t>
      </w:r>
      <w:r>
        <w:t></w:t>
      </w:r>
      <w:r>
        <w:rPr>
          <w:rFonts w:hint="eastAsia"/>
        </w:rPr>
        <w:t>валка</w:t>
      </w:r>
      <w:r>
        <w:t></w:t>
      </w:r>
      <w:r>
        <w:rPr>
          <w:rFonts w:hint="eastAsia"/>
        </w:rPr>
        <w:t>составляет</w:t>
      </w:r>
      <w:r>
        <w:t></w:t>
      </w:r>
      <w:r>
        <w:t></w:t>
      </w:r>
      <w:r>
        <w:t></w:t>
      </w:r>
      <w:r>
        <w:t></w:t>
      </w:r>
      <w:r>
        <w:rPr>
          <w:rFonts w:hint="eastAsia"/>
        </w:rPr>
        <w:t>т</w:t>
      </w:r>
      <w:r>
        <w:t></w:t>
      </w:r>
      <w:r>
        <w:rPr>
          <w:rFonts w:hint="eastAsia"/>
        </w:rPr>
        <w:t>ч</w:t>
      </w:r>
      <w:r>
        <w:t></w:t>
      </w:r>
    </w:p>
    <w:p w:rsidR="0078652B" w:rsidRPr="00806398" w:rsidRDefault="0078652B" w:rsidP="0078652B">
      <w:r>
        <w:rPr>
          <w:rFonts w:hint="eastAsia"/>
        </w:rPr>
        <w:t>Внедрение</w:t>
      </w:r>
      <w:r>
        <w:t></w:t>
      </w:r>
      <w:r>
        <w:rPr>
          <w:rFonts w:hint="eastAsia"/>
        </w:rPr>
        <w:t>низкорамных</w:t>
      </w:r>
      <w:r>
        <w:t></w:t>
      </w:r>
      <w:r>
        <w:rPr>
          <w:rFonts w:hint="eastAsia"/>
        </w:rPr>
        <w:t>навозоразбрасывателей</w:t>
      </w:r>
      <w:r>
        <w:t></w:t>
      </w:r>
      <w:r>
        <w:rPr>
          <w:rFonts w:hint="eastAsia"/>
        </w:rPr>
        <w:t>в</w:t>
      </w:r>
      <w:r>
        <w:t></w:t>
      </w:r>
      <w:r>
        <w:rPr>
          <w:rFonts w:hint="eastAsia"/>
        </w:rPr>
        <w:t>производство</w:t>
      </w:r>
      <w:r>
        <w:t></w:t>
      </w:r>
      <w:r>
        <w:rPr>
          <w:rFonts w:hint="eastAsia"/>
        </w:rPr>
        <w:t>по</w:t>
      </w:r>
      <w:r>
        <w:t></w:t>
      </w:r>
      <w:r>
        <w:rPr>
          <w:rFonts w:hint="eastAsia"/>
        </w:rPr>
        <w:t>зволит</w:t>
      </w:r>
      <w:r>
        <w:t></w:t>
      </w:r>
      <w:r>
        <w:rPr>
          <w:rFonts w:hint="eastAsia"/>
        </w:rPr>
        <w:t>снизить</w:t>
      </w:r>
      <w:r>
        <w:t></w:t>
      </w:r>
      <w:r>
        <w:rPr>
          <w:rFonts w:hint="eastAsia"/>
        </w:rPr>
        <w:t>потребность</w:t>
      </w:r>
      <w:r>
        <w:t></w:t>
      </w:r>
      <w:r>
        <w:rPr>
          <w:rFonts w:hint="eastAsia"/>
        </w:rPr>
        <w:t>в</w:t>
      </w:r>
      <w:r>
        <w:t></w:t>
      </w:r>
      <w:r>
        <w:rPr>
          <w:rFonts w:hint="eastAsia"/>
        </w:rPr>
        <w:t>машинах</w:t>
      </w:r>
      <w:r>
        <w:t></w:t>
      </w:r>
      <w:r>
        <w:rPr>
          <w:rFonts w:hint="eastAsia"/>
        </w:rPr>
        <w:t>для</w:t>
      </w:r>
      <w:r>
        <w:t></w:t>
      </w:r>
      <w:r>
        <w:rPr>
          <w:rFonts w:hint="eastAsia"/>
        </w:rPr>
        <w:t>внесения</w:t>
      </w:r>
      <w:r>
        <w:t></w:t>
      </w:r>
      <w:r>
        <w:rPr>
          <w:rFonts w:hint="eastAsia"/>
        </w:rPr>
        <w:t>органических</w:t>
      </w:r>
      <w:r>
        <w:t></w:t>
      </w:r>
      <w:r>
        <w:rPr>
          <w:rFonts w:hint="eastAsia"/>
        </w:rPr>
        <w:t>удоб</w:t>
      </w:r>
      <w:r>
        <w:t></w:t>
      </w:r>
      <w:r>
        <w:rPr>
          <w:rFonts w:hint="eastAsia"/>
        </w:rPr>
        <w:t>рений</w:t>
      </w:r>
      <w:r>
        <w:t></w:t>
      </w:r>
      <w:r>
        <w:rPr>
          <w:rFonts w:hint="eastAsia"/>
        </w:rPr>
        <w:t>в</w:t>
      </w:r>
      <w:r>
        <w:t></w:t>
      </w:r>
      <w:r>
        <w:t></w:t>
      </w:r>
      <w:r>
        <w:t></w:t>
      </w:r>
      <w:r>
        <w:t></w:t>
      </w:r>
      <w:r>
        <w:t></w:t>
      </w:r>
      <w:r>
        <w:t></w:t>
      </w:r>
      <w:r>
        <w:t></w:t>
      </w:r>
      <w:r>
        <w:t></w:t>
      </w:r>
      <w:r>
        <w:t></w:t>
      </w:r>
      <w:r>
        <w:rPr>
          <w:rFonts w:hint="eastAsia"/>
        </w:rPr>
        <w:t>раза</w:t>
      </w:r>
      <w:r>
        <w:t></w:t>
      </w:r>
    </w:p>
    <w:sectPr w:rsidR="0078652B" w:rsidRPr="00806398"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78652B" w:rsidRPr="0078652B">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98" w:rsidRDefault="00806398">
    <w:pPr>
      <w:rPr>
        <w:sz w:val="2"/>
        <w:szCs w:val="2"/>
      </w:rPr>
    </w:pPr>
    <w:r w:rsidRPr="005D70D5">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19.25pt;margin-top:88.35pt;width:18.7pt;height:9.85pt;z-index:-251614208;mso-wrap-distance-left:5pt;mso-wrap-distance-right:5pt;mso-position-horizontal-relative:page;mso-position-vertical-relative:page" wrapcoords="0 0" filled="f" stroked="f">
          <v:textbox style="mso-fit-shape-to-text:t" inset="0,0,0,0">
            <w:txbxContent>
              <w:p w:rsidR="00806398" w:rsidRDefault="00806398">
                <w:pPr>
                  <w:tabs>
                    <w:tab w:val="right" w:pos="374"/>
                  </w:tabs>
                  <w:spacing w:line="240" w:lineRule="auto"/>
                  <w:jc w:val="left"/>
                </w:pPr>
                <w:fldSimple w:instr=" PAGE \* MERGEFORMAT ">
                  <w:r w:rsidRPr="00A437C1">
                    <w:rPr>
                      <w:rStyle w:val="afffff9"/>
                      <w:noProof/>
                    </w:rPr>
                    <w:t>182</w:t>
                  </w:r>
                </w:fldSimple>
                <w:r>
                  <w:rPr>
                    <w:rStyle w:val="afffff9"/>
                  </w:rPr>
                  <w:tab/>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98" w:rsidRDefault="0080639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212F1"/>
    <w:multiLevelType w:val="hybridMultilevel"/>
    <w:tmpl w:val="B832F15C"/>
    <w:lvl w:ilvl="0" w:tplc="00EA9310">
      <w:start w:val="1"/>
      <w:numFmt w:val="decimal"/>
      <w:lvlText w:val="%1)"/>
      <w:lvlJc w:val="left"/>
      <w:pPr>
        <w:ind w:left="666" w:hanging="308"/>
      </w:pPr>
      <w:rPr>
        <w:rFonts w:ascii="Times New Roman" w:eastAsia="Times New Roman" w:hAnsi="Times New Roman" w:cs="Times New Roman" w:hint="default"/>
        <w:w w:val="99"/>
        <w:sz w:val="28"/>
        <w:szCs w:val="28"/>
        <w:lang w:val="uk-UA" w:eastAsia="en-US" w:bidi="ar-SA"/>
      </w:rPr>
    </w:lvl>
    <w:lvl w:ilvl="1" w:tplc="78000F80">
      <w:numFmt w:val="bullet"/>
      <w:lvlText w:val="•"/>
      <w:lvlJc w:val="left"/>
      <w:pPr>
        <w:ind w:left="1704" w:hanging="308"/>
      </w:pPr>
      <w:rPr>
        <w:rFonts w:hint="default"/>
        <w:lang w:val="uk-UA" w:eastAsia="en-US" w:bidi="ar-SA"/>
      </w:rPr>
    </w:lvl>
    <w:lvl w:ilvl="2" w:tplc="F01E4ED4">
      <w:numFmt w:val="bullet"/>
      <w:lvlText w:val="•"/>
      <w:lvlJc w:val="left"/>
      <w:pPr>
        <w:ind w:left="2748" w:hanging="308"/>
      </w:pPr>
      <w:rPr>
        <w:rFonts w:hint="default"/>
        <w:lang w:val="uk-UA" w:eastAsia="en-US" w:bidi="ar-SA"/>
      </w:rPr>
    </w:lvl>
    <w:lvl w:ilvl="3" w:tplc="8F2AD4FA">
      <w:numFmt w:val="bullet"/>
      <w:lvlText w:val="•"/>
      <w:lvlJc w:val="left"/>
      <w:pPr>
        <w:ind w:left="3792" w:hanging="308"/>
      </w:pPr>
      <w:rPr>
        <w:rFonts w:hint="default"/>
        <w:lang w:val="uk-UA" w:eastAsia="en-US" w:bidi="ar-SA"/>
      </w:rPr>
    </w:lvl>
    <w:lvl w:ilvl="4" w:tplc="04209AB4">
      <w:numFmt w:val="bullet"/>
      <w:lvlText w:val="•"/>
      <w:lvlJc w:val="left"/>
      <w:pPr>
        <w:ind w:left="4836" w:hanging="308"/>
      </w:pPr>
      <w:rPr>
        <w:rFonts w:hint="default"/>
        <w:lang w:val="uk-UA" w:eastAsia="en-US" w:bidi="ar-SA"/>
      </w:rPr>
    </w:lvl>
    <w:lvl w:ilvl="5" w:tplc="7C14A62E">
      <w:numFmt w:val="bullet"/>
      <w:lvlText w:val="•"/>
      <w:lvlJc w:val="left"/>
      <w:pPr>
        <w:ind w:left="5880" w:hanging="308"/>
      </w:pPr>
      <w:rPr>
        <w:rFonts w:hint="default"/>
        <w:lang w:val="uk-UA" w:eastAsia="en-US" w:bidi="ar-SA"/>
      </w:rPr>
    </w:lvl>
    <w:lvl w:ilvl="6" w:tplc="DD5A4854">
      <w:numFmt w:val="bullet"/>
      <w:lvlText w:val="•"/>
      <w:lvlJc w:val="left"/>
      <w:pPr>
        <w:ind w:left="6924" w:hanging="308"/>
      </w:pPr>
      <w:rPr>
        <w:rFonts w:hint="default"/>
        <w:lang w:val="uk-UA" w:eastAsia="en-US" w:bidi="ar-SA"/>
      </w:rPr>
    </w:lvl>
    <w:lvl w:ilvl="7" w:tplc="488C9C14">
      <w:numFmt w:val="bullet"/>
      <w:lvlText w:val="•"/>
      <w:lvlJc w:val="left"/>
      <w:pPr>
        <w:ind w:left="7968" w:hanging="308"/>
      </w:pPr>
      <w:rPr>
        <w:rFonts w:hint="default"/>
        <w:lang w:val="uk-UA" w:eastAsia="en-US" w:bidi="ar-SA"/>
      </w:rPr>
    </w:lvl>
    <w:lvl w:ilvl="8" w:tplc="4022BAF6">
      <w:numFmt w:val="bullet"/>
      <w:lvlText w:val="•"/>
      <w:lvlJc w:val="left"/>
      <w:pPr>
        <w:ind w:left="9012" w:hanging="308"/>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E6D34"/>
    <w:multiLevelType w:val="hybridMultilevel"/>
    <w:tmpl w:val="603C4AAA"/>
    <w:lvl w:ilvl="0" w:tplc="BE0C8664">
      <w:start w:val="1"/>
      <w:numFmt w:val="decimal"/>
      <w:lvlText w:val="%1."/>
      <w:lvlJc w:val="left"/>
      <w:pPr>
        <w:ind w:left="666" w:hanging="284"/>
      </w:pPr>
      <w:rPr>
        <w:rFonts w:ascii="Times New Roman" w:eastAsia="Times New Roman" w:hAnsi="Times New Roman" w:cs="Times New Roman" w:hint="default"/>
        <w:w w:val="99"/>
        <w:sz w:val="28"/>
        <w:szCs w:val="28"/>
        <w:lang w:val="uk-UA" w:eastAsia="en-US" w:bidi="ar-SA"/>
      </w:rPr>
    </w:lvl>
    <w:lvl w:ilvl="1" w:tplc="4DC867C4">
      <w:numFmt w:val="bullet"/>
      <w:lvlText w:val="•"/>
      <w:lvlJc w:val="left"/>
      <w:pPr>
        <w:ind w:left="1704" w:hanging="284"/>
      </w:pPr>
      <w:rPr>
        <w:rFonts w:hint="default"/>
        <w:lang w:val="uk-UA" w:eastAsia="en-US" w:bidi="ar-SA"/>
      </w:rPr>
    </w:lvl>
    <w:lvl w:ilvl="2" w:tplc="50343644">
      <w:numFmt w:val="bullet"/>
      <w:lvlText w:val="•"/>
      <w:lvlJc w:val="left"/>
      <w:pPr>
        <w:ind w:left="2748" w:hanging="284"/>
      </w:pPr>
      <w:rPr>
        <w:rFonts w:hint="default"/>
        <w:lang w:val="uk-UA" w:eastAsia="en-US" w:bidi="ar-SA"/>
      </w:rPr>
    </w:lvl>
    <w:lvl w:ilvl="3" w:tplc="2320EEF6">
      <w:numFmt w:val="bullet"/>
      <w:lvlText w:val="•"/>
      <w:lvlJc w:val="left"/>
      <w:pPr>
        <w:ind w:left="3792" w:hanging="284"/>
      </w:pPr>
      <w:rPr>
        <w:rFonts w:hint="default"/>
        <w:lang w:val="uk-UA" w:eastAsia="en-US" w:bidi="ar-SA"/>
      </w:rPr>
    </w:lvl>
    <w:lvl w:ilvl="4" w:tplc="1D860764">
      <w:numFmt w:val="bullet"/>
      <w:lvlText w:val="•"/>
      <w:lvlJc w:val="left"/>
      <w:pPr>
        <w:ind w:left="4836" w:hanging="284"/>
      </w:pPr>
      <w:rPr>
        <w:rFonts w:hint="default"/>
        <w:lang w:val="uk-UA" w:eastAsia="en-US" w:bidi="ar-SA"/>
      </w:rPr>
    </w:lvl>
    <w:lvl w:ilvl="5" w:tplc="0958F640">
      <w:numFmt w:val="bullet"/>
      <w:lvlText w:val="•"/>
      <w:lvlJc w:val="left"/>
      <w:pPr>
        <w:ind w:left="5880" w:hanging="284"/>
      </w:pPr>
      <w:rPr>
        <w:rFonts w:hint="default"/>
        <w:lang w:val="uk-UA" w:eastAsia="en-US" w:bidi="ar-SA"/>
      </w:rPr>
    </w:lvl>
    <w:lvl w:ilvl="6" w:tplc="7BE80CF0">
      <w:numFmt w:val="bullet"/>
      <w:lvlText w:val="•"/>
      <w:lvlJc w:val="left"/>
      <w:pPr>
        <w:ind w:left="6924" w:hanging="284"/>
      </w:pPr>
      <w:rPr>
        <w:rFonts w:hint="default"/>
        <w:lang w:val="uk-UA" w:eastAsia="en-US" w:bidi="ar-SA"/>
      </w:rPr>
    </w:lvl>
    <w:lvl w:ilvl="7" w:tplc="D6D06D30">
      <w:numFmt w:val="bullet"/>
      <w:lvlText w:val="•"/>
      <w:lvlJc w:val="left"/>
      <w:pPr>
        <w:ind w:left="7968" w:hanging="284"/>
      </w:pPr>
      <w:rPr>
        <w:rFonts w:hint="default"/>
        <w:lang w:val="uk-UA" w:eastAsia="en-US" w:bidi="ar-SA"/>
      </w:rPr>
    </w:lvl>
    <w:lvl w:ilvl="8" w:tplc="48D47E0E">
      <w:numFmt w:val="bullet"/>
      <w:lvlText w:val="•"/>
      <w:lvlJc w:val="left"/>
      <w:pPr>
        <w:ind w:left="9012" w:hanging="284"/>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76356C"/>
    <w:multiLevelType w:val="hybridMultilevel"/>
    <w:tmpl w:val="60A4EA00"/>
    <w:lvl w:ilvl="0" w:tplc="BEAE8FD4">
      <w:numFmt w:val="bullet"/>
      <w:lvlText w:val="-"/>
      <w:lvlJc w:val="left"/>
      <w:pPr>
        <w:ind w:left="666" w:hanging="231"/>
      </w:pPr>
      <w:rPr>
        <w:rFonts w:ascii="Times New Roman" w:eastAsia="Times New Roman" w:hAnsi="Times New Roman" w:cs="Times New Roman" w:hint="default"/>
        <w:w w:val="99"/>
        <w:sz w:val="28"/>
        <w:szCs w:val="28"/>
        <w:lang w:val="uk-UA" w:eastAsia="en-US" w:bidi="ar-SA"/>
      </w:rPr>
    </w:lvl>
    <w:lvl w:ilvl="1" w:tplc="2140D92C">
      <w:numFmt w:val="bullet"/>
      <w:lvlText w:val="•"/>
      <w:lvlJc w:val="left"/>
      <w:pPr>
        <w:ind w:left="1704" w:hanging="231"/>
      </w:pPr>
      <w:rPr>
        <w:rFonts w:hint="default"/>
        <w:lang w:val="uk-UA" w:eastAsia="en-US" w:bidi="ar-SA"/>
      </w:rPr>
    </w:lvl>
    <w:lvl w:ilvl="2" w:tplc="04220C9A">
      <w:numFmt w:val="bullet"/>
      <w:lvlText w:val="•"/>
      <w:lvlJc w:val="left"/>
      <w:pPr>
        <w:ind w:left="2748" w:hanging="231"/>
      </w:pPr>
      <w:rPr>
        <w:rFonts w:hint="default"/>
        <w:lang w:val="uk-UA" w:eastAsia="en-US" w:bidi="ar-SA"/>
      </w:rPr>
    </w:lvl>
    <w:lvl w:ilvl="3" w:tplc="F3382ABA">
      <w:numFmt w:val="bullet"/>
      <w:lvlText w:val="•"/>
      <w:lvlJc w:val="left"/>
      <w:pPr>
        <w:ind w:left="3792" w:hanging="231"/>
      </w:pPr>
      <w:rPr>
        <w:rFonts w:hint="default"/>
        <w:lang w:val="uk-UA" w:eastAsia="en-US" w:bidi="ar-SA"/>
      </w:rPr>
    </w:lvl>
    <w:lvl w:ilvl="4" w:tplc="94D89EE6">
      <w:numFmt w:val="bullet"/>
      <w:lvlText w:val="•"/>
      <w:lvlJc w:val="left"/>
      <w:pPr>
        <w:ind w:left="4836" w:hanging="231"/>
      </w:pPr>
      <w:rPr>
        <w:rFonts w:hint="default"/>
        <w:lang w:val="uk-UA" w:eastAsia="en-US" w:bidi="ar-SA"/>
      </w:rPr>
    </w:lvl>
    <w:lvl w:ilvl="5" w:tplc="4C3AC0F4">
      <w:numFmt w:val="bullet"/>
      <w:lvlText w:val="•"/>
      <w:lvlJc w:val="left"/>
      <w:pPr>
        <w:ind w:left="5880" w:hanging="231"/>
      </w:pPr>
      <w:rPr>
        <w:rFonts w:hint="default"/>
        <w:lang w:val="uk-UA" w:eastAsia="en-US" w:bidi="ar-SA"/>
      </w:rPr>
    </w:lvl>
    <w:lvl w:ilvl="6" w:tplc="E9C4C766">
      <w:numFmt w:val="bullet"/>
      <w:lvlText w:val="•"/>
      <w:lvlJc w:val="left"/>
      <w:pPr>
        <w:ind w:left="6924" w:hanging="231"/>
      </w:pPr>
      <w:rPr>
        <w:rFonts w:hint="default"/>
        <w:lang w:val="uk-UA" w:eastAsia="en-US" w:bidi="ar-SA"/>
      </w:rPr>
    </w:lvl>
    <w:lvl w:ilvl="7" w:tplc="2614257A">
      <w:numFmt w:val="bullet"/>
      <w:lvlText w:val="•"/>
      <w:lvlJc w:val="left"/>
      <w:pPr>
        <w:ind w:left="7968" w:hanging="231"/>
      </w:pPr>
      <w:rPr>
        <w:rFonts w:hint="default"/>
        <w:lang w:val="uk-UA" w:eastAsia="en-US" w:bidi="ar-SA"/>
      </w:rPr>
    </w:lvl>
    <w:lvl w:ilvl="8" w:tplc="0542155A">
      <w:numFmt w:val="bullet"/>
      <w:lvlText w:val="•"/>
      <w:lvlJc w:val="left"/>
      <w:pPr>
        <w:ind w:left="9012" w:hanging="231"/>
      </w:pPr>
      <w:rPr>
        <w:rFonts w:hint="default"/>
        <w:lang w:val="uk-UA" w:eastAsia="en-US" w:bidi="ar-SA"/>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CD2C95"/>
    <w:multiLevelType w:val="multilevel"/>
    <w:tmpl w:val="3846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DB7A3A"/>
    <w:multiLevelType w:val="hybridMultilevel"/>
    <w:tmpl w:val="AD8AF6A8"/>
    <w:lvl w:ilvl="0" w:tplc="25C8DBD4">
      <w:start w:val="1"/>
      <w:numFmt w:val="decimal"/>
      <w:lvlText w:val="%1"/>
      <w:lvlJc w:val="left"/>
      <w:pPr>
        <w:ind w:left="786" w:hanging="120"/>
      </w:pPr>
      <w:rPr>
        <w:rFonts w:hint="default"/>
        <w:w w:val="99"/>
        <w:position w:val="8"/>
        <w:lang w:val="uk-UA" w:eastAsia="en-US" w:bidi="ar-SA"/>
      </w:rPr>
    </w:lvl>
    <w:lvl w:ilvl="1" w:tplc="F4B4230E">
      <w:numFmt w:val="bullet"/>
      <w:lvlText w:val="–"/>
      <w:lvlJc w:val="left"/>
      <w:pPr>
        <w:ind w:left="666" w:hanging="264"/>
      </w:pPr>
      <w:rPr>
        <w:rFonts w:ascii="Times New Roman" w:eastAsia="Times New Roman" w:hAnsi="Times New Roman" w:cs="Times New Roman" w:hint="default"/>
        <w:w w:val="99"/>
        <w:sz w:val="28"/>
        <w:szCs w:val="28"/>
        <w:lang w:val="uk-UA" w:eastAsia="en-US" w:bidi="ar-SA"/>
      </w:rPr>
    </w:lvl>
    <w:lvl w:ilvl="2" w:tplc="3B78BDB4">
      <w:numFmt w:val="bullet"/>
      <w:lvlText w:val="•"/>
      <w:lvlJc w:val="left"/>
      <w:pPr>
        <w:ind w:left="1926" w:hanging="264"/>
      </w:pPr>
      <w:rPr>
        <w:rFonts w:hint="default"/>
        <w:lang w:val="uk-UA" w:eastAsia="en-US" w:bidi="ar-SA"/>
      </w:rPr>
    </w:lvl>
    <w:lvl w:ilvl="3" w:tplc="58C61226">
      <w:numFmt w:val="bullet"/>
      <w:lvlText w:val="•"/>
      <w:lvlJc w:val="left"/>
      <w:pPr>
        <w:ind w:left="3073" w:hanging="264"/>
      </w:pPr>
      <w:rPr>
        <w:rFonts w:hint="default"/>
        <w:lang w:val="uk-UA" w:eastAsia="en-US" w:bidi="ar-SA"/>
      </w:rPr>
    </w:lvl>
    <w:lvl w:ilvl="4" w:tplc="85A69E96">
      <w:numFmt w:val="bullet"/>
      <w:lvlText w:val="•"/>
      <w:lvlJc w:val="left"/>
      <w:pPr>
        <w:ind w:left="4220" w:hanging="264"/>
      </w:pPr>
      <w:rPr>
        <w:rFonts w:hint="default"/>
        <w:lang w:val="uk-UA" w:eastAsia="en-US" w:bidi="ar-SA"/>
      </w:rPr>
    </w:lvl>
    <w:lvl w:ilvl="5" w:tplc="78E437F6">
      <w:numFmt w:val="bullet"/>
      <w:lvlText w:val="•"/>
      <w:lvlJc w:val="left"/>
      <w:pPr>
        <w:ind w:left="5366" w:hanging="264"/>
      </w:pPr>
      <w:rPr>
        <w:rFonts w:hint="default"/>
        <w:lang w:val="uk-UA" w:eastAsia="en-US" w:bidi="ar-SA"/>
      </w:rPr>
    </w:lvl>
    <w:lvl w:ilvl="6" w:tplc="59069624">
      <w:numFmt w:val="bullet"/>
      <w:lvlText w:val="•"/>
      <w:lvlJc w:val="left"/>
      <w:pPr>
        <w:ind w:left="6513" w:hanging="264"/>
      </w:pPr>
      <w:rPr>
        <w:rFonts w:hint="default"/>
        <w:lang w:val="uk-UA" w:eastAsia="en-US" w:bidi="ar-SA"/>
      </w:rPr>
    </w:lvl>
    <w:lvl w:ilvl="7" w:tplc="4800A61C">
      <w:numFmt w:val="bullet"/>
      <w:lvlText w:val="•"/>
      <w:lvlJc w:val="left"/>
      <w:pPr>
        <w:ind w:left="7660" w:hanging="264"/>
      </w:pPr>
      <w:rPr>
        <w:rFonts w:hint="default"/>
        <w:lang w:val="uk-UA" w:eastAsia="en-US" w:bidi="ar-SA"/>
      </w:rPr>
    </w:lvl>
    <w:lvl w:ilvl="8" w:tplc="F7B6853A">
      <w:numFmt w:val="bullet"/>
      <w:lvlText w:val="•"/>
      <w:lvlJc w:val="left"/>
      <w:pPr>
        <w:ind w:left="8806" w:hanging="264"/>
      </w:pPr>
      <w:rPr>
        <w:rFonts w:hint="default"/>
        <w:lang w:val="uk-UA" w:eastAsia="en-US" w:bidi="ar-SA"/>
      </w:rPr>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6025280E"/>
    <w:multiLevelType w:val="multilevel"/>
    <w:tmpl w:val="D0C2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9E7EA8"/>
    <w:multiLevelType w:val="hybridMultilevel"/>
    <w:tmpl w:val="A9746744"/>
    <w:lvl w:ilvl="0" w:tplc="000C2FBC">
      <w:start w:val="1"/>
      <w:numFmt w:val="decimal"/>
      <w:lvlText w:val="%1)"/>
      <w:lvlJc w:val="left"/>
      <w:pPr>
        <w:ind w:left="666" w:hanging="355"/>
      </w:pPr>
      <w:rPr>
        <w:rFonts w:ascii="Times New Roman" w:eastAsia="Times New Roman" w:hAnsi="Times New Roman" w:cs="Times New Roman" w:hint="default"/>
        <w:w w:val="99"/>
        <w:sz w:val="28"/>
        <w:szCs w:val="28"/>
        <w:lang w:val="uk-UA" w:eastAsia="en-US" w:bidi="ar-SA"/>
      </w:rPr>
    </w:lvl>
    <w:lvl w:ilvl="1" w:tplc="9FD4F8D6">
      <w:numFmt w:val="bullet"/>
      <w:lvlText w:val="•"/>
      <w:lvlJc w:val="left"/>
      <w:pPr>
        <w:ind w:left="1704" w:hanging="355"/>
      </w:pPr>
      <w:rPr>
        <w:rFonts w:hint="default"/>
        <w:lang w:val="uk-UA" w:eastAsia="en-US" w:bidi="ar-SA"/>
      </w:rPr>
    </w:lvl>
    <w:lvl w:ilvl="2" w:tplc="C69C0656">
      <w:numFmt w:val="bullet"/>
      <w:lvlText w:val="•"/>
      <w:lvlJc w:val="left"/>
      <w:pPr>
        <w:ind w:left="2748" w:hanging="355"/>
      </w:pPr>
      <w:rPr>
        <w:rFonts w:hint="default"/>
        <w:lang w:val="uk-UA" w:eastAsia="en-US" w:bidi="ar-SA"/>
      </w:rPr>
    </w:lvl>
    <w:lvl w:ilvl="3" w:tplc="90B05D74">
      <w:numFmt w:val="bullet"/>
      <w:lvlText w:val="•"/>
      <w:lvlJc w:val="left"/>
      <w:pPr>
        <w:ind w:left="3792" w:hanging="355"/>
      </w:pPr>
      <w:rPr>
        <w:rFonts w:hint="default"/>
        <w:lang w:val="uk-UA" w:eastAsia="en-US" w:bidi="ar-SA"/>
      </w:rPr>
    </w:lvl>
    <w:lvl w:ilvl="4" w:tplc="808050DA">
      <w:numFmt w:val="bullet"/>
      <w:lvlText w:val="•"/>
      <w:lvlJc w:val="left"/>
      <w:pPr>
        <w:ind w:left="4836" w:hanging="355"/>
      </w:pPr>
      <w:rPr>
        <w:rFonts w:hint="default"/>
        <w:lang w:val="uk-UA" w:eastAsia="en-US" w:bidi="ar-SA"/>
      </w:rPr>
    </w:lvl>
    <w:lvl w:ilvl="5" w:tplc="3BBE51AE">
      <w:numFmt w:val="bullet"/>
      <w:lvlText w:val="•"/>
      <w:lvlJc w:val="left"/>
      <w:pPr>
        <w:ind w:left="5880" w:hanging="355"/>
      </w:pPr>
      <w:rPr>
        <w:rFonts w:hint="default"/>
        <w:lang w:val="uk-UA" w:eastAsia="en-US" w:bidi="ar-SA"/>
      </w:rPr>
    </w:lvl>
    <w:lvl w:ilvl="6" w:tplc="EB8618D8">
      <w:numFmt w:val="bullet"/>
      <w:lvlText w:val="•"/>
      <w:lvlJc w:val="left"/>
      <w:pPr>
        <w:ind w:left="6924" w:hanging="355"/>
      </w:pPr>
      <w:rPr>
        <w:rFonts w:hint="default"/>
        <w:lang w:val="uk-UA" w:eastAsia="en-US" w:bidi="ar-SA"/>
      </w:rPr>
    </w:lvl>
    <w:lvl w:ilvl="7" w:tplc="6836583E">
      <w:numFmt w:val="bullet"/>
      <w:lvlText w:val="•"/>
      <w:lvlJc w:val="left"/>
      <w:pPr>
        <w:ind w:left="7968" w:hanging="355"/>
      </w:pPr>
      <w:rPr>
        <w:rFonts w:hint="default"/>
        <w:lang w:val="uk-UA" w:eastAsia="en-US" w:bidi="ar-SA"/>
      </w:rPr>
    </w:lvl>
    <w:lvl w:ilvl="8" w:tplc="C8C829F6">
      <w:numFmt w:val="bullet"/>
      <w:lvlText w:val="•"/>
      <w:lvlJc w:val="left"/>
      <w:pPr>
        <w:ind w:left="9012" w:hanging="355"/>
      </w:pPr>
      <w:rPr>
        <w:rFonts w:hint="default"/>
        <w:lang w:val="uk-UA" w:eastAsia="en-US" w:bidi="ar-SA"/>
      </w:rPr>
    </w:lvl>
  </w:abstractNum>
  <w:abstractNum w:abstractNumId="8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87025E3"/>
    <w:multiLevelType w:val="hybridMultilevel"/>
    <w:tmpl w:val="62886362"/>
    <w:lvl w:ilvl="0" w:tplc="3C4CA5A2">
      <w:start w:val="1"/>
      <w:numFmt w:val="decimal"/>
      <w:lvlText w:val="%1)"/>
      <w:lvlJc w:val="left"/>
      <w:pPr>
        <w:ind w:left="666" w:hanging="413"/>
      </w:pPr>
      <w:rPr>
        <w:rFonts w:ascii="Times New Roman" w:eastAsia="Times New Roman" w:hAnsi="Times New Roman" w:cs="Times New Roman" w:hint="default"/>
        <w:w w:val="99"/>
        <w:sz w:val="28"/>
        <w:szCs w:val="28"/>
        <w:lang w:val="uk-UA" w:eastAsia="en-US" w:bidi="ar-SA"/>
      </w:rPr>
    </w:lvl>
    <w:lvl w:ilvl="1" w:tplc="C5E0C520">
      <w:start w:val="1"/>
      <w:numFmt w:val="decimal"/>
      <w:lvlText w:val="%2."/>
      <w:lvlJc w:val="left"/>
      <w:pPr>
        <w:ind w:left="666" w:hanging="428"/>
      </w:pPr>
      <w:rPr>
        <w:rFonts w:ascii="Times New Roman" w:eastAsia="Times New Roman" w:hAnsi="Times New Roman" w:cs="Times New Roman" w:hint="default"/>
        <w:w w:val="99"/>
        <w:sz w:val="28"/>
        <w:szCs w:val="28"/>
        <w:lang w:val="uk-UA" w:eastAsia="en-US" w:bidi="ar-SA"/>
      </w:rPr>
    </w:lvl>
    <w:lvl w:ilvl="2" w:tplc="D16E0B44">
      <w:numFmt w:val="bullet"/>
      <w:lvlText w:val="•"/>
      <w:lvlJc w:val="left"/>
      <w:pPr>
        <w:ind w:left="2748" w:hanging="428"/>
      </w:pPr>
      <w:rPr>
        <w:rFonts w:hint="default"/>
        <w:lang w:val="uk-UA" w:eastAsia="en-US" w:bidi="ar-SA"/>
      </w:rPr>
    </w:lvl>
    <w:lvl w:ilvl="3" w:tplc="6CBCDB84">
      <w:numFmt w:val="bullet"/>
      <w:lvlText w:val="•"/>
      <w:lvlJc w:val="left"/>
      <w:pPr>
        <w:ind w:left="3792" w:hanging="428"/>
      </w:pPr>
      <w:rPr>
        <w:rFonts w:hint="default"/>
        <w:lang w:val="uk-UA" w:eastAsia="en-US" w:bidi="ar-SA"/>
      </w:rPr>
    </w:lvl>
    <w:lvl w:ilvl="4" w:tplc="159E942E">
      <w:numFmt w:val="bullet"/>
      <w:lvlText w:val="•"/>
      <w:lvlJc w:val="left"/>
      <w:pPr>
        <w:ind w:left="4836" w:hanging="428"/>
      </w:pPr>
      <w:rPr>
        <w:rFonts w:hint="default"/>
        <w:lang w:val="uk-UA" w:eastAsia="en-US" w:bidi="ar-SA"/>
      </w:rPr>
    </w:lvl>
    <w:lvl w:ilvl="5" w:tplc="34249B9E">
      <w:numFmt w:val="bullet"/>
      <w:lvlText w:val="•"/>
      <w:lvlJc w:val="left"/>
      <w:pPr>
        <w:ind w:left="5880" w:hanging="428"/>
      </w:pPr>
      <w:rPr>
        <w:rFonts w:hint="default"/>
        <w:lang w:val="uk-UA" w:eastAsia="en-US" w:bidi="ar-SA"/>
      </w:rPr>
    </w:lvl>
    <w:lvl w:ilvl="6" w:tplc="814EFA72">
      <w:numFmt w:val="bullet"/>
      <w:lvlText w:val="•"/>
      <w:lvlJc w:val="left"/>
      <w:pPr>
        <w:ind w:left="6924" w:hanging="428"/>
      </w:pPr>
      <w:rPr>
        <w:rFonts w:hint="default"/>
        <w:lang w:val="uk-UA" w:eastAsia="en-US" w:bidi="ar-SA"/>
      </w:rPr>
    </w:lvl>
    <w:lvl w:ilvl="7" w:tplc="87D0A552">
      <w:numFmt w:val="bullet"/>
      <w:lvlText w:val="•"/>
      <w:lvlJc w:val="left"/>
      <w:pPr>
        <w:ind w:left="7968" w:hanging="428"/>
      </w:pPr>
      <w:rPr>
        <w:rFonts w:hint="default"/>
        <w:lang w:val="uk-UA" w:eastAsia="en-US" w:bidi="ar-SA"/>
      </w:rPr>
    </w:lvl>
    <w:lvl w:ilvl="8" w:tplc="D63A11BC">
      <w:numFmt w:val="bullet"/>
      <w:lvlText w:val="•"/>
      <w:lvlJc w:val="left"/>
      <w:pPr>
        <w:ind w:left="9012" w:hanging="428"/>
      </w:pPr>
      <w:rPr>
        <w:rFonts w:hint="default"/>
        <w:lang w:val="uk-UA" w:eastAsia="en-US" w:bidi="ar-SA"/>
      </w:rPr>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2">
    <w:nsid w:val="79784E55"/>
    <w:multiLevelType w:val="multilevel"/>
    <w:tmpl w:val="9C283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8"/>
  </w:num>
  <w:num w:numId="8">
    <w:abstractNumId w:val="73"/>
  </w:num>
  <w:num w:numId="9">
    <w:abstractNumId w:val="77"/>
  </w:num>
  <w:num w:numId="10">
    <w:abstractNumId w:val="79"/>
  </w:num>
  <w:num w:numId="11">
    <w:abstractNumId w:val="84"/>
  </w:num>
  <w:num w:numId="12">
    <w:abstractNumId w:val="81"/>
  </w:num>
  <w:num w:numId="13">
    <w:abstractNumId w:val="92"/>
  </w:num>
  <w:num w:numId="14">
    <w:abstractNumId w:val="8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994FD-0125-48F4-89AA-900846E7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13</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2022-05-04T08:29:00Z</dcterms:created>
  <dcterms:modified xsi:type="dcterms:W3CDTF">2022-05-05T14:13:00Z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