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DF11" w14:textId="3B1DFD47" w:rsidR="00AA7851" w:rsidRDefault="00147005" w:rsidP="00147005">
      <w:r w:rsidRPr="00147005">
        <w:rPr>
          <w:rFonts w:hint="eastAsia"/>
        </w:rPr>
        <w:t>Потоцкий</w:t>
      </w:r>
      <w:r w:rsidRPr="00147005">
        <w:t xml:space="preserve"> </w:t>
      </w:r>
      <w:r w:rsidRPr="00147005">
        <w:rPr>
          <w:rFonts w:hint="eastAsia"/>
        </w:rPr>
        <w:t>Олег</w:t>
      </w:r>
      <w:r w:rsidRPr="00147005">
        <w:t xml:space="preserve"> </w:t>
      </w:r>
      <w:r w:rsidRPr="00147005">
        <w:rPr>
          <w:rFonts w:hint="eastAsia"/>
        </w:rPr>
        <w:t>Валерьевич</w:t>
      </w:r>
      <w:r>
        <w:t xml:space="preserve"> </w:t>
      </w:r>
      <w:r w:rsidRPr="00147005">
        <w:rPr>
          <w:rFonts w:hint="eastAsia"/>
        </w:rPr>
        <w:t>Управление</w:t>
      </w:r>
      <w:r w:rsidRPr="00147005">
        <w:t xml:space="preserve"> </w:t>
      </w:r>
      <w:r w:rsidRPr="00147005">
        <w:rPr>
          <w:rFonts w:hint="eastAsia"/>
        </w:rPr>
        <w:t>предприятиями</w:t>
      </w:r>
      <w:r w:rsidRPr="00147005">
        <w:t xml:space="preserve"> </w:t>
      </w:r>
      <w:r w:rsidRPr="00147005">
        <w:rPr>
          <w:rFonts w:hint="eastAsia"/>
        </w:rPr>
        <w:t>розничной</w:t>
      </w:r>
      <w:r w:rsidRPr="00147005">
        <w:t xml:space="preserve"> </w:t>
      </w:r>
      <w:r w:rsidRPr="00147005">
        <w:rPr>
          <w:rFonts w:hint="eastAsia"/>
        </w:rPr>
        <w:t>торговли</w:t>
      </w:r>
      <w:r w:rsidRPr="00147005">
        <w:t xml:space="preserve"> </w:t>
      </w:r>
      <w:r w:rsidRPr="00147005">
        <w:rPr>
          <w:rFonts w:hint="eastAsia"/>
        </w:rPr>
        <w:t>малого</w:t>
      </w:r>
      <w:r w:rsidRPr="00147005">
        <w:t xml:space="preserve"> </w:t>
      </w:r>
      <w:r w:rsidRPr="00147005">
        <w:rPr>
          <w:rFonts w:hint="eastAsia"/>
        </w:rPr>
        <w:t>и</w:t>
      </w:r>
      <w:r w:rsidRPr="00147005">
        <w:t xml:space="preserve"> </w:t>
      </w:r>
      <w:r w:rsidRPr="00147005">
        <w:rPr>
          <w:rFonts w:hint="eastAsia"/>
        </w:rPr>
        <w:t>среднего</w:t>
      </w:r>
      <w:r w:rsidRPr="00147005">
        <w:t xml:space="preserve"> </w:t>
      </w:r>
      <w:r w:rsidRPr="00147005">
        <w:rPr>
          <w:rFonts w:hint="eastAsia"/>
        </w:rPr>
        <w:t>бизнеса</w:t>
      </w:r>
      <w:r w:rsidRPr="00147005">
        <w:t xml:space="preserve"> </w:t>
      </w:r>
      <w:r w:rsidRPr="00147005">
        <w:rPr>
          <w:rFonts w:hint="eastAsia"/>
        </w:rPr>
        <w:t>в</w:t>
      </w:r>
      <w:r w:rsidRPr="00147005">
        <w:t xml:space="preserve"> </w:t>
      </w:r>
      <w:r w:rsidRPr="00147005">
        <w:rPr>
          <w:rFonts w:hint="eastAsia"/>
        </w:rPr>
        <w:t>процессе</w:t>
      </w:r>
      <w:r w:rsidRPr="00147005">
        <w:t xml:space="preserve"> </w:t>
      </w:r>
      <w:r w:rsidRPr="00147005">
        <w:rPr>
          <w:rFonts w:hint="eastAsia"/>
        </w:rPr>
        <w:t>территориальной</w:t>
      </w:r>
      <w:r w:rsidRPr="00147005">
        <w:t xml:space="preserve"> </w:t>
      </w:r>
      <w:r w:rsidRPr="00147005">
        <w:rPr>
          <w:rFonts w:hint="eastAsia"/>
        </w:rPr>
        <w:t>экспансии</w:t>
      </w:r>
    </w:p>
    <w:p w14:paraId="5CA2F0D2" w14:textId="77777777" w:rsidR="00147005" w:rsidRDefault="00147005" w:rsidP="00147005">
      <w:r>
        <w:rPr>
          <w:rFonts w:hint="eastAsia"/>
        </w:rPr>
        <w:t>ОГЛАВЛЕНИЕ</w:t>
      </w:r>
      <w:r>
        <w:t xml:space="preserve"> </w:t>
      </w:r>
      <w:r>
        <w:rPr>
          <w:rFonts w:hint="eastAsia"/>
        </w:rPr>
        <w:t>ДИССЕРТАЦИИ</w:t>
      </w:r>
    </w:p>
    <w:p w14:paraId="71FD99F4" w14:textId="77777777" w:rsidR="00147005" w:rsidRDefault="00147005" w:rsidP="00147005">
      <w:r>
        <w:rPr>
          <w:rFonts w:hint="eastAsia"/>
        </w:rPr>
        <w:t>кандидат</w:t>
      </w:r>
      <w:r>
        <w:t xml:space="preserve"> </w:t>
      </w:r>
      <w:r>
        <w:rPr>
          <w:rFonts w:hint="eastAsia"/>
        </w:rPr>
        <w:t>наук</w:t>
      </w:r>
      <w:r>
        <w:t xml:space="preserve"> </w:t>
      </w:r>
      <w:r>
        <w:rPr>
          <w:rFonts w:hint="eastAsia"/>
        </w:rPr>
        <w:t>Потоцкий</w:t>
      </w:r>
      <w:r>
        <w:t xml:space="preserve"> </w:t>
      </w:r>
      <w:r>
        <w:rPr>
          <w:rFonts w:hint="eastAsia"/>
        </w:rPr>
        <w:t>Олег</w:t>
      </w:r>
      <w:r>
        <w:t xml:space="preserve"> </w:t>
      </w:r>
      <w:r>
        <w:rPr>
          <w:rFonts w:hint="eastAsia"/>
        </w:rPr>
        <w:t>Валерьевич</w:t>
      </w:r>
    </w:p>
    <w:p w14:paraId="29081489" w14:textId="77777777" w:rsidR="00147005" w:rsidRDefault="00147005" w:rsidP="00147005">
      <w:r>
        <w:rPr>
          <w:rFonts w:hint="eastAsia"/>
        </w:rPr>
        <w:t>ВВЕДЕНИЕ</w:t>
      </w:r>
    </w:p>
    <w:p w14:paraId="36089F04" w14:textId="77777777" w:rsidR="00147005" w:rsidRDefault="00147005" w:rsidP="00147005"/>
    <w:p w14:paraId="03C92EBA" w14:textId="77777777" w:rsidR="00147005" w:rsidRDefault="00147005" w:rsidP="00147005">
      <w:r>
        <w:rPr>
          <w:rFonts w:hint="eastAsia"/>
        </w:rPr>
        <w:t>ГЛАВА</w:t>
      </w:r>
      <w:r>
        <w:t xml:space="preserve"> 1. </w:t>
      </w:r>
      <w:r>
        <w:rPr>
          <w:rFonts w:hint="eastAsia"/>
        </w:rPr>
        <w:t>Жизненный</w:t>
      </w:r>
      <w:r>
        <w:t xml:space="preserve"> </w:t>
      </w:r>
      <w:r>
        <w:rPr>
          <w:rFonts w:hint="eastAsia"/>
        </w:rPr>
        <w:t>цикл</w:t>
      </w:r>
      <w:r>
        <w:t xml:space="preserve"> </w:t>
      </w:r>
      <w:r>
        <w:rPr>
          <w:rFonts w:hint="eastAsia"/>
        </w:rPr>
        <w:t>предприятия</w:t>
      </w:r>
      <w:r>
        <w:t xml:space="preserve"> </w:t>
      </w:r>
      <w:r>
        <w:rPr>
          <w:rFonts w:hint="eastAsia"/>
        </w:rPr>
        <w:t>и</w:t>
      </w:r>
      <w:r>
        <w:t xml:space="preserve"> </w:t>
      </w:r>
      <w:r>
        <w:rPr>
          <w:rFonts w:hint="eastAsia"/>
        </w:rPr>
        <w:t>особенности</w:t>
      </w:r>
      <w:r>
        <w:t xml:space="preserve"> </w:t>
      </w:r>
      <w:r>
        <w:rPr>
          <w:rFonts w:hint="eastAsia"/>
        </w:rPr>
        <w:t>применения</w:t>
      </w:r>
      <w:r>
        <w:t xml:space="preserve"> </w:t>
      </w:r>
      <w:r>
        <w:rPr>
          <w:rFonts w:hint="eastAsia"/>
        </w:rPr>
        <w:t>моделей</w:t>
      </w:r>
      <w:r>
        <w:t xml:space="preserve"> </w:t>
      </w:r>
      <w:r>
        <w:rPr>
          <w:rFonts w:hint="eastAsia"/>
        </w:rPr>
        <w:t>жизненного</w:t>
      </w:r>
      <w:r>
        <w:t xml:space="preserve"> </w:t>
      </w:r>
      <w:r>
        <w:rPr>
          <w:rFonts w:hint="eastAsia"/>
        </w:rPr>
        <w:t>цикла</w:t>
      </w:r>
      <w:r>
        <w:t xml:space="preserve"> </w:t>
      </w:r>
      <w:r>
        <w:rPr>
          <w:rFonts w:hint="eastAsia"/>
        </w:rPr>
        <w:t>для</w:t>
      </w:r>
      <w:r>
        <w:t xml:space="preserve"> </w:t>
      </w:r>
      <w:r>
        <w:rPr>
          <w:rFonts w:hint="eastAsia"/>
        </w:rPr>
        <w:t>предприятий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581259FB" w14:textId="77777777" w:rsidR="00147005" w:rsidRDefault="00147005" w:rsidP="00147005"/>
    <w:p w14:paraId="5312C5CD" w14:textId="77777777" w:rsidR="00147005" w:rsidRDefault="00147005" w:rsidP="00147005">
      <w:r>
        <w:t xml:space="preserve">1.1. </w:t>
      </w:r>
      <w:r>
        <w:rPr>
          <w:rFonts w:hint="eastAsia"/>
        </w:rPr>
        <w:t>Обзор</w:t>
      </w:r>
      <w:r>
        <w:t xml:space="preserve"> </w:t>
      </w:r>
      <w:r>
        <w:rPr>
          <w:rFonts w:hint="eastAsia"/>
        </w:rPr>
        <w:t>основных</w:t>
      </w:r>
      <w:r>
        <w:t xml:space="preserve"> </w:t>
      </w:r>
      <w:r>
        <w:rPr>
          <w:rFonts w:hint="eastAsia"/>
        </w:rPr>
        <w:t>моделей</w:t>
      </w:r>
      <w:r>
        <w:t xml:space="preserve"> </w:t>
      </w:r>
      <w:r>
        <w:rPr>
          <w:rFonts w:hint="eastAsia"/>
        </w:rPr>
        <w:t>жизненного</w:t>
      </w:r>
      <w:r>
        <w:t xml:space="preserve"> </w:t>
      </w:r>
      <w:r>
        <w:rPr>
          <w:rFonts w:hint="eastAsia"/>
        </w:rPr>
        <w:t>цикла</w:t>
      </w:r>
      <w:r>
        <w:t xml:space="preserve"> </w:t>
      </w:r>
      <w:r>
        <w:rPr>
          <w:rFonts w:hint="eastAsia"/>
        </w:rPr>
        <w:t>предприятий</w:t>
      </w:r>
      <w:r>
        <w:t xml:space="preserve"> </w:t>
      </w:r>
      <w:r>
        <w:rPr>
          <w:rFonts w:hint="eastAsia"/>
        </w:rPr>
        <w:t>и</w:t>
      </w:r>
      <w:r>
        <w:t xml:space="preserve"> </w:t>
      </w:r>
      <w:r>
        <w:rPr>
          <w:rFonts w:hint="eastAsia"/>
        </w:rPr>
        <w:t>их</w:t>
      </w:r>
      <w:r>
        <w:t xml:space="preserve"> </w:t>
      </w:r>
      <w:r>
        <w:rPr>
          <w:rFonts w:hint="eastAsia"/>
        </w:rPr>
        <w:t>применимости</w:t>
      </w:r>
      <w:r>
        <w:t xml:space="preserve"> </w:t>
      </w:r>
      <w:r>
        <w:rPr>
          <w:rFonts w:hint="eastAsia"/>
        </w:rPr>
        <w:t>для</w:t>
      </w:r>
      <w:r>
        <w:t xml:space="preserve"> </w:t>
      </w:r>
      <w:r>
        <w:rPr>
          <w:rFonts w:hint="eastAsia"/>
        </w:rPr>
        <w:t>предприятий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123B3E97" w14:textId="77777777" w:rsidR="00147005" w:rsidRDefault="00147005" w:rsidP="00147005"/>
    <w:p w14:paraId="05DCD6AA" w14:textId="77777777" w:rsidR="00147005" w:rsidRDefault="00147005" w:rsidP="00147005">
      <w:r>
        <w:t xml:space="preserve">1.2. </w:t>
      </w:r>
      <w:r>
        <w:rPr>
          <w:rFonts w:hint="eastAsia"/>
        </w:rPr>
        <w:t>Смена</w:t>
      </w:r>
      <w:r>
        <w:t xml:space="preserve"> </w:t>
      </w:r>
      <w:r>
        <w:rPr>
          <w:rFonts w:hint="eastAsia"/>
        </w:rPr>
        <w:t>этапов</w:t>
      </w:r>
      <w:r>
        <w:t xml:space="preserve"> </w:t>
      </w:r>
      <w:r>
        <w:rPr>
          <w:rFonts w:hint="eastAsia"/>
        </w:rPr>
        <w:t>жизненного</w:t>
      </w:r>
      <w:r>
        <w:t xml:space="preserve"> </w:t>
      </w:r>
      <w:r>
        <w:rPr>
          <w:rFonts w:hint="eastAsia"/>
        </w:rPr>
        <w:t>цикла</w:t>
      </w:r>
      <w:r>
        <w:t xml:space="preserve"> </w:t>
      </w:r>
      <w:r>
        <w:rPr>
          <w:rFonts w:hint="eastAsia"/>
        </w:rPr>
        <w:t>и</w:t>
      </w:r>
      <w:r>
        <w:t xml:space="preserve"> </w:t>
      </w:r>
      <w:r>
        <w:rPr>
          <w:rFonts w:hint="eastAsia"/>
        </w:rPr>
        <w:t>стадий</w:t>
      </w:r>
      <w:r>
        <w:t xml:space="preserve"> </w:t>
      </w:r>
      <w:r>
        <w:rPr>
          <w:rFonts w:hint="eastAsia"/>
        </w:rPr>
        <w:t>жизни</w:t>
      </w:r>
      <w:r>
        <w:t xml:space="preserve"> </w:t>
      </w:r>
      <w:r>
        <w:rPr>
          <w:rFonts w:hint="eastAsia"/>
        </w:rPr>
        <w:t>предприятия</w:t>
      </w:r>
      <w:r>
        <w:t xml:space="preserve"> </w:t>
      </w:r>
      <w:r>
        <w:rPr>
          <w:rFonts w:hint="eastAsia"/>
        </w:rPr>
        <w:t>малого</w:t>
      </w:r>
    </w:p>
    <w:p w14:paraId="0423E6E4" w14:textId="77777777" w:rsidR="00147005" w:rsidRDefault="00147005" w:rsidP="00147005"/>
    <w:p w14:paraId="705D75F8" w14:textId="77777777" w:rsidR="00147005" w:rsidRDefault="00147005" w:rsidP="00147005">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как</w:t>
      </w:r>
      <w:r>
        <w:t xml:space="preserve"> </w:t>
      </w:r>
      <w:r>
        <w:rPr>
          <w:rFonts w:hint="eastAsia"/>
        </w:rPr>
        <w:t>процесс</w:t>
      </w:r>
      <w:r>
        <w:t xml:space="preserve"> </w:t>
      </w:r>
      <w:r>
        <w:rPr>
          <w:rFonts w:hint="eastAsia"/>
        </w:rPr>
        <w:t>развития</w:t>
      </w:r>
      <w:r>
        <w:t xml:space="preserve"> </w:t>
      </w:r>
      <w:r>
        <w:rPr>
          <w:rFonts w:hint="eastAsia"/>
        </w:rPr>
        <w:t>организации</w:t>
      </w:r>
    </w:p>
    <w:p w14:paraId="4C838D53" w14:textId="77777777" w:rsidR="00147005" w:rsidRDefault="00147005" w:rsidP="00147005"/>
    <w:p w14:paraId="6DD18816" w14:textId="77777777" w:rsidR="00147005" w:rsidRDefault="00147005" w:rsidP="00147005">
      <w:r>
        <w:t xml:space="preserve">1.3. </w:t>
      </w:r>
      <w:r>
        <w:rPr>
          <w:rFonts w:hint="eastAsia"/>
        </w:rPr>
        <w:t>Территориальная</w:t>
      </w:r>
      <w:r>
        <w:t xml:space="preserve"> </w:t>
      </w:r>
      <w:r>
        <w:rPr>
          <w:rFonts w:hint="eastAsia"/>
        </w:rPr>
        <w:t>экспансия</w:t>
      </w:r>
      <w:r>
        <w:t xml:space="preserve"> </w:t>
      </w:r>
      <w:r>
        <w:rPr>
          <w:rFonts w:hint="eastAsia"/>
        </w:rPr>
        <w:t>предприятий</w:t>
      </w:r>
      <w:r>
        <w:t xml:space="preserve"> </w:t>
      </w:r>
      <w:r>
        <w:rPr>
          <w:rFonts w:hint="eastAsia"/>
        </w:rPr>
        <w:t>розничной</w:t>
      </w:r>
      <w:r>
        <w:t xml:space="preserve"> </w:t>
      </w:r>
      <w:r>
        <w:rPr>
          <w:rFonts w:hint="eastAsia"/>
        </w:rPr>
        <w:t>торговли</w:t>
      </w:r>
      <w:r>
        <w:t xml:space="preserve"> </w:t>
      </w:r>
      <w:r>
        <w:rPr>
          <w:rFonts w:hint="eastAsia"/>
        </w:rPr>
        <w:t>малого</w:t>
      </w:r>
    </w:p>
    <w:p w14:paraId="1A5E9327" w14:textId="77777777" w:rsidR="00147005" w:rsidRDefault="00147005" w:rsidP="00147005"/>
    <w:p w14:paraId="39400D05" w14:textId="77777777" w:rsidR="00147005" w:rsidRDefault="00147005" w:rsidP="00147005">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на</w:t>
      </w:r>
      <w:r>
        <w:t xml:space="preserve"> </w:t>
      </w:r>
      <w:r>
        <w:rPr>
          <w:rFonts w:hint="eastAsia"/>
        </w:rPr>
        <w:t>рынке</w:t>
      </w:r>
      <w:r>
        <w:t xml:space="preserve"> </w:t>
      </w:r>
      <w:r>
        <w:rPr>
          <w:rFonts w:hint="eastAsia"/>
        </w:rPr>
        <w:t>товаров</w:t>
      </w:r>
      <w:r>
        <w:t xml:space="preserve"> </w:t>
      </w:r>
      <w:r>
        <w:rPr>
          <w:rFonts w:hint="eastAsia"/>
        </w:rPr>
        <w:t>повседневного</w:t>
      </w:r>
      <w:r>
        <w:t xml:space="preserve"> </w:t>
      </w:r>
      <w:r>
        <w:rPr>
          <w:rFonts w:hint="eastAsia"/>
        </w:rPr>
        <w:t>спроса</w:t>
      </w:r>
    </w:p>
    <w:p w14:paraId="69404817" w14:textId="77777777" w:rsidR="00147005" w:rsidRDefault="00147005" w:rsidP="00147005"/>
    <w:p w14:paraId="621A7AF0" w14:textId="77777777" w:rsidR="00147005" w:rsidRDefault="00147005" w:rsidP="00147005">
      <w:r>
        <w:rPr>
          <w:rFonts w:hint="eastAsia"/>
        </w:rPr>
        <w:t>ГЛАВА</w:t>
      </w:r>
      <w:r>
        <w:t xml:space="preserve"> 2. </w:t>
      </w:r>
      <w:r>
        <w:rPr>
          <w:rFonts w:hint="eastAsia"/>
        </w:rPr>
        <w:t>Процесс</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на</w:t>
      </w:r>
      <w:r>
        <w:t xml:space="preserve"> </w:t>
      </w:r>
      <w:r>
        <w:rPr>
          <w:rFonts w:hint="eastAsia"/>
        </w:rPr>
        <w:t>предприятиях</w:t>
      </w:r>
      <w:r>
        <w:t xml:space="preserve"> </w:t>
      </w:r>
      <w:r>
        <w:rPr>
          <w:rFonts w:hint="eastAsia"/>
        </w:rPr>
        <w:t>розничной</w:t>
      </w:r>
      <w:r>
        <w:t xml:space="preserve"> </w:t>
      </w:r>
      <w:r>
        <w:rPr>
          <w:rFonts w:hint="eastAsia"/>
        </w:rPr>
        <w:t>торговли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2CEB2833" w14:textId="77777777" w:rsidR="00147005" w:rsidRDefault="00147005" w:rsidP="00147005"/>
    <w:p w14:paraId="5471EC4A" w14:textId="77777777" w:rsidR="00147005" w:rsidRDefault="00147005" w:rsidP="00147005">
      <w:r>
        <w:t xml:space="preserve">2.1. </w:t>
      </w:r>
      <w:r>
        <w:rPr>
          <w:rFonts w:hint="eastAsia"/>
        </w:rPr>
        <w:t>Стадии</w:t>
      </w:r>
      <w:r>
        <w:t xml:space="preserve"> </w:t>
      </w:r>
      <w:r>
        <w:rPr>
          <w:rFonts w:hint="eastAsia"/>
        </w:rPr>
        <w:t>жизни</w:t>
      </w:r>
      <w:r>
        <w:t xml:space="preserve"> </w:t>
      </w:r>
      <w:r>
        <w:rPr>
          <w:rFonts w:hint="eastAsia"/>
        </w:rPr>
        <w:t>предприятия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и</w:t>
      </w:r>
      <w:r>
        <w:t xml:space="preserve"> </w:t>
      </w:r>
      <w:r>
        <w:rPr>
          <w:rFonts w:hint="eastAsia"/>
        </w:rPr>
        <w:t>осуществление</w:t>
      </w:r>
      <w:r>
        <w:t xml:space="preserve"> </w:t>
      </w:r>
      <w:r>
        <w:rPr>
          <w:rFonts w:hint="eastAsia"/>
        </w:rPr>
        <w:t>территориальной</w:t>
      </w:r>
      <w:r>
        <w:t xml:space="preserve"> </w:t>
      </w:r>
      <w:r>
        <w:rPr>
          <w:rFonts w:hint="eastAsia"/>
        </w:rPr>
        <w:t>экспансии</w:t>
      </w:r>
    </w:p>
    <w:p w14:paraId="3182C2D4" w14:textId="77777777" w:rsidR="00147005" w:rsidRDefault="00147005" w:rsidP="00147005"/>
    <w:p w14:paraId="007900BB" w14:textId="77777777" w:rsidR="00147005" w:rsidRDefault="00147005" w:rsidP="00147005">
      <w:r>
        <w:t xml:space="preserve">2.2. </w:t>
      </w:r>
      <w:r>
        <w:rPr>
          <w:rFonts w:hint="eastAsia"/>
        </w:rPr>
        <w:t>Мультивариантность</w:t>
      </w:r>
      <w:r>
        <w:t xml:space="preserve"> </w:t>
      </w:r>
      <w:r>
        <w:rPr>
          <w:rFonts w:hint="eastAsia"/>
        </w:rPr>
        <w:t>управленческих</w:t>
      </w:r>
      <w:r>
        <w:t xml:space="preserve"> </w:t>
      </w:r>
      <w:r>
        <w:rPr>
          <w:rFonts w:hint="eastAsia"/>
        </w:rPr>
        <w:t>решений</w:t>
      </w:r>
      <w:r>
        <w:t xml:space="preserve"> </w:t>
      </w:r>
      <w:r>
        <w:rPr>
          <w:rFonts w:hint="eastAsia"/>
        </w:rPr>
        <w:t>на</w:t>
      </w:r>
      <w:r>
        <w:t xml:space="preserve"> </w:t>
      </w:r>
      <w:r>
        <w:rPr>
          <w:rFonts w:hint="eastAsia"/>
        </w:rPr>
        <w:t>предприятии</w:t>
      </w:r>
      <w:r>
        <w:t xml:space="preserve"> </w:t>
      </w:r>
      <w:r>
        <w:rPr>
          <w:rFonts w:hint="eastAsia"/>
        </w:rPr>
        <w:t>розничной</w:t>
      </w:r>
      <w:r>
        <w:t xml:space="preserve"> </w:t>
      </w:r>
      <w:r>
        <w:rPr>
          <w:rFonts w:hint="eastAsia"/>
        </w:rPr>
        <w:t>торговли</w:t>
      </w:r>
      <w:r>
        <w:t xml:space="preserve"> </w:t>
      </w:r>
      <w:r>
        <w:rPr>
          <w:rFonts w:hint="eastAsia"/>
        </w:rPr>
        <w:t>малого</w:t>
      </w:r>
      <w:r>
        <w:t xml:space="preserve"> </w:t>
      </w:r>
      <w:r>
        <w:rPr>
          <w:rFonts w:hint="eastAsia"/>
        </w:rPr>
        <w:t>и</w:t>
      </w:r>
      <w:r>
        <w:t xml:space="preserve"> </w:t>
      </w:r>
      <w:r>
        <w:rPr>
          <w:rFonts w:hint="eastAsia"/>
        </w:rPr>
        <w:t>среднего</w:t>
      </w:r>
      <w:r>
        <w:lastRenderedPageBreak/>
        <w:t xml:space="preserve"> </w:t>
      </w:r>
      <w:r>
        <w:rPr>
          <w:rFonts w:hint="eastAsia"/>
        </w:rPr>
        <w:t>бизнеса</w:t>
      </w:r>
      <w:r>
        <w:t xml:space="preserve"> </w:t>
      </w:r>
      <w:r>
        <w:rPr>
          <w:rFonts w:hint="eastAsia"/>
        </w:rPr>
        <w:t>при</w:t>
      </w:r>
      <w:r>
        <w:t xml:space="preserve"> </w:t>
      </w:r>
      <w:r>
        <w:rPr>
          <w:rFonts w:hint="eastAsia"/>
        </w:rPr>
        <w:t>осуществлении</w:t>
      </w:r>
      <w:r>
        <w:t xml:space="preserve"> </w:t>
      </w:r>
      <w:r>
        <w:rPr>
          <w:rFonts w:hint="eastAsia"/>
        </w:rPr>
        <w:t>перехода</w:t>
      </w:r>
      <w:r>
        <w:t xml:space="preserve"> </w:t>
      </w:r>
      <w:r>
        <w:rPr>
          <w:rFonts w:hint="eastAsia"/>
        </w:rPr>
        <w:t>на</w:t>
      </w:r>
      <w:r>
        <w:t xml:space="preserve"> </w:t>
      </w:r>
      <w:r>
        <w:rPr>
          <w:rFonts w:hint="eastAsia"/>
        </w:rPr>
        <w:t>следующую</w:t>
      </w:r>
      <w:r>
        <w:t xml:space="preserve"> </w:t>
      </w:r>
      <w:r>
        <w:rPr>
          <w:rFonts w:hint="eastAsia"/>
        </w:rPr>
        <w:t>стадию</w:t>
      </w:r>
      <w:r>
        <w:t xml:space="preserve"> </w:t>
      </w:r>
      <w:r>
        <w:rPr>
          <w:rFonts w:hint="eastAsia"/>
        </w:rPr>
        <w:t>жизни</w:t>
      </w:r>
    </w:p>
    <w:p w14:paraId="3D1DC4E0" w14:textId="77777777" w:rsidR="00147005" w:rsidRDefault="00147005" w:rsidP="00147005"/>
    <w:p w14:paraId="3A168F08" w14:textId="77777777" w:rsidR="00147005" w:rsidRDefault="00147005" w:rsidP="00147005">
      <w:r>
        <w:t xml:space="preserve">2.3. </w:t>
      </w:r>
      <w:r>
        <w:rPr>
          <w:rFonts w:hint="eastAsia"/>
        </w:rPr>
        <w:t>Разработка</w:t>
      </w:r>
      <w:r>
        <w:t xml:space="preserve"> </w:t>
      </w:r>
      <w:r>
        <w:rPr>
          <w:rFonts w:hint="eastAsia"/>
        </w:rPr>
        <w:t>механизма</w:t>
      </w:r>
      <w:r>
        <w:t xml:space="preserve"> </w:t>
      </w:r>
      <w:r>
        <w:rPr>
          <w:rFonts w:hint="eastAsia"/>
        </w:rPr>
        <w:t>управления</w:t>
      </w:r>
      <w:r>
        <w:t xml:space="preserve"> </w:t>
      </w:r>
      <w:r>
        <w:rPr>
          <w:rFonts w:hint="eastAsia"/>
        </w:rPr>
        <w:t>для</w:t>
      </w:r>
      <w:r>
        <w:t xml:space="preserve"> </w:t>
      </w:r>
      <w:r>
        <w:rPr>
          <w:rFonts w:hint="eastAsia"/>
        </w:rPr>
        <w:t>предприятий</w:t>
      </w:r>
      <w:r>
        <w:t xml:space="preserve"> </w:t>
      </w:r>
      <w:r>
        <w:rPr>
          <w:rFonts w:hint="eastAsia"/>
        </w:rPr>
        <w:t>розничной</w:t>
      </w:r>
      <w:r>
        <w:t xml:space="preserve"> </w:t>
      </w:r>
      <w:r>
        <w:rPr>
          <w:rFonts w:hint="eastAsia"/>
        </w:rPr>
        <w:t>торговли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процессе</w:t>
      </w:r>
      <w:r>
        <w:t xml:space="preserve"> </w:t>
      </w:r>
      <w:r>
        <w:rPr>
          <w:rFonts w:hint="eastAsia"/>
        </w:rPr>
        <w:t>их</w:t>
      </w:r>
      <w:r>
        <w:t xml:space="preserve"> </w:t>
      </w:r>
      <w:r>
        <w:rPr>
          <w:rFonts w:hint="eastAsia"/>
        </w:rPr>
        <w:t>территориальной</w:t>
      </w:r>
    </w:p>
    <w:p w14:paraId="0E79FA0E" w14:textId="77777777" w:rsidR="00147005" w:rsidRDefault="00147005" w:rsidP="00147005"/>
    <w:p w14:paraId="787A9DE2" w14:textId="77777777" w:rsidR="00147005" w:rsidRDefault="00147005" w:rsidP="00147005">
      <w:r>
        <w:rPr>
          <w:rFonts w:hint="eastAsia"/>
        </w:rPr>
        <w:t>экспансии</w:t>
      </w:r>
    </w:p>
    <w:p w14:paraId="1307ED27" w14:textId="77777777" w:rsidR="00147005" w:rsidRDefault="00147005" w:rsidP="00147005"/>
    <w:p w14:paraId="3221A2FF" w14:textId="77777777" w:rsidR="00147005" w:rsidRDefault="00147005" w:rsidP="00147005">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разработанного</w:t>
      </w:r>
      <w:r>
        <w:t xml:space="preserve"> </w:t>
      </w:r>
      <w:r>
        <w:rPr>
          <w:rFonts w:hint="eastAsia"/>
        </w:rPr>
        <w:t>механизма</w:t>
      </w:r>
      <w:r>
        <w:t xml:space="preserve"> </w:t>
      </w:r>
      <w:r>
        <w:rPr>
          <w:rFonts w:hint="eastAsia"/>
        </w:rPr>
        <w:t>управления</w:t>
      </w:r>
      <w:r>
        <w:t xml:space="preserve"> </w:t>
      </w:r>
      <w:r>
        <w:rPr>
          <w:rFonts w:hint="eastAsia"/>
        </w:rPr>
        <w:t>на</w:t>
      </w:r>
      <w:r>
        <w:t xml:space="preserve"> </w:t>
      </w:r>
      <w:r>
        <w:rPr>
          <w:rFonts w:hint="eastAsia"/>
        </w:rPr>
        <w:t>предприятии</w:t>
      </w:r>
      <w:r>
        <w:t xml:space="preserve"> </w:t>
      </w:r>
      <w:r>
        <w:rPr>
          <w:rFonts w:hint="eastAsia"/>
        </w:rPr>
        <w:t>розничной</w:t>
      </w:r>
      <w:r>
        <w:t xml:space="preserve"> </w:t>
      </w:r>
      <w:r>
        <w:rPr>
          <w:rFonts w:hint="eastAsia"/>
        </w:rPr>
        <w:t>торговли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4F76E275" w14:textId="77777777" w:rsidR="00147005" w:rsidRDefault="00147005" w:rsidP="00147005"/>
    <w:p w14:paraId="1EDA89D5" w14:textId="77777777" w:rsidR="00147005" w:rsidRDefault="00147005" w:rsidP="00147005">
      <w:r>
        <w:t xml:space="preserve">3.1. </w:t>
      </w:r>
      <w:r>
        <w:rPr>
          <w:rFonts w:hint="eastAsia"/>
        </w:rPr>
        <w:t>Метод</w:t>
      </w:r>
      <w:r>
        <w:t xml:space="preserve"> </w:t>
      </w:r>
      <w:r>
        <w:rPr>
          <w:rFonts w:hint="eastAsia"/>
        </w:rPr>
        <w:t>экспресс</w:t>
      </w:r>
      <w:r>
        <w:t>-</w:t>
      </w:r>
      <w:r>
        <w:rPr>
          <w:rFonts w:hint="eastAsia"/>
        </w:rPr>
        <w:t>оценки</w:t>
      </w:r>
      <w:r>
        <w:t xml:space="preserve"> </w:t>
      </w:r>
      <w:r>
        <w:rPr>
          <w:rFonts w:hint="eastAsia"/>
        </w:rPr>
        <w:t>результатов</w:t>
      </w:r>
      <w:r>
        <w:t xml:space="preserve"> </w:t>
      </w:r>
      <w:r>
        <w:rPr>
          <w:rFonts w:hint="eastAsia"/>
        </w:rPr>
        <w:t>инвестирования</w:t>
      </w:r>
      <w:r>
        <w:t xml:space="preserve"> </w:t>
      </w:r>
      <w:r>
        <w:rPr>
          <w:rFonts w:hint="eastAsia"/>
        </w:rPr>
        <w:t>на</w:t>
      </w:r>
      <w:r>
        <w:t xml:space="preserve"> </w:t>
      </w:r>
      <w:r>
        <w:rPr>
          <w:rFonts w:hint="eastAsia"/>
        </w:rPr>
        <w:t>предприятиях</w:t>
      </w:r>
    </w:p>
    <w:p w14:paraId="40E6765D" w14:textId="77777777" w:rsidR="00147005" w:rsidRDefault="00147005" w:rsidP="00147005"/>
    <w:p w14:paraId="64579A49" w14:textId="77777777" w:rsidR="00147005" w:rsidRDefault="00147005" w:rsidP="00147005">
      <w:r>
        <w:rPr>
          <w:rFonts w:hint="eastAsia"/>
        </w:rPr>
        <w:t>РТ</w:t>
      </w:r>
      <w:r>
        <w:t xml:space="preserve"> </w:t>
      </w:r>
      <w:r>
        <w:rPr>
          <w:rFonts w:hint="eastAsia"/>
        </w:rPr>
        <w:t>МиСБ</w:t>
      </w:r>
      <w:r>
        <w:t xml:space="preserve"> </w:t>
      </w:r>
      <w:r>
        <w:rPr>
          <w:rFonts w:hint="eastAsia"/>
        </w:rPr>
        <w:t>в</w:t>
      </w:r>
      <w:r>
        <w:t xml:space="preserve"> </w:t>
      </w:r>
      <w:r>
        <w:rPr>
          <w:rFonts w:hint="eastAsia"/>
        </w:rPr>
        <w:t>процессе</w:t>
      </w:r>
      <w:r>
        <w:t xml:space="preserve"> </w:t>
      </w:r>
      <w:r>
        <w:rPr>
          <w:rFonts w:hint="eastAsia"/>
        </w:rPr>
        <w:t>территориальной</w:t>
      </w:r>
      <w:r>
        <w:t xml:space="preserve"> </w:t>
      </w:r>
      <w:r>
        <w:rPr>
          <w:rFonts w:hint="eastAsia"/>
        </w:rPr>
        <w:t>экспансии</w:t>
      </w:r>
    </w:p>
    <w:p w14:paraId="0FC6CDD2" w14:textId="77777777" w:rsidR="00147005" w:rsidRDefault="00147005" w:rsidP="00147005"/>
    <w:p w14:paraId="3EE6B9AA" w14:textId="58D2A8F6" w:rsidR="00147005" w:rsidRPr="00147005" w:rsidRDefault="00147005" w:rsidP="00147005">
      <w:r>
        <w:t xml:space="preserve">3.2. </w:t>
      </w:r>
      <w:r>
        <w:rPr>
          <w:rFonts w:hint="eastAsia"/>
        </w:rPr>
        <w:t>Апробация</w:t>
      </w:r>
      <w:r>
        <w:t xml:space="preserve"> </w:t>
      </w:r>
      <w:r>
        <w:rPr>
          <w:rFonts w:hint="eastAsia"/>
        </w:rPr>
        <w:t>предложенного</w:t>
      </w:r>
      <w:r>
        <w:t xml:space="preserve"> </w:t>
      </w:r>
      <w:r>
        <w:rPr>
          <w:rFonts w:hint="eastAsia"/>
        </w:rPr>
        <w:t>механизма</w:t>
      </w:r>
      <w:r>
        <w:t xml:space="preserve"> </w:t>
      </w:r>
      <w:r>
        <w:rPr>
          <w:rFonts w:hint="eastAsia"/>
        </w:rPr>
        <w:t>управления</w:t>
      </w:r>
      <w:r>
        <w:t xml:space="preserve"> </w:t>
      </w:r>
      <w:r>
        <w:rPr>
          <w:rFonts w:hint="eastAsia"/>
        </w:rPr>
        <w:t>предприятием</w:t>
      </w:r>
      <w:r>
        <w:t xml:space="preserve"> </w:t>
      </w:r>
      <w:r>
        <w:rPr>
          <w:rFonts w:hint="eastAsia"/>
        </w:rPr>
        <w:t>розничной</w:t>
      </w:r>
      <w:r>
        <w:t xml:space="preserve"> </w:t>
      </w:r>
      <w:r>
        <w:rPr>
          <w:rFonts w:hint="eastAsia"/>
        </w:rPr>
        <w:t>торговли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sectPr w:rsidR="00147005" w:rsidRPr="00147005" w:rsidSect="00F078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5262" w14:textId="77777777" w:rsidR="00F0789A" w:rsidRDefault="00F0789A">
      <w:pPr>
        <w:spacing w:after="0" w:line="240" w:lineRule="auto"/>
      </w:pPr>
      <w:r>
        <w:separator/>
      </w:r>
    </w:p>
  </w:endnote>
  <w:endnote w:type="continuationSeparator" w:id="0">
    <w:p w14:paraId="48F9C383" w14:textId="77777777" w:rsidR="00F0789A" w:rsidRDefault="00F0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3E4D" w14:textId="77777777" w:rsidR="00F0789A" w:rsidRDefault="00F0789A"/>
    <w:p w14:paraId="7A7BF738" w14:textId="77777777" w:rsidR="00F0789A" w:rsidRDefault="00F0789A"/>
    <w:p w14:paraId="00C82B3D" w14:textId="77777777" w:rsidR="00F0789A" w:rsidRDefault="00F0789A"/>
    <w:p w14:paraId="1A2F7B6F" w14:textId="77777777" w:rsidR="00F0789A" w:rsidRDefault="00F0789A"/>
    <w:p w14:paraId="2A9F149D" w14:textId="77777777" w:rsidR="00F0789A" w:rsidRDefault="00F0789A"/>
    <w:p w14:paraId="33E68E5C" w14:textId="77777777" w:rsidR="00F0789A" w:rsidRDefault="00F0789A"/>
    <w:p w14:paraId="2EF02DE9" w14:textId="77777777" w:rsidR="00F0789A" w:rsidRDefault="00F078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8D2FE4" wp14:editId="5872F0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4ACC" w14:textId="77777777" w:rsidR="00F0789A" w:rsidRDefault="00F078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D2F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6A4ACC" w14:textId="77777777" w:rsidR="00F0789A" w:rsidRDefault="00F078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1E149B" w14:textId="77777777" w:rsidR="00F0789A" w:rsidRDefault="00F0789A"/>
    <w:p w14:paraId="50094F0B" w14:textId="77777777" w:rsidR="00F0789A" w:rsidRDefault="00F0789A"/>
    <w:p w14:paraId="102A3B28" w14:textId="77777777" w:rsidR="00F0789A" w:rsidRDefault="00F078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6F4835" wp14:editId="643209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26170" w14:textId="77777777" w:rsidR="00F0789A" w:rsidRDefault="00F0789A"/>
                          <w:p w14:paraId="5E30E8C7" w14:textId="77777777" w:rsidR="00F0789A" w:rsidRDefault="00F078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F48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126170" w14:textId="77777777" w:rsidR="00F0789A" w:rsidRDefault="00F0789A"/>
                    <w:p w14:paraId="5E30E8C7" w14:textId="77777777" w:rsidR="00F0789A" w:rsidRDefault="00F078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2C1F0F" w14:textId="77777777" w:rsidR="00F0789A" w:rsidRDefault="00F0789A"/>
    <w:p w14:paraId="1AB05EC3" w14:textId="77777777" w:rsidR="00F0789A" w:rsidRDefault="00F0789A">
      <w:pPr>
        <w:rPr>
          <w:sz w:val="2"/>
          <w:szCs w:val="2"/>
        </w:rPr>
      </w:pPr>
    </w:p>
    <w:p w14:paraId="7B303049" w14:textId="77777777" w:rsidR="00F0789A" w:rsidRDefault="00F0789A"/>
    <w:p w14:paraId="02B94B5F" w14:textId="77777777" w:rsidR="00F0789A" w:rsidRDefault="00F0789A">
      <w:pPr>
        <w:spacing w:after="0" w:line="240" w:lineRule="auto"/>
      </w:pPr>
    </w:p>
  </w:footnote>
  <w:footnote w:type="continuationSeparator" w:id="0">
    <w:p w14:paraId="39D7925B" w14:textId="77777777" w:rsidR="00F0789A" w:rsidRDefault="00F0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89A"/>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14350</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2168</cp:revision>
  <cp:lastPrinted>2009-02-06T05:36:00Z</cp:lastPrinted>
  <dcterms:created xsi:type="dcterms:W3CDTF">2024-04-09T10:20:00Z</dcterms:created>
  <dcterms:modified xsi:type="dcterms:W3CDTF">2024-04-26T09:05:00Z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