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C2417B" w:rsidRDefault="00C2417B" w:rsidP="00C2417B">
      <w:r w:rsidRPr="009E62F3">
        <w:rPr>
          <w:rFonts w:ascii="Times New Roman" w:eastAsia="Times New Roman" w:hAnsi="Times New Roman" w:cs="Times New Roman"/>
          <w:b/>
          <w:bCs/>
          <w:sz w:val="24"/>
          <w:szCs w:val="24"/>
          <w:lang w:eastAsia="zh-CN"/>
        </w:rPr>
        <w:t>Гур’янов Дмитро Сергійович</w:t>
      </w:r>
      <w:r w:rsidRPr="009E62F3">
        <w:rPr>
          <w:rFonts w:ascii="Times New Roman" w:eastAsia="Times New Roman" w:hAnsi="Times New Roman" w:cs="Times New Roman"/>
          <w:sz w:val="24"/>
          <w:szCs w:val="24"/>
          <w:lang w:eastAsia="zh-CN"/>
        </w:rPr>
        <w:t xml:space="preserve">, молодший науковий співробітник відділу молекулярної генетики Інституту молекулярної біології і генетики НАН України. Назва дисертації «Білок </w:t>
      </w:r>
      <w:r w:rsidRPr="009E62F3">
        <w:rPr>
          <w:rFonts w:ascii="Times New Roman" w:eastAsia="Times New Roman" w:hAnsi="Times New Roman" w:cs="Times New Roman"/>
          <w:sz w:val="24"/>
          <w:szCs w:val="24"/>
          <w:lang w:val="en-US" w:eastAsia="zh-CN"/>
        </w:rPr>
        <w:t>BCR</w:t>
      </w:r>
      <w:r w:rsidRPr="009E62F3">
        <w:rPr>
          <w:rFonts w:ascii="Times New Roman" w:eastAsia="Times New Roman" w:hAnsi="Times New Roman" w:cs="Times New Roman"/>
          <w:sz w:val="24"/>
          <w:szCs w:val="24"/>
          <w:lang w:eastAsia="zh-CN"/>
        </w:rPr>
        <w:t xml:space="preserve"> як партнер компонентів цитоскелету та везикулярного транспорту при </w:t>
      </w:r>
      <w:r w:rsidRPr="009E62F3">
        <w:rPr>
          <w:rFonts w:ascii="Times New Roman" w:eastAsia="Times New Roman" w:hAnsi="Times New Roman" w:cs="Times New Roman"/>
          <w:sz w:val="24"/>
          <w:szCs w:val="24"/>
          <w:lang w:val="en-US" w:eastAsia="zh-CN"/>
        </w:rPr>
        <w:t>BCR</w:t>
      </w:r>
      <w:r w:rsidRPr="009E62F3">
        <w:rPr>
          <w:rFonts w:ascii="Times New Roman" w:eastAsia="Times New Roman" w:hAnsi="Times New Roman" w:cs="Times New Roman"/>
          <w:sz w:val="24"/>
          <w:szCs w:val="24"/>
          <w:lang w:eastAsia="zh-CN"/>
        </w:rPr>
        <w:t>/</w:t>
      </w:r>
      <w:r w:rsidRPr="009E62F3">
        <w:rPr>
          <w:rFonts w:ascii="Times New Roman" w:eastAsia="Times New Roman" w:hAnsi="Times New Roman" w:cs="Times New Roman"/>
          <w:sz w:val="24"/>
          <w:szCs w:val="24"/>
          <w:lang w:val="en-US" w:eastAsia="zh-CN"/>
        </w:rPr>
        <w:t>ABL</w:t>
      </w:r>
      <w:r w:rsidRPr="009E62F3">
        <w:rPr>
          <w:rFonts w:ascii="Times New Roman" w:eastAsia="Times New Roman" w:hAnsi="Times New Roman" w:cs="Times New Roman"/>
          <w:sz w:val="24"/>
          <w:szCs w:val="24"/>
          <w:lang w:eastAsia="zh-CN"/>
        </w:rPr>
        <w:t xml:space="preserve">-позитивній хронічній мієлоїдній лейкемії». </w:t>
      </w:r>
      <w:r w:rsidRPr="009E62F3">
        <w:rPr>
          <w:rFonts w:ascii="Times New Roman" w:eastAsia="Times New Roman" w:hAnsi="Times New Roman" w:cs="Times New Roman"/>
          <w:color w:val="000000"/>
          <w:sz w:val="24"/>
          <w:szCs w:val="24"/>
          <w:lang w:eastAsia="zh-CN"/>
        </w:rPr>
        <w:t>Шифр та назва спеціальності:</w:t>
      </w:r>
      <w:r w:rsidRPr="009E62F3">
        <w:rPr>
          <w:rFonts w:ascii="Times New Roman" w:eastAsia="Times New Roman" w:hAnsi="Times New Roman" w:cs="Times New Roman"/>
          <w:bCs/>
          <w:i/>
          <w:iCs/>
          <w:color w:val="000000"/>
          <w:sz w:val="24"/>
          <w:szCs w:val="24"/>
          <w:lang w:eastAsia="zh-CN"/>
        </w:rPr>
        <w:t xml:space="preserve"> </w:t>
      </w:r>
      <w:r w:rsidRPr="009E62F3">
        <w:rPr>
          <w:rFonts w:ascii="Times New Roman" w:eastAsia="Times New Roman" w:hAnsi="Times New Roman" w:cs="Times New Roman"/>
          <w:sz w:val="24"/>
          <w:szCs w:val="24"/>
          <w:lang w:eastAsia="zh-CN"/>
        </w:rPr>
        <w:t>03.00.03 – молекулярна біологія. Спецрада Д 26.237.01 Інституту молекулярної біології і Генетики</w:t>
      </w:r>
    </w:p>
    <w:sectPr w:rsidR="00B97607" w:rsidRPr="00C2417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C2417B" w:rsidRPr="00C2417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F0F9D-B8D6-41D6-BBB3-30C34535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2021-05-22T07:15:00Z</dcterms:created>
  <dcterms:modified xsi:type="dcterms:W3CDTF">2021-05-22T17:13:00Z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