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9AD32" w14:textId="45F3A02C" w:rsidR="00905600" w:rsidRDefault="0096173C" w:rsidP="0096173C">
      <w:r w:rsidRPr="0096173C">
        <w:rPr>
          <w:rFonts w:hint="eastAsia"/>
        </w:rPr>
        <w:t>Гипертензивные</w:t>
      </w:r>
      <w:r w:rsidRPr="0096173C">
        <w:t xml:space="preserve"> </w:t>
      </w:r>
      <w:r w:rsidRPr="0096173C">
        <w:rPr>
          <w:rFonts w:hint="eastAsia"/>
        </w:rPr>
        <w:t>осложнения</w:t>
      </w:r>
      <w:r w:rsidRPr="0096173C">
        <w:t xml:space="preserve"> </w:t>
      </w:r>
      <w:r w:rsidRPr="0096173C">
        <w:rPr>
          <w:rFonts w:hint="eastAsia"/>
        </w:rPr>
        <w:t>у</w:t>
      </w:r>
      <w:r w:rsidRPr="0096173C">
        <w:t xml:space="preserve"> </w:t>
      </w:r>
      <w:r w:rsidRPr="0096173C">
        <w:rPr>
          <w:rFonts w:hint="eastAsia"/>
        </w:rPr>
        <w:t>беременных</w:t>
      </w:r>
      <w:r w:rsidRPr="0096173C">
        <w:t xml:space="preserve"> </w:t>
      </w:r>
      <w:r w:rsidRPr="0096173C">
        <w:rPr>
          <w:rFonts w:hint="eastAsia"/>
        </w:rPr>
        <w:t>с</w:t>
      </w:r>
      <w:r w:rsidRPr="0096173C">
        <w:t xml:space="preserve"> </w:t>
      </w:r>
      <w:r w:rsidRPr="0096173C">
        <w:rPr>
          <w:rFonts w:hint="eastAsia"/>
        </w:rPr>
        <w:t>сахарным</w:t>
      </w:r>
      <w:r w:rsidRPr="0096173C">
        <w:t xml:space="preserve"> </w:t>
      </w:r>
      <w:r w:rsidRPr="0096173C">
        <w:rPr>
          <w:rFonts w:hint="eastAsia"/>
        </w:rPr>
        <w:t>диабетом</w:t>
      </w:r>
      <w:r>
        <w:t xml:space="preserve"> </w:t>
      </w:r>
      <w:r w:rsidRPr="0096173C">
        <w:rPr>
          <w:rFonts w:hint="eastAsia"/>
        </w:rPr>
        <w:t>Яблокова</w:t>
      </w:r>
      <w:r w:rsidRPr="0096173C">
        <w:t xml:space="preserve"> </w:t>
      </w:r>
      <w:r w:rsidRPr="0096173C">
        <w:rPr>
          <w:rFonts w:hint="eastAsia"/>
        </w:rPr>
        <w:t>Маргарита</w:t>
      </w:r>
      <w:r w:rsidRPr="0096173C">
        <w:t xml:space="preserve"> </w:t>
      </w:r>
      <w:r w:rsidRPr="0096173C">
        <w:rPr>
          <w:rFonts w:hint="eastAsia"/>
        </w:rPr>
        <w:t>Евгеньевна</w:t>
      </w:r>
    </w:p>
    <w:p w14:paraId="4854F0E2" w14:textId="77777777" w:rsidR="0096173C" w:rsidRDefault="0096173C" w:rsidP="0096173C">
      <w:r>
        <w:rPr>
          <w:rFonts w:hint="eastAsia"/>
        </w:rPr>
        <w:t>ОГЛАВЛЕНИЕ</w:t>
      </w:r>
      <w:r>
        <w:t xml:space="preserve"> </w:t>
      </w:r>
      <w:r>
        <w:rPr>
          <w:rFonts w:hint="eastAsia"/>
        </w:rPr>
        <w:t>ДИССЕРТАЦИИ</w:t>
      </w:r>
    </w:p>
    <w:p w14:paraId="7DA9E457" w14:textId="77777777" w:rsidR="0096173C" w:rsidRDefault="0096173C" w:rsidP="0096173C">
      <w:r>
        <w:rPr>
          <w:rFonts w:hint="eastAsia"/>
        </w:rPr>
        <w:t>кандидат</w:t>
      </w:r>
      <w:r>
        <w:t xml:space="preserve"> </w:t>
      </w:r>
      <w:r>
        <w:rPr>
          <w:rFonts w:hint="eastAsia"/>
        </w:rPr>
        <w:t>наук</w:t>
      </w:r>
      <w:r>
        <w:t xml:space="preserve"> </w:t>
      </w:r>
      <w:r>
        <w:rPr>
          <w:rFonts w:hint="eastAsia"/>
        </w:rPr>
        <w:t>Яблокова</w:t>
      </w:r>
      <w:r>
        <w:t xml:space="preserve"> </w:t>
      </w:r>
      <w:r>
        <w:rPr>
          <w:rFonts w:hint="eastAsia"/>
        </w:rPr>
        <w:t>Маргарита</w:t>
      </w:r>
      <w:r>
        <w:t xml:space="preserve"> </w:t>
      </w:r>
      <w:r>
        <w:rPr>
          <w:rFonts w:hint="eastAsia"/>
        </w:rPr>
        <w:t>Евгеньевна</w:t>
      </w:r>
    </w:p>
    <w:p w14:paraId="79A9E06D" w14:textId="77777777" w:rsidR="0096173C" w:rsidRDefault="0096173C" w:rsidP="0096173C">
      <w:r>
        <w:rPr>
          <w:rFonts w:hint="eastAsia"/>
        </w:rPr>
        <w:t>ОГЛАВЛЕНИЕ</w:t>
      </w:r>
    </w:p>
    <w:p w14:paraId="0513BB80" w14:textId="77777777" w:rsidR="0096173C" w:rsidRDefault="0096173C" w:rsidP="0096173C"/>
    <w:p w14:paraId="610CC164" w14:textId="77777777" w:rsidR="0096173C" w:rsidRDefault="0096173C" w:rsidP="0096173C">
      <w:r>
        <w:rPr>
          <w:rFonts w:hint="eastAsia"/>
        </w:rPr>
        <w:t>Введение</w:t>
      </w:r>
      <w:r>
        <w:t xml:space="preserve"> 4</w:t>
      </w:r>
    </w:p>
    <w:p w14:paraId="4163F364" w14:textId="77777777" w:rsidR="0096173C" w:rsidRDefault="0096173C" w:rsidP="0096173C"/>
    <w:p w14:paraId="327D29E8" w14:textId="77777777" w:rsidR="0096173C" w:rsidRDefault="0096173C" w:rsidP="0096173C">
      <w:r>
        <w:rPr>
          <w:rFonts w:hint="eastAsia"/>
        </w:rPr>
        <w:t>ГЛАВА</w:t>
      </w:r>
      <w:r>
        <w:t xml:space="preserve"> 1. </w:t>
      </w:r>
      <w:r>
        <w:rPr>
          <w:rFonts w:hint="eastAsia"/>
        </w:rPr>
        <w:t>Гипертензивные</w:t>
      </w:r>
      <w:r>
        <w:t xml:space="preserve"> </w:t>
      </w:r>
      <w:r>
        <w:rPr>
          <w:rFonts w:hint="eastAsia"/>
        </w:rPr>
        <w:t>осложнения</w:t>
      </w:r>
      <w:r>
        <w:t xml:space="preserve"> </w:t>
      </w:r>
      <w:r>
        <w:rPr>
          <w:rFonts w:hint="eastAsia"/>
        </w:rPr>
        <w:t>беременности</w:t>
      </w:r>
      <w:r>
        <w:t xml:space="preserve"> </w:t>
      </w:r>
      <w:r>
        <w:rPr>
          <w:rFonts w:hint="eastAsia"/>
        </w:rPr>
        <w:t>при</w:t>
      </w:r>
      <w:r>
        <w:t xml:space="preserve"> </w:t>
      </w:r>
      <w:r>
        <w:rPr>
          <w:rFonts w:hint="eastAsia"/>
        </w:rPr>
        <w:t>сахарном</w:t>
      </w:r>
      <w:r>
        <w:t xml:space="preserve"> </w:t>
      </w:r>
      <w:r>
        <w:rPr>
          <w:rFonts w:hint="eastAsia"/>
        </w:rPr>
        <w:t>диабете</w:t>
      </w:r>
      <w:r>
        <w:t xml:space="preserve"> (</w:t>
      </w:r>
      <w:r>
        <w:rPr>
          <w:rFonts w:hint="eastAsia"/>
        </w:rPr>
        <w:t>обзор</w:t>
      </w:r>
      <w:r>
        <w:t xml:space="preserve"> </w:t>
      </w:r>
      <w:r>
        <w:rPr>
          <w:rFonts w:hint="eastAsia"/>
        </w:rPr>
        <w:t>литературы</w:t>
      </w:r>
      <w:r>
        <w:t>) 10</w:t>
      </w:r>
    </w:p>
    <w:p w14:paraId="06BD7650" w14:textId="77777777" w:rsidR="0096173C" w:rsidRDefault="0096173C" w:rsidP="0096173C"/>
    <w:p w14:paraId="2D70840D" w14:textId="77777777" w:rsidR="0096173C" w:rsidRDefault="0096173C" w:rsidP="0096173C">
      <w:r>
        <w:t xml:space="preserve">1.1. </w:t>
      </w:r>
      <w:r>
        <w:rPr>
          <w:rFonts w:hint="eastAsia"/>
        </w:rPr>
        <w:t>Проблема</w:t>
      </w:r>
      <w:r>
        <w:t xml:space="preserve"> </w:t>
      </w:r>
      <w:r>
        <w:rPr>
          <w:rFonts w:hint="eastAsia"/>
        </w:rPr>
        <w:t>сахарного</w:t>
      </w:r>
      <w:r>
        <w:t xml:space="preserve"> </w:t>
      </w:r>
      <w:r>
        <w:rPr>
          <w:rFonts w:hint="eastAsia"/>
        </w:rPr>
        <w:t>диабета</w:t>
      </w:r>
      <w:r>
        <w:t xml:space="preserve"> </w:t>
      </w:r>
      <w:r>
        <w:rPr>
          <w:rFonts w:hint="eastAsia"/>
        </w:rPr>
        <w:t>в</w:t>
      </w:r>
      <w:r>
        <w:t xml:space="preserve"> </w:t>
      </w:r>
      <w:r>
        <w:rPr>
          <w:rFonts w:hint="eastAsia"/>
        </w:rPr>
        <w:t>акушерстве</w:t>
      </w:r>
      <w:r>
        <w:t xml:space="preserve"> 10</w:t>
      </w:r>
    </w:p>
    <w:p w14:paraId="5086A7E9" w14:textId="77777777" w:rsidR="0096173C" w:rsidRDefault="0096173C" w:rsidP="0096173C"/>
    <w:p w14:paraId="58E47088" w14:textId="77777777" w:rsidR="0096173C" w:rsidRDefault="0096173C" w:rsidP="0096173C">
      <w:r>
        <w:t xml:space="preserve">1.2. </w:t>
      </w:r>
      <w:r>
        <w:rPr>
          <w:rFonts w:hint="eastAsia"/>
        </w:rPr>
        <w:t>Беременность</w:t>
      </w:r>
      <w:r>
        <w:t xml:space="preserve"> </w:t>
      </w:r>
      <w:r>
        <w:rPr>
          <w:rFonts w:hint="eastAsia"/>
        </w:rPr>
        <w:t>при</w:t>
      </w:r>
      <w:r>
        <w:t xml:space="preserve"> </w:t>
      </w:r>
      <w:r>
        <w:rPr>
          <w:rFonts w:hint="eastAsia"/>
        </w:rPr>
        <w:t>сахарном</w:t>
      </w:r>
      <w:r>
        <w:t xml:space="preserve"> </w:t>
      </w:r>
      <w:r>
        <w:rPr>
          <w:rFonts w:hint="eastAsia"/>
        </w:rPr>
        <w:t>диабете</w:t>
      </w:r>
      <w:r>
        <w:t xml:space="preserve"> 11</w:t>
      </w:r>
    </w:p>
    <w:p w14:paraId="4EBDF7E8" w14:textId="77777777" w:rsidR="0096173C" w:rsidRDefault="0096173C" w:rsidP="0096173C"/>
    <w:p w14:paraId="68DC6BB3" w14:textId="77777777" w:rsidR="0096173C" w:rsidRDefault="0096173C" w:rsidP="0096173C">
      <w:r>
        <w:t xml:space="preserve">1.3. </w:t>
      </w:r>
      <w:r>
        <w:rPr>
          <w:rFonts w:hint="eastAsia"/>
        </w:rPr>
        <w:t>Преэклампсия</w:t>
      </w:r>
      <w:r>
        <w:t xml:space="preserve">, </w:t>
      </w:r>
      <w:r>
        <w:rPr>
          <w:rFonts w:hint="eastAsia"/>
        </w:rPr>
        <w:t>ее</w:t>
      </w:r>
      <w:r>
        <w:t xml:space="preserve"> </w:t>
      </w:r>
      <w:r>
        <w:rPr>
          <w:rFonts w:hint="eastAsia"/>
        </w:rPr>
        <w:t>последствия</w:t>
      </w:r>
      <w:r>
        <w:t xml:space="preserve"> </w:t>
      </w:r>
      <w:r>
        <w:rPr>
          <w:rFonts w:hint="eastAsia"/>
        </w:rPr>
        <w:t>и</w:t>
      </w:r>
      <w:r>
        <w:t xml:space="preserve"> </w:t>
      </w:r>
      <w:r>
        <w:rPr>
          <w:rFonts w:hint="eastAsia"/>
        </w:rPr>
        <w:t>возможности</w:t>
      </w:r>
      <w:r>
        <w:t xml:space="preserve"> </w:t>
      </w:r>
      <w:r>
        <w:rPr>
          <w:rFonts w:hint="eastAsia"/>
        </w:rPr>
        <w:t>профилактики</w:t>
      </w:r>
      <w:r>
        <w:t xml:space="preserve"> 14</w:t>
      </w:r>
    </w:p>
    <w:p w14:paraId="6B1CABDC" w14:textId="77777777" w:rsidR="0096173C" w:rsidRDefault="0096173C" w:rsidP="0096173C"/>
    <w:p w14:paraId="45F9FE19" w14:textId="77777777" w:rsidR="0096173C" w:rsidRDefault="0096173C" w:rsidP="0096173C">
      <w:r>
        <w:t xml:space="preserve">1.4. </w:t>
      </w:r>
      <w:r>
        <w:rPr>
          <w:rFonts w:hint="eastAsia"/>
        </w:rPr>
        <w:t>Частота</w:t>
      </w:r>
      <w:r>
        <w:t xml:space="preserve"> </w:t>
      </w:r>
      <w:r>
        <w:rPr>
          <w:rFonts w:hint="eastAsia"/>
        </w:rPr>
        <w:t>гипертензивных</w:t>
      </w:r>
      <w:r>
        <w:t xml:space="preserve"> </w:t>
      </w:r>
      <w:r>
        <w:rPr>
          <w:rFonts w:hint="eastAsia"/>
        </w:rPr>
        <w:t>осложнений</w:t>
      </w:r>
      <w:r>
        <w:t xml:space="preserve"> </w:t>
      </w:r>
      <w:r>
        <w:rPr>
          <w:rFonts w:hint="eastAsia"/>
        </w:rPr>
        <w:t>при</w:t>
      </w:r>
      <w:r>
        <w:t xml:space="preserve"> </w:t>
      </w:r>
      <w:r>
        <w:rPr>
          <w:rFonts w:hint="eastAsia"/>
        </w:rPr>
        <w:t>различных</w:t>
      </w:r>
      <w:r>
        <w:t xml:space="preserve"> </w:t>
      </w:r>
      <w:r>
        <w:rPr>
          <w:rFonts w:hint="eastAsia"/>
        </w:rPr>
        <w:t>типах</w:t>
      </w:r>
      <w:r>
        <w:t xml:space="preserve"> </w:t>
      </w:r>
      <w:r>
        <w:rPr>
          <w:rFonts w:hint="eastAsia"/>
        </w:rPr>
        <w:t>сахарного</w:t>
      </w:r>
      <w:r>
        <w:t xml:space="preserve"> </w:t>
      </w:r>
      <w:r>
        <w:rPr>
          <w:rFonts w:hint="eastAsia"/>
        </w:rPr>
        <w:t>диабета</w:t>
      </w:r>
      <w:r>
        <w:t xml:space="preserve"> </w:t>
      </w:r>
      <w:r>
        <w:rPr>
          <w:rFonts w:hint="eastAsia"/>
        </w:rPr>
        <w:t>и</w:t>
      </w:r>
      <w:r>
        <w:t xml:space="preserve"> </w:t>
      </w:r>
      <w:r>
        <w:rPr>
          <w:rFonts w:hint="eastAsia"/>
        </w:rPr>
        <w:t>факторы</w:t>
      </w:r>
      <w:r>
        <w:t xml:space="preserve">, </w:t>
      </w:r>
      <w:r>
        <w:rPr>
          <w:rFonts w:hint="eastAsia"/>
        </w:rPr>
        <w:t>ее</w:t>
      </w:r>
      <w:r>
        <w:t xml:space="preserve"> </w:t>
      </w:r>
      <w:r>
        <w:rPr>
          <w:rFonts w:hint="eastAsia"/>
        </w:rPr>
        <w:t>определяющие</w:t>
      </w:r>
      <w:r>
        <w:t xml:space="preserve"> 17</w:t>
      </w:r>
    </w:p>
    <w:p w14:paraId="2295E392" w14:textId="77777777" w:rsidR="0096173C" w:rsidRDefault="0096173C" w:rsidP="0096173C"/>
    <w:p w14:paraId="6B480D63" w14:textId="77777777" w:rsidR="0096173C" w:rsidRDefault="0096173C" w:rsidP="0096173C">
      <w:r>
        <w:t xml:space="preserve">1.5. </w:t>
      </w:r>
      <w:r>
        <w:rPr>
          <w:rFonts w:hint="eastAsia"/>
        </w:rPr>
        <w:t>Липидный</w:t>
      </w:r>
      <w:r>
        <w:t xml:space="preserve"> </w:t>
      </w:r>
      <w:r>
        <w:rPr>
          <w:rFonts w:hint="eastAsia"/>
        </w:rPr>
        <w:t>обмен</w:t>
      </w:r>
      <w:r>
        <w:t xml:space="preserve"> 20</w:t>
      </w:r>
    </w:p>
    <w:p w14:paraId="46367564" w14:textId="77777777" w:rsidR="0096173C" w:rsidRDefault="0096173C" w:rsidP="0096173C"/>
    <w:p w14:paraId="324262DB" w14:textId="77777777" w:rsidR="0096173C" w:rsidRDefault="0096173C" w:rsidP="0096173C">
      <w:r>
        <w:t xml:space="preserve">1.5.1. </w:t>
      </w:r>
      <w:r>
        <w:rPr>
          <w:rFonts w:hint="eastAsia"/>
        </w:rPr>
        <w:t>Особенности</w:t>
      </w:r>
      <w:r>
        <w:t xml:space="preserve"> </w:t>
      </w:r>
      <w:r>
        <w:rPr>
          <w:rFonts w:hint="eastAsia"/>
        </w:rPr>
        <w:t>липидного</w:t>
      </w:r>
      <w:r>
        <w:t xml:space="preserve"> </w:t>
      </w:r>
      <w:r>
        <w:rPr>
          <w:rFonts w:hint="eastAsia"/>
        </w:rPr>
        <w:t>обмена</w:t>
      </w:r>
      <w:r>
        <w:t xml:space="preserve"> </w:t>
      </w:r>
      <w:r>
        <w:rPr>
          <w:rFonts w:hint="eastAsia"/>
        </w:rPr>
        <w:t>при</w:t>
      </w:r>
      <w:r>
        <w:t xml:space="preserve"> </w:t>
      </w:r>
      <w:r>
        <w:rPr>
          <w:rFonts w:hint="eastAsia"/>
        </w:rPr>
        <w:t>беременности</w:t>
      </w:r>
      <w:r>
        <w:t xml:space="preserve"> 20</w:t>
      </w:r>
    </w:p>
    <w:p w14:paraId="37D74A1E" w14:textId="77777777" w:rsidR="0096173C" w:rsidRDefault="0096173C" w:rsidP="0096173C"/>
    <w:p w14:paraId="59434394" w14:textId="77777777" w:rsidR="0096173C" w:rsidRDefault="0096173C" w:rsidP="0096173C">
      <w:r>
        <w:t xml:space="preserve">1.5.2. </w:t>
      </w:r>
      <w:r>
        <w:rPr>
          <w:rFonts w:hint="eastAsia"/>
        </w:rPr>
        <w:t>Особенности</w:t>
      </w:r>
      <w:r>
        <w:t xml:space="preserve"> </w:t>
      </w:r>
      <w:r>
        <w:rPr>
          <w:rFonts w:hint="eastAsia"/>
        </w:rPr>
        <w:t>липидного</w:t>
      </w:r>
      <w:r>
        <w:t xml:space="preserve"> </w:t>
      </w:r>
      <w:r>
        <w:rPr>
          <w:rFonts w:hint="eastAsia"/>
        </w:rPr>
        <w:t>обмена</w:t>
      </w:r>
      <w:r>
        <w:t xml:space="preserve"> </w:t>
      </w:r>
      <w:r>
        <w:rPr>
          <w:rFonts w:hint="eastAsia"/>
        </w:rPr>
        <w:t>при</w:t>
      </w:r>
      <w:r>
        <w:t xml:space="preserve"> </w:t>
      </w:r>
      <w:r>
        <w:rPr>
          <w:rFonts w:hint="eastAsia"/>
        </w:rPr>
        <w:t>сахарном</w:t>
      </w:r>
      <w:r>
        <w:t xml:space="preserve"> </w:t>
      </w:r>
      <w:r>
        <w:rPr>
          <w:rFonts w:hint="eastAsia"/>
        </w:rPr>
        <w:t>диабете</w:t>
      </w:r>
      <w:r>
        <w:t xml:space="preserve"> 22</w:t>
      </w:r>
    </w:p>
    <w:p w14:paraId="04846713" w14:textId="77777777" w:rsidR="0096173C" w:rsidRDefault="0096173C" w:rsidP="0096173C"/>
    <w:p w14:paraId="6673035D" w14:textId="77777777" w:rsidR="0096173C" w:rsidRDefault="0096173C" w:rsidP="0096173C">
      <w:r>
        <w:t xml:space="preserve">1.5.3. </w:t>
      </w:r>
      <w:r>
        <w:rPr>
          <w:rFonts w:hint="eastAsia"/>
        </w:rPr>
        <w:t>Особенности</w:t>
      </w:r>
      <w:r>
        <w:t xml:space="preserve"> </w:t>
      </w:r>
      <w:r>
        <w:rPr>
          <w:rFonts w:hint="eastAsia"/>
        </w:rPr>
        <w:t>липидного</w:t>
      </w:r>
      <w:r>
        <w:t xml:space="preserve"> </w:t>
      </w:r>
      <w:r>
        <w:rPr>
          <w:rFonts w:hint="eastAsia"/>
        </w:rPr>
        <w:t>обмена</w:t>
      </w:r>
      <w:r>
        <w:t xml:space="preserve"> </w:t>
      </w:r>
      <w:r>
        <w:rPr>
          <w:rFonts w:hint="eastAsia"/>
        </w:rPr>
        <w:t>при</w:t>
      </w:r>
      <w:r>
        <w:t xml:space="preserve"> </w:t>
      </w:r>
      <w:r>
        <w:rPr>
          <w:rFonts w:hint="eastAsia"/>
        </w:rPr>
        <w:t>преэклампсии</w:t>
      </w:r>
      <w:r>
        <w:t xml:space="preserve"> 25</w:t>
      </w:r>
    </w:p>
    <w:p w14:paraId="65550137" w14:textId="77777777" w:rsidR="0096173C" w:rsidRDefault="0096173C" w:rsidP="0096173C"/>
    <w:p w14:paraId="091C938B" w14:textId="77777777" w:rsidR="0096173C" w:rsidRDefault="0096173C" w:rsidP="0096173C">
      <w:r>
        <w:t xml:space="preserve">1.6. </w:t>
      </w:r>
      <w:r>
        <w:rPr>
          <w:rFonts w:hint="eastAsia"/>
        </w:rPr>
        <w:t>Система</w:t>
      </w:r>
      <w:r>
        <w:t xml:space="preserve"> </w:t>
      </w:r>
      <w:r>
        <w:rPr>
          <w:rFonts w:hint="eastAsia"/>
        </w:rPr>
        <w:t>комплемента</w:t>
      </w:r>
      <w:r>
        <w:t xml:space="preserve"> 28</w:t>
      </w:r>
    </w:p>
    <w:p w14:paraId="2854F8F0" w14:textId="77777777" w:rsidR="0096173C" w:rsidRDefault="0096173C" w:rsidP="0096173C"/>
    <w:p w14:paraId="5EDEE6ED" w14:textId="77777777" w:rsidR="0096173C" w:rsidRDefault="0096173C" w:rsidP="0096173C">
      <w:r>
        <w:lastRenderedPageBreak/>
        <w:t xml:space="preserve">1.6.1. </w:t>
      </w:r>
      <w:r>
        <w:rPr>
          <w:rFonts w:hint="eastAsia"/>
        </w:rPr>
        <w:t>Система</w:t>
      </w:r>
      <w:r>
        <w:t xml:space="preserve"> </w:t>
      </w:r>
      <w:r>
        <w:rPr>
          <w:rFonts w:hint="eastAsia"/>
        </w:rPr>
        <w:t>комплемента</w:t>
      </w:r>
      <w:r>
        <w:t xml:space="preserve"> </w:t>
      </w:r>
      <w:r>
        <w:rPr>
          <w:rFonts w:hint="eastAsia"/>
        </w:rPr>
        <w:t>при</w:t>
      </w:r>
      <w:r>
        <w:t xml:space="preserve"> </w:t>
      </w:r>
      <w:r>
        <w:rPr>
          <w:rFonts w:hint="eastAsia"/>
        </w:rPr>
        <w:t>беременности</w:t>
      </w:r>
      <w:r>
        <w:t xml:space="preserve"> 31</w:t>
      </w:r>
    </w:p>
    <w:p w14:paraId="284E06D6" w14:textId="77777777" w:rsidR="0096173C" w:rsidRDefault="0096173C" w:rsidP="0096173C"/>
    <w:p w14:paraId="5469196E" w14:textId="77777777" w:rsidR="0096173C" w:rsidRDefault="0096173C" w:rsidP="0096173C">
      <w:r>
        <w:t xml:space="preserve">1.6.2. </w:t>
      </w:r>
      <w:r>
        <w:rPr>
          <w:rFonts w:hint="eastAsia"/>
        </w:rPr>
        <w:t>Система</w:t>
      </w:r>
      <w:r>
        <w:t xml:space="preserve"> </w:t>
      </w:r>
      <w:r>
        <w:rPr>
          <w:rFonts w:hint="eastAsia"/>
        </w:rPr>
        <w:t>комплемента</w:t>
      </w:r>
      <w:r>
        <w:t xml:space="preserve"> </w:t>
      </w:r>
      <w:r>
        <w:rPr>
          <w:rFonts w:hint="eastAsia"/>
        </w:rPr>
        <w:t>при</w:t>
      </w:r>
      <w:r>
        <w:t xml:space="preserve"> </w:t>
      </w:r>
      <w:r>
        <w:rPr>
          <w:rFonts w:hint="eastAsia"/>
        </w:rPr>
        <w:t>сахарном</w:t>
      </w:r>
      <w:r>
        <w:t xml:space="preserve"> </w:t>
      </w:r>
      <w:r>
        <w:rPr>
          <w:rFonts w:hint="eastAsia"/>
        </w:rPr>
        <w:t>диабете</w:t>
      </w:r>
      <w:r>
        <w:t xml:space="preserve"> 33</w:t>
      </w:r>
    </w:p>
    <w:p w14:paraId="5F017B0F" w14:textId="77777777" w:rsidR="0096173C" w:rsidRDefault="0096173C" w:rsidP="0096173C"/>
    <w:p w14:paraId="56DAD014" w14:textId="77777777" w:rsidR="0096173C" w:rsidRDefault="0096173C" w:rsidP="0096173C">
      <w:r>
        <w:t xml:space="preserve">1.6.3. </w:t>
      </w:r>
      <w:r>
        <w:rPr>
          <w:rFonts w:hint="eastAsia"/>
        </w:rPr>
        <w:t>Система</w:t>
      </w:r>
      <w:r>
        <w:t xml:space="preserve"> </w:t>
      </w:r>
      <w:r>
        <w:rPr>
          <w:rFonts w:hint="eastAsia"/>
        </w:rPr>
        <w:t>комплемента</w:t>
      </w:r>
      <w:r>
        <w:t xml:space="preserve"> </w:t>
      </w:r>
      <w:r>
        <w:rPr>
          <w:rFonts w:hint="eastAsia"/>
        </w:rPr>
        <w:t>при</w:t>
      </w:r>
      <w:r>
        <w:t xml:space="preserve"> </w:t>
      </w:r>
      <w:r>
        <w:rPr>
          <w:rFonts w:hint="eastAsia"/>
        </w:rPr>
        <w:t>преэклампсии</w:t>
      </w:r>
      <w:r>
        <w:t xml:space="preserve"> 35</w:t>
      </w:r>
    </w:p>
    <w:p w14:paraId="236D831B" w14:textId="77777777" w:rsidR="0096173C" w:rsidRDefault="0096173C" w:rsidP="0096173C"/>
    <w:p w14:paraId="3B4B759B" w14:textId="77777777" w:rsidR="0096173C" w:rsidRDefault="0096173C" w:rsidP="0096173C">
      <w:r>
        <w:t xml:space="preserve">1.6.4. </w:t>
      </w:r>
      <w:r>
        <w:rPr>
          <w:rFonts w:hint="eastAsia"/>
        </w:rPr>
        <w:t>Связь</w:t>
      </w:r>
      <w:r>
        <w:t xml:space="preserve"> </w:t>
      </w:r>
      <w:r>
        <w:rPr>
          <w:rFonts w:hint="eastAsia"/>
        </w:rPr>
        <w:t>липидного</w:t>
      </w:r>
      <w:r>
        <w:t xml:space="preserve"> </w:t>
      </w:r>
      <w:r>
        <w:rPr>
          <w:rFonts w:hint="eastAsia"/>
        </w:rPr>
        <w:t>обмена</w:t>
      </w:r>
      <w:r>
        <w:t xml:space="preserve"> </w:t>
      </w:r>
      <w:r>
        <w:rPr>
          <w:rFonts w:hint="eastAsia"/>
        </w:rPr>
        <w:t>и</w:t>
      </w:r>
      <w:r>
        <w:t xml:space="preserve"> </w:t>
      </w:r>
      <w:r>
        <w:rPr>
          <w:rFonts w:hint="eastAsia"/>
        </w:rPr>
        <w:t>системы</w:t>
      </w:r>
      <w:r>
        <w:t xml:space="preserve"> </w:t>
      </w:r>
      <w:r>
        <w:rPr>
          <w:rFonts w:hint="eastAsia"/>
        </w:rPr>
        <w:t>комплемента</w:t>
      </w:r>
      <w:r>
        <w:t xml:space="preserve"> 38</w:t>
      </w:r>
    </w:p>
    <w:p w14:paraId="58EB8A22" w14:textId="77777777" w:rsidR="0096173C" w:rsidRDefault="0096173C" w:rsidP="0096173C"/>
    <w:p w14:paraId="5F1F177C" w14:textId="77777777" w:rsidR="0096173C" w:rsidRDefault="0096173C" w:rsidP="0096173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40</w:t>
      </w:r>
    </w:p>
    <w:p w14:paraId="46D4E7C8" w14:textId="77777777" w:rsidR="0096173C" w:rsidRDefault="0096173C" w:rsidP="0096173C"/>
    <w:p w14:paraId="70CCC788" w14:textId="77777777" w:rsidR="0096173C" w:rsidRDefault="0096173C" w:rsidP="0096173C">
      <w:r>
        <w:t xml:space="preserve">2.1. </w:t>
      </w:r>
      <w:r>
        <w:rPr>
          <w:rFonts w:hint="eastAsia"/>
        </w:rPr>
        <w:t>Клиническая</w:t>
      </w:r>
      <w:r>
        <w:t xml:space="preserve"> </w:t>
      </w:r>
      <w:r>
        <w:rPr>
          <w:rFonts w:hint="eastAsia"/>
        </w:rPr>
        <w:t>характеристика</w:t>
      </w:r>
      <w:r>
        <w:t xml:space="preserve"> </w:t>
      </w:r>
      <w:r>
        <w:rPr>
          <w:rFonts w:hint="eastAsia"/>
        </w:rPr>
        <w:t>пациентов</w:t>
      </w:r>
      <w:r>
        <w:t xml:space="preserve"> 40</w:t>
      </w:r>
    </w:p>
    <w:p w14:paraId="7B0FB17A" w14:textId="77777777" w:rsidR="0096173C" w:rsidRDefault="0096173C" w:rsidP="0096173C"/>
    <w:p w14:paraId="241885F1" w14:textId="77777777" w:rsidR="0096173C" w:rsidRDefault="0096173C" w:rsidP="0096173C">
      <w:r>
        <w:t xml:space="preserve">2.2. </w:t>
      </w:r>
      <w:r>
        <w:rPr>
          <w:rFonts w:hint="eastAsia"/>
        </w:rPr>
        <w:t>Методы</w:t>
      </w:r>
      <w:r>
        <w:t xml:space="preserve"> </w:t>
      </w:r>
      <w:r>
        <w:rPr>
          <w:rFonts w:hint="eastAsia"/>
        </w:rPr>
        <w:t>исследования</w:t>
      </w:r>
      <w:r>
        <w:t xml:space="preserve"> 43</w:t>
      </w:r>
    </w:p>
    <w:p w14:paraId="5BD72253" w14:textId="77777777" w:rsidR="0096173C" w:rsidRDefault="0096173C" w:rsidP="0096173C"/>
    <w:p w14:paraId="674CB7B2" w14:textId="77777777" w:rsidR="0096173C" w:rsidRDefault="0096173C" w:rsidP="0096173C">
      <w:r>
        <w:t xml:space="preserve">2.3. </w:t>
      </w:r>
      <w:r>
        <w:rPr>
          <w:rFonts w:hint="eastAsia"/>
        </w:rPr>
        <w:t>Статистический</w:t>
      </w:r>
      <w:r>
        <w:t xml:space="preserve"> </w:t>
      </w:r>
      <w:r>
        <w:rPr>
          <w:rFonts w:hint="eastAsia"/>
        </w:rPr>
        <w:t>анализ</w:t>
      </w:r>
      <w:r>
        <w:t xml:space="preserve"> </w:t>
      </w:r>
      <w:r>
        <w:rPr>
          <w:rFonts w:hint="eastAsia"/>
        </w:rPr>
        <w:t>данных</w:t>
      </w:r>
      <w:r>
        <w:t xml:space="preserve"> 45</w:t>
      </w:r>
    </w:p>
    <w:p w14:paraId="053016F0" w14:textId="77777777" w:rsidR="0096173C" w:rsidRDefault="0096173C" w:rsidP="0096173C"/>
    <w:p w14:paraId="20EC9E8D" w14:textId="77777777" w:rsidR="0096173C" w:rsidRDefault="0096173C" w:rsidP="0096173C">
      <w:r>
        <w:rPr>
          <w:rFonts w:hint="eastAsia"/>
        </w:rPr>
        <w:t>ГЛАВА</w:t>
      </w:r>
      <w:r>
        <w:t xml:space="preserve"> 3. </w:t>
      </w:r>
      <w:r>
        <w:rPr>
          <w:rFonts w:hint="eastAsia"/>
        </w:rPr>
        <w:t>Характеристика</w:t>
      </w:r>
      <w:r>
        <w:t xml:space="preserve"> </w:t>
      </w:r>
      <w:r>
        <w:rPr>
          <w:rFonts w:hint="eastAsia"/>
        </w:rPr>
        <w:t>анамнеза</w:t>
      </w:r>
      <w:r>
        <w:t xml:space="preserve">, </w:t>
      </w:r>
      <w:r>
        <w:rPr>
          <w:rFonts w:hint="eastAsia"/>
        </w:rPr>
        <w:t>течения</w:t>
      </w:r>
      <w:r>
        <w:t xml:space="preserve"> </w:t>
      </w:r>
      <w:r>
        <w:rPr>
          <w:rFonts w:hint="eastAsia"/>
        </w:rPr>
        <w:t>беременности</w:t>
      </w:r>
      <w:r>
        <w:t xml:space="preserve"> </w:t>
      </w:r>
      <w:r>
        <w:rPr>
          <w:rFonts w:hint="eastAsia"/>
        </w:rPr>
        <w:t>и</w:t>
      </w:r>
      <w:r>
        <w:t xml:space="preserve"> </w:t>
      </w:r>
      <w:r>
        <w:rPr>
          <w:rFonts w:hint="eastAsia"/>
        </w:rPr>
        <w:t>исходов</w:t>
      </w:r>
      <w:r>
        <w:t xml:space="preserve"> </w:t>
      </w:r>
      <w:r>
        <w:rPr>
          <w:rFonts w:hint="eastAsia"/>
        </w:rPr>
        <w:t>у</w:t>
      </w:r>
      <w:r>
        <w:t xml:space="preserve"> </w:t>
      </w:r>
      <w:r>
        <w:rPr>
          <w:rFonts w:hint="eastAsia"/>
        </w:rPr>
        <w:t>беременных</w:t>
      </w:r>
      <w:r>
        <w:t xml:space="preserve"> </w:t>
      </w:r>
      <w:r>
        <w:rPr>
          <w:rFonts w:hint="eastAsia"/>
        </w:rPr>
        <w:t>с</w:t>
      </w:r>
      <w:r>
        <w:t xml:space="preserve"> </w:t>
      </w:r>
      <w:r>
        <w:rPr>
          <w:rFonts w:hint="eastAsia"/>
        </w:rPr>
        <w:t>сахарным</w:t>
      </w:r>
      <w:r>
        <w:t xml:space="preserve"> </w:t>
      </w:r>
      <w:r>
        <w:rPr>
          <w:rFonts w:hint="eastAsia"/>
        </w:rPr>
        <w:t>диабетом</w:t>
      </w:r>
      <w:r>
        <w:t xml:space="preserve"> </w:t>
      </w:r>
      <w:r>
        <w:rPr>
          <w:rFonts w:hint="eastAsia"/>
        </w:rPr>
        <w:t>различных</w:t>
      </w:r>
      <w:r>
        <w:t xml:space="preserve"> </w:t>
      </w:r>
      <w:r>
        <w:rPr>
          <w:rFonts w:hint="eastAsia"/>
        </w:rPr>
        <w:t>типов</w:t>
      </w:r>
      <w:r>
        <w:t xml:space="preserve"> 47</w:t>
      </w:r>
    </w:p>
    <w:p w14:paraId="308B44E4" w14:textId="77777777" w:rsidR="0096173C" w:rsidRDefault="0096173C" w:rsidP="0096173C"/>
    <w:p w14:paraId="69DEA51C" w14:textId="77777777" w:rsidR="0096173C" w:rsidRDefault="0096173C" w:rsidP="0096173C">
      <w:r>
        <w:t xml:space="preserve">3.1. </w:t>
      </w:r>
      <w:r>
        <w:rPr>
          <w:rFonts w:hint="eastAsia"/>
        </w:rPr>
        <w:t>Характеристика</w:t>
      </w:r>
      <w:r>
        <w:t xml:space="preserve"> </w:t>
      </w:r>
      <w:r>
        <w:rPr>
          <w:rFonts w:hint="eastAsia"/>
        </w:rPr>
        <w:t>анамнеза</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сахарным</w:t>
      </w:r>
      <w:r>
        <w:t xml:space="preserve"> </w:t>
      </w:r>
      <w:r>
        <w:rPr>
          <w:rFonts w:hint="eastAsia"/>
        </w:rPr>
        <w:t>диабе</w:t>
      </w:r>
      <w:r>
        <w:t>- 47</w:t>
      </w:r>
    </w:p>
    <w:p w14:paraId="1D710B8D" w14:textId="77777777" w:rsidR="0096173C" w:rsidRDefault="0096173C" w:rsidP="0096173C"/>
    <w:p w14:paraId="14D4D4AD" w14:textId="77777777" w:rsidR="0096173C" w:rsidRDefault="0096173C" w:rsidP="0096173C">
      <w:r>
        <w:rPr>
          <w:rFonts w:hint="eastAsia"/>
        </w:rPr>
        <w:t>том</w:t>
      </w:r>
    </w:p>
    <w:p w14:paraId="43EFAA05" w14:textId="77777777" w:rsidR="0096173C" w:rsidRDefault="0096173C" w:rsidP="0096173C"/>
    <w:p w14:paraId="5C5A4BFE" w14:textId="77777777" w:rsidR="0096173C" w:rsidRDefault="0096173C" w:rsidP="0096173C">
      <w:r>
        <w:t xml:space="preserve">3.2. </w:t>
      </w:r>
      <w:r>
        <w:rPr>
          <w:rFonts w:hint="eastAsia"/>
        </w:rPr>
        <w:t>Течение</w:t>
      </w:r>
      <w:r>
        <w:t xml:space="preserve"> </w:t>
      </w:r>
      <w:r>
        <w:rPr>
          <w:rFonts w:hint="eastAsia"/>
        </w:rPr>
        <w:t>беременности</w:t>
      </w:r>
      <w:r>
        <w:t xml:space="preserve"> </w:t>
      </w:r>
      <w:r>
        <w:rPr>
          <w:rFonts w:hint="eastAsia"/>
        </w:rPr>
        <w:t>и</w:t>
      </w:r>
      <w:r>
        <w:t xml:space="preserve"> </w:t>
      </w:r>
      <w:r>
        <w:rPr>
          <w:rFonts w:hint="eastAsia"/>
        </w:rPr>
        <w:t>перинатальные</w:t>
      </w:r>
      <w:r>
        <w:t xml:space="preserve"> </w:t>
      </w:r>
      <w:r>
        <w:rPr>
          <w:rFonts w:hint="eastAsia"/>
        </w:rPr>
        <w:t>исходу</w:t>
      </w:r>
      <w:r>
        <w:t xml:space="preserve"> </w:t>
      </w:r>
      <w:r>
        <w:rPr>
          <w:rFonts w:hint="eastAsia"/>
        </w:rPr>
        <w:t>у</w:t>
      </w:r>
      <w:r>
        <w:t xml:space="preserve"> </w:t>
      </w:r>
      <w:r>
        <w:rPr>
          <w:rFonts w:hint="eastAsia"/>
        </w:rPr>
        <w:t>беремен</w:t>
      </w:r>
      <w:r>
        <w:t>- 50</w:t>
      </w:r>
    </w:p>
    <w:p w14:paraId="0F2248BC" w14:textId="77777777" w:rsidR="0096173C" w:rsidRDefault="0096173C" w:rsidP="0096173C"/>
    <w:p w14:paraId="314D18A2" w14:textId="77777777" w:rsidR="0096173C" w:rsidRDefault="0096173C" w:rsidP="0096173C">
      <w:r>
        <w:rPr>
          <w:rFonts w:hint="eastAsia"/>
        </w:rPr>
        <w:t>ных</w:t>
      </w:r>
      <w:r>
        <w:t xml:space="preserve"> </w:t>
      </w:r>
      <w:r>
        <w:rPr>
          <w:rFonts w:hint="eastAsia"/>
        </w:rPr>
        <w:t>в</w:t>
      </w:r>
      <w:r>
        <w:t xml:space="preserve"> </w:t>
      </w:r>
      <w:r>
        <w:rPr>
          <w:rFonts w:hint="eastAsia"/>
        </w:rPr>
        <w:t>контрольной</w:t>
      </w:r>
      <w:r>
        <w:t xml:space="preserve"> </w:t>
      </w:r>
      <w:r>
        <w:rPr>
          <w:rFonts w:hint="eastAsia"/>
        </w:rPr>
        <w:t>группе</w:t>
      </w:r>
    </w:p>
    <w:p w14:paraId="75B6CB80" w14:textId="77777777" w:rsidR="0096173C" w:rsidRDefault="0096173C" w:rsidP="0096173C"/>
    <w:p w14:paraId="00A9E6BD" w14:textId="77777777" w:rsidR="0096173C" w:rsidRDefault="0096173C" w:rsidP="0096173C">
      <w:r>
        <w:t xml:space="preserve">3.3. </w:t>
      </w:r>
      <w:r>
        <w:rPr>
          <w:rFonts w:hint="eastAsia"/>
        </w:rPr>
        <w:t>Особенности</w:t>
      </w:r>
      <w:r>
        <w:t xml:space="preserve"> </w:t>
      </w:r>
      <w:r>
        <w:rPr>
          <w:rFonts w:hint="eastAsia"/>
        </w:rPr>
        <w:t>течения</w:t>
      </w:r>
      <w:r>
        <w:t xml:space="preserve"> </w:t>
      </w:r>
      <w:r>
        <w:rPr>
          <w:rFonts w:hint="eastAsia"/>
        </w:rPr>
        <w:t>беременности</w:t>
      </w:r>
      <w:r>
        <w:t xml:space="preserve">, </w:t>
      </w:r>
      <w:r>
        <w:rPr>
          <w:rFonts w:hint="eastAsia"/>
        </w:rPr>
        <w:t>родов</w:t>
      </w:r>
      <w:r>
        <w:t xml:space="preserve"> </w:t>
      </w:r>
      <w:r>
        <w:rPr>
          <w:rFonts w:hint="eastAsia"/>
        </w:rPr>
        <w:t>и</w:t>
      </w:r>
      <w:r>
        <w:t xml:space="preserve"> </w:t>
      </w:r>
      <w:r>
        <w:rPr>
          <w:rFonts w:hint="eastAsia"/>
        </w:rPr>
        <w:t>акушерские</w:t>
      </w:r>
      <w:r>
        <w:t xml:space="preserve"> </w:t>
      </w:r>
      <w:r>
        <w:rPr>
          <w:rFonts w:hint="eastAsia"/>
        </w:rPr>
        <w:t>и</w:t>
      </w:r>
      <w:r>
        <w:t xml:space="preserve"> 50</w:t>
      </w:r>
    </w:p>
    <w:p w14:paraId="1105903E" w14:textId="77777777" w:rsidR="0096173C" w:rsidRDefault="0096173C" w:rsidP="0096173C"/>
    <w:p w14:paraId="1D7B5B1D" w14:textId="77777777" w:rsidR="0096173C" w:rsidRDefault="0096173C" w:rsidP="0096173C">
      <w:r>
        <w:rPr>
          <w:rFonts w:hint="eastAsia"/>
        </w:rPr>
        <w:lastRenderedPageBreak/>
        <w:t>перинатальные</w:t>
      </w:r>
      <w:r>
        <w:t xml:space="preserve"> </w:t>
      </w:r>
      <w:r>
        <w:rPr>
          <w:rFonts w:hint="eastAsia"/>
        </w:rPr>
        <w:t>исходы</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сахарным</w:t>
      </w:r>
      <w:r>
        <w:t xml:space="preserve"> </w:t>
      </w:r>
      <w:r>
        <w:rPr>
          <w:rFonts w:hint="eastAsia"/>
        </w:rPr>
        <w:t>диабетом</w:t>
      </w:r>
    </w:p>
    <w:p w14:paraId="20633C8B" w14:textId="77777777" w:rsidR="0096173C" w:rsidRDefault="0096173C" w:rsidP="0096173C"/>
    <w:p w14:paraId="1A1669E4" w14:textId="77777777" w:rsidR="0096173C" w:rsidRDefault="0096173C" w:rsidP="0096173C">
      <w:r>
        <w:rPr>
          <w:rFonts w:hint="eastAsia"/>
        </w:rPr>
        <w:t>ГЛАВА</w:t>
      </w:r>
      <w:r>
        <w:t xml:space="preserve"> 4. </w:t>
      </w:r>
      <w:r>
        <w:rPr>
          <w:rFonts w:hint="eastAsia"/>
        </w:rPr>
        <w:t>Характеристика</w:t>
      </w:r>
      <w:r>
        <w:t xml:space="preserve"> </w:t>
      </w:r>
      <w:r>
        <w:rPr>
          <w:rFonts w:hint="eastAsia"/>
        </w:rPr>
        <w:t>анамнеза</w:t>
      </w:r>
      <w:r>
        <w:t xml:space="preserve">, </w:t>
      </w:r>
      <w:r>
        <w:rPr>
          <w:rFonts w:hint="eastAsia"/>
        </w:rPr>
        <w:t>течения</w:t>
      </w:r>
      <w:r>
        <w:t xml:space="preserve"> </w:t>
      </w:r>
      <w:r>
        <w:rPr>
          <w:rFonts w:hint="eastAsia"/>
        </w:rPr>
        <w:t>и</w:t>
      </w:r>
      <w:r>
        <w:t xml:space="preserve"> </w:t>
      </w:r>
      <w:r>
        <w:rPr>
          <w:rFonts w:hint="eastAsia"/>
        </w:rPr>
        <w:t>исходов</w:t>
      </w:r>
      <w:r>
        <w:t xml:space="preserve"> </w:t>
      </w:r>
      <w:r>
        <w:rPr>
          <w:rFonts w:hint="eastAsia"/>
        </w:rPr>
        <w:t>беременности</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сахарным</w:t>
      </w:r>
      <w:r>
        <w:t xml:space="preserve"> </w:t>
      </w:r>
      <w:r>
        <w:rPr>
          <w:rFonts w:hint="eastAsia"/>
        </w:rPr>
        <w:t>диабетом</w:t>
      </w:r>
      <w:r>
        <w:t xml:space="preserve"> </w:t>
      </w:r>
      <w:r>
        <w:rPr>
          <w:rFonts w:hint="eastAsia"/>
        </w:rPr>
        <w:t>при</w:t>
      </w:r>
      <w:r>
        <w:t xml:space="preserve"> </w:t>
      </w:r>
      <w:r>
        <w:rPr>
          <w:rFonts w:hint="eastAsia"/>
        </w:rPr>
        <w:t>различных</w:t>
      </w:r>
      <w:r>
        <w:t xml:space="preserve"> </w:t>
      </w:r>
      <w:r>
        <w:rPr>
          <w:rFonts w:hint="eastAsia"/>
        </w:rPr>
        <w:t>типах</w:t>
      </w:r>
      <w:r>
        <w:t xml:space="preserve"> </w:t>
      </w:r>
      <w:r>
        <w:rPr>
          <w:rFonts w:hint="eastAsia"/>
        </w:rPr>
        <w:t>гипертензивных</w:t>
      </w:r>
      <w:r>
        <w:t xml:space="preserve"> </w:t>
      </w:r>
      <w:r>
        <w:rPr>
          <w:rFonts w:hint="eastAsia"/>
        </w:rPr>
        <w:t>осложнений</w:t>
      </w:r>
      <w:r>
        <w:t xml:space="preserve"> </w:t>
      </w:r>
      <w:r>
        <w:rPr>
          <w:rFonts w:hint="eastAsia"/>
        </w:rPr>
        <w:t>гестации</w:t>
      </w:r>
      <w:r>
        <w:t xml:space="preserve"> 58</w:t>
      </w:r>
    </w:p>
    <w:p w14:paraId="68E9134D" w14:textId="77777777" w:rsidR="0096173C" w:rsidRDefault="0096173C" w:rsidP="0096173C"/>
    <w:p w14:paraId="50964D65" w14:textId="77777777" w:rsidR="0096173C" w:rsidRDefault="0096173C" w:rsidP="0096173C">
      <w:r>
        <w:t xml:space="preserve">4.1. </w:t>
      </w:r>
      <w:r>
        <w:rPr>
          <w:rFonts w:hint="eastAsia"/>
        </w:rPr>
        <w:t>Характеристика</w:t>
      </w:r>
      <w:r>
        <w:t xml:space="preserve"> </w:t>
      </w:r>
      <w:r>
        <w:rPr>
          <w:rFonts w:hint="eastAsia"/>
        </w:rPr>
        <w:t>анамнеза</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гипертензивными</w:t>
      </w:r>
      <w:r>
        <w:t xml:space="preserve"> </w:t>
      </w:r>
      <w:r>
        <w:rPr>
          <w:rFonts w:hint="eastAsia"/>
        </w:rPr>
        <w:t>осложнениями</w:t>
      </w:r>
      <w:r>
        <w:t xml:space="preserve"> 59</w:t>
      </w:r>
    </w:p>
    <w:p w14:paraId="31240ABD" w14:textId="77777777" w:rsidR="0096173C" w:rsidRDefault="0096173C" w:rsidP="0096173C"/>
    <w:p w14:paraId="4EBCAF7A" w14:textId="77777777" w:rsidR="0096173C" w:rsidRDefault="0096173C" w:rsidP="0096173C">
      <w:r>
        <w:t xml:space="preserve">4.2. </w:t>
      </w:r>
      <w:r>
        <w:rPr>
          <w:rFonts w:hint="eastAsia"/>
        </w:rPr>
        <w:t>Особенности</w:t>
      </w:r>
      <w:r>
        <w:t xml:space="preserve"> </w:t>
      </w:r>
      <w:r>
        <w:rPr>
          <w:rFonts w:hint="eastAsia"/>
        </w:rPr>
        <w:t>течения</w:t>
      </w:r>
      <w:r>
        <w:t xml:space="preserve"> </w:t>
      </w:r>
      <w:r>
        <w:rPr>
          <w:rFonts w:hint="eastAsia"/>
        </w:rPr>
        <w:t>беременности</w:t>
      </w:r>
      <w:r>
        <w:t xml:space="preserve">, </w:t>
      </w:r>
      <w:r>
        <w:rPr>
          <w:rFonts w:hint="eastAsia"/>
        </w:rPr>
        <w:t>родов</w:t>
      </w:r>
      <w:r>
        <w:t xml:space="preserve"> </w:t>
      </w:r>
      <w:r>
        <w:rPr>
          <w:rFonts w:hint="eastAsia"/>
        </w:rPr>
        <w:t>и</w:t>
      </w:r>
      <w:r>
        <w:t xml:space="preserve"> </w:t>
      </w:r>
      <w:r>
        <w:rPr>
          <w:rFonts w:hint="eastAsia"/>
        </w:rPr>
        <w:t>акушерские</w:t>
      </w:r>
      <w:r>
        <w:t xml:space="preserve"> </w:t>
      </w:r>
      <w:r>
        <w:rPr>
          <w:rFonts w:hint="eastAsia"/>
        </w:rPr>
        <w:t>и</w:t>
      </w:r>
      <w:r>
        <w:t xml:space="preserve"> </w:t>
      </w:r>
      <w:r>
        <w:rPr>
          <w:rFonts w:hint="eastAsia"/>
        </w:rPr>
        <w:t>перинатальные</w:t>
      </w:r>
      <w:r>
        <w:t xml:space="preserve"> </w:t>
      </w:r>
      <w:r>
        <w:rPr>
          <w:rFonts w:hint="eastAsia"/>
        </w:rPr>
        <w:t>исходы</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гипертензивными</w:t>
      </w:r>
      <w:r>
        <w:t xml:space="preserve"> </w:t>
      </w:r>
      <w:r>
        <w:rPr>
          <w:rFonts w:hint="eastAsia"/>
        </w:rPr>
        <w:t>осложнениями</w:t>
      </w:r>
      <w:r>
        <w:t xml:space="preserve"> 62</w:t>
      </w:r>
    </w:p>
    <w:p w14:paraId="37A4CBB7" w14:textId="77777777" w:rsidR="0096173C" w:rsidRDefault="0096173C" w:rsidP="0096173C"/>
    <w:p w14:paraId="4827F0A4" w14:textId="77777777" w:rsidR="0096173C" w:rsidRDefault="0096173C" w:rsidP="0096173C">
      <w:r>
        <w:t xml:space="preserve">4.3. </w:t>
      </w:r>
      <w:r>
        <w:rPr>
          <w:rFonts w:hint="eastAsia"/>
        </w:rPr>
        <w:t>Суточное</w:t>
      </w:r>
      <w:r>
        <w:t xml:space="preserve"> </w:t>
      </w:r>
      <w:r>
        <w:rPr>
          <w:rFonts w:hint="eastAsia"/>
        </w:rPr>
        <w:t>мониторирование</w:t>
      </w:r>
      <w:r>
        <w:t xml:space="preserve"> </w:t>
      </w:r>
      <w:r>
        <w:rPr>
          <w:rFonts w:hint="eastAsia"/>
        </w:rPr>
        <w:t>артериального</w:t>
      </w:r>
      <w:r>
        <w:t xml:space="preserve"> </w:t>
      </w:r>
      <w:r>
        <w:rPr>
          <w:rFonts w:hint="eastAsia"/>
        </w:rPr>
        <w:t>давления</w:t>
      </w:r>
      <w:r>
        <w:t xml:space="preserve"> 70</w:t>
      </w:r>
    </w:p>
    <w:p w14:paraId="3F479028" w14:textId="77777777" w:rsidR="0096173C" w:rsidRDefault="0096173C" w:rsidP="0096173C"/>
    <w:p w14:paraId="37721A6F" w14:textId="77777777" w:rsidR="0096173C" w:rsidRDefault="0096173C" w:rsidP="0096173C">
      <w:r>
        <w:t xml:space="preserve">4.4. </w:t>
      </w:r>
      <w:r>
        <w:rPr>
          <w:rFonts w:hint="eastAsia"/>
        </w:rPr>
        <w:t>Профилактика</w:t>
      </w:r>
      <w:r>
        <w:t xml:space="preserve"> </w:t>
      </w:r>
      <w:r>
        <w:rPr>
          <w:rFonts w:hint="eastAsia"/>
        </w:rPr>
        <w:t>преэклампсии</w:t>
      </w:r>
      <w:r>
        <w:t xml:space="preserve"> 73</w:t>
      </w:r>
    </w:p>
    <w:p w14:paraId="2F6CEE3D" w14:textId="77777777" w:rsidR="0096173C" w:rsidRDefault="0096173C" w:rsidP="0096173C"/>
    <w:p w14:paraId="00FC72CE" w14:textId="77777777" w:rsidR="0096173C" w:rsidRDefault="0096173C" w:rsidP="0096173C">
      <w:r>
        <w:rPr>
          <w:rFonts w:hint="eastAsia"/>
        </w:rPr>
        <w:t>ГЛАВА</w:t>
      </w:r>
      <w:r>
        <w:t xml:space="preserve"> 5. </w:t>
      </w:r>
      <w:r>
        <w:rPr>
          <w:rFonts w:hint="eastAsia"/>
        </w:rPr>
        <w:t>Особенности</w:t>
      </w:r>
      <w:r>
        <w:t xml:space="preserve"> </w:t>
      </w:r>
      <w:r>
        <w:rPr>
          <w:rFonts w:hint="eastAsia"/>
        </w:rPr>
        <w:t>липидного</w:t>
      </w:r>
      <w:r>
        <w:t xml:space="preserve"> </w:t>
      </w:r>
      <w:r>
        <w:rPr>
          <w:rFonts w:hint="eastAsia"/>
        </w:rPr>
        <w:t>обмена</w:t>
      </w:r>
      <w:r>
        <w:t xml:space="preserve"> </w:t>
      </w:r>
      <w:r>
        <w:rPr>
          <w:rFonts w:hint="eastAsia"/>
        </w:rPr>
        <w:t>и</w:t>
      </w:r>
      <w:r>
        <w:t xml:space="preserve"> </w:t>
      </w:r>
      <w:r>
        <w:rPr>
          <w:rFonts w:hint="eastAsia"/>
        </w:rPr>
        <w:t>системы</w:t>
      </w:r>
      <w:r>
        <w:t xml:space="preserve"> </w:t>
      </w:r>
      <w:r>
        <w:rPr>
          <w:rFonts w:hint="eastAsia"/>
        </w:rPr>
        <w:t>комплемента</w:t>
      </w:r>
      <w:r>
        <w:t xml:space="preserve"> </w:t>
      </w:r>
      <w:r>
        <w:rPr>
          <w:rFonts w:hint="eastAsia"/>
        </w:rPr>
        <w:t>у</w:t>
      </w:r>
      <w:r>
        <w:t xml:space="preserve"> </w:t>
      </w:r>
      <w:r>
        <w:rPr>
          <w:rFonts w:hint="eastAsia"/>
        </w:rPr>
        <w:t>беременных</w:t>
      </w:r>
      <w:r>
        <w:t xml:space="preserve"> </w:t>
      </w:r>
      <w:r>
        <w:rPr>
          <w:rFonts w:hint="eastAsia"/>
        </w:rPr>
        <w:t>с</w:t>
      </w:r>
      <w:r>
        <w:t xml:space="preserve"> </w:t>
      </w:r>
      <w:r>
        <w:rPr>
          <w:rFonts w:hint="eastAsia"/>
        </w:rPr>
        <w:t>гипертензивными</w:t>
      </w:r>
      <w:r>
        <w:t xml:space="preserve"> </w:t>
      </w:r>
      <w:r>
        <w:rPr>
          <w:rFonts w:hint="eastAsia"/>
        </w:rPr>
        <w:t>осложнениями</w:t>
      </w:r>
      <w:r>
        <w:t xml:space="preserve"> </w:t>
      </w:r>
      <w:r>
        <w:rPr>
          <w:rFonts w:hint="eastAsia"/>
        </w:rPr>
        <w:t>на</w:t>
      </w:r>
      <w:r>
        <w:t xml:space="preserve"> </w:t>
      </w:r>
      <w:r>
        <w:rPr>
          <w:rFonts w:hint="eastAsia"/>
        </w:rPr>
        <w:t>фоне</w:t>
      </w:r>
      <w:r>
        <w:t xml:space="preserve"> </w:t>
      </w:r>
      <w:r>
        <w:rPr>
          <w:rFonts w:hint="eastAsia"/>
        </w:rPr>
        <w:t>сахарного</w:t>
      </w:r>
      <w:r>
        <w:t xml:space="preserve"> </w:t>
      </w:r>
      <w:r>
        <w:rPr>
          <w:rFonts w:hint="eastAsia"/>
        </w:rPr>
        <w:t>диабета</w:t>
      </w:r>
      <w:r>
        <w:t xml:space="preserve"> </w:t>
      </w:r>
      <w:r>
        <w:rPr>
          <w:rFonts w:hint="eastAsia"/>
        </w:rPr>
        <w:t>различных</w:t>
      </w:r>
      <w:r>
        <w:t xml:space="preserve"> </w:t>
      </w:r>
      <w:r>
        <w:rPr>
          <w:rFonts w:hint="eastAsia"/>
        </w:rPr>
        <w:t>типов</w:t>
      </w:r>
      <w:r>
        <w:t xml:space="preserve"> 75</w:t>
      </w:r>
    </w:p>
    <w:p w14:paraId="6FCCF7BD" w14:textId="77777777" w:rsidR="0096173C" w:rsidRDefault="0096173C" w:rsidP="0096173C"/>
    <w:p w14:paraId="254902A0" w14:textId="77777777" w:rsidR="0096173C" w:rsidRDefault="0096173C" w:rsidP="0096173C">
      <w:r>
        <w:t xml:space="preserve">5.1. </w:t>
      </w:r>
      <w:r>
        <w:rPr>
          <w:rFonts w:hint="eastAsia"/>
        </w:rPr>
        <w:t>Гестационный</w:t>
      </w:r>
      <w:r>
        <w:t xml:space="preserve"> </w:t>
      </w:r>
      <w:r>
        <w:rPr>
          <w:rFonts w:hint="eastAsia"/>
        </w:rPr>
        <w:t>сахарный</w:t>
      </w:r>
      <w:r>
        <w:t xml:space="preserve"> </w:t>
      </w:r>
      <w:r>
        <w:rPr>
          <w:rFonts w:hint="eastAsia"/>
        </w:rPr>
        <w:t>диабет</w:t>
      </w:r>
      <w:r>
        <w:t xml:space="preserve"> 75</w:t>
      </w:r>
    </w:p>
    <w:p w14:paraId="7CF687F7" w14:textId="77777777" w:rsidR="0096173C" w:rsidRDefault="0096173C" w:rsidP="0096173C"/>
    <w:p w14:paraId="18CB18C0" w14:textId="77777777" w:rsidR="0096173C" w:rsidRDefault="0096173C" w:rsidP="0096173C">
      <w:r>
        <w:t xml:space="preserve">5.2. </w:t>
      </w:r>
      <w:r>
        <w:rPr>
          <w:rFonts w:hint="eastAsia"/>
        </w:rPr>
        <w:t>Сахарный</w:t>
      </w:r>
      <w:r>
        <w:t xml:space="preserve"> </w:t>
      </w:r>
      <w:r>
        <w:rPr>
          <w:rFonts w:hint="eastAsia"/>
        </w:rPr>
        <w:t>диабет</w:t>
      </w:r>
      <w:r>
        <w:t xml:space="preserve"> 1 </w:t>
      </w:r>
      <w:r>
        <w:rPr>
          <w:rFonts w:hint="eastAsia"/>
        </w:rPr>
        <w:t>типа</w:t>
      </w:r>
      <w:r>
        <w:t xml:space="preserve"> 78</w:t>
      </w:r>
    </w:p>
    <w:p w14:paraId="428147B4" w14:textId="77777777" w:rsidR="0096173C" w:rsidRDefault="0096173C" w:rsidP="0096173C"/>
    <w:p w14:paraId="74A8A8F1" w14:textId="77777777" w:rsidR="0096173C" w:rsidRDefault="0096173C" w:rsidP="0096173C">
      <w:r>
        <w:t xml:space="preserve">5.3. </w:t>
      </w:r>
      <w:r>
        <w:rPr>
          <w:rFonts w:hint="eastAsia"/>
        </w:rPr>
        <w:t>Сахарный</w:t>
      </w:r>
      <w:r>
        <w:t xml:space="preserve"> </w:t>
      </w:r>
      <w:r>
        <w:rPr>
          <w:rFonts w:hint="eastAsia"/>
        </w:rPr>
        <w:t>диабет</w:t>
      </w:r>
      <w:r>
        <w:t xml:space="preserve"> 2 </w:t>
      </w:r>
      <w:r>
        <w:rPr>
          <w:rFonts w:hint="eastAsia"/>
        </w:rPr>
        <w:t>типа</w:t>
      </w:r>
      <w:r>
        <w:t xml:space="preserve"> 79</w:t>
      </w:r>
    </w:p>
    <w:p w14:paraId="05661C9E" w14:textId="77777777" w:rsidR="0096173C" w:rsidRDefault="0096173C" w:rsidP="0096173C"/>
    <w:p w14:paraId="39647EA3" w14:textId="77777777" w:rsidR="0096173C" w:rsidRDefault="0096173C" w:rsidP="0096173C">
      <w:r>
        <w:t xml:space="preserve">5.4. </w:t>
      </w:r>
      <w:r>
        <w:rPr>
          <w:rFonts w:hint="eastAsia"/>
        </w:rPr>
        <w:t>Сравнение</w:t>
      </w:r>
      <w:r>
        <w:t xml:space="preserve"> </w:t>
      </w:r>
      <w:r>
        <w:rPr>
          <w:rFonts w:hint="eastAsia"/>
        </w:rPr>
        <w:t>по</w:t>
      </w:r>
      <w:r>
        <w:t xml:space="preserve"> </w:t>
      </w:r>
      <w:r>
        <w:rPr>
          <w:rFonts w:hint="eastAsia"/>
        </w:rPr>
        <w:t>типам</w:t>
      </w:r>
      <w:r>
        <w:t xml:space="preserve"> </w:t>
      </w:r>
      <w:r>
        <w:rPr>
          <w:rFonts w:hint="eastAsia"/>
        </w:rPr>
        <w:t>сахарного</w:t>
      </w:r>
      <w:r>
        <w:t xml:space="preserve"> </w:t>
      </w:r>
      <w:r>
        <w:rPr>
          <w:rFonts w:hint="eastAsia"/>
        </w:rPr>
        <w:t>диабета</w:t>
      </w:r>
      <w:r>
        <w:t xml:space="preserve"> 80</w:t>
      </w:r>
    </w:p>
    <w:p w14:paraId="5F5B179E" w14:textId="77777777" w:rsidR="0096173C" w:rsidRDefault="0096173C" w:rsidP="0096173C"/>
    <w:p w14:paraId="44A5F186" w14:textId="77777777" w:rsidR="0096173C" w:rsidRDefault="0096173C" w:rsidP="0096173C">
      <w:r>
        <w:t xml:space="preserve">5.5. </w:t>
      </w:r>
      <w:r>
        <w:rPr>
          <w:rFonts w:hint="eastAsia"/>
        </w:rPr>
        <w:t>Хроническая</w:t>
      </w:r>
      <w:r>
        <w:t xml:space="preserve"> </w:t>
      </w:r>
      <w:r>
        <w:rPr>
          <w:rFonts w:hint="eastAsia"/>
        </w:rPr>
        <w:t>артериальная</w:t>
      </w:r>
      <w:r>
        <w:t xml:space="preserve"> </w:t>
      </w:r>
      <w:r>
        <w:rPr>
          <w:rFonts w:hint="eastAsia"/>
        </w:rPr>
        <w:t>гипертензия</w:t>
      </w:r>
      <w:r>
        <w:t xml:space="preserve"> 87</w:t>
      </w:r>
    </w:p>
    <w:p w14:paraId="2D2F7573" w14:textId="77777777" w:rsidR="0096173C" w:rsidRDefault="0096173C" w:rsidP="0096173C"/>
    <w:p w14:paraId="10B99978" w14:textId="77777777" w:rsidR="0096173C" w:rsidRDefault="0096173C" w:rsidP="0096173C">
      <w:r>
        <w:t xml:space="preserve">5.6. </w:t>
      </w:r>
      <w:r>
        <w:rPr>
          <w:rFonts w:hint="eastAsia"/>
        </w:rPr>
        <w:t>Гестационная</w:t>
      </w:r>
      <w:r>
        <w:t xml:space="preserve"> </w:t>
      </w:r>
      <w:r>
        <w:rPr>
          <w:rFonts w:hint="eastAsia"/>
        </w:rPr>
        <w:t>артериальная</w:t>
      </w:r>
      <w:r>
        <w:t xml:space="preserve"> </w:t>
      </w:r>
      <w:r>
        <w:rPr>
          <w:rFonts w:hint="eastAsia"/>
        </w:rPr>
        <w:t>гипертензия</w:t>
      </w:r>
      <w:r>
        <w:t xml:space="preserve"> 89</w:t>
      </w:r>
    </w:p>
    <w:p w14:paraId="3B413828" w14:textId="77777777" w:rsidR="0096173C" w:rsidRDefault="0096173C" w:rsidP="0096173C"/>
    <w:p w14:paraId="50142CC6" w14:textId="77777777" w:rsidR="0096173C" w:rsidRDefault="0096173C" w:rsidP="0096173C">
      <w:r>
        <w:lastRenderedPageBreak/>
        <w:t xml:space="preserve">5.7. </w:t>
      </w:r>
      <w:r>
        <w:rPr>
          <w:rFonts w:hint="eastAsia"/>
        </w:rPr>
        <w:t>Преэклампсия</w:t>
      </w:r>
      <w:r>
        <w:t xml:space="preserve"> 91</w:t>
      </w:r>
    </w:p>
    <w:p w14:paraId="31068464" w14:textId="77777777" w:rsidR="0096173C" w:rsidRDefault="0096173C" w:rsidP="0096173C"/>
    <w:p w14:paraId="6211CFB6" w14:textId="77777777" w:rsidR="0096173C" w:rsidRDefault="0096173C" w:rsidP="0096173C">
      <w:r>
        <w:t xml:space="preserve">5.8. </w:t>
      </w:r>
      <w:r>
        <w:rPr>
          <w:rFonts w:hint="eastAsia"/>
        </w:rPr>
        <w:t>Сравнение</w:t>
      </w:r>
      <w:r>
        <w:t xml:space="preserve"> </w:t>
      </w:r>
      <w:r>
        <w:rPr>
          <w:rFonts w:hint="eastAsia"/>
        </w:rPr>
        <w:t>по</w:t>
      </w:r>
      <w:r>
        <w:t xml:space="preserve"> </w:t>
      </w:r>
      <w:r>
        <w:rPr>
          <w:rFonts w:hint="eastAsia"/>
        </w:rPr>
        <w:t>типам</w:t>
      </w:r>
      <w:r>
        <w:t xml:space="preserve"> </w:t>
      </w:r>
      <w:r>
        <w:rPr>
          <w:rFonts w:hint="eastAsia"/>
        </w:rPr>
        <w:t>гипертензивного</w:t>
      </w:r>
      <w:r>
        <w:t xml:space="preserve"> </w:t>
      </w:r>
      <w:r>
        <w:rPr>
          <w:rFonts w:hint="eastAsia"/>
        </w:rPr>
        <w:t>осложнения</w:t>
      </w:r>
      <w:r>
        <w:t xml:space="preserve"> 92</w:t>
      </w:r>
    </w:p>
    <w:p w14:paraId="605A5BB9" w14:textId="77777777" w:rsidR="0096173C" w:rsidRDefault="0096173C" w:rsidP="0096173C"/>
    <w:p w14:paraId="057DA38C" w14:textId="77777777" w:rsidR="0096173C" w:rsidRDefault="0096173C" w:rsidP="0096173C">
      <w:r>
        <w:rPr>
          <w:rFonts w:hint="eastAsia"/>
        </w:rPr>
        <w:t>ГЛАВА</w:t>
      </w:r>
      <w:r>
        <w:t xml:space="preserve"> 6. </w:t>
      </w:r>
      <w:r>
        <w:rPr>
          <w:rFonts w:hint="eastAsia"/>
        </w:rPr>
        <w:t>Обсуждение</w:t>
      </w:r>
      <w:r>
        <w:t xml:space="preserve"> </w:t>
      </w:r>
      <w:r>
        <w:rPr>
          <w:rFonts w:hint="eastAsia"/>
        </w:rPr>
        <w:t>результатов</w:t>
      </w:r>
      <w:r>
        <w:t xml:space="preserve"> 101</w:t>
      </w:r>
    </w:p>
    <w:p w14:paraId="3FF7F572" w14:textId="77777777" w:rsidR="0096173C" w:rsidRDefault="0096173C" w:rsidP="0096173C"/>
    <w:p w14:paraId="268FEA1C" w14:textId="77777777" w:rsidR="0096173C" w:rsidRDefault="0096173C" w:rsidP="0096173C">
      <w:r>
        <w:rPr>
          <w:rFonts w:hint="eastAsia"/>
        </w:rPr>
        <w:t>Выводы</w:t>
      </w:r>
      <w:r>
        <w:t xml:space="preserve"> 120</w:t>
      </w:r>
    </w:p>
    <w:p w14:paraId="7A1509E3" w14:textId="77777777" w:rsidR="0096173C" w:rsidRDefault="0096173C" w:rsidP="0096173C"/>
    <w:p w14:paraId="142941E1" w14:textId="77777777" w:rsidR="0096173C" w:rsidRDefault="0096173C" w:rsidP="0096173C">
      <w:r>
        <w:rPr>
          <w:rFonts w:hint="eastAsia"/>
        </w:rPr>
        <w:t>Практические</w:t>
      </w:r>
      <w:r>
        <w:t xml:space="preserve"> </w:t>
      </w:r>
      <w:r>
        <w:rPr>
          <w:rFonts w:hint="eastAsia"/>
        </w:rPr>
        <w:t>рекомендации</w:t>
      </w:r>
      <w:r>
        <w:t xml:space="preserve"> 121</w:t>
      </w:r>
    </w:p>
    <w:p w14:paraId="0DD10452" w14:textId="77777777" w:rsidR="0096173C" w:rsidRDefault="0096173C" w:rsidP="0096173C"/>
    <w:p w14:paraId="269F7E61" w14:textId="77777777" w:rsidR="0096173C" w:rsidRDefault="0096173C" w:rsidP="0096173C">
      <w:r>
        <w:rPr>
          <w:rFonts w:hint="eastAsia"/>
        </w:rPr>
        <w:t>Алгоритм</w:t>
      </w:r>
      <w:r>
        <w:t xml:space="preserve"> </w:t>
      </w:r>
      <w:r>
        <w:rPr>
          <w:rFonts w:hint="eastAsia"/>
        </w:rPr>
        <w:t>ведения</w:t>
      </w:r>
      <w:r>
        <w:t xml:space="preserve"> </w:t>
      </w:r>
      <w:r>
        <w:rPr>
          <w:rFonts w:hint="eastAsia"/>
        </w:rPr>
        <w:t>беременности</w:t>
      </w:r>
      <w:r>
        <w:t xml:space="preserve"> </w:t>
      </w:r>
      <w:r>
        <w:rPr>
          <w:rFonts w:hint="eastAsia"/>
        </w:rPr>
        <w:t>при</w:t>
      </w:r>
      <w:r>
        <w:t xml:space="preserve"> </w:t>
      </w:r>
      <w:r>
        <w:rPr>
          <w:rFonts w:hint="eastAsia"/>
        </w:rPr>
        <w:t>сахарном</w:t>
      </w:r>
      <w:r>
        <w:t xml:space="preserve"> </w:t>
      </w:r>
      <w:r>
        <w:rPr>
          <w:rFonts w:hint="eastAsia"/>
        </w:rPr>
        <w:t>диабете</w:t>
      </w:r>
      <w:r>
        <w:t xml:space="preserve"> 2 122</w:t>
      </w:r>
    </w:p>
    <w:p w14:paraId="4FC018BE" w14:textId="77777777" w:rsidR="0096173C" w:rsidRDefault="0096173C" w:rsidP="0096173C"/>
    <w:p w14:paraId="17821222" w14:textId="77777777" w:rsidR="0096173C" w:rsidRDefault="0096173C" w:rsidP="0096173C">
      <w:r>
        <w:rPr>
          <w:rFonts w:hint="eastAsia"/>
        </w:rPr>
        <w:t>типа</w:t>
      </w:r>
    </w:p>
    <w:p w14:paraId="73FE6569" w14:textId="77777777" w:rsidR="0096173C" w:rsidRDefault="0096173C" w:rsidP="0096173C"/>
    <w:p w14:paraId="01855CCB" w14:textId="77777777" w:rsidR="0096173C" w:rsidRDefault="0096173C" w:rsidP="0096173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r>
        <w:t xml:space="preserve"> 124</w:t>
      </w:r>
    </w:p>
    <w:p w14:paraId="74457DBB" w14:textId="77777777" w:rsidR="0096173C" w:rsidRDefault="0096173C" w:rsidP="0096173C"/>
    <w:p w14:paraId="28F572A9" w14:textId="77777777" w:rsidR="0096173C" w:rsidRDefault="0096173C" w:rsidP="0096173C">
      <w:r>
        <w:rPr>
          <w:rFonts w:hint="eastAsia"/>
        </w:rPr>
        <w:t>Список</w:t>
      </w:r>
      <w:r>
        <w:t xml:space="preserve"> </w:t>
      </w:r>
      <w:r>
        <w:rPr>
          <w:rFonts w:hint="eastAsia"/>
        </w:rPr>
        <w:t>литературы</w:t>
      </w:r>
      <w:r>
        <w:t xml:space="preserve"> 125</w:t>
      </w:r>
    </w:p>
    <w:p w14:paraId="6B3C88D8" w14:textId="77777777" w:rsidR="0096173C" w:rsidRDefault="0096173C" w:rsidP="0096173C"/>
    <w:p w14:paraId="0C5AC34E" w14:textId="77777777" w:rsidR="0096173C" w:rsidRDefault="0096173C" w:rsidP="0096173C">
      <w:r>
        <w:rPr>
          <w:rFonts w:hint="eastAsia"/>
        </w:rPr>
        <w:t>ВВЕДЕНИЕ</w:t>
      </w:r>
    </w:p>
    <w:p w14:paraId="11032C21" w14:textId="77777777" w:rsidR="0096173C" w:rsidRDefault="0096173C" w:rsidP="0096173C"/>
    <w:p w14:paraId="7C122CD7" w14:textId="41C0A895" w:rsidR="0096173C" w:rsidRPr="0096173C" w:rsidRDefault="0096173C" w:rsidP="0096173C">
      <w:r>
        <w:rPr>
          <w:rFonts w:hint="eastAsia"/>
        </w:rPr>
        <w:t>ОБЩАЯ</w:t>
      </w:r>
      <w:r>
        <w:t xml:space="preserve"> </w:t>
      </w:r>
      <w:r>
        <w:rPr>
          <w:rFonts w:hint="eastAsia"/>
        </w:rPr>
        <w:t>ХАРАКТЕРИСТИКА</w:t>
      </w:r>
      <w:r>
        <w:t xml:space="preserve"> </w:t>
      </w:r>
      <w:r>
        <w:rPr>
          <w:rFonts w:hint="eastAsia"/>
        </w:rPr>
        <w:t>ДИССЕРТАЦИИ</w:t>
      </w:r>
    </w:p>
    <w:sectPr w:rsidR="0096173C" w:rsidRPr="0096173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40880" w14:textId="77777777" w:rsidR="001747A2" w:rsidRPr="008D1934" w:rsidRDefault="001747A2">
      <w:pPr>
        <w:spacing w:after="0" w:line="240" w:lineRule="auto"/>
      </w:pPr>
      <w:r w:rsidRPr="008D1934">
        <w:separator/>
      </w:r>
    </w:p>
  </w:endnote>
  <w:endnote w:type="continuationSeparator" w:id="0">
    <w:p w14:paraId="0A29EF2D" w14:textId="77777777" w:rsidR="001747A2" w:rsidRPr="008D1934" w:rsidRDefault="001747A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B075E" w14:textId="77777777" w:rsidR="001747A2" w:rsidRPr="008D1934" w:rsidRDefault="001747A2"/>
    <w:p w14:paraId="294675D2" w14:textId="77777777" w:rsidR="001747A2" w:rsidRPr="008D1934" w:rsidRDefault="001747A2"/>
    <w:p w14:paraId="0F22B682" w14:textId="77777777" w:rsidR="001747A2" w:rsidRPr="008D1934" w:rsidRDefault="001747A2"/>
    <w:p w14:paraId="41C05C10" w14:textId="77777777" w:rsidR="001747A2" w:rsidRPr="008D1934" w:rsidRDefault="001747A2"/>
    <w:p w14:paraId="0B98AC8E" w14:textId="77777777" w:rsidR="001747A2" w:rsidRPr="008D1934" w:rsidRDefault="001747A2"/>
    <w:p w14:paraId="7B2075C9" w14:textId="77777777" w:rsidR="001747A2" w:rsidRPr="008D1934" w:rsidRDefault="001747A2"/>
    <w:p w14:paraId="275394AF" w14:textId="77777777" w:rsidR="001747A2" w:rsidRPr="008D1934" w:rsidRDefault="001747A2">
      <w:pPr>
        <w:rPr>
          <w:sz w:val="2"/>
          <w:szCs w:val="2"/>
        </w:rPr>
      </w:pPr>
      <w:r>
        <w:rPr>
          <w:noProof/>
        </w:rPr>
        <mc:AlternateContent>
          <mc:Choice Requires="wps">
            <w:drawing>
              <wp:anchor distT="0" distB="0" distL="63500" distR="63500" simplePos="0" relativeHeight="251660288" behindDoc="1" locked="0" layoutInCell="1" allowOverlap="1" wp14:anchorId="76D11054" wp14:editId="4D6C4D3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143341F" w14:textId="77777777" w:rsidR="001747A2" w:rsidRPr="008D1934" w:rsidRDefault="001747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105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43341F" w14:textId="77777777" w:rsidR="001747A2" w:rsidRPr="008D1934" w:rsidRDefault="001747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C7BD05F" w14:textId="77777777" w:rsidR="001747A2" w:rsidRPr="008D1934" w:rsidRDefault="001747A2"/>
    <w:p w14:paraId="44F59B56" w14:textId="77777777" w:rsidR="001747A2" w:rsidRPr="008D1934" w:rsidRDefault="001747A2"/>
    <w:p w14:paraId="1D550F61" w14:textId="77777777" w:rsidR="001747A2" w:rsidRPr="008D1934" w:rsidRDefault="001747A2">
      <w:pPr>
        <w:rPr>
          <w:sz w:val="2"/>
          <w:szCs w:val="2"/>
        </w:rPr>
      </w:pPr>
      <w:r>
        <w:rPr>
          <w:noProof/>
        </w:rPr>
        <mc:AlternateContent>
          <mc:Choice Requires="wps">
            <w:drawing>
              <wp:anchor distT="0" distB="0" distL="63500" distR="63500" simplePos="0" relativeHeight="251659264" behindDoc="1" locked="0" layoutInCell="1" allowOverlap="1" wp14:anchorId="4EDC1E90" wp14:editId="6D8D486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5899346" w14:textId="77777777" w:rsidR="001747A2" w:rsidRPr="008D1934" w:rsidRDefault="001747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C1E9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899346" w14:textId="77777777" w:rsidR="001747A2" w:rsidRPr="008D1934" w:rsidRDefault="001747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33BCD9C" w14:textId="77777777" w:rsidR="001747A2" w:rsidRPr="008D1934" w:rsidRDefault="001747A2"/>
    <w:p w14:paraId="084BBD8E" w14:textId="77777777" w:rsidR="001747A2" w:rsidRPr="008D1934" w:rsidRDefault="001747A2">
      <w:pPr>
        <w:rPr>
          <w:sz w:val="2"/>
          <w:szCs w:val="2"/>
        </w:rPr>
      </w:pPr>
    </w:p>
    <w:p w14:paraId="5CB3A8EE" w14:textId="77777777" w:rsidR="001747A2" w:rsidRPr="008D1934" w:rsidRDefault="001747A2"/>
    <w:p w14:paraId="7364A313" w14:textId="77777777" w:rsidR="001747A2" w:rsidRPr="008D1934" w:rsidRDefault="001747A2">
      <w:pPr>
        <w:spacing w:after="0" w:line="240" w:lineRule="auto"/>
      </w:pPr>
    </w:p>
  </w:footnote>
  <w:footnote w:type="continuationSeparator" w:id="0">
    <w:p w14:paraId="1BD679BD" w14:textId="77777777" w:rsidR="001747A2" w:rsidRPr="008D1934" w:rsidRDefault="001747A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7A2"/>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3618</TotalTime>
  <Pages>4</Pages>
  <Words>402</Words>
  <Characters>2295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690</cp:revision>
  <cp:lastPrinted>2024-05-12T14:21:00Z</cp:lastPrinted>
  <dcterms:created xsi:type="dcterms:W3CDTF">2024-05-12T14:37:00Z</dcterms:created>
  <dcterms:modified xsi:type="dcterms:W3CDTF">2024-05-17T15:02:00Z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