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285E9CD5" w:rsidR="00F11235" w:rsidRPr="00CB2679" w:rsidRDefault="00CB2679" w:rsidP="00CB2679">
      <w:proofErr w:type="spellStart"/>
      <w:r w:rsidRPr="00CB2679">
        <w:rPr>
          <w:rFonts w:ascii="Helvetica" w:eastAsia="Symbol" w:hAnsi="Helvetica" w:cs="Helvetica"/>
          <w:b/>
          <w:color w:val="222222"/>
          <w:kern w:val="0"/>
          <w:sz w:val="21"/>
          <w:szCs w:val="21"/>
          <w:lang w:eastAsia="ru-RU"/>
        </w:rPr>
        <w:t>Котелюх</w:t>
      </w:r>
      <w:proofErr w:type="spellEnd"/>
      <w:r w:rsidRPr="00CB2679">
        <w:rPr>
          <w:rFonts w:ascii="Helvetica" w:eastAsia="Symbol" w:hAnsi="Helvetica" w:cs="Helvetica"/>
          <w:b/>
          <w:color w:val="222222"/>
          <w:kern w:val="0"/>
          <w:sz w:val="21"/>
          <w:szCs w:val="21"/>
          <w:lang w:eastAsia="ru-RU"/>
        </w:rPr>
        <w:t xml:space="preserve"> Микола </w:t>
      </w:r>
      <w:proofErr w:type="spellStart"/>
      <w:r w:rsidRPr="00CB2679">
        <w:rPr>
          <w:rFonts w:ascii="Helvetica" w:eastAsia="Symbol" w:hAnsi="Helvetica" w:cs="Helvetica"/>
          <w:b/>
          <w:color w:val="222222"/>
          <w:kern w:val="0"/>
          <w:sz w:val="21"/>
          <w:szCs w:val="21"/>
          <w:lang w:eastAsia="ru-RU"/>
        </w:rPr>
        <w:t>Олександрович</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викладач</w:t>
      </w:r>
      <w:proofErr w:type="spellEnd"/>
      <w:r w:rsidRPr="00CB2679">
        <w:rPr>
          <w:rFonts w:ascii="Helvetica" w:eastAsia="Symbol" w:hAnsi="Helvetica" w:cs="Helvetica"/>
          <w:b/>
          <w:color w:val="222222"/>
          <w:kern w:val="0"/>
          <w:sz w:val="21"/>
          <w:szCs w:val="21"/>
          <w:lang w:eastAsia="ru-RU"/>
        </w:rPr>
        <w:t xml:space="preserve"> Центру </w:t>
      </w:r>
      <w:proofErr w:type="spellStart"/>
      <w:r w:rsidRPr="00CB2679">
        <w:rPr>
          <w:rFonts w:ascii="Helvetica" w:eastAsia="Symbol" w:hAnsi="Helvetica" w:cs="Helvetica"/>
          <w:b/>
          <w:color w:val="222222"/>
          <w:kern w:val="0"/>
          <w:sz w:val="21"/>
          <w:szCs w:val="21"/>
          <w:lang w:eastAsia="ru-RU"/>
        </w:rPr>
        <w:t>первинної</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професійної</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підготовки</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Академія</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поліції</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Дніпровського</w:t>
      </w:r>
      <w:proofErr w:type="spellEnd"/>
      <w:r w:rsidRPr="00CB2679">
        <w:rPr>
          <w:rFonts w:ascii="Helvetica" w:eastAsia="Symbol" w:hAnsi="Helvetica" w:cs="Helvetica"/>
          <w:b/>
          <w:color w:val="222222"/>
          <w:kern w:val="0"/>
          <w:sz w:val="21"/>
          <w:szCs w:val="21"/>
          <w:lang w:eastAsia="ru-RU"/>
        </w:rPr>
        <w:t xml:space="preserve"> державного </w:t>
      </w:r>
      <w:proofErr w:type="spellStart"/>
      <w:r w:rsidRPr="00CB2679">
        <w:rPr>
          <w:rFonts w:ascii="Helvetica" w:eastAsia="Symbol" w:hAnsi="Helvetica" w:cs="Helvetica"/>
          <w:b/>
          <w:color w:val="222222"/>
          <w:kern w:val="0"/>
          <w:sz w:val="21"/>
          <w:szCs w:val="21"/>
          <w:lang w:eastAsia="ru-RU"/>
        </w:rPr>
        <w:t>університету</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внутрішніх</w:t>
      </w:r>
      <w:proofErr w:type="spellEnd"/>
      <w:r w:rsidRPr="00CB2679">
        <w:rPr>
          <w:rFonts w:ascii="Helvetica" w:eastAsia="Symbol" w:hAnsi="Helvetica" w:cs="Helvetica"/>
          <w:b/>
          <w:color w:val="222222"/>
          <w:kern w:val="0"/>
          <w:sz w:val="21"/>
          <w:szCs w:val="21"/>
          <w:lang w:eastAsia="ru-RU"/>
        </w:rPr>
        <w:t xml:space="preserve"> справ. </w:t>
      </w:r>
      <w:proofErr w:type="spellStart"/>
      <w:r w:rsidRPr="00CB2679">
        <w:rPr>
          <w:rFonts w:ascii="Helvetica" w:eastAsia="Symbol" w:hAnsi="Helvetica" w:cs="Helvetica"/>
          <w:b/>
          <w:color w:val="222222"/>
          <w:kern w:val="0"/>
          <w:sz w:val="21"/>
          <w:szCs w:val="21"/>
          <w:lang w:eastAsia="ru-RU"/>
        </w:rPr>
        <w:t>Назва</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дисертації</w:t>
      </w:r>
      <w:proofErr w:type="spellEnd"/>
      <w:r w:rsidRPr="00CB2679">
        <w:rPr>
          <w:rFonts w:ascii="Helvetica" w:eastAsia="Symbol" w:hAnsi="Helvetica" w:cs="Helvetica"/>
          <w:b/>
          <w:color w:val="222222"/>
          <w:kern w:val="0"/>
          <w:sz w:val="21"/>
          <w:szCs w:val="21"/>
          <w:lang w:eastAsia="ru-RU"/>
        </w:rPr>
        <w:t>: «</w:t>
      </w:r>
      <w:proofErr w:type="spellStart"/>
      <w:r w:rsidRPr="00CB2679">
        <w:rPr>
          <w:rFonts w:ascii="Helvetica" w:eastAsia="Symbol" w:hAnsi="Helvetica" w:cs="Helvetica"/>
          <w:b/>
          <w:color w:val="222222"/>
          <w:kern w:val="0"/>
          <w:sz w:val="21"/>
          <w:szCs w:val="21"/>
          <w:lang w:eastAsia="ru-RU"/>
        </w:rPr>
        <w:t>Адміністративно-правове</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забезпечення</w:t>
      </w:r>
      <w:proofErr w:type="spellEnd"/>
      <w:r w:rsidRPr="00CB2679">
        <w:rPr>
          <w:rFonts w:ascii="Helvetica" w:eastAsia="Symbol" w:hAnsi="Helvetica" w:cs="Helvetica"/>
          <w:b/>
          <w:color w:val="222222"/>
          <w:kern w:val="0"/>
          <w:sz w:val="21"/>
          <w:szCs w:val="21"/>
          <w:lang w:eastAsia="ru-RU"/>
        </w:rPr>
        <w:t xml:space="preserve"> правопорядку в </w:t>
      </w:r>
      <w:proofErr w:type="spellStart"/>
      <w:r w:rsidRPr="00CB2679">
        <w:rPr>
          <w:rFonts w:ascii="Helvetica" w:eastAsia="Symbol" w:hAnsi="Helvetica" w:cs="Helvetica"/>
          <w:b/>
          <w:color w:val="222222"/>
          <w:kern w:val="0"/>
          <w:sz w:val="21"/>
          <w:szCs w:val="21"/>
          <w:lang w:eastAsia="ru-RU"/>
        </w:rPr>
        <w:t>Україні</w:t>
      </w:r>
      <w:proofErr w:type="spellEnd"/>
      <w:r w:rsidRPr="00CB2679">
        <w:rPr>
          <w:rFonts w:ascii="Helvetica" w:eastAsia="Symbol" w:hAnsi="Helvetica" w:cs="Helvetica"/>
          <w:b/>
          <w:color w:val="222222"/>
          <w:kern w:val="0"/>
          <w:sz w:val="21"/>
          <w:szCs w:val="21"/>
          <w:lang w:eastAsia="ru-RU"/>
        </w:rPr>
        <w:t xml:space="preserve">». Шифр та </w:t>
      </w:r>
      <w:proofErr w:type="spellStart"/>
      <w:r w:rsidRPr="00CB2679">
        <w:rPr>
          <w:rFonts w:ascii="Helvetica" w:eastAsia="Symbol" w:hAnsi="Helvetica" w:cs="Helvetica"/>
          <w:b/>
          <w:color w:val="222222"/>
          <w:kern w:val="0"/>
          <w:sz w:val="21"/>
          <w:szCs w:val="21"/>
          <w:lang w:eastAsia="ru-RU"/>
        </w:rPr>
        <w:t>назва</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спеціальності</w:t>
      </w:r>
      <w:proofErr w:type="spellEnd"/>
      <w:r w:rsidRPr="00CB2679">
        <w:rPr>
          <w:rFonts w:ascii="Helvetica" w:eastAsia="Symbol" w:hAnsi="Helvetica" w:cs="Helvetica"/>
          <w:b/>
          <w:color w:val="222222"/>
          <w:kern w:val="0"/>
          <w:sz w:val="21"/>
          <w:szCs w:val="21"/>
          <w:lang w:eastAsia="ru-RU"/>
        </w:rPr>
        <w:t xml:space="preserve"> – 12.00.07 – </w:t>
      </w:r>
      <w:proofErr w:type="spellStart"/>
      <w:r w:rsidRPr="00CB2679">
        <w:rPr>
          <w:rFonts w:ascii="Helvetica" w:eastAsia="Symbol" w:hAnsi="Helvetica" w:cs="Helvetica"/>
          <w:b/>
          <w:color w:val="222222"/>
          <w:kern w:val="0"/>
          <w:sz w:val="21"/>
          <w:szCs w:val="21"/>
          <w:lang w:eastAsia="ru-RU"/>
        </w:rPr>
        <w:t>адміністративне</w:t>
      </w:r>
      <w:proofErr w:type="spellEnd"/>
      <w:r w:rsidRPr="00CB2679">
        <w:rPr>
          <w:rFonts w:ascii="Helvetica" w:eastAsia="Symbol" w:hAnsi="Helvetica" w:cs="Helvetica"/>
          <w:b/>
          <w:color w:val="222222"/>
          <w:kern w:val="0"/>
          <w:sz w:val="21"/>
          <w:szCs w:val="21"/>
          <w:lang w:eastAsia="ru-RU"/>
        </w:rPr>
        <w:t xml:space="preserve"> право і </w:t>
      </w:r>
      <w:proofErr w:type="spellStart"/>
      <w:r w:rsidRPr="00CB2679">
        <w:rPr>
          <w:rFonts w:ascii="Helvetica" w:eastAsia="Symbol" w:hAnsi="Helvetica" w:cs="Helvetica"/>
          <w:b/>
          <w:color w:val="222222"/>
          <w:kern w:val="0"/>
          <w:sz w:val="21"/>
          <w:szCs w:val="21"/>
          <w:lang w:eastAsia="ru-RU"/>
        </w:rPr>
        <w:t>процес</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фінансове</w:t>
      </w:r>
      <w:proofErr w:type="spellEnd"/>
      <w:r w:rsidRPr="00CB2679">
        <w:rPr>
          <w:rFonts w:ascii="Helvetica" w:eastAsia="Symbol" w:hAnsi="Helvetica" w:cs="Helvetica"/>
          <w:b/>
          <w:color w:val="222222"/>
          <w:kern w:val="0"/>
          <w:sz w:val="21"/>
          <w:szCs w:val="21"/>
          <w:lang w:eastAsia="ru-RU"/>
        </w:rPr>
        <w:t xml:space="preserve"> право; </w:t>
      </w:r>
      <w:proofErr w:type="spellStart"/>
      <w:r w:rsidRPr="00CB2679">
        <w:rPr>
          <w:rFonts w:ascii="Helvetica" w:eastAsia="Symbol" w:hAnsi="Helvetica" w:cs="Helvetica"/>
          <w:b/>
          <w:color w:val="222222"/>
          <w:kern w:val="0"/>
          <w:sz w:val="21"/>
          <w:szCs w:val="21"/>
          <w:lang w:eastAsia="ru-RU"/>
        </w:rPr>
        <w:t>інформаційне</w:t>
      </w:r>
      <w:proofErr w:type="spellEnd"/>
      <w:r w:rsidRPr="00CB2679">
        <w:rPr>
          <w:rFonts w:ascii="Helvetica" w:eastAsia="Symbol" w:hAnsi="Helvetica" w:cs="Helvetica"/>
          <w:b/>
          <w:color w:val="222222"/>
          <w:kern w:val="0"/>
          <w:sz w:val="21"/>
          <w:szCs w:val="21"/>
          <w:lang w:eastAsia="ru-RU"/>
        </w:rPr>
        <w:t xml:space="preserve"> право. </w:t>
      </w:r>
      <w:proofErr w:type="spellStart"/>
      <w:r w:rsidRPr="00CB2679">
        <w:rPr>
          <w:rFonts w:ascii="Helvetica" w:eastAsia="Symbol" w:hAnsi="Helvetica" w:cs="Helvetica"/>
          <w:b/>
          <w:color w:val="222222"/>
          <w:kern w:val="0"/>
          <w:sz w:val="21"/>
          <w:szCs w:val="21"/>
          <w:lang w:eastAsia="ru-RU"/>
        </w:rPr>
        <w:t>Спецрада</w:t>
      </w:r>
      <w:proofErr w:type="spellEnd"/>
      <w:r w:rsidRPr="00CB2679">
        <w:rPr>
          <w:rFonts w:ascii="Helvetica" w:eastAsia="Symbol" w:hAnsi="Helvetica" w:cs="Helvetica"/>
          <w:b/>
          <w:color w:val="222222"/>
          <w:kern w:val="0"/>
          <w:sz w:val="21"/>
          <w:szCs w:val="21"/>
          <w:lang w:eastAsia="ru-RU"/>
        </w:rPr>
        <w:t xml:space="preserve"> Д 08.727.02 </w:t>
      </w:r>
      <w:proofErr w:type="spellStart"/>
      <w:r w:rsidRPr="00CB2679">
        <w:rPr>
          <w:rFonts w:ascii="Helvetica" w:eastAsia="Symbol" w:hAnsi="Helvetica" w:cs="Helvetica"/>
          <w:b/>
          <w:color w:val="222222"/>
          <w:kern w:val="0"/>
          <w:sz w:val="21"/>
          <w:szCs w:val="21"/>
          <w:lang w:eastAsia="ru-RU"/>
        </w:rPr>
        <w:t>Дніпровського</w:t>
      </w:r>
      <w:proofErr w:type="spellEnd"/>
      <w:r w:rsidRPr="00CB2679">
        <w:rPr>
          <w:rFonts w:ascii="Helvetica" w:eastAsia="Symbol" w:hAnsi="Helvetica" w:cs="Helvetica"/>
          <w:b/>
          <w:color w:val="222222"/>
          <w:kern w:val="0"/>
          <w:sz w:val="21"/>
          <w:szCs w:val="21"/>
          <w:lang w:eastAsia="ru-RU"/>
        </w:rPr>
        <w:t xml:space="preserve"> державного </w:t>
      </w:r>
      <w:proofErr w:type="spellStart"/>
      <w:r w:rsidRPr="00CB2679">
        <w:rPr>
          <w:rFonts w:ascii="Helvetica" w:eastAsia="Symbol" w:hAnsi="Helvetica" w:cs="Helvetica"/>
          <w:b/>
          <w:color w:val="222222"/>
          <w:kern w:val="0"/>
          <w:sz w:val="21"/>
          <w:szCs w:val="21"/>
          <w:lang w:eastAsia="ru-RU"/>
        </w:rPr>
        <w:t>університету</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внутрішніх</w:t>
      </w:r>
      <w:proofErr w:type="spellEnd"/>
      <w:r w:rsidRPr="00CB2679">
        <w:rPr>
          <w:rFonts w:ascii="Helvetica" w:eastAsia="Symbol" w:hAnsi="Helvetica" w:cs="Helvetica"/>
          <w:b/>
          <w:color w:val="222222"/>
          <w:kern w:val="0"/>
          <w:sz w:val="21"/>
          <w:szCs w:val="21"/>
          <w:lang w:eastAsia="ru-RU"/>
        </w:rPr>
        <w:t xml:space="preserve"> справ (49005, м. </w:t>
      </w:r>
      <w:proofErr w:type="spellStart"/>
      <w:r w:rsidRPr="00CB2679">
        <w:rPr>
          <w:rFonts w:ascii="Helvetica" w:eastAsia="Symbol" w:hAnsi="Helvetica" w:cs="Helvetica"/>
          <w:b/>
          <w:color w:val="222222"/>
          <w:kern w:val="0"/>
          <w:sz w:val="21"/>
          <w:szCs w:val="21"/>
          <w:lang w:eastAsia="ru-RU"/>
        </w:rPr>
        <w:t>Дніпро</w:t>
      </w:r>
      <w:proofErr w:type="spellEnd"/>
      <w:r w:rsidRPr="00CB2679">
        <w:rPr>
          <w:rFonts w:ascii="Helvetica" w:eastAsia="Symbol" w:hAnsi="Helvetica" w:cs="Helvetica"/>
          <w:b/>
          <w:color w:val="222222"/>
          <w:kern w:val="0"/>
          <w:sz w:val="21"/>
          <w:szCs w:val="21"/>
          <w:lang w:eastAsia="ru-RU"/>
        </w:rPr>
        <w:t xml:space="preserve">, проспект Науки, 26; тел. (056) 756-45-45). </w:t>
      </w:r>
      <w:proofErr w:type="spellStart"/>
      <w:r w:rsidRPr="00CB2679">
        <w:rPr>
          <w:rFonts w:ascii="Helvetica" w:eastAsia="Symbol" w:hAnsi="Helvetica" w:cs="Helvetica"/>
          <w:b/>
          <w:color w:val="222222"/>
          <w:kern w:val="0"/>
          <w:sz w:val="21"/>
          <w:szCs w:val="21"/>
          <w:lang w:eastAsia="ru-RU"/>
        </w:rPr>
        <w:t>Опоненти</w:t>
      </w:r>
      <w:proofErr w:type="spellEnd"/>
      <w:r w:rsidRPr="00CB2679">
        <w:rPr>
          <w:rFonts w:ascii="Helvetica" w:eastAsia="Symbol" w:hAnsi="Helvetica" w:cs="Helvetica"/>
          <w:b/>
          <w:color w:val="222222"/>
          <w:kern w:val="0"/>
          <w:sz w:val="21"/>
          <w:szCs w:val="21"/>
          <w:lang w:eastAsia="ru-RU"/>
        </w:rPr>
        <w:t xml:space="preserve">: Сербин Руслан </w:t>
      </w:r>
      <w:proofErr w:type="spellStart"/>
      <w:r w:rsidRPr="00CB2679">
        <w:rPr>
          <w:rFonts w:ascii="Helvetica" w:eastAsia="Symbol" w:hAnsi="Helvetica" w:cs="Helvetica"/>
          <w:b/>
          <w:color w:val="222222"/>
          <w:kern w:val="0"/>
          <w:sz w:val="21"/>
          <w:szCs w:val="21"/>
          <w:lang w:eastAsia="ru-RU"/>
        </w:rPr>
        <w:t>Андрійович</w:t>
      </w:r>
      <w:proofErr w:type="spellEnd"/>
      <w:r w:rsidRPr="00CB2679">
        <w:rPr>
          <w:rFonts w:ascii="Helvetica" w:eastAsia="Symbol" w:hAnsi="Helvetica" w:cs="Helvetica"/>
          <w:b/>
          <w:color w:val="222222"/>
          <w:kern w:val="0"/>
          <w:sz w:val="21"/>
          <w:szCs w:val="21"/>
          <w:lang w:eastAsia="ru-RU"/>
        </w:rPr>
        <w:t xml:space="preserve">, доктор </w:t>
      </w:r>
      <w:proofErr w:type="spellStart"/>
      <w:r w:rsidRPr="00CB2679">
        <w:rPr>
          <w:rFonts w:ascii="Helvetica" w:eastAsia="Symbol" w:hAnsi="Helvetica" w:cs="Helvetica"/>
          <w:b/>
          <w:color w:val="222222"/>
          <w:kern w:val="0"/>
          <w:sz w:val="21"/>
          <w:szCs w:val="21"/>
          <w:lang w:eastAsia="ru-RU"/>
        </w:rPr>
        <w:t>юридичних</w:t>
      </w:r>
      <w:proofErr w:type="spellEnd"/>
      <w:r w:rsidRPr="00CB2679">
        <w:rPr>
          <w:rFonts w:ascii="Helvetica" w:eastAsia="Symbol" w:hAnsi="Helvetica" w:cs="Helvetica"/>
          <w:b/>
          <w:color w:val="222222"/>
          <w:kern w:val="0"/>
          <w:sz w:val="21"/>
          <w:szCs w:val="21"/>
          <w:lang w:eastAsia="ru-RU"/>
        </w:rPr>
        <w:t xml:space="preserve"> наук, </w:t>
      </w:r>
      <w:proofErr w:type="spellStart"/>
      <w:r w:rsidRPr="00CB2679">
        <w:rPr>
          <w:rFonts w:ascii="Helvetica" w:eastAsia="Symbol" w:hAnsi="Helvetica" w:cs="Helvetica"/>
          <w:b/>
          <w:color w:val="222222"/>
          <w:kern w:val="0"/>
          <w:sz w:val="21"/>
          <w:szCs w:val="21"/>
          <w:lang w:eastAsia="ru-RU"/>
        </w:rPr>
        <w:t>професор</w:t>
      </w:r>
      <w:proofErr w:type="spellEnd"/>
      <w:r w:rsidRPr="00CB2679">
        <w:rPr>
          <w:rFonts w:ascii="Helvetica" w:eastAsia="Symbol" w:hAnsi="Helvetica" w:cs="Helvetica"/>
          <w:b/>
          <w:color w:val="222222"/>
          <w:kern w:val="0"/>
          <w:sz w:val="21"/>
          <w:szCs w:val="21"/>
          <w:lang w:eastAsia="ru-RU"/>
        </w:rPr>
        <w:t xml:space="preserve">, ректор </w:t>
      </w:r>
      <w:proofErr w:type="spellStart"/>
      <w:r w:rsidRPr="00CB2679">
        <w:rPr>
          <w:rFonts w:ascii="Helvetica" w:eastAsia="Symbol" w:hAnsi="Helvetica" w:cs="Helvetica"/>
          <w:b/>
          <w:color w:val="222222"/>
          <w:kern w:val="0"/>
          <w:sz w:val="21"/>
          <w:szCs w:val="21"/>
          <w:lang w:eastAsia="ru-RU"/>
        </w:rPr>
        <w:t>Національної</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академії</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внутрішніх</w:t>
      </w:r>
      <w:proofErr w:type="spellEnd"/>
      <w:r w:rsidRPr="00CB2679">
        <w:rPr>
          <w:rFonts w:ascii="Helvetica" w:eastAsia="Symbol" w:hAnsi="Helvetica" w:cs="Helvetica"/>
          <w:b/>
          <w:color w:val="222222"/>
          <w:kern w:val="0"/>
          <w:sz w:val="21"/>
          <w:szCs w:val="21"/>
          <w:lang w:eastAsia="ru-RU"/>
        </w:rPr>
        <w:t xml:space="preserve"> справ, </w:t>
      </w:r>
      <w:proofErr w:type="spellStart"/>
      <w:r w:rsidRPr="00CB2679">
        <w:rPr>
          <w:rFonts w:ascii="Helvetica" w:eastAsia="Symbol" w:hAnsi="Helvetica" w:cs="Helvetica"/>
          <w:b/>
          <w:color w:val="222222"/>
          <w:kern w:val="0"/>
          <w:sz w:val="21"/>
          <w:szCs w:val="21"/>
          <w:lang w:eastAsia="ru-RU"/>
        </w:rPr>
        <w:t>Дніпров</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Олексій</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Сергійович</w:t>
      </w:r>
      <w:proofErr w:type="spellEnd"/>
      <w:r w:rsidRPr="00CB2679">
        <w:rPr>
          <w:rFonts w:ascii="Helvetica" w:eastAsia="Symbol" w:hAnsi="Helvetica" w:cs="Helvetica"/>
          <w:b/>
          <w:color w:val="222222"/>
          <w:kern w:val="0"/>
          <w:sz w:val="21"/>
          <w:szCs w:val="21"/>
          <w:lang w:eastAsia="ru-RU"/>
        </w:rPr>
        <w:t xml:space="preserve">, доктор </w:t>
      </w:r>
      <w:proofErr w:type="spellStart"/>
      <w:r w:rsidRPr="00CB2679">
        <w:rPr>
          <w:rFonts w:ascii="Helvetica" w:eastAsia="Symbol" w:hAnsi="Helvetica" w:cs="Helvetica"/>
          <w:b/>
          <w:color w:val="222222"/>
          <w:kern w:val="0"/>
          <w:sz w:val="21"/>
          <w:szCs w:val="21"/>
          <w:lang w:eastAsia="ru-RU"/>
        </w:rPr>
        <w:t>юридичних</w:t>
      </w:r>
      <w:proofErr w:type="spellEnd"/>
      <w:r w:rsidRPr="00CB2679">
        <w:rPr>
          <w:rFonts w:ascii="Helvetica" w:eastAsia="Symbol" w:hAnsi="Helvetica" w:cs="Helvetica"/>
          <w:b/>
          <w:color w:val="222222"/>
          <w:kern w:val="0"/>
          <w:sz w:val="21"/>
          <w:szCs w:val="21"/>
          <w:lang w:eastAsia="ru-RU"/>
        </w:rPr>
        <w:t xml:space="preserve"> наук, старший </w:t>
      </w:r>
      <w:proofErr w:type="spellStart"/>
      <w:r w:rsidRPr="00CB2679">
        <w:rPr>
          <w:rFonts w:ascii="Helvetica" w:eastAsia="Symbol" w:hAnsi="Helvetica" w:cs="Helvetica"/>
          <w:b/>
          <w:color w:val="222222"/>
          <w:kern w:val="0"/>
          <w:sz w:val="21"/>
          <w:szCs w:val="21"/>
          <w:lang w:eastAsia="ru-RU"/>
        </w:rPr>
        <w:t>дослідник</w:t>
      </w:r>
      <w:proofErr w:type="spellEnd"/>
      <w:r w:rsidRPr="00CB2679">
        <w:rPr>
          <w:rFonts w:ascii="Helvetica" w:eastAsia="Symbol" w:hAnsi="Helvetica" w:cs="Helvetica"/>
          <w:b/>
          <w:color w:val="222222"/>
          <w:kern w:val="0"/>
          <w:sz w:val="21"/>
          <w:szCs w:val="21"/>
          <w:lang w:eastAsia="ru-RU"/>
        </w:rPr>
        <w:t xml:space="preserve">, ректор </w:t>
      </w:r>
      <w:proofErr w:type="spellStart"/>
      <w:r w:rsidRPr="00CB2679">
        <w:rPr>
          <w:rFonts w:ascii="Helvetica" w:eastAsia="Symbol" w:hAnsi="Helvetica" w:cs="Helvetica"/>
          <w:b/>
          <w:color w:val="222222"/>
          <w:kern w:val="0"/>
          <w:sz w:val="21"/>
          <w:szCs w:val="21"/>
          <w:lang w:eastAsia="ru-RU"/>
        </w:rPr>
        <w:t>Київського</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національного</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університету</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будівництва</w:t>
      </w:r>
      <w:proofErr w:type="spellEnd"/>
      <w:r w:rsidRPr="00CB2679">
        <w:rPr>
          <w:rFonts w:ascii="Helvetica" w:eastAsia="Symbol" w:hAnsi="Helvetica" w:cs="Helvetica"/>
          <w:b/>
          <w:color w:val="222222"/>
          <w:kern w:val="0"/>
          <w:sz w:val="21"/>
          <w:szCs w:val="21"/>
          <w:lang w:eastAsia="ru-RU"/>
        </w:rPr>
        <w:t xml:space="preserve"> і </w:t>
      </w:r>
      <w:proofErr w:type="spellStart"/>
      <w:r w:rsidRPr="00CB2679">
        <w:rPr>
          <w:rFonts w:ascii="Helvetica" w:eastAsia="Symbol" w:hAnsi="Helvetica" w:cs="Helvetica"/>
          <w:b/>
          <w:color w:val="222222"/>
          <w:kern w:val="0"/>
          <w:sz w:val="21"/>
          <w:szCs w:val="21"/>
          <w:lang w:eastAsia="ru-RU"/>
        </w:rPr>
        <w:t>архітектури</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Манжула</w:t>
      </w:r>
      <w:proofErr w:type="spellEnd"/>
      <w:r w:rsidRPr="00CB2679">
        <w:rPr>
          <w:rFonts w:ascii="Helvetica" w:eastAsia="Symbol" w:hAnsi="Helvetica" w:cs="Helvetica"/>
          <w:b/>
          <w:color w:val="222222"/>
          <w:kern w:val="0"/>
          <w:sz w:val="21"/>
          <w:szCs w:val="21"/>
          <w:lang w:eastAsia="ru-RU"/>
        </w:rPr>
        <w:t xml:space="preserve"> </w:t>
      </w:r>
      <w:proofErr w:type="spellStart"/>
      <w:proofErr w:type="gramStart"/>
      <w:r w:rsidRPr="00CB2679">
        <w:rPr>
          <w:rFonts w:ascii="Helvetica" w:eastAsia="Symbol" w:hAnsi="Helvetica" w:cs="Helvetica"/>
          <w:b/>
          <w:color w:val="222222"/>
          <w:kern w:val="0"/>
          <w:sz w:val="21"/>
          <w:szCs w:val="21"/>
          <w:lang w:eastAsia="ru-RU"/>
        </w:rPr>
        <w:t>Андрій</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Анатолійович</w:t>
      </w:r>
      <w:proofErr w:type="spellEnd"/>
      <w:proofErr w:type="gramEnd"/>
      <w:r w:rsidRPr="00CB2679">
        <w:rPr>
          <w:rFonts w:ascii="Helvetica" w:eastAsia="Symbol" w:hAnsi="Helvetica" w:cs="Helvetica"/>
          <w:b/>
          <w:color w:val="222222"/>
          <w:kern w:val="0"/>
          <w:sz w:val="21"/>
          <w:szCs w:val="21"/>
          <w:lang w:eastAsia="ru-RU"/>
        </w:rPr>
        <w:t xml:space="preserve">, доктор </w:t>
      </w:r>
      <w:proofErr w:type="spellStart"/>
      <w:r w:rsidRPr="00CB2679">
        <w:rPr>
          <w:rFonts w:ascii="Helvetica" w:eastAsia="Symbol" w:hAnsi="Helvetica" w:cs="Helvetica"/>
          <w:b/>
          <w:color w:val="222222"/>
          <w:kern w:val="0"/>
          <w:sz w:val="21"/>
          <w:szCs w:val="21"/>
          <w:lang w:eastAsia="ru-RU"/>
        </w:rPr>
        <w:t>юридичних</w:t>
      </w:r>
      <w:proofErr w:type="spellEnd"/>
      <w:r w:rsidRPr="00CB2679">
        <w:rPr>
          <w:rFonts w:ascii="Helvetica" w:eastAsia="Symbol" w:hAnsi="Helvetica" w:cs="Helvetica"/>
          <w:b/>
          <w:color w:val="222222"/>
          <w:kern w:val="0"/>
          <w:sz w:val="21"/>
          <w:szCs w:val="21"/>
          <w:lang w:eastAsia="ru-RU"/>
        </w:rPr>
        <w:t xml:space="preserve"> наук, </w:t>
      </w:r>
      <w:proofErr w:type="spellStart"/>
      <w:r w:rsidRPr="00CB2679">
        <w:rPr>
          <w:rFonts w:ascii="Helvetica" w:eastAsia="Symbol" w:hAnsi="Helvetica" w:cs="Helvetica"/>
          <w:b/>
          <w:color w:val="222222"/>
          <w:kern w:val="0"/>
          <w:sz w:val="21"/>
          <w:szCs w:val="21"/>
          <w:lang w:eastAsia="ru-RU"/>
        </w:rPr>
        <w:t>професор</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професор</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кафедри</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галузевого</w:t>
      </w:r>
      <w:proofErr w:type="spellEnd"/>
      <w:r w:rsidRPr="00CB2679">
        <w:rPr>
          <w:rFonts w:ascii="Helvetica" w:eastAsia="Symbol" w:hAnsi="Helvetica" w:cs="Helvetica"/>
          <w:b/>
          <w:color w:val="222222"/>
          <w:kern w:val="0"/>
          <w:sz w:val="21"/>
          <w:szCs w:val="21"/>
          <w:lang w:eastAsia="ru-RU"/>
        </w:rPr>
        <w:t xml:space="preserve"> права та </w:t>
      </w:r>
      <w:proofErr w:type="spellStart"/>
      <w:r w:rsidRPr="00CB2679">
        <w:rPr>
          <w:rFonts w:ascii="Helvetica" w:eastAsia="Symbol" w:hAnsi="Helvetica" w:cs="Helvetica"/>
          <w:b/>
          <w:color w:val="222222"/>
          <w:kern w:val="0"/>
          <w:sz w:val="21"/>
          <w:szCs w:val="21"/>
          <w:lang w:eastAsia="ru-RU"/>
        </w:rPr>
        <w:t>правоохоронної</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діяльності</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Центральноукраїнського</w:t>
      </w:r>
      <w:proofErr w:type="spellEnd"/>
      <w:r w:rsidRPr="00CB2679">
        <w:rPr>
          <w:rFonts w:ascii="Helvetica" w:eastAsia="Symbol" w:hAnsi="Helvetica" w:cs="Helvetica"/>
          <w:b/>
          <w:color w:val="222222"/>
          <w:kern w:val="0"/>
          <w:sz w:val="21"/>
          <w:szCs w:val="21"/>
          <w:lang w:eastAsia="ru-RU"/>
        </w:rPr>
        <w:t xml:space="preserve"> державного </w:t>
      </w:r>
      <w:proofErr w:type="spellStart"/>
      <w:r w:rsidRPr="00CB2679">
        <w:rPr>
          <w:rFonts w:ascii="Helvetica" w:eastAsia="Symbol" w:hAnsi="Helvetica" w:cs="Helvetica"/>
          <w:b/>
          <w:color w:val="222222"/>
          <w:kern w:val="0"/>
          <w:sz w:val="21"/>
          <w:szCs w:val="21"/>
          <w:lang w:eastAsia="ru-RU"/>
        </w:rPr>
        <w:t>університету</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імені</w:t>
      </w:r>
      <w:proofErr w:type="spellEnd"/>
      <w:r w:rsidRPr="00CB2679">
        <w:rPr>
          <w:rFonts w:ascii="Helvetica" w:eastAsia="Symbol" w:hAnsi="Helvetica" w:cs="Helvetica"/>
          <w:b/>
          <w:color w:val="222222"/>
          <w:kern w:val="0"/>
          <w:sz w:val="21"/>
          <w:szCs w:val="21"/>
          <w:lang w:eastAsia="ru-RU"/>
        </w:rPr>
        <w:t xml:space="preserve"> </w:t>
      </w:r>
      <w:proofErr w:type="spellStart"/>
      <w:r w:rsidRPr="00CB2679">
        <w:rPr>
          <w:rFonts w:ascii="Helvetica" w:eastAsia="Symbol" w:hAnsi="Helvetica" w:cs="Helvetica"/>
          <w:b/>
          <w:color w:val="222222"/>
          <w:kern w:val="0"/>
          <w:sz w:val="21"/>
          <w:szCs w:val="21"/>
          <w:lang w:eastAsia="ru-RU"/>
        </w:rPr>
        <w:t>Володимира</w:t>
      </w:r>
      <w:proofErr w:type="spellEnd"/>
      <w:r w:rsidRPr="00CB2679">
        <w:rPr>
          <w:rFonts w:ascii="Helvetica" w:eastAsia="Symbol" w:hAnsi="Helvetica" w:cs="Helvetica"/>
          <w:b/>
          <w:color w:val="222222"/>
          <w:kern w:val="0"/>
          <w:sz w:val="21"/>
          <w:szCs w:val="21"/>
          <w:lang w:eastAsia="ru-RU"/>
        </w:rPr>
        <w:t xml:space="preserve"> Винниченка</w:t>
      </w:r>
    </w:p>
    <w:sectPr w:rsidR="00F11235" w:rsidRPr="00CB26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7053" w14:textId="77777777" w:rsidR="00C62DB2" w:rsidRDefault="00C62DB2">
      <w:pPr>
        <w:spacing w:after="0" w:line="240" w:lineRule="auto"/>
      </w:pPr>
      <w:r>
        <w:separator/>
      </w:r>
    </w:p>
  </w:endnote>
  <w:endnote w:type="continuationSeparator" w:id="0">
    <w:p w14:paraId="2D6C4B74" w14:textId="77777777" w:rsidR="00C62DB2" w:rsidRDefault="00C6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FDA5" w14:textId="77777777" w:rsidR="00C62DB2" w:rsidRDefault="00C62DB2"/>
    <w:p w14:paraId="4C7762DB" w14:textId="77777777" w:rsidR="00C62DB2" w:rsidRDefault="00C62DB2"/>
    <w:p w14:paraId="1B184314" w14:textId="77777777" w:rsidR="00C62DB2" w:rsidRDefault="00C62DB2"/>
    <w:p w14:paraId="0CD20FBD" w14:textId="77777777" w:rsidR="00C62DB2" w:rsidRDefault="00C62DB2"/>
    <w:p w14:paraId="71B28559" w14:textId="77777777" w:rsidR="00C62DB2" w:rsidRDefault="00C62DB2"/>
    <w:p w14:paraId="68B2904E" w14:textId="77777777" w:rsidR="00C62DB2" w:rsidRDefault="00C62DB2"/>
    <w:p w14:paraId="2556EC9C" w14:textId="77777777" w:rsidR="00C62DB2" w:rsidRDefault="00C62D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62EA2C" wp14:editId="12BE87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6C2A" w14:textId="77777777" w:rsidR="00C62DB2" w:rsidRDefault="00C62D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2EA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676C2A" w14:textId="77777777" w:rsidR="00C62DB2" w:rsidRDefault="00C62D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BFE235" w14:textId="77777777" w:rsidR="00C62DB2" w:rsidRDefault="00C62DB2"/>
    <w:p w14:paraId="6655D44F" w14:textId="77777777" w:rsidR="00C62DB2" w:rsidRDefault="00C62DB2"/>
    <w:p w14:paraId="05BEB85D" w14:textId="77777777" w:rsidR="00C62DB2" w:rsidRDefault="00C62D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5F5571" wp14:editId="0E5DA3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A135" w14:textId="77777777" w:rsidR="00C62DB2" w:rsidRDefault="00C62DB2"/>
                          <w:p w14:paraId="0DFA5DE7" w14:textId="77777777" w:rsidR="00C62DB2" w:rsidRDefault="00C62D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F55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89A135" w14:textId="77777777" w:rsidR="00C62DB2" w:rsidRDefault="00C62DB2"/>
                    <w:p w14:paraId="0DFA5DE7" w14:textId="77777777" w:rsidR="00C62DB2" w:rsidRDefault="00C62D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B37D37" w14:textId="77777777" w:rsidR="00C62DB2" w:rsidRDefault="00C62DB2"/>
    <w:p w14:paraId="00D747A7" w14:textId="77777777" w:rsidR="00C62DB2" w:rsidRDefault="00C62DB2">
      <w:pPr>
        <w:rPr>
          <w:sz w:val="2"/>
          <w:szCs w:val="2"/>
        </w:rPr>
      </w:pPr>
    </w:p>
    <w:p w14:paraId="5DE48CA3" w14:textId="77777777" w:rsidR="00C62DB2" w:rsidRDefault="00C62DB2"/>
    <w:p w14:paraId="23F42CAF" w14:textId="77777777" w:rsidR="00C62DB2" w:rsidRDefault="00C62DB2">
      <w:pPr>
        <w:spacing w:after="0" w:line="240" w:lineRule="auto"/>
      </w:pPr>
    </w:p>
  </w:footnote>
  <w:footnote w:type="continuationSeparator" w:id="0">
    <w:p w14:paraId="02E72DA4" w14:textId="77777777" w:rsidR="00C62DB2" w:rsidRDefault="00C62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B2"/>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162069</TotalTime>
  <Pages>1</Pages>
  <Words>140</Words>
  <Characters>802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4898</cp:revision>
  <cp:lastPrinted>2009-02-06T05:36:00Z</cp:lastPrinted>
  <dcterms:created xsi:type="dcterms:W3CDTF">2024-01-07T13:43:00Z</dcterms:created>
  <dcterms:modified xsi:type="dcterms:W3CDTF">2025-09-12T17:31:00Z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