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29BD5" w14:textId="51CA5747" w:rsidR="00E900B1" w:rsidRPr="00BA7E70" w:rsidRDefault="00BA7E70" w:rsidP="00BA7E70">
      <w:r>
        <w:rPr>
          <w:rFonts w:ascii="Verdana" w:hAnsi="Verdana"/>
          <w:b/>
          <w:bCs/>
          <w:color w:val="000000"/>
          <w:shd w:val="clear" w:color="auto" w:fill="FFFFFF"/>
        </w:rPr>
        <w:t xml:space="preserve">Ульянов Вадим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Патогенез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пострадіаційних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розладів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скоротливої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матки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14.03.04 - 2009</w:t>
      </w:r>
    </w:p>
    <w:sectPr w:rsidR="00E900B1" w:rsidRPr="00BA7E7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DBDDA" w14:textId="77777777" w:rsidR="00077BA4" w:rsidRDefault="00077BA4">
      <w:pPr>
        <w:spacing w:after="0" w:line="240" w:lineRule="auto"/>
      </w:pPr>
      <w:r>
        <w:separator/>
      </w:r>
    </w:p>
  </w:endnote>
  <w:endnote w:type="continuationSeparator" w:id="0">
    <w:p w14:paraId="4B149FA6" w14:textId="77777777" w:rsidR="00077BA4" w:rsidRDefault="00077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160E4" w14:textId="77777777" w:rsidR="00077BA4" w:rsidRDefault="00077BA4">
      <w:pPr>
        <w:spacing w:after="0" w:line="240" w:lineRule="auto"/>
      </w:pPr>
      <w:r>
        <w:separator/>
      </w:r>
    </w:p>
  </w:footnote>
  <w:footnote w:type="continuationSeparator" w:id="0">
    <w:p w14:paraId="310CCB5F" w14:textId="77777777" w:rsidR="00077BA4" w:rsidRDefault="00077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77BA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2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31"/>
    <w:multiLevelType w:val="multilevel"/>
    <w:tmpl w:val="0000003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39"/>
    <w:multiLevelType w:val="multilevel"/>
    <w:tmpl w:val="00000038"/>
    <w:lvl w:ilvl="0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6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7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47"/>
    <w:multiLevelType w:val="multilevel"/>
    <w:tmpl w:val="0000004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24" w15:restartNumberingAfterBreak="0">
    <w:nsid w:val="00000055"/>
    <w:multiLevelType w:val="multilevel"/>
    <w:tmpl w:val="0000005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5" w15:restartNumberingAfterBreak="0">
    <w:nsid w:val="00000057"/>
    <w:multiLevelType w:val="multilevel"/>
    <w:tmpl w:val="0000005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7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F"/>
    <w:multiLevelType w:val="multilevel"/>
    <w:tmpl w:val="0000006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AB"/>
    <w:multiLevelType w:val="multilevel"/>
    <w:tmpl w:val="000000A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1" w15:restartNumberingAfterBreak="0">
    <w:nsid w:val="000000AD"/>
    <w:multiLevelType w:val="multilevel"/>
    <w:tmpl w:val="000000AC"/>
    <w:lvl w:ilvl="0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2" w15:restartNumberingAfterBreak="0">
    <w:nsid w:val="000000AF"/>
    <w:multiLevelType w:val="multilevel"/>
    <w:tmpl w:val="000000A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C3"/>
    <w:multiLevelType w:val="multilevel"/>
    <w:tmpl w:val="000000C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4" w15:restartNumberingAfterBreak="0">
    <w:nsid w:val="000000D3"/>
    <w:multiLevelType w:val="multilevel"/>
    <w:tmpl w:val="000000D2"/>
    <w:lvl w:ilvl="0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5" w15:restartNumberingAfterBreak="0">
    <w:nsid w:val="000000DD"/>
    <w:multiLevelType w:val="multilevel"/>
    <w:tmpl w:val="000000D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6" w15:restartNumberingAfterBreak="0">
    <w:nsid w:val="00000111"/>
    <w:multiLevelType w:val="multilevel"/>
    <w:tmpl w:val="000001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115"/>
    <w:multiLevelType w:val="multilevel"/>
    <w:tmpl w:val="000001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73B64E69"/>
    <w:multiLevelType w:val="multilevel"/>
    <w:tmpl w:val="A47A4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7C1A9F"/>
    <w:multiLevelType w:val="hybridMultilevel"/>
    <w:tmpl w:val="E4DA0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034B9F"/>
    <w:multiLevelType w:val="multilevel"/>
    <w:tmpl w:val="EE4C7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36"/>
  </w:num>
  <w:num w:numId="4">
    <w:abstractNumId w:val="37"/>
  </w:num>
  <w:num w:numId="5">
    <w:abstractNumId w:val="29"/>
  </w:num>
  <w:num w:numId="6">
    <w:abstractNumId w:val="17"/>
  </w:num>
  <w:num w:numId="7">
    <w:abstractNumId w:val="34"/>
  </w:num>
  <w:num w:numId="8">
    <w:abstractNumId w:val="18"/>
  </w:num>
  <w:num w:numId="9">
    <w:abstractNumId w:val="19"/>
  </w:num>
  <w:num w:numId="10">
    <w:abstractNumId w:val="20"/>
  </w:num>
  <w:num w:numId="11">
    <w:abstractNumId w:val="30"/>
  </w:num>
  <w:num w:numId="12">
    <w:abstractNumId w:val="31"/>
  </w:num>
  <w:num w:numId="13">
    <w:abstractNumId w:val="32"/>
  </w:num>
  <w:num w:numId="14">
    <w:abstractNumId w:val="23"/>
  </w:num>
  <w:num w:numId="15">
    <w:abstractNumId w:val="10"/>
  </w:num>
  <w:num w:numId="16">
    <w:abstractNumId w:val="2"/>
  </w:num>
  <w:num w:numId="17">
    <w:abstractNumId w:val="21"/>
  </w:num>
  <w:num w:numId="18">
    <w:abstractNumId w:val="22"/>
  </w:num>
  <w:num w:numId="19">
    <w:abstractNumId w:val="24"/>
  </w:num>
  <w:num w:numId="20">
    <w:abstractNumId w:val="28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26"/>
  </w:num>
  <w:num w:numId="28">
    <w:abstractNumId w:val="27"/>
  </w:num>
  <w:num w:numId="29">
    <w:abstractNumId w:val="15"/>
  </w:num>
  <w:num w:numId="30">
    <w:abstractNumId w:val="25"/>
  </w:num>
  <w:num w:numId="31">
    <w:abstractNumId w:val="11"/>
  </w:num>
  <w:num w:numId="32">
    <w:abstractNumId w:val="33"/>
  </w:num>
  <w:num w:numId="33">
    <w:abstractNumId w:val="9"/>
  </w:num>
  <w:num w:numId="34">
    <w:abstractNumId w:val="14"/>
  </w:num>
  <w:num w:numId="35">
    <w:abstractNumId w:val="39"/>
  </w:num>
  <w:num w:numId="36">
    <w:abstractNumId w:val="40"/>
  </w:num>
  <w:num w:numId="37">
    <w:abstractNumId w:val="16"/>
  </w:num>
  <w:num w:numId="38">
    <w:abstractNumId w:val="35"/>
  </w:num>
  <w:num w:numId="39">
    <w:abstractNumId w:val="12"/>
  </w:num>
  <w:num w:numId="40">
    <w:abstractNumId w:val="13"/>
  </w:num>
  <w:num w:numId="41">
    <w:abstractNumId w:val="3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133440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6896</cp:revision>
  <dcterms:created xsi:type="dcterms:W3CDTF">2024-06-20T08:51:00Z</dcterms:created>
  <dcterms:modified xsi:type="dcterms:W3CDTF">2025-02-03T15:57:00Z</dcterms:modified>
  <cp:category/>
</cp:coreProperties>
</file>