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E9A6B" w14:textId="3A503F2C" w:rsidR="003A2F84" w:rsidRDefault="00BF5DD5" w:rsidP="00BF5DD5">
      <w:r w:rsidRPr="00BF5DD5">
        <w:rPr>
          <w:rFonts w:hint="eastAsia"/>
        </w:rPr>
        <w:t>Филатов</w:t>
      </w:r>
      <w:r w:rsidRPr="00BF5DD5">
        <w:t xml:space="preserve"> </w:t>
      </w:r>
      <w:r w:rsidRPr="00BF5DD5">
        <w:rPr>
          <w:rFonts w:hint="eastAsia"/>
        </w:rPr>
        <w:t>Антон</w:t>
      </w:r>
      <w:r w:rsidRPr="00BF5DD5">
        <w:t xml:space="preserve"> </w:t>
      </w:r>
      <w:r w:rsidRPr="00BF5DD5">
        <w:rPr>
          <w:rFonts w:hint="eastAsia"/>
        </w:rPr>
        <w:t>Владимирович</w:t>
      </w:r>
      <w:r>
        <w:rPr>
          <w:rFonts w:hint="cs"/>
        </w:rPr>
        <w:t xml:space="preserve"> </w:t>
      </w:r>
      <w:r w:rsidRPr="00BF5DD5">
        <w:rPr>
          <w:rFonts w:hint="eastAsia"/>
        </w:rPr>
        <w:t>Мифопоэтические</w:t>
      </w:r>
      <w:r w:rsidRPr="00BF5DD5">
        <w:t xml:space="preserve"> </w:t>
      </w:r>
      <w:r w:rsidRPr="00BF5DD5">
        <w:rPr>
          <w:rFonts w:hint="eastAsia"/>
        </w:rPr>
        <w:t>стратегии</w:t>
      </w:r>
      <w:r w:rsidRPr="00BF5DD5">
        <w:t xml:space="preserve"> </w:t>
      </w:r>
      <w:r w:rsidRPr="00BF5DD5">
        <w:rPr>
          <w:rFonts w:hint="eastAsia"/>
        </w:rPr>
        <w:t>акмеистов</w:t>
      </w:r>
      <w:r w:rsidRPr="00BF5DD5">
        <w:t xml:space="preserve">: </w:t>
      </w:r>
      <w:r w:rsidRPr="00BF5DD5">
        <w:rPr>
          <w:rFonts w:hint="eastAsia"/>
        </w:rPr>
        <w:t>аксиологический</w:t>
      </w:r>
      <w:r w:rsidRPr="00BF5DD5">
        <w:t xml:space="preserve"> </w:t>
      </w:r>
      <w:r w:rsidRPr="00BF5DD5">
        <w:rPr>
          <w:rFonts w:hint="eastAsia"/>
        </w:rPr>
        <w:t>аспект</w:t>
      </w:r>
      <w:r w:rsidRPr="00BF5DD5">
        <w:t xml:space="preserve"> (</w:t>
      </w:r>
      <w:r w:rsidRPr="00BF5DD5">
        <w:rPr>
          <w:rFonts w:hint="eastAsia"/>
        </w:rPr>
        <w:t>Н</w:t>
      </w:r>
      <w:r w:rsidRPr="00BF5DD5">
        <w:t>.</w:t>
      </w:r>
      <w:r w:rsidRPr="00BF5DD5">
        <w:rPr>
          <w:rFonts w:hint="eastAsia"/>
        </w:rPr>
        <w:t>С</w:t>
      </w:r>
      <w:r w:rsidRPr="00BF5DD5">
        <w:t xml:space="preserve">. </w:t>
      </w:r>
      <w:r w:rsidRPr="00BF5DD5">
        <w:rPr>
          <w:rFonts w:hint="eastAsia"/>
        </w:rPr>
        <w:t>Гумилев</w:t>
      </w:r>
      <w:r w:rsidRPr="00BF5DD5">
        <w:t xml:space="preserve">, </w:t>
      </w:r>
      <w:r w:rsidRPr="00BF5DD5">
        <w:rPr>
          <w:rFonts w:hint="eastAsia"/>
        </w:rPr>
        <w:t>С</w:t>
      </w:r>
      <w:r w:rsidRPr="00BF5DD5">
        <w:t>.</w:t>
      </w:r>
      <w:r w:rsidRPr="00BF5DD5">
        <w:rPr>
          <w:rFonts w:hint="eastAsia"/>
        </w:rPr>
        <w:t>М</w:t>
      </w:r>
      <w:r w:rsidRPr="00BF5DD5">
        <w:t xml:space="preserve">. </w:t>
      </w:r>
      <w:r w:rsidRPr="00BF5DD5">
        <w:rPr>
          <w:rFonts w:hint="eastAsia"/>
        </w:rPr>
        <w:t>Городецкий</w:t>
      </w:r>
      <w:r w:rsidRPr="00BF5DD5">
        <w:t xml:space="preserve">, </w:t>
      </w:r>
      <w:r w:rsidRPr="00BF5DD5">
        <w:rPr>
          <w:rFonts w:hint="eastAsia"/>
        </w:rPr>
        <w:t>О</w:t>
      </w:r>
      <w:r w:rsidRPr="00BF5DD5">
        <w:t>.</w:t>
      </w:r>
      <w:r w:rsidRPr="00BF5DD5">
        <w:rPr>
          <w:rFonts w:hint="eastAsia"/>
        </w:rPr>
        <w:t>Э</w:t>
      </w:r>
      <w:r w:rsidRPr="00BF5DD5">
        <w:t xml:space="preserve">. </w:t>
      </w:r>
      <w:r w:rsidRPr="00BF5DD5">
        <w:rPr>
          <w:rFonts w:hint="eastAsia"/>
        </w:rPr>
        <w:t>Мандельштам</w:t>
      </w:r>
      <w:r w:rsidRPr="00BF5DD5">
        <w:t>)</w:t>
      </w:r>
    </w:p>
    <w:p w14:paraId="38EEB9EB" w14:textId="77777777" w:rsidR="00BF5DD5" w:rsidRDefault="00BF5DD5" w:rsidP="00BF5DD5">
      <w:r>
        <w:rPr>
          <w:rFonts w:hint="eastAsia"/>
        </w:rPr>
        <w:t>ОГЛАВЛЕНИЕ</w:t>
      </w:r>
      <w:r>
        <w:t xml:space="preserve"> </w:t>
      </w:r>
      <w:r>
        <w:rPr>
          <w:rFonts w:hint="eastAsia"/>
        </w:rPr>
        <w:t>ДИССЕРТАЦИИ</w:t>
      </w:r>
    </w:p>
    <w:p w14:paraId="395F428A" w14:textId="77777777" w:rsidR="00BF5DD5" w:rsidRDefault="00BF5DD5" w:rsidP="00BF5DD5">
      <w:r>
        <w:rPr>
          <w:rFonts w:hint="eastAsia"/>
        </w:rPr>
        <w:t>кандидат</w:t>
      </w:r>
      <w:r>
        <w:t xml:space="preserve"> </w:t>
      </w:r>
      <w:r>
        <w:rPr>
          <w:rFonts w:hint="eastAsia"/>
        </w:rPr>
        <w:t>наук</w:t>
      </w:r>
      <w:r>
        <w:t xml:space="preserve"> </w:t>
      </w:r>
      <w:r>
        <w:rPr>
          <w:rFonts w:hint="eastAsia"/>
        </w:rPr>
        <w:t>Филатов</w:t>
      </w:r>
      <w:r>
        <w:t xml:space="preserve"> </w:t>
      </w:r>
      <w:r>
        <w:rPr>
          <w:rFonts w:hint="eastAsia"/>
        </w:rPr>
        <w:t>Антон</w:t>
      </w:r>
      <w:r>
        <w:t xml:space="preserve"> </w:t>
      </w:r>
      <w:r>
        <w:rPr>
          <w:rFonts w:hint="eastAsia"/>
        </w:rPr>
        <w:t>Владимирович</w:t>
      </w:r>
    </w:p>
    <w:p w14:paraId="16887DA1" w14:textId="77777777" w:rsidR="00BF5DD5" w:rsidRDefault="00BF5DD5" w:rsidP="00BF5DD5">
      <w:r>
        <w:rPr>
          <w:rFonts w:hint="eastAsia"/>
        </w:rPr>
        <w:t>ВВЕДЕНИЕ</w:t>
      </w:r>
    </w:p>
    <w:p w14:paraId="0D4846A2" w14:textId="77777777" w:rsidR="00BF5DD5" w:rsidRDefault="00BF5DD5" w:rsidP="00BF5DD5"/>
    <w:p w14:paraId="28CA70B9" w14:textId="77777777" w:rsidR="00BF5DD5" w:rsidRDefault="00BF5DD5" w:rsidP="00BF5DD5">
      <w:r>
        <w:rPr>
          <w:rFonts w:hint="eastAsia"/>
        </w:rPr>
        <w:t>Глава</w:t>
      </w:r>
      <w:r>
        <w:t xml:space="preserve"> I. </w:t>
      </w:r>
      <w:r>
        <w:rPr>
          <w:rFonts w:hint="eastAsia"/>
        </w:rPr>
        <w:t>Методологические</w:t>
      </w:r>
      <w:r>
        <w:t xml:space="preserve"> </w:t>
      </w:r>
      <w:r>
        <w:rPr>
          <w:rFonts w:hint="eastAsia"/>
        </w:rPr>
        <w:t>принципы</w:t>
      </w:r>
      <w:r>
        <w:t xml:space="preserve"> </w:t>
      </w:r>
      <w:r>
        <w:rPr>
          <w:rFonts w:hint="eastAsia"/>
        </w:rPr>
        <w:t>аксиологического</w:t>
      </w:r>
      <w:r>
        <w:t xml:space="preserve"> </w:t>
      </w:r>
      <w:r>
        <w:rPr>
          <w:rFonts w:hint="eastAsia"/>
        </w:rPr>
        <w:t>подхода</w:t>
      </w:r>
      <w:r>
        <w:t xml:space="preserve">: </w:t>
      </w:r>
      <w:r>
        <w:rPr>
          <w:rFonts w:hint="eastAsia"/>
        </w:rPr>
        <w:t>от</w:t>
      </w:r>
      <w:r>
        <w:t xml:space="preserve"> </w:t>
      </w:r>
      <w:r>
        <w:rPr>
          <w:rFonts w:hint="eastAsia"/>
        </w:rPr>
        <w:t>философии</w:t>
      </w:r>
      <w:r>
        <w:t xml:space="preserve"> </w:t>
      </w:r>
      <w:r>
        <w:rPr>
          <w:rFonts w:hint="eastAsia"/>
        </w:rPr>
        <w:t>к</w:t>
      </w:r>
      <w:r>
        <w:t xml:space="preserve"> </w:t>
      </w:r>
      <w:r>
        <w:rPr>
          <w:rFonts w:hint="eastAsia"/>
        </w:rPr>
        <w:t>теории</w:t>
      </w:r>
      <w:r>
        <w:t xml:space="preserve"> </w:t>
      </w:r>
      <w:r>
        <w:rPr>
          <w:rFonts w:hint="eastAsia"/>
        </w:rPr>
        <w:t>литературы</w:t>
      </w:r>
    </w:p>
    <w:p w14:paraId="795321B3" w14:textId="77777777" w:rsidR="00BF5DD5" w:rsidRDefault="00BF5DD5" w:rsidP="00BF5DD5"/>
    <w:p w14:paraId="0540CE96" w14:textId="77777777" w:rsidR="00BF5DD5" w:rsidRDefault="00BF5DD5" w:rsidP="00BF5DD5">
      <w:r>
        <w:rPr>
          <w:rFonts w:hint="eastAsia"/>
        </w:rPr>
        <w:t>§</w:t>
      </w:r>
      <w:r>
        <w:t xml:space="preserve"> 1. </w:t>
      </w:r>
      <w:r>
        <w:rPr>
          <w:rFonts w:hint="eastAsia"/>
        </w:rPr>
        <w:t>Аксиология</w:t>
      </w:r>
      <w:r>
        <w:t xml:space="preserve"> </w:t>
      </w:r>
      <w:r>
        <w:rPr>
          <w:rFonts w:hint="eastAsia"/>
        </w:rPr>
        <w:t>как</w:t>
      </w:r>
      <w:r>
        <w:t xml:space="preserve"> </w:t>
      </w:r>
      <w:r>
        <w:rPr>
          <w:rFonts w:hint="eastAsia"/>
        </w:rPr>
        <w:t>философская</w:t>
      </w:r>
      <w:r>
        <w:t xml:space="preserve"> </w:t>
      </w:r>
      <w:r>
        <w:rPr>
          <w:rFonts w:hint="eastAsia"/>
        </w:rPr>
        <w:t>дисциплина</w:t>
      </w:r>
      <w:r>
        <w:t xml:space="preserve">: </w:t>
      </w:r>
      <w:r>
        <w:rPr>
          <w:rFonts w:hint="eastAsia"/>
        </w:rPr>
        <w:t>основные</w:t>
      </w:r>
      <w:r>
        <w:t xml:space="preserve"> </w:t>
      </w:r>
      <w:r>
        <w:rPr>
          <w:rFonts w:hint="eastAsia"/>
        </w:rPr>
        <w:t>концепции</w:t>
      </w:r>
      <w:r>
        <w:t xml:space="preserve"> </w:t>
      </w:r>
      <w:r>
        <w:rPr>
          <w:rFonts w:hint="eastAsia"/>
        </w:rPr>
        <w:t>и</w:t>
      </w:r>
      <w:r>
        <w:t xml:space="preserve"> </w:t>
      </w:r>
      <w:r>
        <w:rPr>
          <w:rFonts w:hint="eastAsia"/>
        </w:rPr>
        <w:t>идеи</w:t>
      </w:r>
    </w:p>
    <w:p w14:paraId="2241FC07" w14:textId="77777777" w:rsidR="00BF5DD5" w:rsidRDefault="00BF5DD5" w:rsidP="00BF5DD5"/>
    <w:p w14:paraId="586E6079" w14:textId="77777777" w:rsidR="00BF5DD5" w:rsidRDefault="00BF5DD5" w:rsidP="00BF5DD5">
      <w:r>
        <w:rPr>
          <w:rFonts w:hint="eastAsia"/>
        </w:rPr>
        <w:t>§</w:t>
      </w:r>
      <w:r>
        <w:t xml:space="preserve"> 2. </w:t>
      </w:r>
      <w:r>
        <w:rPr>
          <w:rFonts w:hint="eastAsia"/>
        </w:rPr>
        <w:t>Аксиологический</w:t>
      </w:r>
      <w:r>
        <w:t xml:space="preserve"> </w:t>
      </w:r>
      <w:r>
        <w:rPr>
          <w:rFonts w:hint="eastAsia"/>
        </w:rPr>
        <w:t>подход</w:t>
      </w:r>
      <w:r>
        <w:t xml:space="preserve"> </w:t>
      </w:r>
      <w:r>
        <w:rPr>
          <w:rFonts w:hint="eastAsia"/>
        </w:rPr>
        <w:t>в</w:t>
      </w:r>
      <w:r>
        <w:t xml:space="preserve"> </w:t>
      </w:r>
      <w:r>
        <w:rPr>
          <w:rFonts w:hint="eastAsia"/>
        </w:rPr>
        <w:t>теории</w:t>
      </w:r>
      <w:r>
        <w:t xml:space="preserve"> </w:t>
      </w:r>
      <w:r>
        <w:rPr>
          <w:rFonts w:hint="eastAsia"/>
        </w:rPr>
        <w:t>литературы</w:t>
      </w:r>
    </w:p>
    <w:p w14:paraId="1D77EA2F" w14:textId="77777777" w:rsidR="00BF5DD5" w:rsidRDefault="00BF5DD5" w:rsidP="00BF5DD5"/>
    <w:p w14:paraId="1C5FD9F4" w14:textId="77777777" w:rsidR="00BF5DD5" w:rsidRDefault="00BF5DD5" w:rsidP="00BF5DD5">
      <w:r>
        <w:rPr>
          <w:rFonts w:hint="eastAsia"/>
        </w:rPr>
        <w:t>§</w:t>
      </w:r>
      <w:r>
        <w:t xml:space="preserve"> 3. </w:t>
      </w:r>
      <w:r>
        <w:rPr>
          <w:rFonts w:hint="eastAsia"/>
        </w:rPr>
        <w:t>Мифопоэтика</w:t>
      </w:r>
      <w:r>
        <w:t xml:space="preserve"> </w:t>
      </w:r>
      <w:r>
        <w:rPr>
          <w:rFonts w:hint="eastAsia"/>
        </w:rPr>
        <w:t>в</w:t>
      </w:r>
      <w:r>
        <w:t xml:space="preserve"> </w:t>
      </w:r>
      <w:r>
        <w:rPr>
          <w:rFonts w:hint="eastAsia"/>
        </w:rPr>
        <w:t>свете</w:t>
      </w:r>
      <w:r>
        <w:t xml:space="preserve"> </w:t>
      </w:r>
      <w:r>
        <w:rPr>
          <w:rFonts w:hint="eastAsia"/>
        </w:rPr>
        <w:t>аксиологии</w:t>
      </w:r>
    </w:p>
    <w:p w14:paraId="2439270E" w14:textId="77777777" w:rsidR="00BF5DD5" w:rsidRDefault="00BF5DD5" w:rsidP="00BF5DD5"/>
    <w:p w14:paraId="3F9C0D84" w14:textId="77777777" w:rsidR="00BF5DD5" w:rsidRDefault="00BF5DD5" w:rsidP="00BF5DD5">
      <w:r>
        <w:rPr>
          <w:rFonts w:hint="eastAsia"/>
        </w:rPr>
        <w:t>§</w:t>
      </w:r>
      <w:r>
        <w:t xml:space="preserve"> 3.1. </w:t>
      </w:r>
      <w:r>
        <w:rPr>
          <w:rFonts w:hint="eastAsia"/>
        </w:rPr>
        <w:t>Ценностные</w:t>
      </w:r>
      <w:r>
        <w:t xml:space="preserve"> </w:t>
      </w:r>
      <w:r>
        <w:rPr>
          <w:rFonts w:hint="eastAsia"/>
        </w:rPr>
        <w:t>аспекты</w:t>
      </w:r>
      <w:r>
        <w:t xml:space="preserve"> </w:t>
      </w:r>
      <w:r>
        <w:rPr>
          <w:rFonts w:hint="eastAsia"/>
        </w:rPr>
        <w:t>мифа</w:t>
      </w:r>
    </w:p>
    <w:p w14:paraId="60BF5B17" w14:textId="77777777" w:rsidR="00BF5DD5" w:rsidRDefault="00BF5DD5" w:rsidP="00BF5DD5"/>
    <w:p w14:paraId="28166EE7" w14:textId="77777777" w:rsidR="00BF5DD5" w:rsidRDefault="00BF5DD5" w:rsidP="00BF5DD5">
      <w:r>
        <w:rPr>
          <w:rFonts w:hint="eastAsia"/>
        </w:rPr>
        <w:t>§</w:t>
      </w:r>
      <w:r>
        <w:t xml:space="preserve"> 3.2. </w:t>
      </w:r>
      <w:r>
        <w:rPr>
          <w:rFonts w:hint="eastAsia"/>
        </w:rPr>
        <w:t>Ценностная</w:t>
      </w:r>
      <w:r>
        <w:t xml:space="preserve"> </w:t>
      </w:r>
      <w:r>
        <w:rPr>
          <w:rFonts w:hint="eastAsia"/>
        </w:rPr>
        <w:t>структура</w:t>
      </w:r>
      <w:r>
        <w:t xml:space="preserve"> </w:t>
      </w:r>
      <w:r>
        <w:rPr>
          <w:rFonts w:hint="eastAsia"/>
        </w:rPr>
        <w:t>мифа</w:t>
      </w:r>
    </w:p>
    <w:p w14:paraId="7FA95CD2" w14:textId="77777777" w:rsidR="00BF5DD5" w:rsidRDefault="00BF5DD5" w:rsidP="00BF5DD5"/>
    <w:p w14:paraId="1F5ADA61" w14:textId="77777777" w:rsidR="00BF5DD5" w:rsidRDefault="00BF5DD5" w:rsidP="00BF5DD5">
      <w:r>
        <w:rPr>
          <w:rFonts w:hint="eastAsia"/>
        </w:rPr>
        <w:t>Глава</w:t>
      </w:r>
      <w:r>
        <w:t xml:space="preserve"> II. </w:t>
      </w:r>
      <w:r>
        <w:rPr>
          <w:rFonts w:hint="eastAsia"/>
        </w:rPr>
        <w:t>Место</w:t>
      </w:r>
      <w:r>
        <w:t xml:space="preserve"> </w:t>
      </w:r>
      <w:r>
        <w:rPr>
          <w:rFonts w:hint="eastAsia"/>
        </w:rPr>
        <w:t>мифа</w:t>
      </w:r>
      <w:r>
        <w:t xml:space="preserve"> </w:t>
      </w:r>
      <w:r>
        <w:rPr>
          <w:rFonts w:hint="eastAsia"/>
        </w:rPr>
        <w:t>в</w:t>
      </w:r>
      <w:r>
        <w:t xml:space="preserve"> </w:t>
      </w:r>
      <w:r>
        <w:rPr>
          <w:rFonts w:hint="eastAsia"/>
        </w:rPr>
        <w:t>литературе</w:t>
      </w:r>
      <w:r>
        <w:t xml:space="preserve"> </w:t>
      </w:r>
      <w:r>
        <w:rPr>
          <w:rFonts w:hint="eastAsia"/>
        </w:rPr>
        <w:t>Серебряного</w:t>
      </w:r>
      <w:r>
        <w:t xml:space="preserve"> </w:t>
      </w:r>
      <w:r>
        <w:rPr>
          <w:rFonts w:hint="eastAsia"/>
        </w:rPr>
        <w:t>века</w:t>
      </w:r>
    </w:p>
    <w:p w14:paraId="7B7878E7" w14:textId="77777777" w:rsidR="00BF5DD5" w:rsidRDefault="00BF5DD5" w:rsidP="00BF5DD5"/>
    <w:p w14:paraId="57C32290" w14:textId="77777777" w:rsidR="00BF5DD5" w:rsidRDefault="00BF5DD5" w:rsidP="00BF5DD5">
      <w:r>
        <w:rPr>
          <w:rFonts w:hint="eastAsia"/>
        </w:rPr>
        <w:t>§</w:t>
      </w:r>
      <w:r>
        <w:t xml:space="preserve"> 1. </w:t>
      </w:r>
      <w:r>
        <w:rPr>
          <w:rFonts w:hint="eastAsia"/>
        </w:rPr>
        <w:t>Общая</w:t>
      </w:r>
      <w:r>
        <w:t xml:space="preserve"> </w:t>
      </w:r>
      <w:r>
        <w:rPr>
          <w:rFonts w:hint="eastAsia"/>
        </w:rPr>
        <w:t>характеристика</w:t>
      </w:r>
      <w:r>
        <w:t xml:space="preserve"> </w:t>
      </w:r>
      <w:r>
        <w:rPr>
          <w:rFonts w:hint="eastAsia"/>
        </w:rPr>
        <w:t>неомифологической</w:t>
      </w:r>
      <w:r>
        <w:t xml:space="preserve"> </w:t>
      </w:r>
      <w:r>
        <w:rPr>
          <w:rFonts w:hint="eastAsia"/>
        </w:rPr>
        <w:t>тенденции</w:t>
      </w:r>
    </w:p>
    <w:p w14:paraId="7411D6D6" w14:textId="77777777" w:rsidR="00BF5DD5" w:rsidRDefault="00BF5DD5" w:rsidP="00BF5DD5"/>
    <w:p w14:paraId="6B6BB87D" w14:textId="77777777" w:rsidR="00BF5DD5" w:rsidRDefault="00BF5DD5" w:rsidP="00BF5DD5">
      <w:r>
        <w:rPr>
          <w:rFonts w:hint="eastAsia"/>
        </w:rPr>
        <w:t>§</w:t>
      </w:r>
      <w:r>
        <w:t xml:space="preserve"> 2. </w:t>
      </w:r>
      <w:r>
        <w:rPr>
          <w:rFonts w:hint="eastAsia"/>
        </w:rPr>
        <w:t>Неоэллинизм</w:t>
      </w:r>
      <w:r>
        <w:t xml:space="preserve"> </w:t>
      </w:r>
      <w:r>
        <w:rPr>
          <w:rFonts w:hint="eastAsia"/>
        </w:rPr>
        <w:t>И</w:t>
      </w:r>
      <w:r>
        <w:t>.</w:t>
      </w:r>
      <w:r>
        <w:rPr>
          <w:rFonts w:hint="eastAsia"/>
        </w:rPr>
        <w:t>Ф</w:t>
      </w:r>
      <w:r>
        <w:t xml:space="preserve">. </w:t>
      </w:r>
      <w:r>
        <w:rPr>
          <w:rFonts w:hint="eastAsia"/>
        </w:rPr>
        <w:t>Анненского</w:t>
      </w:r>
      <w:r>
        <w:t xml:space="preserve"> </w:t>
      </w:r>
      <w:r>
        <w:rPr>
          <w:rFonts w:hint="eastAsia"/>
        </w:rPr>
        <w:t>и</w:t>
      </w:r>
      <w:r>
        <w:t xml:space="preserve"> </w:t>
      </w:r>
      <w:r>
        <w:rPr>
          <w:rFonts w:hint="eastAsia"/>
        </w:rPr>
        <w:t>реалистический</w:t>
      </w:r>
      <w:r>
        <w:t xml:space="preserve"> </w:t>
      </w:r>
      <w:r>
        <w:rPr>
          <w:rFonts w:hint="eastAsia"/>
        </w:rPr>
        <w:t>символизм</w:t>
      </w:r>
    </w:p>
    <w:p w14:paraId="1E919138" w14:textId="77777777" w:rsidR="00BF5DD5" w:rsidRDefault="00BF5DD5" w:rsidP="00BF5DD5"/>
    <w:p w14:paraId="517CC3EB" w14:textId="77777777" w:rsidR="00BF5DD5" w:rsidRDefault="00BF5DD5" w:rsidP="00BF5DD5">
      <w:r>
        <w:rPr>
          <w:rFonts w:hint="eastAsia"/>
        </w:rPr>
        <w:t>В</w:t>
      </w:r>
      <w:r>
        <w:t>.</w:t>
      </w:r>
      <w:r>
        <w:rPr>
          <w:rFonts w:hint="eastAsia"/>
        </w:rPr>
        <w:t>И</w:t>
      </w:r>
      <w:r>
        <w:t xml:space="preserve">. </w:t>
      </w:r>
      <w:r>
        <w:rPr>
          <w:rFonts w:hint="eastAsia"/>
        </w:rPr>
        <w:t>Иванова</w:t>
      </w:r>
    </w:p>
    <w:p w14:paraId="3A74FF83" w14:textId="77777777" w:rsidR="00BF5DD5" w:rsidRDefault="00BF5DD5" w:rsidP="00BF5DD5"/>
    <w:p w14:paraId="357B2912" w14:textId="77777777" w:rsidR="00BF5DD5" w:rsidRDefault="00BF5DD5" w:rsidP="00BF5DD5">
      <w:r>
        <w:rPr>
          <w:rFonts w:hint="eastAsia"/>
        </w:rPr>
        <w:t>Глава</w:t>
      </w:r>
      <w:r>
        <w:t xml:space="preserve"> III. </w:t>
      </w:r>
      <w:r>
        <w:rPr>
          <w:rFonts w:hint="eastAsia"/>
        </w:rPr>
        <w:t>Мифопоэтические</w:t>
      </w:r>
      <w:r>
        <w:t xml:space="preserve"> </w:t>
      </w:r>
      <w:r>
        <w:rPr>
          <w:rFonts w:hint="eastAsia"/>
        </w:rPr>
        <w:t>стратегии</w:t>
      </w:r>
      <w:r>
        <w:t xml:space="preserve"> </w:t>
      </w:r>
      <w:r>
        <w:rPr>
          <w:rFonts w:hint="eastAsia"/>
        </w:rPr>
        <w:t>акмеистов</w:t>
      </w:r>
      <w:r>
        <w:t xml:space="preserve">: </w:t>
      </w:r>
      <w:r>
        <w:rPr>
          <w:rFonts w:hint="eastAsia"/>
        </w:rPr>
        <w:t>теоретический</w:t>
      </w:r>
      <w:r>
        <w:t xml:space="preserve"> </w:t>
      </w:r>
      <w:r>
        <w:rPr>
          <w:rFonts w:hint="eastAsia"/>
        </w:rPr>
        <w:t>и</w:t>
      </w:r>
      <w:r>
        <w:t xml:space="preserve"> </w:t>
      </w:r>
      <w:r>
        <w:rPr>
          <w:rFonts w:hint="eastAsia"/>
        </w:rPr>
        <w:t>художественный</w:t>
      </w:r>
      <w:r>
        <w:t xml:space="preserve"> </w:t>
      </w:r>
      <w:r>
        <w:rPr>
          <w:rFonts w:hint="eastAsia"/>
        </w:rPr>
        <w:t>уровни</w:t>
      </w:r>
    </w:p>
    <w:p w14:paraId="50E36145" w14:textId="77777777" w:rsidR="00BF5DD5" w:rsidRDefault="00BF5DD5" w:rsidP="00BF5DD5"/>
    <w:p w14:paraId="3E1763B7" w14:textId="77777777" w:rsidR="00BF5DD5" w:rsidRDefault="00BF5DD5" w:rsidP="00BF5DD5">
      <w:r>
        <w:rPr>
          <w:rFonts w:hint="eastAsia"/>
        </w:rPr>
        <w:t>Раздел</w:t>
      </w:r>
      <w:r>
        <w:t xml:space="preserve"> I. </w:t>
      </w:r>
      <w:r>
        <w:rPr>
          <w:rFonts w:hint="eastAsia"/>
        </w:rPr>
        <w:t>Мифопоэтическая</w:t>
      </w:r>
      <w:r>
        <w:t xml:space="preserve"> </w:t>
      </w:r>
      <w:r>
        <w:rPr>
          <w:rFonts w:hint="eastAsia"/>
        </w:rPr>
        <w:t>стратегия</w:t>
      </w:r>
      <w:r>
        <w:t xml:space="preserve"> </w:t>
      </w:r>
      <w:r>
        <w:rPr>
          <w:rFonts w:hint="eastAsia"/>
        </w:rPr>
        <w:t>Н</w:t>
      </w:r>
      <w:r>
        <w:t>.</w:t>
      </w:r>
      <w:r>
        <w:rPr>
          <w:rFonts w:hint="eastAsia"/>
        </w:rPr>
        <w:t>С</w:t>
      </w:r>
      <w:r>
        <w:t xml:space="preserve">. </w:t>
      </w:r>
      <w:r>
        <w:rPr>
          <w:rFonts w:hint="eastAsia"/>
        </w:rPr>
        <w:t>Гумилева</w:t>
      </w:r>
    </w:p>
    <w:p w14:paraId="2259408B" w14:textId="77777777" w:rsidR="00BF5DD5" w:rsidRDefault="00BF5DD5" w:rsidP="00BF5DD5"/>
    <w:p w14:paraId="550DDEE6" w14:textId="77777777" w:rsidR="00BF5DD5" w:rsidRDefault="00BF5DD5" w:rsidP="00BF5DD5">
      <w:r>
        <w:rPr>
          <w:rFonts w:hint="eastAsia"/>
        </w:rPr>
        <w:t>§</w:t>
      </w:r>
      <w:r>
        <w:t xml:space="preserve"> 1. </w:t>
      </w:r>
      <w:r>
        <w:rPr>
          <w:rFonts w:hint="eastAsia"/>
        </w:rPr>
        <w:t>Трансформация</w:t>
      </w:r>
      <w:r>
        <w:t xml:space="preserve"> </w:t>
      </w:r>
      <w:r>
        <w:rPr>
          <w:rFonts w:hint="eastAsia"/>
        </w:rPr>
        <w:t>евангельской</w:t>
      </w:r>
      <w:r>
        <w:t xml:space="preserve"> </w:t>
      </w:r>
      <w:r>
        <w:rPr>
          <w:rFonts w:hint="eastAsia"/>
        </w:rPr>
        <w:t>притчи</w:t>
      </w:r>
      <w:r>
        <w:t xml:space="preserve"> </w:t>
      </w:r>
      <w:r>
        <w:rPr>
          <w:rFonts w:hint="eastAsia"/>
        </w:rPr>
        <w:t>в</w:t>
      </w:r>
      <w:r>
        <w:t xml:space="preserve"> </w:t>
      </w:r>
      <w:r>
        <w:rPr>
          <w:rFonts w:hint="eastAsia"/>
        </w:rPr>
        <w:t>поэме</w:t>
      </w:r>
      <w:r>
        <w:t xml:space="preserve"> </w:t>
      </w:r>
      <w:r>
        <w:rPr>
          <w:rFonts w:hint="eastAsia"/>
        </w:rPr>
        <w:t>«</w:t>
      </w:r>
      <w:r>
        <w:rPr>
          <w:rFonts w:hint="eastAsia"/>
        </w:rPr>
        <w:t>Блудный</w:t>
      </w:r>
      <w:r>
        <w:t xml:space="preserve"> </w:t>
      </w:r>
      <w:r>
        <w:rPr>
          <w:rFonts w:hint="eastAsia"/>
        </w:rPr>
        <w:t>сын</w:t>
      </w:r>
      <w:r>
        <w:rPr>
          <w:rFonts w:hint="eastAsia"/>
        </w:rPr>
        <w:t>»</w:t>
      </w:r>
    </w:p>
    <w:p w14:paraId="102D058F" w14:textId="77777777" w:rsidR="00BF5DD5" w:rsidRDefault="00BF5DD5" w:rsidP="00BF5DD5"/>
    <w:p w14:paraId="2A3AF6EC" w14:textId="77777777" w:rsidR="00BF5DD5" w:rsidRDefault="00BF5DD5" w:rsidP="00BF5DD5">
      <w:r>
        <w:rPr>
          <w:rFonts w:hint="eastAsia"/>
        </w:rPr>
        <w:t>§</w:t>
      </w:r>
      <w:r>
        <w:t xml:space="preserve"> 2. </w:t>
      </w:r>
      <w:r>
        <w:rPr>
          <w:rFonts w:hint="eastAsia"/>
        </w:rPr>
        <w:t>Содержание</w:t>
      </w:r>
      <w:r>
        <w:t xml:space="preserve"> </w:t>
      </w:r>
      <w:r>
        <w:rPr>
          <w:rFonts w:hint="eastAsia"/>
        </w:rPr>
        <w:t>понятия</w:t>
      </w:r>
      <w:r>
        <w:t xml:space="preserve"> </w:t>
      </w:r>
      <w:r>
        <w:rPr>
          <w:rFonts w:hint="eastAsia"/>
        </w:rPr>
        <w:t>«</w:t>
      </w:r>
      <w:r>
        <w:rPr>
          <w:rFonts w:hint="eastAsia"/>
        </w:rPr>
        <w:t>адамизм</w:t>
      </w:r>
      <w:r>
        <w:rPr>
          <w:rFonts w:hint="eastAsia"/>
        </w:rPr>
        <w:t>»</w:t>
      </w:r>
      <w:r>
        <w:t xml:space="preserve"> </w:t>
      </w:r>
      <w:r>
        <w:rPr>
          <w:rFonts w:hint="eastAsia"/>
        </w:rPr>
        <w:t>и</w:t>
      </w:r>
      <w:r>
        <w:t xml:space="preserve"> </w:t>
      </w:r>
      <w:r>
        <w:rPr>
          <w:rFonts w:hint="eastAsia"/>
        </w:rPr>
        <w:t>состав</w:t>
      </w:r>
      <w:r>
        <w:t xml:space="preserve"> </w:t>
      </w:r>
      <w:r>
        <w:rPr>
          <w:rFonts w:hint="eastAsia"/>
        </w:rPr>
        <w:t>адамического</w:t>
      </w:r>
      <w:r>
        <w:t xml:space="preserve"> </w:t>
      </w:r>
      <w:r>
        <w:rPr>
          <w:rFonts w:hint="eastAsia"/>
        </w:rPr>
        <w:t>мифа</w:t>
      </w:r>
    </w:p>
    <w:p w14:paraId="331F8983" w14:textId="77777777" w:rsidR="00BF5DD5" w:rsidRDefault="00BF5DD5" w:rsidP="00BF5DD5"/>
    <w:p w14:paraId="5BEB2EE5" w14:textId="77777777" w:rsidR="00BF5DD5" w:rsidRDefault="00BF5DD5" w:rsidP="00BF5DD5">
      <w:r>
        <w:rPr>
          <w:rFonts w:hint="eastAsia"/>
        </w:rPr>
        <w:t>§</w:t>
      </w:r>
      <w:r>
        <w:t xml:space="preserve"> 3. </w:t>
      </w:r>
      <w:r>
        <w:rPr>
          <w:rFonts w:hint="eastAsia"/>
        </w:rPr>
        <w:t>Сюжет</w:t>
      </w:r>
      <w:r>
        <w:t xml:space="preserve"> </w:t>
      </w:r>
      <w:r>
        <w:rPr>
          <w:rFonts w:hint="eastAsia"/>
        </w:rPr>
        <w:t>и</w:t>
      </w:r>
      <w:r>
        <w:t xml:space="preserve"> </w:t>
      </w:r>
      <w:r>
        <w:rPr>
          <w:rFonts w:hint="eastAsia"/>
        </w:rPr>
        <w:t>структура</w:t>
      </w:r>
      <w:r>
        <w:t xml:space="preserve"> </w:t>
      </w:r>
      <w:r>
        <w:rPr>
          <w:rFonts w:hint="eastAsia"/>
        </w:rPr>
        <w:t>адамического</w:t>
      </w:r>
      <w:r>
        <w:t xml:space="preserve"> </w:t>
      </w:r>
      <w:r>
        <w:rPr>
          <w:rFonts w:hint="eastAsia"/>
        </w:rPr>
        <w:t>мифа</w:t>
      </w:r>
      <w:r>
        <w:t xml:space="preserve"> </w:t>
      </w:r>
      <w:r>
        <w:rPr>
          <w:rFonts w:hint="eastAsia"/>
        </w:rPr>
        <w:t>в</w:t>
      </w:r>
      <w:r>
        <w:t xml:space="preserve"> </w:t>
      </w:r>
      <w:r>
        <w:rPr>
          <w:rFonts w:hint="eastAsia"/>
        </w:rPr>
        <w:t>творчестве</w:t>
      </w:r>
      <w:r>
        <w:t xml:space="preserve"> </w:t>
      </w:r>
      <w:r>
        <w:rPr>
          <w:rFonts w:hint="eastAsia"/>
        </w:rPr>
        <w:t>Гумилева</w:t>
      </w:r>
    </w:p>
    <w:p w14:paraId="6872EBE5" w14:textId="77777777" w:rsidR="00BF5DD5" w:rsidRDefault="00BF5DD5" w:rsidP="00BF5DD5"/>
    <w:p w14:paraId="1BD08ED4" w14:textId="77777777" w:rsidR="00BF5DD5" w:rsidRDefault="00BF5DD5" w:rsidP="00BF5DD5">
      <w:r>
        <w:rPr>
          <w:rFonts w:hint="eastAsia"/>
        </w:rPr>
        <w:t>Раздел</w:t>
      </w:r>
      <w:r>
        <w:t xml:space="preserve"> II. </w:t>
      </w:r>
      <w:r>
        <w:rPr>
          <w:rFonts w:hint="eastAsia"/>
        </w:rPr>
        <w:t>Мифопоэтическая</w:t>
      </w:r>
      <w:r>
        <w:t xml:space="preserve"> </w:t>
      </w:r>
      <w:r>
        <w:rPr>
          <w:rFonts w:hint="eastAsia"/>
        </w:rPr>
        <w:t>стратегия</w:t>
      </w:r>
      <w:r>
        <w:t xml:space="preserve"> </w:t>
      </w:r>
      <w:r>
        <w:rPr>
          <w:rFonts w:hint="eastAsia"/>
        </w:rPr>
        <w:t>С</w:t>
      </w:r>
      <w:r>
        <w:t>.</w:t>
      </w:r>
      <w:r>
        <w:rPr>
          <w:rFonts w:hint="eastAsia"/>
        </w:rPr>
        <w:t>М</w:t>
      </w:r>
      <w:r>
        <w:t xml:space="preserve">. </w:t>
      </w:r>
      <w:r>
        <w:rPr>
          <w:rFonts w:hint="eastAsia"/>
        </w:rPr>
        <w:t>Городецкого</w:t>
      </w:r>
    </w:p>
    <w:p w14:paraId="2B041E4E" w14:textId="77777777" w:rsidR="00BF5DD5" w:rsidRDefault="00BF5DD5" w:rsidP="00BF5DD5"/>
    <w:p w14:paraId="580B4E28" w14:textId="77777777" w:rsidR="00BF5DD5" w:rsidRDefault="00BF5DD5" w:rsidP="00BF5DD5">
      <w:r>
        <w:rPr>
          <w:rFonts w:hint="eastAsia"/>
        </w:rPr>
        <w:t>§</w:t>
      </w:r>
      <w:r>
        <w:t xml:space="preserve"> 1. </w:t>
      </w:r>
      <w:r>
        <w:rPr>
          <w:rFonts w:hint="eastAsia"/>
        </w:rPr>
        <w:t>Философско</w:t>
      </w:r>
      <w:r>
        <w:t>-</w:t>
      </w:r>
      <w:r>
        <w:rPr>
          <w:rFonts w:hint="eastAsia"/>
        </w:rPr>
        <w:t>эстетические</w:t>
      </w:r>
      <w:r>
        <w:t xml:space="preserve"> </w:t>
      </w:r>
      <w:r>
        <w:rPr>
          <w:rFonts w:hint="eastAsia"/>
        </w:rPr>
        <w:t>принципы</w:t>
      </w:r>
      <w:r>
        <w:t xml:space="preserve"> </w:t>
      </w:r>
      <w:r>
        <w:rPr>
          <w:rFonts w:hint="eastAsia"/>
        </w:rPr>
        <w:t>мифотворчества</w:t>
      </w:r>
      <w:r>
        <w:t xml:space="preserve"> </w:t>
      </w:r>
      <w:r>
        <w:rPr>
          <w:rFonts w:hint="eastAsia"/>
        </w:rPr>
        <w:t>Городецкого</w:t>
      </w:r>
      <w:r>
        <w:t>-</w:t>
      </w:r>
      <w:r>
        <w:rPr>
          <w:rFonts w:hint="eastAsia"/>
        </w:rPr>
        <w:t>символиста</w:t>
      </w:r>
    </w:p>
    <w:p w14:paraId="44C23ABC" w14:textId="77777777" w:rsidR="00BF5DD5" w:rsidRDefault="00BF5DD5" w:rsidP="00BF5DD5"/>
    <w:p w14:paraId="6A540ED8" w14:textId="77777777" w:rsidR="00BF5DD5" w:rsidRDefault="00BF5DD5" w:rsidP="00BF5DD5">
      <w:r>
        <w:rPr>
          <w:rFonts w:hint="eastAsia"/>
        </w:rPr>
        <w:t>§</w:t>
      </w:r>
      <w:r>
        <w:t xml:space="preserve"> 2. </w:t>
      </w:r>
      <w:r>
        <w:rPr>
          <w:rFonts w:hint="eastAsia"/>
        </w:rPr>
        <w:t>Трансформация</w:t>
      </w:r>
      <w:r>
        <w:t xml:space="preserve"> </w:t>
      </w:r>
      <w:r>
        <w:rPr>
          <w:rFonts w:hint="eastAsia"/>
        </w:rPr>
        <w:t>мифопоэтики</w:t>
      </w:r>
      <w:r>
        <w:t xml:space="preserve"> </w:t>
      </w:r>
      <w:r>
        <w:rPr>
          <w:rFonts w:hint="eastAsia"/>
        </w:rPr>
        <w:t>Городецкого</w:t>
      </w:r>
      <w:r>
        <w:t>-</w:t>
      </w:r>
      <w:r>
        <w:rPr>
          <w:rFonts w:hint="eastAsia"/>
        </w:rPr>
        <w:t>акмеиста</w:t>
      </w:r>
    </w:p>
    <w:p w14:paraId="35CA586D" w14:textId="77777777" w:rsidR="00BF5DD5" w:rsidRDefault="00BF5DD5" w:rsidP="00BF5DD5"/>
    <w:p w14:paraId="2EAF0CEA" w14:textId="77777777" w:rsidR="00BF5DD5" w:rsidRDefault="00BF5DD5" w:rsidP="00BF5DD5">
      <w:r>
        <w:rPr>
          <w:rFonts w:hint="eastAsia"/>
        </w:rPr>
        <w:t>Раздел</w:t>
      </w:r>
      <w:r>
        <w:t xml:space="preserve"> III. </w:t>
      </w:r>
      <w:r>
        <w:rPr>
          <w:rFonts w:hint="eastAsia"/>
        </w:rPr>
        <w:t>Мифопоэтическая</w:t>
      </w:r>
      <w:r>
        <w:t xml:space="preserve"> </w:t>
      </w:r>
      <w:r>
        <w:rPr>
          <w:rFonts w:hint="eastAsia"/>
        </w:rPr>
        <w:t>стратегия</w:t>
      </w:r>
      <w:r>
        <w:t xml:space="preserve"> </w:t>
      </w:r>
      <w:r>
        <w:rPr>
          <w:rFonts w:hint="eastAsia"/>
        </w:rPr>
        <w:t>О</w:t>
      </w:r>
      <w:r>
        <w:t>.</w:t>
      </w:r>
      <w:r>
        <w:rPr>
          <w:rFonts w:hint="eastAsia"/>
        </w:rPr>
        <w:t>Э</w:t>
      </w:r>
      <w:r>
        <w:t xml:space="preserve">. </w:t>
      </w:r>
      <w:r>
        <w:rPr>
          <w:rFonts w:hint="eastAsia"/>
        </w:rPr>
        <w:t>Мандельштама</w:t>
      </w:r>
    </w:p>
    <w:p w14:paraId="0C8F3325" w14:textId="77777777" w:rsidR="00BF5DD5" w:rsidRDefault="00BF5DD5" w:rsidP="00BF5DD5"/>
    <w:p w14:paraId="6CA9C684" w14:textId="77777777" w:rsidR="00BF5DD5" w:rsidRDefault="00BF5DD5" w:rsidP="00BF5DD5">
      <w:r>
        <w:rPr>
          <w:rFonts w:hint="eastAsia"/>
        </w:rPr>
        <w:t>§</w:t>
      </w:r>
      <w:r>
        <w:t xml:space="preserve"> 1. </w:t>
      </w:r>
      <w:r>
        <w:rPr>
          <w:rFonts w:hint="eastAsia"/>
        </w:rPr>
        <w:t>Ценностный</w:t>
      </w:r>
      <w:r>
        <w:t xml:space="preserve"> </w:t>
      </w:r>
      <w:r>
        <w:rPr>
          <w:rFonts w:hint="eastAsia"/>
        </w:rPr>
        <w:t>статус</w:t>
      </w:r>
      <w:r>
        <w:t xml:space="preserve"> </w:t>
      </w:r>
      <w:r>
        <w:rPr>
          <w:rFonts w:hint="eastAsia"/>
        </w:rPr>
        <w:t>мифа</w:t>
      </w:r>
      <w:r>
        <w:t xml:space="preserve"> </w:t>
      </w:r>
      <w:r>
        <w:rPr>
          <w:rFonts w:hint="eastAsia"/>
        </w:rPr>
        <w:t>в</w:t>
      </w:r>
      <w:r>
        <w:t xml:space="preserve"> </w:t>
      </w:r>
      <w:r>
        <w:rPr>
          <w:rFonts w:hint="eastAsia"/>
        </w:rPr>
        <w:t>философско</w:t>
      </w:r>
      <w:r>
        <w:t>-</w:t>
      </w:r>
      <w:r>
        <w:rPr>
          <w:rFonts w:hint="eastAsia"/>
        </w:rPr>
        <w:t>эстетической</w:t>
      </w:r>
      <w:r>
        <w:t xml:space="preserve"> </w:t>
      </w:r>
      <w:r>
        <w:rPr>
          <w:rFonts w:hint="eastAsia"/>
        </w:rPr>
        <w:t>программе</w:t>
      </w:r>
      <w:r>
        <w:t xml:space="preserve"> </w:t>
      </w:r>
      <w:r>
        <w:rPr>
          <w:rFonts w:hint="eastAsia"/>
        </w:rPr>
        <w:t>Мандельштама</w:t>
      </w:r>
    </w:p>
    <w:p w14:paraId="48319902" w14:textId="77777777" w:rsidR="00BF5DD5" w:rsidRDefault="00BF5DD5" w:rsidP="00BF5DD5"/>
    <w:p w14:paraId="31C7C0A9" w14:textId="77777777" w:rsidR="00BF5DD5" w:rsidRDefault="00BF5DD5" w:rsidP="00BF5DD5">
      <w:r>
        <w:rPr>
          <w:rFonts w:hint="eastAsia"/>
        </w:rPr>
        <w:t>§</w:t>
      </w:r>
      <w:r>
        <w:t xml:space="preserve"> 2. </w:t>
      </w:r>
      <w:r>
        <w:rPr>
          <w:rFonts w:hint="eastAsia"/>
        </w:rPr>
        <w:t>Орфический</w:t>
      </w:r>
      <w:r>
        <w:t xml:space="preserve"> </w:t>
      </w:r>
      <w:r>
        <w:rPr>
          <w:rFonts w:hint="eastAsia"/>
        </w:rPr>
        <w:t>миф</w:t>
      </w:r>
      <w:r>
        <w:t xml:space="preserve"> </w:t>
      </w:r>
      <w:r>
        <w:rPr>
          <w:rFonts w:hint="eastAsia"/>
        </w:rPr>
        <w:t>и</w:t>
      </w:r>
      <w:r>
        <w:t xml:space="preserve"> </w:t>
      </w:r>
      <w:r>
        <w:rPr>
          <w:rFonts w:hint="eastAsia"/>
        </w:rPr>
        <w:t>мифопоэтика</w:t>
      </w:r>
      <w:r>
        <w:t xml:space="preserve"> </w:t>
      </w:r>
      <w:r>
        <w:rPr>
          <w:rFonts w:hint="eastAsia"/>
        </w:rPr>
        <w:t>инфернального</w:t>
      </w:r>
      <w:r>
        <w:t xml:space="preserve"> </w:t>
      </w:r>
      <w:r>
        <w:rPr>
          <w:rFonts w:hint="eastAsia"/>
        </w:rPr>
        <w:t>пространства</w:t>
      </w:r>
    </w:p>
    <w:p w14:paraId="5736F28D" w14:textId="77777777" w:rsidR="00BF5DD5" w:rsidRDefault="00BF5DD5" w:rsidP="00BF5DD5"/>
    <w:p w14:paraId="7203FF49" w14:textId="77777777" w:rsidR="00BF5DD5" w:rsidRDefault="00BF5DD5" w:rsidP="00BF5DD5">
      <w:r>
        <w:rPr>
          <w:rFonts w:hint="eastAsia"/>
        </w:rPr>
        <w:t>ЗАКЛЮЧЕНИЕ</w:t>
      </w:r>
    </w:p>
    <w:p w14:paraId="1E657B39" w14:textId="77777777" w:rsidR="00BF5DD5" w:rsidRDefault="00BF5DD5" w:rsidP="00BF5DD5"/>
    <w:p w14:paraId="5B5EE1A5" w14:textId="3634FC2B" w:rsidR="00BF5DD5" w:rsidRPr="00BF5DD5" w:rsidRDefault="00BF5DD5" w:rsidP="00BF5DD5">
      <w:r>
        <w:rPr>
          <w:rFonts w:hint="eastAsia"/>
        </w:rPr>
        <w:t>БИБЛИОГРАФИЯ</w:t>
      </w:r>
    </w:p>
    <w:sectPr w:rsidR="00BF5DD5" w:rsidRPr="00BF5DD5" w:rsidSect="003946B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A428" w14:textId="77777777" w:rsidR="003946BE" w:rsidRDefault="003946BE">
      <w:pPr>
        <w:spacing w:after="0" w:line="240" w:lineRule="auto"/>
      </w:pPr>
      <w:r>
        <w:separator/>
      </w:r>
    </w:p>
  </w:endnote>
  <w:endnote w:type="continuationSeparator" w:id="0">
    <w:p w14:paraId="30783EE1" w14:textId="77777777" w:rsidR="003946BE" w:rsidRDefault="00394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43622" w14:textId="77777777" w:rsidR="003946BE" w:rsidRDefault="003946BE"/>
    <w:p w14:paraId="6EDD8C38" w14:textId="77777777" w:rsidR="003946BE" w:rsidRDefault="003946BE"/>
    <w:p w14:paraId="44592054" w14:textId="77777777" w:rsidR="003946BE" w:rsidRDefault="003946BE"/>
    <w:p w14:paraId="2A3A0438" w14:textId="77777777" w:rsidR="003946BE" w:rsidRDefault="003946BE"/>
    <w:p w14:paraId="0EC099AF" w14:textId="77777777" w:rsidR="003946BE" w:rsidRDefault="003946BE"/>
    <w:p w14:paraId="0DD4910A" w14:textId="77777777" w:rsidR="003946BE" w:rsidRDefault="003946BE"/>
    <w:p w14:paraId="2ECCE488" w14:textId="77777777" w:rsidR="003946BE" w:rsidRDefault="003946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CC0212" wp14:editId="21781D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0DAC3" w14:textId="77777777" w:rsidR="003946BE" w:rsidRDefault="003946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CC02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960DAC3" w14:textId="77777777" w:rsidR="003946BE" w:rsidRDefault="003946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67FC38" w14:textId="77777777" w:rsidR="003946BE" w:rsidRDefault="003946BE"/>
    <w:p w14:paraId="01439669" w14:textId="77777777" w:rsidR="003946BE" w:rsidRDefault="003946BE"/>
    <w:p w14:paraId="18EDF81D" w14:textId="77777777" w:rsidR="003946BE" w:rsidRDefault="003946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1DAEE1" wp14:editId="45CAA5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2164B" w14:textId="77777777" w:rsidR="003946BE" w:rsidRDefault="003946BE"/>
                          <w:p w14:paraId="542E354E" w14:textId="77777777" w:rsidR="003946BE" w:rsidRDefault="003946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1DAE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C52164B" w14:textId="77777777" w:rsidR="003946BE" w:rsidRDefault="003946BE"/>
                    <w:p w14:paraId="542E354E" w14:textId="77777777" w:rsidR="003946BE" w:rsidRDefault="003946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542C53" w14:textId="77777777" w:rsidR="003946BE" w:rsidRDefault="003946BE"/>
    <w:p w14:paraId="443575E8" w14:textId="77777777" w:rsidR="003946BE" w:rsidRDefault="003946BE">
      <w:pPr>
        <w:rPr>
          <w:sz w:val="2"/>
          <w:szCs w:val="2"/>
        </w:rPr>
      </w:pPr>
    </w:p>
    <w:p w14:paraId="51F9305A" w14:textId="77777777" w:rsidR="003946BE" w:rsidRDefault="003946BE"/>
    <w:p w14:paraId="5FC0DC30" w14:textId="77777777" w:rsidR="003946BE" w:rsidRDefault="003946BE">
      <w:pPr>
        <w:spacing w:after="0" w:line="240" w:lineRule="auto"/>
      </w:pPr>
    </w:p>
  </w:footnote>
  <w:footnote w:type="continuationSeparator" w:id="0">
    <w:p w14:paraId="6A8FA843" w14:textId="77777777" w:rsidR="003946BE" w:rsidRDefault="00394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BE"/>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37500</TotalTime>
  <Pages>2</Pages>
  <Words>215</Words>
  <Characters>1229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5093</cp:revision>
  <cp:lastPrinted>2009-02-06T05:36:00Z</cp:lastPrinted>
  <dcterms:created xsi:type="dcterms:W3CDTF">2024-01-07T13:43:00Z</dcterms:created>
  <dcterms:modified xsi:type="dcterms:W3CDTF">2024-03-07T14:37:00Z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