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EAE31" w14:textId="77777777" w:rsidR="00FE0973" w:rsidRPr="00FE0973" w:rsidRDefault="00FE0973" w:rsidP="00FE0973">
      <w:pPr>
        <w:rPr>
          <w:rFonts w:ascii="Helvetica" w:hAnsi="Helvetica" w:cs="Helvetica"/>
          <w:b/>
          <w:bCs/>
          <w:color w:val="222222"/>
          <w:sz w:val="21"/>
          <w:szCs w:val="21"/>
        </w:rPr>
      </w:pPr>
      <w:r w:rsidRPr="00FE0973">
        <w:rPr>
          <w:rFonts w:ascii="Helvetica" w:hAnsi="Helvetica" w:cs="Helvetica" w:hint="eastAsia"/>
          <w:b/>
          <w:bCs/>
          <w:color w:val="222222"/>
          <w:sz w:val="21"/>
          <w:szCs w:val="21"/>
        </w:rPr>
        <w:t>Зигангирова</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Наиля</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Ахатовна</w:t>
      </w:r>
      <w:r w:rsidRPr="00FE0973">
        <w:rPr>
          <w:rFonts w:ascii="Helvetica" w:hAnsi="Helvetica" w:cs="Helvetica"/>
          <w:b/>
          <w:bCs/>
          <w:color w:val="222222"/>
          <w:sz w:val="21"/>
          <w:szCs w:val="21"/>
        </w:rPr>
        <w:t>.</w:t>
      </w:r>
    </w:p>
    <w:p w14:paraId="121D658C" w14:textId="77777777" w:rsidR="00FE0973" w:rsidRPr="00FE0973" w:rsidRDefault="00FE0973" w:rsidP="00FE0973">
      <w:pPr>
        <w:rPr>
          <w:rFonts w:ascii="Helvetica" w:hAnsi="Helvetica" w:cs="Helvetica"/>
          <w:b/>
          <w:bCs/>
          <w:color w:val="222222"/>
          <w:sz w:val="21"/>
          <w:szCs w:val="21"/>
        </w:rPr>
      </w:pPr>
      <w:r w:rsidRPr="00FE0973">
        <w:rPr>
          <w:rFonts w:ascii="Helvetica" w:hAnsi="Helvetica" w:cs="Helvetica" w:hint="eastAsia"/>
          <w:b/>
          <w:bCs/>
          <w:color w:val="222222"/>
          <w:sz w:val="21"/>
          <w:szCs w:val="21"/>
        </w:rPr>
        <w:t>Структурная</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организация</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и</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методы</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выделения</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бактерий</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с</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дефектной</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клеточной</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стенкой</w:t>
      </w:r>
      <w:r w:rsidRPr="00FE0973">
        <w:rPr>
          <w:rFonts w:ascii="Helvetica" w:hAnsi="Helvetica" w:cs="Helvetica"/>
          <w:b/>
          <w:bCs/>
          <w:color w:val="222222"/>
          <w:sz w:val="21"/>
          <w:szCs w:val="21"/>
        </w:rPr>
        <w:t xml:space="preserve"> : </w:t>
      </w:r>
      <w:r w:rsidRPr="00FE0973">
        <w:rPr>
          <w:rFonts w:ascii="Helvetica" w:hAnsi="Helvetica" w:cs="Helvetica" w:hint="eastAsia"/>
          <w:b/>
          <w:bCs/>
          <w:color w:val="222222"/>
          <w:sz w:val="21"/>
          <w:szCs w:val="21"/>
        </w:rPr>
        <w:t>диссертация</w:t>
      </w:r>
      <w:r w:rsidRPr="00FE0973">
        <w:rPr>
          <w:rFonts w:ascii="Helvetica" w:hAnsi="Helvetica" w:cs="Helvetica"/>
          <w:b/>
          <w:bCs/>
          <w:color w:val="222222"/>
          <w:sz w:val="21"/>
          <w:szCs w:val="21"/>
        </w:rPr>
        <w:t xml:space="preserve"> ... </w:t>
      </w:r>
      <w:r w:rsidRPr="00FE0973">
        <w:rPr>
          <w:rFonts w:ascii="Helvetica" w:hAnsi="Helvetica" w:cs="Helvetica" w:hint="eastAsia"/>
          <w:b/>
          <w:bCs/>
          <w:color w:val="222222"/>
          <w:sz w:val="21"/>
          <w:szCs w:val="21"/>
        </w:rPr>
        <w:t>кандидата</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биологических</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наук</w:t>
      </w:r>
      <w:r w:rsidRPr="00FE0973">
        <w:rPr>
          <w:rFonts w:ascii="Helvetica" w:hAnsi="Helvetica" w:cs="Helvetica"/>
          <w:b/>
          <w:bCs/>
          <w:color w:val="222222"/>
          <w:sz w:val="21"/>
          <w:szCs w:val="21"/>
        </w:rPr>
        <w:t xml:space="preserve"> : 03.00.07. - </w:t>
      </w:r>
      <w:r w:rsidRPr="00FE0973">
        <w:rPr>
          <w:rFonts w:ascii="Helvetica" w:hAnsi="Helvetica" w:cs="Helvetica" w:hint="eastAsia"/>
          <w:b/>
          <w:bCs/>
          <w:color w:val="222222"/>
          <w:sz w:val="21"/>
          <w:szCs w:val="21"/>
        </w:rPr>
        <w:t>Москва</w:t>
      </w:r>
      <w:r w:rsidRPr="00FE0973">
        <w:rPr>
          <w:rFonts w:ascii="Helvetica" w:hAnsi="Helvetica" w:cs="Helvetica"/>
          <w:b/>
          <w:bCs/>
          <w:color w:val="222222"/>
          <w:sz w:val="21"/>
          <w:szCs w:val="21"/>
        </w:rPr>
        <w:t xml:space="preserve">, 1985. - 262 </w:t>
      </w:r>
      <w:r w:rsidRPr="00FE0973">
        <w:rPr>
          <w:rFonts w:ascii="Helvetica" w:hAnsi="Helvetica" w:cs="Helvetica" w:hint="eastAsia"/>
          <w:b/>
          <w:bCs/>
          <w:color w:val="222222"/>
          <w:sz w:val="21"/>
          <w:szCs w:val="21"/>
        </w:rPr>
        <w:t>с</w:t>
      </w:r>
      <w:r w:rsidRPr="00FE0973">
        <w:rPr>
          <w:rFonts w:ascii="Helvetica" w:hAnsi="Helvetica" w:cs="Helvetica"/>
          <w:b/>
          <w:bCs/>
          <w:color w:val="222222"/>
          <w:sz w:val="21"/>
          <w:szCs w:val="21"/>
        </w:rPr>
        <w:t xml:space="preserve">. : </w:t>
      </w:r>
      <w:r w:rsidRPr="00FE0973">
        <w:rPr>
          <w:rFonts w:ascii="Helvetica" w:hAnsi="Helvetica" w:cs="Helvetica" w:hint="eastAsia"/>
          <w:b/>
          <w:bCs/>
          <w:color w:val="222222"/>
          <w:sz w:val="21"/>
          <w:szCs w:val="21"/>
        </w:rPr>
        <w:t>ил</w:t>
      </w:r>
      <w:r w:rsidRPr="00FE0973">
        <w:rPr>
          <w:rFonts w:ascii="Helvetica" w:hAnsi="Helvetica" w:cs="Helvetica"/>
          <w:b/>
          <w:bCs/>
          <w:color w:val="222222"/>
          <w:sz w:val="21"/>
          <w:szCs w:val="21"/>
        </w:rPr>
        <w:t>.</w:t>
      </w:r>
    </w:p>
    <w:p w14:paraId="0CCD53E0" w14:textId="77777777" w:rsidR="00FE0973" w:rsidRPr="00FE0973" w:rsidRDefault="00FE0973" w:rsidP="00FE0973">
      <w:pPr>
        <w:rPr>
          <w:rFonts w:ascii="Helvetica" w:hAnsi="Helvetica" w:cs="Helvetica"/>
          <w:b/>
          <w:bCs/>
          <w:color w:val="222222"/>
          <w:sz w:val="21"/>
          <w:szCs w:val="21"/>
        </w:rPr>
      </w:pPr>
      <w:r w:rsidRPr="00FE0973">
        <w:rPr>
          <w:rFonts w:ascii="Helvetica" w:hAnsi="Helvetica" w:cs="Helvetica" w:hint="eastAsia"/>
          <w:b/>
          <w:bCs/>
          <w:color w:val="222222"/>
          <w:sz w:val="21"/>
          <w:szCs w:val="21"/>
        </w:rPr>
        <w:t>больше</w:t>
      </w:r>
    </w:p>
    <w:p w14:paraId="3C176BB4" w14:textId="77777777" w:rsidR="00FE0973" w:rsidRPr="00FE0973" w:rsidRDefault="00FE0973" w:rsidP="00FE0973">
      <w:pPr>
        <w:rPr>
          <w:rFonts w:ascii="Helvetica" w:hAnsi="Helvetica" w:cs="Helvetica"/>
          <w:b/>
          <w:bCs/>
          <w:color w:val="222222"/>
          <w:sz w:val="21"/>
          <w:szCs w:val="21"/>
        </w:rPr>
      </w:pPr>
      <w:r w:rsidRPr="00FE0973">
        <w:rPr>
          <w:rFonts w:ascii="Helvetica" w:hAnsi="Helvetica" w:cs="Helvetica" w:hint="eastAsia"/>
          <w:b/>
          <w:bCs/>
          <w:color w:val="222222"/>
          <w:sz w:val="21"/>
          <w:szCs w:val="21"/>
        </w:rPr>
        <w:t>Цитаты</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из</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текста</w:t>
      </w:r>
      <w:r w:rsidRPr="00FE0973">
        <w:rPr>
          <w:rFonts w:ascii="Helvetica" w:hAnsi="Helvetica" w:cs="Helvetica"/>
          <w:b/>
          <w:bCs/>
          <w:color w:val="222222"/>
          <w:sz w:val="21"/>
          <w:szCs w:val="21"/>
        </w:rPr>
        <w:t>:</w:t>
      </w:r>
    </w:p>
    <w:p w14:paraId="698B9C20" w14:textId="77777777" w:rsidR="00FE0973" w:rsidRPr="00FE0973" w:rsidRDefault="00FE0973" w:rsidP="00FE0973">
      <w:pPr>
        <w:rPr>
          <w:rFonts w:ascii="Helvetica" w:hAnsi="Helvetica" w:cs="Helvetica"/>
          <w:b/>
          <w:bCs/>
          <w:color w:val="222222"/>
          <w:sz w:val="21"/>
          <w:szCs w:val="21"/>
        </w:rPr>
      </w:pPr>
      <w:r w:rsidRPr="00FE0973">
        <w:rPr>
          <w:rFonts w:ascii="Helvetica" w:hAnsi="Helvetica" w:cs="Helvetica" w:hint="eastAsia"/>
          <w:b/>
          <w:bCs/>
          <w:color w:val="222222"/>
          <w:sz w:val="21"/>
          <w:szCs w:val="21"/>
        </w:rPr>
        <w:t>стр</w:t>
      </w:r>
      <w:r w:rsidRPr="00FE0973">
        <w:rPr>
          <w:rFonts w:ascii="Helvetica" w:hAnsi="Helvetica" w:cs="Helvetica"/>
          <w:b/>
          <w:bCs/>
          <w:color w:val="222222"/>
          <w:sz w:val="21"/>
          <w:szCs w:val="21"/>
        </w:rPr>
        <w:t>. 1</w:t>
      </w:r>
    </w:p>
    <w:p w14:paraId="2BF15942" w14:textId="77777777" w:rsidR="00FE0973" w:rsidRPr="00FE0973" w:rsidRDefault="00FE0973" w:rsidP="00FE0973">
      <w:pPr>
        <w:rPr>
          <w:rFonts w:ascii="Helvetica" w:hAnsi="Helvetica" w:cs="Helvetica"/>
          <w:b/>
          <w:bCs/>
          <w:color w:val="222222"/>
          <w:sz w:val="21"/>
          <w:szCs w:val="21"/>
        </w:rPr>
      </w:pPr>
      <w:r w:rsidRPr="00FE0973">
        <w:rPr>
          <w:rFonts w:ascii="Helvetica" w:hAnsi="Helvetica" w:cs="Helvetica" w:hint="eastAsia"/>
          <w:b/>
          <w:bCs/>
          <w:color w:val="222222"/>
          <w:sz w:val="21"/>
          <w:szCs w:val="21"/>
        </w:rPr>
        <w:t>АКАДЕМИКА</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Н</w:t>
      </w:r>
      <w:r w:rsidRPr="00FE0973">
        <w:rPr>
          <w:rFonts w:ascii="Helvetica" w:hAnsi="Helvetica" w:cs="Helvetica"/>
          <w:b/>
          <w:bCs/>
          <w:color w:val="222222"/>
          <w:sz w:val="21"/>
          <w:szCs w:val="21"/>
        </w:rPr>
        <w:t>.^.</w:t>
      </w:r>
      <w:r w:rsidRPr="00FE0973">
        <w:rPr>
          <w:rFonts w:ascii="Helvetica" w:hAnsi="Helvetica" w:cs="Helvetica" w:hint="eastAsia"/>
          <w:b/>
          <w:bCs/>
          <w:color w:val="222222"/>
          <w:sz w:val="21"/>
          <w:szCs w:val="21"/>
        </w:rPr>
        <w:t>ТАМАЛЕИ</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На</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правах</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рукописи</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ЗИГАНГИРОВА</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Наиля</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Ахатовна</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УДК</w:t>
      </w:r>
      <w:r w:rsidRPr="00FE0973">
        <w:rPr>
          <w:rFonts w:ascii="Helvetica" w:hAnsi="Helvetica" w:cs="Helvetica"/>
          <w:b/>
          <w:bCs/>
          <w:color w:val="222222"/>
          <w:sz w:val="21"/>
          <w:szCs w:val="21"/>
        </w:rPr>
        <w:t xml:space="preserve"> 579.23/253.2 </w:t>
      </w:r>
      <w:r w:rsidRPr="00FE0973">
        <w:rPr>
          <w:rFonts w:ascii="Helvetica" w:hAnsi="Helvetica" w:cs="Helvetica" w:hint="eastAsia"/>
          <w:b/>
          <w:bCs/>
          <w:color w:val="222222"/>
          <w:sz w:val="21"/>
          <w:szCs w:val="21"/>
        </w:rPr>
        <w:t>СТРУКТУРНАЯ</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ОРГАНИЗАЦИЯ</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И</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МЕТОДЫ</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В</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Щ</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Щ</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Е</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Н</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Й</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Я</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БАКТЕРИЙ</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С</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ДЕШСТНОЙ</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КЛЕТОЧНОЙ</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СТЕНКОЙ</w:t>
      </w:r>
      <w:r w:rsidRPr="00FE0973">
        <w:rPr>
          <w:rFonts w:ascii="Helvetica" w:hAnsi="Helvetica" w:cs="Helvetica"/>
          <w:b/>
          <w:bCs/>
          <w:color w:val="222222"/>
          <w:sz w:val="21"/>
          <w:szCs w:val="21"/>
        </w:rPr>
        <w:t xml:space="preserve"> 03.00.07 - </w:t>
      </w:r>
      <w:r w:rsidRPr="00FE0973">
        <w:rPr>
          <w:rFonts w:ascii="Helvetica" w:hAnsi="Helvetica" w:cs="Helvetica" w:hint="eastAsia"/>
          <w:b/>
          <w:bCs/>
          <w:color w:val="222222"/>
          <w:sz w:val="21"/>
          <w:szCs w:val="21"/>
        </w:rPr>
        <w:t>микробиология</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Диссертация</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на</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соискание</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ученой</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степени</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кандидата</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биологических</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наук</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Научный</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руководитель</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член</w:t>
      </w:r>
      <w:r w:rsidRPr="00FE0973">
        <w:rPr>
          <w:rFonts w:ascii="Helvetica" w:hAnsi="Helvetica" w:cs="Helvetica"/>
          <w:b/>
          <w:bCs/>
          <w:color w:val="222222"/>
          <w:sz w:val="21"/>
          <w:szCs w:val="21"/>
        </w:rPr>
        <w:t>-</w:t>
      </w:r>
      <w:r w:rsidRPr="00FE0973">
        <w:rPr>
          <w:rFonts w:ascii="Helvetica" w:hAnsi="Helvetica" w:cs="Helvetica" w:hint="eastAsia"/>
          <w:b/>
          <w:bCs/>
          <w:color w:val="222222"/>
          <w:sz w:val="21"/>
          <w:szCs w:val="21"/>
        </w:rPr>
        <w:t>корреспондент</w:t>
      </w:r>
    </w:p>
    <w:p w14:paraId="64FA0673" w14:textId="77777777" w:rsidR="00FE0973" w:rsidRPr="00FE0973" w:rsidRDefault="00FE0973" w:rsidP="00FE0973">
      <w:pPr>
        <w:rPr>
          <w:rFonts w:ascii="Helvetica" w:hAnsi="Helvetica" w:cs="Helvetica"/>
          <w:b/>
          <w:bCs/>
          <w:color w:val="222222"/>
          <w:sz w:val="21"/>
          <w:szCs w:val="21"/>
        </w:rPr>
      </w:pPr>
      <w:r w:rsidRPr="00FE0973">
        <w:rPr>
          <w:rFonts w:ascii="Helvetica" w:hAnsi="Helvetica" w:cs="Helvetica" w:hint="eastAsia"/>
          <w:b/>
          <w:bCs/>
          <w:color w:val="222222"/>
          <w:sz w:val="21"/>
          <w:szCs w:val="21"/>
        </w:rPr>
        <w:t>стр</w:t>
      </w:r>
      <w:r w:rsidRPr="00FE0973">
        <w:rPr>
          <w:rFonts w:ascii="Helvetica" w:hAnsi="Helvetica" w:cs="Helvetica"/>
          <w:b/>
          <w:bCs/>
          <w:color w:val="222222"/>
          <w:sz w:val="21"/>
          <w:szCs w:val="21"/>
        </w:rPr>
        <w:t>. 5</w:t>
      </w:r>
    </w:p>
    <w:p w14:paraId="66D662EF" w14:textId="77777777" w:rsidR="00FE0973" w:rsidRPr="00FE0973" w:rsidRDefault="00FE0973" w:rsidP="00FE0973">
      <w:pPr>
        <w:rPr>
          <w:rFonts w:ascii="Helvetica" w:hAnsi="Helvetica" w:cs="Helvetica"/>
          <w:b/>
          <w:bCs/>
          <w:color w:val="222222"/>
          <w:sz w:val="21"/>
          <w:szCs w:val="21"/>
        </w:rPr>
      </w:pPr>
      <w:r w:rsidRPr="00FE0973">
        <w:rPr>
          <w:rFonts w:ascii="Helvetica" w:hAnsi="Helvetica" w:cs="Helvetica" w:hint="eastAsia"/>
          <w:b/>
          <w:bCs/>
          <w:color w:val="222222"/>
          <w:sz w:val="21"/>
          <w:szCs w:val="21"/>
        </w:rPr>
        <w:t>ной</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клеточной</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стенкой</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затрудняет</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выделение</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чистых</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культур</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из­</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мененных</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вариантов</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бактерий</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Поэтому</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актуальным</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является</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раз­</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работка</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методов</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выделения</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бактерий</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с</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дефектной</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клеточной</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стен­</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кой</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необходимых</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как</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для</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дальнейшего</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выяснения</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их</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роли</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в</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эти­</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ологии</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и</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патогенезе</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различных</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нозологических</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форм</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неясной</w:t>
      </w:r>
    </w:p>
    <w:p w14:paraId="499E6003" w14:textId="77777777" w:rsidR="00FE0973" w:rsidRPr="00FE0973" w:rsidRDefault="00FE0973" w:rsidP="00FE0973">
      <w:pPr>
        <w:rPr>
          <w:rFonts w:ascii="Helvetica" w:hAnsi="Helvetica" w:cs="Helvetica"/>
          <w:b/>
          <w:bCs/>
          <w:color w:val="222222"/>
          <w:sz w:val="21"/>
          <w:szCs w:val="21"/>
        </w:rPr>
      </w:pPr>
      <w:r w:rsidRPr="00FE0973">
        <w:rPr>
          <w:rFonts w:ascii="Helvetica" w:hAnsi="Helvetica" w:cs="Helvetica" w:hint="eastAsia"/>
          <w:b/>
          <w:bCs/>
          <w:color w:val="222222"/>
          <w:sz w:val="21"/>
          <w:szCs w:val="21"/>
        </w:rPr>
        <w:t>стр</w:t>
      </w:r>
      <w:r w:rsidRPr="00FE0973">
        <w:rPr>
          <w:rFonts w:ascii="Helvetica" w:hAnsi="Helvetica" w:cs="Helvetica"/>
          <w:b/>
          <w:bCs/>
          <w:color w:val="222222"/>
          <w:sz w:val="21"/>
          <w:szCs w:val="21"/>
        </w:rPr>
        <w:t>. 194</w:t>
      </w:r>
    </w:p>
    <w:p w14:paraId="5BD63039" w14:textId="77777777" w:rsidR="00FE0973" w:rsidRPr="00FE0973" w:rsidRDefault="00FE0973" w:rsidP="00FE0973">
      <w:pPr>
        <w:rPr>
          <w:rFonts w:ascii="Helvetica" w:hAnsi="Helvetica" w:cs="Helvetica"/>
          <w:b/>
          <w:bCs/>
          <w:color w:val="222222"/>
          <w:sz w:val="21"/>
          <w:szCs w:val="21"/>
        </w:rPr>
      </w:pPr>
      <w:r w:rsidRPr="00FE0973">
        <w:rPr>
          <w:rFonts w:ascii="Helvetica" w:hAnsi="Helvetica" w:cs="Helvetica" w:hint="eastAsia"/>
          <w:b/>
          <w:bCs/>
          <w:color w:val="222222"/>
          <w:sz w:val="21"/>
          <w:szCs w:val="21"/>
        </w:rPr>
        <w:t>рибосоглы</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внутрицитоплазматические</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мембран­</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ные</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структуры</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цитоплазматические</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мембо</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Рис</w:t>
      </w:r>
      <w:r w:rsidRPr="00FE0973">
        <w:rPr>
          <w:rFonts w:ascii="Helvetica" w:hAnsi="Helvetica" w:cs="Helvetica"/>
          <w:b/>
          <w:bCs/>
          <w:color w:val="222222"/>
          <w:sz w:val="21"/>
          <w:szCs w:val="21"/>
        </w:rPr>
        <w:t xml:space="preserve">. 129. </w:t>
      </w:r>
      <w:r w:rsidRPr="00FE0973">
        <w:rPr>
          <w:rFonts w:ascii="Helvetica" w:hAnsi="Helvetica" w:cs="Helvetica" w:hint="eastAsia"/>
          <w:b/>
          <w:bCs/>
          <w:color w:val="222222"/>
          <w:sz w:val="21"/>
          <w:szCs w:val="21"/>
        </w:rPr>
        <w:t>Особенности</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структурной</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организации</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вариантов</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бактерий</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выделенных</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из</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образцов</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крови</w:t>
      </w:r>
      <w:r w:rsidRPr="00FE0973">
        <w:rPr>
          <w:rFonts w:ascii="Helvetica" w:hAnsi="Helvetica" w:cs="Helvetica"/>
          <w:b/>
          <w:bCs/>
          <w:color w:val="222222"/>
          <w:sz w:val="21"/>
          <w:szCs w:val="21"/>
        </w:rPr>
        <w:t xml:space="preserve"> -195</w:t>
      </w:r>
      <w:r w:rsidRPr="00FE0973">
        <w:rPr>
          <w:rFonts w:ascii="Helvetica" w:hAnsi="Helvetica" w:cs="Helvetica" w:hint="eastAsia"/>
          <w:b/>
          <w:bCs/>
          <w:color w:val="222222"/>
          <w:sz w:val="21"/>
          <w:szCs w:val="21"/>
        </w:rPr>
        <w:t>Глава</w:t>
      </w:r>
      <w:r w:rsidRPr="00FE0973">
        <w:rPr>
          <w:rFonts w:ascii="Helvetica" w:hAnsi="Helvetica" w:cs="Helvetica"/>
          <w:b/>
          <w:bCs/>
          <w:color w:val="222222"/>
          <w:sz w:val="21"/>
          <w:szCs w:val="21"/>
        </w:rPr>
        <w:t xml:space="preserve"> 6. </w:t>
      </w:r>
      <w:r w:rsidRPr="00FE0973">
        <w:rPr>
          <w:rFonts w:ascii="Helvetica" w:hAnsi="Helvetica" w:cs="Helvetica" w:hint="eastAsia"/>
          <w:b/>
          <w:bCs/>
          <w:color w:val="222222"/>
          <w:sz w:val="21"/>
          <w:szCs w:val="21"/>
        </w:rPr>
        <w:t>Разработка</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метода</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выделения</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бактерий</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с</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дефектной</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клеточной</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стенкой</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из</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смешанных</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микробных</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популяпий</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и</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его</w:t>
      </w:r>
    </w:p>
    <w:p w14:paraId="4304F271" w14:textId="77777777" w:rsidR="00FE0973" w:rsidRPr="00FE0973" w:rsidRDefault="00FE0973" w:rsidP="00FE0973">
      <w:pPr>
        <w:rPr>
          <w:rFonts w:ascii="Helvetica" w:hAnsi="Helvetica" w:cs="Helvetica"/>
          <w:b/>
          <w:bCs/>
          <w:color w:val="222222"/>
          <w:sz w:val="21"/>
          <w:szCs w:val="21"/>
        </w:rPr>
      </w:pPr>
    </w:p>
    <w:p w14:paraId="2FD5BCEE" w14:textId="77777777" w:rsidR="00FE0973" w:rsidRPr="00FE0973" w:rsidRDefault="00FE0973" w:rsidP="00FE0973">
      <w:pPr>
        <w:rPr>
          <w:rFonts w:ascii="Helvetica" w:hAnsi="Helvetica" w:cs="Helvetica"/>
          <w:b/>
          <w:bCs/>
          <w:color w:val="222222"/>
          <w:sz w:val="21"/>
          <w:szCs w:val="21"/>
        </w:rPr>
      </w:pPr>
      <w:r w:rsidRPr="00FE0973">
        <w:rPr>
          <w:rFonts w:ascii="Helvetica" w:hAnsi="Helvetica" w:cs="Helvetica" w:hint="eastAsia"/>
          <w:b/>
          <w:bCs/>
          <w:color w:val="222222"/>
          <w:sz w:val="21"/>
          <w:szCs w:val="21"/>
        </w:rPr>
        <w:t>Оглавление</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диссертации</w:t>
      </w:r>
    </w:p>
    <w:p w14:paraId="35BDD52C" w14:textId="77777777" w:rsidR="00FE0973" w:rsidRPr="00FE0973" w:rsidRDefault="00FE0973" w:rsidP="00FE0973">
      <w:pPr>
        <w:rPr>
          <w:rFonts w:ascii="Helvetica" w:hAnsi="Helvetica" w:cs="Helvetica"/>
          <w:b/>
          <w:bCs/>
          <w:color w:val="222222"/>
          <w:sz w:val="21"/>
          <w:szCs w:val="21"/>
        </w:rPr>
      </w:pPr>
      <w:r w:rsidRPr="00FE0973">
        <w:rPr>
          <w:rFonts w:ascii="Helvetica" w:hAnsi="Helvetica" w:cs="Helvetica" w:hint="eastAsia"/>
          <w:b/>
          <w:bCs/>
          <w:color w:val="222222"/>
          <w:sz w:val="21"/>
          <w:szCs w:val="21"/>
        </w:rPr>
        <w:t>кандидат</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биологических</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наук</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Зигангирова</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Наиля</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Ахатовна</w:t>
      </w:r>
    </w:p>
    <w:p w14:paraId="4EA7C33D" w14:textId="77777777" w:rsidR="00FE0973" w:rsidRPr="00FE0973" w:rsidRDefault="00FE0973" w:rsidP="00FE0973">
      <w:pPr>
        <w:rPr>
          <w:rFonts w:ascii="Helvetica" w:hAnsi="Helvetica" w:cs="Helvetica"/>
          <w:b/>
          <w:bCs/>
          <w:color w:val="222222"/>
          <w:sz w:val="21"/>
          <w:szCs w:val="21"/>
        </w:rPr>
      </w:pPr>
      <w:r w:rsidRPr="00FE0973">
        <w:rPr>
          <w:rFonts w:ascii="Helvetica" w:hAnsi="Helvetica" w:cs="Helvetica" w:hint="eastAsia"/>
          <w:b/>
          <w:bCs/>
          <w:color w:val="222222"/>
          <w:sz w:val="21"/>
          <w:szCs w:val="21"/>
        </w:rPr>
        <w:lastRenderedPageBreak/>
        <w:t>ВВЕДЕНИЕ</w:t>
      </w:r>
      <w:r w:rsidRPr="00FE0973">
        <w:rPr>
          <w:rFonts w:ascii="Helvetica" w:hAnsi="Helvetica" w:cs="Helvetica"/>
          <w:b/>
          <w:bCs/>
          <w:color w:val="222222"/>
          <w:sz w:val="21"/>
          <w:szCs w:val="21"/>
        </w:rPr>
        <w:t>.</w:t>
      </w:r>
    </w:p>
    <w:p w14:paraId="14F9D53A" w14:textId="77777777" w:rsidR="00FE0973" w:rsidRPr="00FE0973" w:rsidRDefault="00FE0973" w:rsidP="00FE0973">
      <w:pPr>
        <w:rPr>
          <w:rFonts w:ascii="Helvetica" w:hAnsi="Helvetica" w:cs="Helvetica"/>
          <w:b/>
          <w:bCs/>
          <w:color w:val="222222"/>
          <w:sz w:val="21"/>
          <w:szCs w:val="21"/>
        </w:rPr>
      </w:pPr>
    </w:p>
    <w:p w14:paraId="4F75D249" w14:textId="77777777" w:rsidR="00FE0973" w:rsidRPr="00FE0973" w:rsidRDefault="00FE0973" w:rsidP="00FE0973">
      <w:pPr>
        <w:rPr>
          <w:rFonts w:ascii="Helvetica" w:hAnsi="Helvetica" w:cs="Helvetica"/>
          <w:b/>
          <w:bCs/>
          <w:color w:val="222222"/>
          <w:sz w:val="21"/>
          <w:szCs w:val="21"/>
        </w:rPr>
      </w:pPr>
      <w:r w:rsidRPr="00FE0973">
        <w:rPr>
          <w:rFonts w:ascii="Helvetica" w:hAnsi="Helvetica" w:cs="Helvetica" w:hint="eastAsia"/>
          <w:b/>
          <w:bCs/>
          <w:color w:val="222222"/>
          <w:sz w:val="21"/>
          <w:szCs w:val="21"/>
        </w:rPr>
        <w:t>ОБЗОР</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ЛИТЕРАТУРЫ</w:t>
      </w:r>
      <w:r w:rsidRPr="00FE0973">
        <w:rPr>
          <w:rFonts w:ascii="Helvetica" w:hAnsi="Helvetica" w:cs="Helvetica"/>
          <w:b/>
          <w:bCs/>
          <w:color w:val="222222"/>
          <w:sz w:val="21"/>
          <w:szCs w:val="21"/>
        </w:rPr>
        <w:t>.</w:t>
      </w:r>
    </w:p>
    <w:p w14:paraId="7611078B" w14:textId="77777777" w:rsidR="00FE0973" w:rsidRPr="00FE0973" w:rsidRDefault="00FE0973" w:rsidP="00FE0973">
      <w:pPr>
        <w:rPr>
          <w:rFonts w:ascii="Helvetica" w:hAnsi="Helvetica" w:cs="Helvetica"/>
          <w:b/>
          <w:bCs/>
          <w:color w:val="222222"/>
          <w:sz w:val="21"/>
          <w:szCs w:val="21"/>
        </w:rPr>
      </w:pPr>
    </w:p>
    <w:p w14:paraId="065B5536" w14:textId="77777777" w:rsidR="00FE0973" w:rsidRPr="00FE0973" w:rsidRDefault="00FE0973" w:rsidP="00FE0973">
      <w:pPr>
        <w:rPr>
          <w:rFonts w:ascii="Helvetica" w:hAnsi="Helvetica" w:cs="Helvetica"/>
          <w:b/>
          <w:bCs/>
          <w:color w:val="222222"/>
          <w:sz w:val="21"/>
          <w:szCs w:val="21"/>
        </w:rPr>
      </w:pPr>
      <w:r w:rsidRPr="00FE0973">
        <w:rPr>
          <w:rFonts w:ascii="Helvetica" w:hAnsi="Helvetica" w:cs="Helvetica" w:hint="eastAsia"/>
          <w:b/>
          <w:bCs/>
          <w:color w:val="222222"/>
          <w:sz w:val="21"/>
          <w:szCs w:val="21"/>
        </w:rPr>
        <w:t>Глава</w:t>
      </w:r>
      <w:r w:rsidRPr="00FE0973">
        <w:rPr>
          <w:rFonts w:ascii="Helvetica" w:hAnsi="Helvetica" w:cs="Helvetica"/>
          <w:b/>
          <w:bCs/>
          <w:color w:val="222222"/>
          <w:sz w:val="21"/>
          <w:szCs w:val="21"/>
        </w:rPr>
        <w:t xml:space="preserve"> I. </w:t>
      </w:r>
      <w:r w:rsidRPr="00FE0973">
        <w:rPr>
          <w:rFonts w:ascii="Helvetica" w:hAnsi="Helvetica" w:cs="Helvetica" w:hint="eastAsia"/>
          <w:b/>
          <w:bCs/>
          <w:color w:val="222222"/>
          <w:sz w:val="21"/>
          <w:szCs w:val="21"/>
        </w:rPr>
        <w:t>Исторические</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аспекты</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исследования</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бактерий</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с</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измененной</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морфологией</w:t>
      </w:r>
    </w:p>
    <w:p w14:paraId="78E0B9E0" w14:textId="77777777" w:rsidR="00FE0973" w:rsidRPr="00FE0973" w:rsidRDefault="00FE0973" w:rsidP="00FE0973">
      <w:pPr>
        <w:rPr>
          <w:rFonts w:ascii="Helvetica" w:hAnsi="Helvetica" w:cs="Helvetica"/>
          <w:b/>
          <w:bCs/>
          <w:color w:val="222222"/>
          <w:sz w:val="21"/>
          <w:szCs w:val="21"/>
        </w:rPr>
      </w:pPr>
    </w:p>
    <w:p w14:paraId="6047CE98" w14:textId="77777777" w:rsidR="00FE0973" w:rsidRPr="00FE0973" w:rsidRDefault="00FE0973" w:rsidP="00FE0973">
      <w:pPr>
        <w:rPr>
          <w:rFonts w:ascii="Helvetica" w:hAnsi="Helvetica" w:cs="Helvetica"/>
          <w:b/>
          <w:bCs/>
          <w:color w:val="222222"/>
          <w:sz w:val="21"/>
          <w:szCs w:val="21"/>
        </w:rPr>
      </w:pPr>
      <w:r w:rsidRPr="00FE0973">
        <w:rPr>
          <w:rFonts w:ascii="Helvetica" w:hAnsi="Helvetica" w:cs="Helvetica" w:hint="eastAsia"/>
          <w:b/>
          <w:bCs/>
          <w:color w:val="222222"/>
          <w:sz w:val="21"/>
          <w:szCs w:val="21"/>
        </w:rPr>
        <w:t>Глава</w:t>
      </w:r>
      <w:r w:rsidRPr="00FE0973">
        <w:rPr>
          <w:rFonts w:ascii="Helvetica" w:hAnsi="Helvetica" w:cs="Helvetica"/>
          <w:b/>
          <w:bCs/>
          <w:color w:val="222222"/>
          <w:sz w:val="21"/>
          <w:szCs w:val="21"/>
        </w:rPr>
        <w:t xml:space="preserve"> 2. </w:t>
      </w:r>
      <w:r w:rsidRPr="00FE0973">
        <w:rPr>
          <w:rFonts w:ascii="Helvetica" w:hAnsi="Helvetica" w:cs="Helvetica" w:hint="eastAsia"/>
          <w:b/>
          <w:bCs/>
          <w:color w:val="222222"/>
          <w:sz w:val="21"/>
          <w:szCs w:val="21"/>
        </w:rPr>
        <w:t>Фаза</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несбалансированного</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роста</w:t>
      </w:r>
      <w:r w:rsidRPr="00FE0973">
        <w:rPr>
          <w:rFonts w:ascii="Helvetica" w:hAnsi="Helvetica" w:cs="Helvetica"/>
          <w:b/>
          <w:bCs/>
          <w:color w:val="222222"/>
          <w:sz w:val="21"/>
          <w:szCs w:val="21"/>
        </w:rPr>
        <w:t>.</w:t>
      </w:r>
    </w:p>
    <w:p w14:paraId="3DCD7FC0" w14:textId="77777777" w:rsidR="00FE0973" w:rsidRPr="00FE0973" w:rsidRDefault="00FE0973" w:rsidP="00FE0973">
      <w:pPr>
        <w:rPr>
          <w:rFonts w:ascii="Helvetica" w:hAnsi="Helvetica" w:cs="Helvetica"/>
          <w:b/>
          <w:bCs/>
          <w:color w:val="222222"/>
          <w:sz w:val="21"/>
          <w:szCs w:val="21"/>
        </w:rPr>
      </w:pPr>
    </w:p>
    <w:p w14:paraId="0FAABD1F" w14:textId="77777777" w:rsidR="00FE0973" w:rsidRPr="00FE0973" w:rsidRDefault="00FE0973" w:rsidP="00FE0973">
      <w:pPr>
        <w:rPr>
          <w:rFonts w:ascii="Helvetica" w:hAnsi="Helvetica" w:cs="Helvetica"/>
          <w:b/>
          <w:bCs/>
          <w:color w:val="222222"/>
          <w:sz w:val="21"/>
          <w:szCs w:val="21"/>
        </w:rPr>
      </w:pPr>
      <w:r w:rsidRPr="00FE0973">
        <w:rPr>
          <w:rFonts w:ascii="Helvetica" w:hAnsi="Helvetica" w:cs="Helvetica"/>
          <w:b/>
          <w:bCs/>
          <w:color w:val="222222"/>
          <w:sz w:val="21"/>
          <w:szCs w:val="21"/>
        </w:rPr>
        <w:t xml:space="preserve">2.1. </w:t>
      </w:r>
      <w:r w:rsidRPr="00FE0973">
        <w:rPr>
          <w:rFonts w:ascii="Helvetica" w:hAnsi="Helvetica" w:cs="Helvetica" w:hint="eastAsia"/>
          <w:b/>
          <w:bCs/>
          <w:color w:val="222222"/>
          <w:sz w:val="21"/>
          <w:szCs w:val="21"/>
        </w:rPr>
        <w:t>Факторы</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вызывающие</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нарушение</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синтеза</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клеточной</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стенки</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у</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бактерий</w:t>
      </w:r>
    </w:p>
    <w:p w14:paraId="242615F8" w14:textId="77777777" w:rsidR="00FE0973" w:rsidRPr="00FE0973" w:rsidRDefault="00FE0973" w:rsidP="00FE0973">
      <w:pPr>
        <w:rPr>
          <w:rFonts w:ascii="Helvetica" w:hAnsi="Helvetica" w:cs="Helvetica"/>
          <w:b/>
          <w:bCs/>
          <w:color w:val="222222"/>
          <w:sz w:val="21"/>
          <w:szCs w:val="21"/>
        </w:rPr>
      </w:pPr>
    </w:p>
    <w:p w14:paraId="64259E6A" w14:textId="77777777" w:rsidR="00FE0973" w:rsidRPr="00FE0973" w:rsidRDefault="00FE0973" w:rsidP="00FE0973">
      <w:pPr>
        <w:rPr>
          <w:rFonts w:ascii="Helvetica" w:hAnsi="Helvetica" w:cs="Helvetica"/>
          <w:b/>
          <w:bCs/>
          <w:color w:val="222222"/>
          <w:sz w:val="21"/>
          <w:szCs w:val="21"/>
        </w:rPr>
      </w:pPr>
      <w:r w:rsidRPr="00FE0973">
        <w:rPr>
          <w:rFonts w:ascii="Helvetica" w:hAnsi="Helvetica" w:cs="Helvetica"/>
          <w:b/>
          <w:bCs/>
          <w:color w:val="222222"/>
          <w:sz w:val="21"/>
          <w:szCs w:val="21"/>
        </w:rPr>
        <w:t xml:space="preserve">2.2. </w:t>
      </w:r>
      <w:r w:rsidRPr="00FE0973">
        <w:rPr>
          <w:rFonts w:ascii="Helvetica" w:hAnsi="Helvetica" w:cs="Helvetica" w:hint="eastAsia"/>
          <w:b/>
          <w:bCs/>
          <w:color w:val="222222"/>
          <w:sz w:val="21"/>
          <w:szCs w:val="21"/>
        </w:rPr>
        <w:t>Формы</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несбалансированного</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роста</w:t>
      </w:r>
      <w:r w:rsidRPr="00FE0973">
        <w:rPr>
          <w:rFonts w:ascii="Helvetica" w:hAnsi="Helvetica" w:cs="Helvetica"/>
          <w:b/>
          <w:bCs/>
          <w:color w:val="222222"/>
          <w:sz w:val="21"/>
          <w:szCs w:val="21"/>
        </w:rPr>
        <w:t>.</w:t>
      </w:r>
    </w:p>
    <w:p w14:paraId="123B21C0" w14:textId="77777777" w:rsidR="00FE0973" w:rsidRPr="00FE0973" w:rsidRDefault="00FE0973" w:rsidP="00FE0973">
      <w:pPr>
        <w:rPr>
          <w:rFonts w:ascii="Helvetica" w:hAnsi="Helvetica" w:cs="Helvetica"/>
          <w:b/>
          <w:bCs/>
          <w:color w:val="222222"/>
          <w:sz w:val="21"/>
          <w:szCs w:val="21"/>
        </w:rPr>
      </w:pPr>
    </w:p>
    <w:p w14:paraId="018A830B" w14:textId="77777777" w:rsidR="00FE0973" w:rsidRPr="00FE0973" w:rsidRDefault="00FE0973" w:rsidP="00FE0973">
      <w:pPr>
        <w:rPr>
          <w:rFonts w:ascii="Helvetica" w:hAnsi="Helvetica" w:cs="Helvetica"/>
          <w:b/>
          <w:bCs/>
          <w:color w:val="222222"/>
          <w:sz w:val="21"/>
          <w:szCs w:val="21"/>
        </w:rPr>
      </w:pPr>
      <w:r w:rsidRPr="00FE0973">
        <w:rPr>
          <w:rFonts w:ascii="Helvetica" w:hAnsi="Helvetica" w:cs="Helvetica"/>
          <w:b/>
          <w:bCs/>
          <w:color w:val="222222"/>
          <w:sz w:val="21"/>
          <w:szCs w:val="21"/>
        </w:rPr>
        <w:t xml:space="preserve">2.3. </w:t>
      </w:r>
      <w:r w:rsidRPr="00FE0973">
        <w:rPr>
          <w:rFonts w:ascii="Helvetica" w:hAnsi="Helvetica" w:cs="Helvetica" w:hint="eastAsia"/>
          <w:b/>
          <w:bCs/>
          <w:color w:val="222222"/>
          <w:sz w:val="21"/>
          <w:szCs w:val="21"/>
        </w:rPr>
        <w:t>Сферопласты</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и</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протопласты</w:t>
      </w:r>
      <w:r w:rsidRPr="00FE0973">
        <w:rPr>
          <w:rFonts w:ascii="Helvetica" w:hAnsi="Helvetica" w:cs="Helvetica"/>
          <w:b/>
          <w:bCs/>
          <w:color w:val="222222"/>
          <w:sz w:val="21"/>
          <w:szCs w:val="21"/>
        </w:rPr>
        <w:t>.</w:t>
      </w:r>
    </w:p>
    <w:p w14:paraId="39D1EAA1" w14:textId="77777777" w:rsidR="00FE0973" w:rsidRPr="00FE0973" w:rsidRDefault="00FE0973" w:rsidP="00FE0973">
      <w:pPr>
        <w:rPr>
          <w:rFonts w:ascii="Helvetica" w:hAnsi="Helvetica" w:cs="Helvetica"/>
          <w:b/>
          <w:bCs/>
          <w:color w:val="222222"/>
          <w:sz w:val="21"/>
          <w:szCs w:val="21"/>
        </w:rPr>
      </w:pPr>
    </w:p>
    <w:p w14:paraId="4522EDB8" w14:textId="77777777" w:rsidR="00FE0973" w:rsidRPr="00FE0973" w:rsidRDefault="00FE0973" w:rsidP="00FE0973">
      <w:pPr>
        <w:rPr>
          <w:rFonts w:ascii="Helvetica" w:hAnsi="Helvetica" w:cs="Helvetica"/>
          <w:b/>
          <w:bCs/>
          <w:color w:val="222222"/>
          <w:sz w:val="21"/>
          <w:szCs w:val="21"/>
        </w:rPr>
      </w:pPr>
      <w:r w:rsidRPr="00FE0973">
        <w:rPr>
          <w:rFonts w:ascii="Helvetica" w:hAnsi="Helvetica" w:cs="Helvetica"/>
          <w:b/>
          <w:bCs/>
          <w:color w:val="222222"/>
          <w:sz w:val="21"/>
          <w:szCs w:val="21"/>
        </w:rPr>
        <w:t xml:space="preserve">2.4. </w:t>
      </w:r>
      <w:r w:rsidRPr="00FE0973">
        <w:rPr>
          <w:rFonts w:ascii="Helvetica" w:hAnsi="Helvetica" w:cs="Helvetica" w:hint="eastAsia"/>
          <w:b/>
          <w:bCs/>
          <w:color w:val="222222"/>
          <w:sz w:val="21"/>
          <w:szCs w:val="21"/>
        </w:rPr>
        <w:t>Роль</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бактерий</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в</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фазе</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несбалансированного</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роста</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в</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инфекционной</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патологии</w:t>
      </w:r>
    </w:p>
    <w:p w14:paraId="680678DE" w14:textId="77777777" w:rsidR="00FE0973" w:rsidRPr="00FE0973" w:rsidRDefault="00FE0973" w:rsidP="00FE0973">
      <w:pPr>
        <w:rPr>
          <w:rFonts w:ascii="Helvetica" w:hAnsi="Helvetica" w:cs="Helvetica"/>
          <w:b/>
          <w:bCs/>
          <w:color w:val="222222"/>
          <w:sz w:val="21"/>
          <w:szCs w:val="21"/>
        </w:rPr>
      </w:pPr>
    </w:p>
    <w:p w14:paraId="5B57D25C" w14:textId="77777777" w:rsidR="00FE0973" w:rsidRPr="00FE0973" w:rsidRDefault="00FE0973" w:rsidP="00FE0973">
      <w:pPr>
        <w:rPr>
          <w:rFonts w:ascii="Helvetica" w:hAnsi="Helvetica" w:cs="Helvetica"/>
          <w:b/>
          <w:bCs/>
          <w:color w:val="222222"/>
          <w:sz w:val="21"/>
          <w:szCs w:val="21"/>
        </w:rPr>
      </w:pPr>
      <w:r w:rsidRPr="00FE0973">
        <w:rPr>
          <w:rFonts w:ascii="Helvetica" w:hAnsi="Helvetica" w:cs="Helvetica" w:hint="eastAsia"/>
          <w:b/>
          <w:bCs/>
          <w:color w:val="222222"/>
          <w:sz w:val="21"/>
          <w:szCs w:val="21"/>
        </w:rPr>
        <w:t>Глава</w:t>
      </w:r>
      <w:r w:rsidRPr="00FE0973">
        <w:rPr>
          <w:rFonts w:ascii="Helvetica" w:hAnsi="Helvetica" w:cs="Helvetica"/>
          <w:b/>
          <w:bCs/>
          <w:color w:val="222222"/>
          <w:sz w:val="21"/>
          <w:szCs w:val="21"/>
        </w:rPr>
        <w:t xml:space="preserve"> 3. </w:t>
      </w:r>
      <w:r w:rsidRPr="00FE0973">
        <w:rPr>
          <w:rFonts w:ascii="Helvetica" w:hAnsi="Helvetica" w:cs="Helvetica" w:hint="eastAsia"/>
          <w:b/>
          <w:bCs/>
          <w:color w:val="222222"/>
          <w:sz w:val="21"/>
          <w:szCs w:val="21"/>
        </w:rPr>
        <w:t>Л</w:t>
      </w:r>
      <w:r w:rsidRPr="00FE0973">
        <w:rPr>
          <w:rFonts w:ascii="Helvetica" w:hAnsi="Helvetica" w:cs="Helvetica"/>
          <w:b/>
          <w:bCs/>
          <w:color w:val="222222"/>
          <w:sz w:val="21"/>
          <w:szCs w:val="21"/>
        </w:rPr>
        <w:t>-</w:t>
      </w:r>
      <w:r w:rsidRPr="00FE0973">
        <w:rPr>
          <w:rFonts w:ascii="Helvetica" w:hAnsi="Helvetica" w:cs="Helvetica" w:hint="eastAsia"/>
          <w:b/>
          <w:bCs/>
          <w:color w:val="222222"/>
          <w:sz w:val="21"/>
          <w:szCs w:val="21"/>
        </w:rPr>
        <w:t>фаза</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бактерий</w:t>
      </w:r>
      <w:r w:rsidRPr="00FE0973">
        <w:rPr>
          <w:rFonts w:ascii="Helvetica" w:hAnsi="Helvetica" w:cs="Helvetica"/>
          <w:b/>
          <w:bCs/>
          <w:color w:val="222222"/>
          <w:sz w:val="21"/>
          <w:szCs w:val="21"/>
        </w:rPr>
        <w:t>.</w:t>
      </w:r>
    </w:p>
    <w:p w14:paraId="532DFAF9" w14:textId="77777777" w:rsidR="00FE0973" w:rsidRPr="00FE0973" w:rsidRDefault="00FE0973" w:rsidP="00FE0973">
      <w:pPr>
        <w:rPr>
          <w:rFonts w:ascii="Helvetica" w:hAnsi="Helvetica" w:cs="Helvetica"/>
          <w:b/>
          <w:bCs/>
          <w:color w:val="222222"/>
          <w:sz w:val="21"/>
          <w:szCs w:val="21"/>
        </w:rPr>
      </w:pPr>
    </w:p>
    <w:p w14:paraId="2601FD59" w14:textId="77777777" w:rsidR="00FE0973" w:rsidRPr="00FE0973" w:rsidRDefault="00FE0973" w:rsidP="00FE0973">
      <w:pPr>
        <w:rPr>
          <w:rFonts w:ascii="Helvetica" w:hAnsi="Helvetica" w:cs="Helvetica"/>
          <w:b/>
          <w:bCs/>
          <w:color w:val="222222"/>
          <w:sz w:val="21"/>
          <w:szCs w:val="21"/>
        </w:rPr>
      </w:pPr>
      <w:r w:rsidRPr="00FE0973">
        <w:rPr>
          <w:rFonts w:ascii="Helvetica" w:hAnsi="Helvetica" w:cs="Helvetica" w:hint="eastAsia"/>
          <w:b/>
          <w:bCs/>
          <w:color w:val="222222"/>
          <w:sz w:val="21"/>
          <w:szCs w:val="21"/>
        </w:rPr>
        <w:t>ЭКСПЕРИМЕНТАЛЬНЫЕ</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ИССЛЕДОВАНИЯ</w:t>
      </w:r>
      <w:r w:rsidRPr="00FE0973">
        <w:rPr>
          <w:rFonts w:ascii="Helvetica" w:hAnsi="Helvetica" w:cs="Helvetica"/>
          <w:b/>
          <w:bCs/>
          <w:color w:val="222222"/>
          <w:sz w:val="21"/>
          <w:szCs w:val="21"/>
        </w:rPr>
        <w:t>.</w:t>
      </w:r>
    </w:p>
    <w:p w14:paraId="3560FF79" w14:textId="77777777" w:rsidR="00FE0973" w:rsidRPr="00FE0973" w:rsidRDefault="00FE0973" w:rsidP="00FE0973">
      <w:pPr>
        <w:rPr>
          <w:rFonts w:ascii="Helvetica" w:hAnsi="Helvetica" w:cs="Helvetica"/>
          <w:b/>
          <w:bCs/>
          <w:color w:val="222222"/>
          <w:sz w:val="21"/>
          <w:szCs w:val="21"/>
        </w:rPr>
      </w:pPr>
    </w:p>
    <w:p w14:paraId="65358B03" w14:textId="77777777" w:rsidR="00FE0973" w:rsidRPr="00FE0973" w:rsidRDefault="00FE0973" w:rsidP="00FE0973">
      <w:pPr>
        <w:rPr>
          <w:rFonts w:ascii="Helvetica" w:hAnsi="Helvetica" w:cs="Helvetica"/>
          <w:b/>
          <w:bCs/>
          <w:color w:val="222222"/>
          <w:sz w:val="21"/>
          <w:szCs w:val="21"/>
        </w:rPr>
      </w:pPr>
      <w:r w:rsidRPr="00FE0973">
        <w:rPr>
          <w:rFonts w:ascii="Helvetica" w:hAnsi="Helvetica" w:cs="Helvetica" w:hint="eastAsia"/>
          <w:b/>
          <w:bCs/>
          <w:color w:val="222222"/>
          <w:sz w:val="21"/>
          <w:szCs w:val="21"/>
        </w:rPr>
        <w:t>Глава</w:t>
      </w:r>
      <w:r w:rsidRPr="00FE0973">
        <w:rPr>
          <w:rFonts w:ascii="Helvetica" w:hAnsi="Helvetica" w:cs="Helvetica"/>
          <w:b/>
          <w:bCs/>
          <w:color w:val="222222"/>
          <w:sz w:val="21"/>
          <w:szCs w:val="21"/>
        </w:rPr>
        <w:t xml:space="preserve"> I. </w:t>
      </w:r>
      <w:r w:rsidRPr="00FE0973">
        <w:rPr>
          <w:rFonts w:ascii="Helvetica" w:hAnsi="Helvetica" w:cs="Helvetica" w:hint="eastAsia"/>
          <w:b/>
          <w:bCs/>
          <w:color w:val="222222"/>
          <w:sz w:val="21"/>
          <w:szCs w:val="21"/>
        </w:rPr>
        <w:t>Материалы</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и</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методы</w:t>
      </w:r>
      <w:r w:rsidRPr="00FE0973">
        <w:rPr>
          <w:rFonts w:ascii="Helvetica" w:hAnsi="Helvetica" w:cs="Helvetica"/>
          <w:b/>
          <w:bCs/>
          <w:color w:val="222222"/>
          <w:sz w:val="21"/>
          <w:szCs w:val="21"/>
        </w:rPr>
        <w:t>.</w:t>
      </w:r>
    </w:p>
    <w:p w14:paraId="5222EBEC" w14:textId="77777777" w:rsidR="00FE0973" w:rsidRPr="00FE0973" w:rsidRDefault="00FE0973" w:rsidP="00FE0973">
      <w:pPr>
        <w:rPr>
          <w:rFonts w:ascii="Helvetica" w:hAnsi="Helvetica" w:cs="Helvetica"/>
          <w:b/>
          <w:bCs/>
          <w:color w:val="222222"/>
          <w:sz w:val="21"/>
          <w:szCs w:val="21"/>
        </w:rPr>
      </w:pPr>
    </w:p>
    <w:p w14:paraId="20C1A3EA" w14:textId="77777777" w:rsidR="00FE0973" w:rsidRPr="00FE0973" w:rsidRDefault="00FE0973" w:rsidP="00FE0973">
      <w:pPr>
        <w:rPr>
          <w:rFonts w:ascii="Helvetica" w:hAnsi="Helvetica" w:cs="Helvetica"/>
          <w:b/>
          <w:bCs/>
          <w:color w:val="222222"/>
          <w:sz w:val="21"/>
          <w:szCs w:val="21"/>
        </w:rPr>
      </w:pPr>
      <w:r w:rsidRPr="00FE0973">
        <w:rPr>
          <w:rFonts w:ascii="Helvetica" w:hAnsi="Helvetica" w:cs="Helvetica" w:hint="eastAsia"/>
          <w:b/>
          <w:bCs/>
          <w:color w:val="222222"/>
          <w:sz w:val="21"/>
          <w:szCs w:val="21"/>
        </w:rPr>
        <w:t>Глава</w:t>
      </w:r>
      <w:r w:rsidRPr="00FE0973">
        <w:rPr>
          <w:rFonts w:ascii="Helvetica" w:hAnsi="Helvetica" w:cs="Helvetica"/>
          <w:b/>
          <w:bCs/>
          <w:color w:val="222222"/>
          <w:sz w:val="21"/>
          <w:szCs w:val="21"/>
        </w:rPr>
        <w:t xml:space="preserve"> 2. </w:t>
      </w:r>
      <w:r w:rsidRPr="00FE0973">
        <w:rPr>
          <w:rFonts w:ascii="Helvetica" w:hAnsi="Helvetica" w:cs="Helvetica" w:hint="eastAsia"/>
          <w:b/>
          <w:bCs/>
          <w:color w:val="222222"/>
          <w:sz w:val="21"/>
          <w:szCs w:val="21"/>
        </w:rPr>
        <w:t>Получение</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форм</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несбалансированного</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роста</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и</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их</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сравнительная</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биологическая</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характеристика</w:t>
      </w:r>
      <w:r w:rsidRPr="00FE0973">
        <w:rPr>
          <w:rFonts w:ascii="Helvetica" w:hAnsi="Helvetica" w:cs="Helvetica"/>
          <w:b/>
          <w:bCs/>
          <w:color w:val="222222"/>
          <w:sz w:val="21"/>
          <w:szCs w:val="21"/>
        </w:rPr>
        <w:t>.</w:t>
      </w:r>
    </w:p>
    <w:p w14:paraId="3FBA000E" w14:textId="77777777" w:rsidR="00FE0973" w:rsidRPr="00FE0973" w:rsidRDefault="00FE0973" w:rsidP="00FE0973">
      <w:pPr>
        <w:rPr>
          <w:rFonts w:ascii="Helvetica" w:hAnsi="Helvetica" w:cs="Helvetica"/>
          <w:b/>
          <w:bCs/>
          <w:color w:val="222222"/>
          <w:sz w:val="21"/>
          <w:szCs w:val="21"/>
        </w:rPr>
      </w:pPr>
    </w:p>
    <w:p w14:paraId="5DA0EDD4" w14:textId="77777777" w:rsidR="00FE0973" w:rsidRPr="00FE0973" w:rsidRDefault="00FE0973" w:rsidP="00FE0973">
      <w:pPr>
        <w:rPr>
          <w:rFonts w:ascii="Helvetica" w:hAnsi="Helvetica" w:cs="Helvetica"/>
          <w:b/>
          <w:bCs/>
          <w:color w:val="222222"/>
          <w:sz w:val="21"/>
          <w:szCs w:val="21"/>
        </w:rPr>
      </w:pPr>
      <w:r w:rsidRPr="00FE0973">
        <w:rPr>
          <w:rFonts w:ascii="Helvetica" w:hAnsi="Helvetica" w:cs="Helvetica"/>
          <w:b/>
          <w:bCs/>
          <w:color w:val="222222"/>
          <w:sz w:val="21"/>
          <w:szCs w:val="21"/>
        </w:rPr>
        <w:t xml:space="preserve">2.1. </w:t>
      </w:r>
      <w:r w:rsidRPr="00FE0973">
        <w:rPr>
          <w:rFonts w:ascii="Helvetica" w:hAnsi="Helvetica" w:cs="Helvetica" w:hint="eastAsia"/>
          <w:b/>
          <w:bCs/>
          <w:color w:val="222222"/>
          <w:sz w:val="21"/>
          <w:szCs w:val="21"/>
        </w:rPr>
        <w:t>Действие</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пенициллина</w:t>
      </w:r>
      <w:r w:rsidRPr="00FE0973">
        <w:rPr>
          <w:rFonts w:ascii="Helvetica" w:hAnsi="Helvetica" w:cs="Helvetica"/>
          <w:b/>
          <w:bCs/>
          <w:color w:val="222222"/>
          <w:sz w:val="21"/>
          <w:szCs w:val="21"/>
        </w:rPr>
        <w:t>.</w:t>
      </w:r>
    </w:p>
    <w:p w14:paraId="01D0C891" w14:textId="77777777" w:rsidR="00FE0973" w:rsidRPr="00FE0973" w:rsidRDefault="00FE0973" w:rsidP="00FE0973">
      <w:pPr>
        <w:rPr>
          <w:rFonts w:ascii="Helvetica" w:hAnsi="Helvetica" w:cs="Helvetica"/>
          <w:b/>
          <w:bCs/>
          <w:color w:val="222222"/>
          <w:sz w:val="21"/>
          <w:szCs w:val="21"/>
        </w:rPr>
      </w:pPr>
    </w:p>
    <w:p w14:paraId="41AB2164" w14:textId="77777777" w:rsidR="00FE0973" w:rsidRPr="00FE0973" w:rsidRDefault="00FE0973" w:rsidP="00FE0973">
      <w:pPr>
        <w:rPr>
          <w:rFonts w:ascii="Helvetica" w:hAnsi="Helvetica" w:cs="Helvetica"/>
          <w:b/>
          <w:bCs/>
          <w:color w:val="222222"/>
          <w:sz w:val="21"/>
          <w:szCs w:val="21"/>
        </w:rPr>
      </w:pPr>
      <w:r w:rsidRPr="00FE0973">
        <w:rPr>
          <w:rFonts w:ascii="Helvetica" w:hAnsi="Helvetica" w:cs="Helvetica"/>
          <w:b/>
          <w:bCs/>
          <w:color w:val="222222"/>
          <w:sz w:val="21"/>
          <w:szCs w:val="21"/>
        </w:rPr>
        <w:t xml:space="preserve">2.2. </w:t>
      </w:r>
      <w:r w:rsidRPr="00FE0973">
        <w:rPr>
          <w:rFonts w:ascii="Helvetica" w:hAnsi="Helvetica" w:cs="Helvetica" w:hint="eastAsia"/>
          <w:b/>
          <w:bCs/>
          <w:color w:val="222222"/>
          <w:sz w:val="21"/>
          <w:szCs w:val="21"/>
        </w:rPr>
        <w:t>Действие</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хлористого</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лития</w:t>
      </w:r>
    </w:p>
    <w:p w14:paraId="5D2CD471" w14:textId="77777777" w:rsidR="00FE0973" w:rsidRPr="00FE0973" w:rsidRDefault="00FE0973" w:rsidP="00FE0973">
      <w:pPr>
        <w:rPr>
          <w:rFonts w:ascii="Helvetica" w:hAnsi="Helvetica" w:cs="Helvetica"/>
          <w:b/>
          <w:bCs/>
          <w:color w:val="222222"/>
          <w:sz w:val="21"/>
          <w:szCs w:val="21"/>
        </w:rPr>
      </w:pPr>
    </w:p>
    <w:p w14:paraId="1BDEDF1A" w14:textId="77777777" w:rsidR="00FE0973" w:rsidRPr="00FE0973" w:rsidRDefault="00FE0973" w:rsidP="00FE0973">
      <w:pPr>
        <w:rPr>
          <w:rFonts w:ascii="Helvetica" w:hAnsi="Helvetica" w:cs="Helvetica"/>
          <w:b/>
          <w:bCs/>
          <w:color w:val="222222"/>
          <w:sz w:val="21"/>
          <w:szCs w:val="21"/>
        </w:rPr>
      </w:pPr>
      <w:r w:rsidRPr="00FE0973">
        <w:rPr>
          <w:rFonts w:ascii="Helvetica" w:hAnsi="Helvetica" w:cs="Helvetica"/>
          <w:b/>
          <w:bCs/>
          <w:color w:val="222222"/>
          <w:sz w:val="21"/>
          <w:szCs w:val="21"/>
        </w:rPr>
        <w:t xml:space="preserve">2.3. </w:t>
      </w:r>
      <w:r w:rsidRPr="00FE0973">
        <w:rPr>
          <w:rFonts w:ascii="Helvetica" w:hAnsi="Helvetica" w:cs="Helvetica" w:hint="eastAsia"/>
          <w:b/>
          <w:bCs/>
          <w:color w:val="222222"/>
          <w:sz w:val="21"/>
          <w:szCs w:val="21"/>
        </w:rPr>
        <w:t>Действие</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специфической</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антисыворотки</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комплемента</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и</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лизоцима</w:t>
      </w:r>
      <w:r w:rsidRPr="00FE0973">
        <w:rPr>
          <w:rFonts w:ascii="Helvetica" w:hAnsi="Helvetica" w:cs="Helvetica"/>
          <w:b/>
          <w:bCs/>
          <w:color w:val="222222"/>
          <w:sz w:val="21"/>
          <w:szCs w:val="21"/>
        </w:rPr>
        <w:t>.</w:t>
      </w:r>
    </w:p>
    <w:p w14:paraId="50219913" w14:textId="77777777" w:rsidR="00FE0973" w:rsidRPr="00FE0973" w:rsidRDefault="00FE0973" w:rsidP="00FE0973">
      <w:pPr>
        <w:rPr>
          <w:rFonts w:ascii="Helvetica" w:hAnsi="Helvetica" w:cs="Helvetica"/>
          <w:b/>
          <w:bCs/>
          <w:color w:val="222222"/>
          <w:sz w:val="21"/>
          <w:szCs w:val="21"/>
        </w:rPr>
      </w:pPr>
    </w:p>
    <w:p w14:paraId="33FA4352" w14:textId="77777777" w:rsidR="00FE0973" w:rsidRPr="00FE0973" w:rsidRDefault="00FE0973" w:rsidP="00FE0973">
      <w:pPr>
        <w:rPr>
          <w:rFonts w:ascii="Helvetica" w:hAnsi="Helvetica" w:cs="Helvetica"/>
          <w:b/>
          <w:bCs/>
          <w:color w:val="222222"/>
          <w:sz w:val="21"/>
          <w:szCs w:val="21"/>
        </w:rPr>
      </w:pPr>
      <w:r w:rsidRPr="00FE0973">
        <w:rPr>
          <w:rFonts w:ascii="Helvetica" w:hAnsi="Helvetica" w:cs="Helvetica"/>
          <w:b/>
          <w:bCs/>
          <w:color w:val="222222"/>
          <w:sz w:val="21"/>
          <w:szCs w:val="21"/>
        </w:rPr>
        <w:t xml:space="preserve">2.4. </w:t>
      </w:r>
      <w:r w:rsidRPr="00FE0973">
        <w:rPr>
          <w:rFonts w:ascii="Helvetica" w:hAnsi="Helvetica" w:cs="Helvetica" w:hint="eastAsia"/>
          <w:b/>
          <w:bCs/>
          <w:color w:val="222222"/>
          <w:sz w:val="21"/>
          <w:szCs w:val="21"/>
        </w:rPr>
        <w:t>Действие</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ультрафиолетового</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облучения</w:t>
      </w:r>
      <w:r w:rsidRPr="00FE0973">
        <w:rPr>
          <w:rFonts w:ascii="Helvetica" w:hAnsi="Helvetica" w:cs="Helvetica"/>
          <w:b/>
          <w:bCs/>
          <w:color w:val="222222"/>
          <w:sz w:val="21"/>
          <w:szCs w:val="21"/>
        </w:rPr>
        <w:t>.</w:t>
      </w:r>
    </w:p>
    <w:p w14:paraId="22F57D54" w14:textId="77777777" w:rsidR="00FE0973" w:rsidRPr="00FE0973" w:rsidRDefault="00FE0973" w:rsidP="00FE0973">
      <w:pPr>
        <w:rPr>
          <w:rFonts w:ascii="Helvetica" w:hAnsi="Helvetica" w:cs="Helvetica"/>
          <w:b/>
          <w:bCs/>
          <w:color w:val="222222"/>
          <w:sz w:val="21"/>
          <w:szCs w:val="21"/>
        </w:rPr>
      </w:pPr>
    </w:p>
    <w:p w14:paraId="3ED5BF81" w14:textId="77777777" w:rsidR="00FE0973" w:rsidRPr="00FE0973" w:rsidRDefault="00FE0973" w:rsidP="00FE0973">
      <w:pPr>
        <w:rPr>
          <w:rFonts w:ascii="Helvetica" w:hAnsi="Helvetica" w:cs="Helvetica"/>
          <w:b/>
          <w:bCs/>
          <w:color w:val="222222"/>
          <w:sz w:val="21"/>
          <w:szCs w:val="21"/>
        </w:rPr>
      </w:pPr>
      <w:r w:rsidRPr="00FE0973">
        <w:rPr>
          <w:rFonts w:ascii="Helvetica" w:hAnsi="Helvetica" w:cs="Helvetica" w:hint="eastAsia"/>
          <w:b/>
          <w:bCs/>
          <w:color w:val="222222"/>
          <w:sz w:val="21"/>
          <w:szCs w:val="21"/>
        </w:rPr>
        <w:t>Глава</w:t>
      </w:r>
      <w:r w:rsidRPr="00FE0973">
        <w:rPr>
          <w:rFonts w:ascii="Helvetica" w:hAnsi="Helvetica" w:cs="Helvetica"/>
          <w:b/>
          <w:bCs/>
          <w:color w:val="222222"/>
          <w:sz w:val="21"/>
          <w:szCs w:val="21"/>
        </w:rPr>
        <w:t xml:space="preserve"> 3. </w:t>
      </w:r>
      <w:r w:rsidRPr="00FE0973">
        <w:rPr>
          <w:rFonts w:ascii="Helvetica" w:hAnsi="Helvetica" w:cs="Helvetica" w:hint="eastAsia"/>
          <w:b/>
          <w:bCs/>
          <w:color w:val="222222"/>
          <w:sz w:val="21"/>
          <w:szCs w:val="21"/>
        </w:rPr>
        <w:t>Структурная</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организация</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и</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способы</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репродукции</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форм</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несбалансированного</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роста</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грамположитель</w:t>
      </w:r>
      <w:r w:rsidRPr="00FE0973">
        <w:rPr>
          <w:rFonts w:ascii="Helvetica" w:hAnsi="Helvetica" w:cs="Helvetica"/>
          <w:b/>
          <w:bCs/>
          <w:color w:val="222222"/>
          <w:sz w:val="21"/>
          <w:szCs w:val="21"/>
        </w:rPr>
        <w:t>-</w:t>
      </w:r>
      <w:r w:rsidRPr="00FE0973">
        <w:rPr>
          <w:rFonts w:ascii="Helvetica" w:hAnsi="Helvetica" w:cs="Helvetica" w:hint="eastAsia"/>
          <w:b/>
          <w:bCs/>
          <w:color w:val="222222"/>
          <w:sz w:val="21"/>
          <w:szCs w:val="21"/>
        </w:rPr>
        <w:t>ных</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и</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грамотрицательных</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бактерий</w:t>
      </w:r>
      <w:r w:rsidRPr="00FE0973">
        <w:rPr>
          <w:rFonts w:ascii="Helvetica" w:hAnsi="Helvetica" w:cs="Helvetica"/>
          <w:b/>
          <w:bCs/>
          <w:color w:val="222222"/>
          <w:sz w:val="21"/>
          <w:szCs w:val="21"/>
        </w:rPr>
        <w:t>.</w:t>
      </w:r>
    </w:p>
    <w:p w14:paraId="29209659" w14:textId="77777777" w:rsidR="00FE0973" w:rsidRPr="00FE0973" w:rsidRDefault="00FE0973" w:rsidP="00FE0973">
      <w:pPr>
        <w:rPr>
          <w:rFonts w:ascii="Helvetica" w:hAnsi="Helvetica" w:cs="Helvetica"/>
          <w:b/>
          <w:bCs/>
          <w:color w:val="222222"/>
          <w:sz w:val="21"/>
          <w:szCs w:val="21"/>
        </w:rPr>
      </w:pPr>
    </w:p>
    <w:p w14:paraId="6234B00B" w14:textId="77777777" w:rsidR="00FE0973" w:rsidRPr="00FE0973" w:rsidRDefault="00FE0973" w:rsidP="00FE0973">
      <w:pPr>
        <w:rPr>
          <w:rFonts w:ascii="Helvetica" w:hAnsi="Helvetica" w:cs="Helvetica"/>
          <w:b/>
          <w:bCs/>
          <w:color w:val="222222"/>
          <w:sz w:val="21"/>
          <w:szCs w:val="21"/>
        </w:rPr>
      </w:pPr>
      <w:r w:rsidRPr="00FE0973">
        <w:rPr>
          <w:rFonts w:ascii="Helvetica" w:hAnsi="Helvetica" w:cs="Helvetica"/>
          <w:b/>
          <w:bCs/>
          <w:color w:val="222222"/>
          <w:sz w:val="21"/>
          <w:szCs w:val="21"/>
        </w:rPr>
        <w:t xml:space="preserve">3.1. </w:t>
      </w:r>
      <w:r w:rsidRPr="00FE0973">
        <w:rPr>
          <w:rFonts w:ascii="Helvetica" w:hAnsi="Helvetica" w:cs="Helvetica" w:hint="eastAsia"/>
          <w:b/>
          <w:bCs/>
          <w:color w:val="222222"/>
          <w:sz w:val="21"/>
          <w:szCs w:val="21"/>
        </w:rPr>
        <w:t>Формы</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несбалансированного</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роста</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листерий</w:t>
      </w:r>
      <w:r w:rsidRPr="00FE0973">
        <w:rPr>
          <w:rFonts w:ascii="Helvetica" w:hAnsi="Helvetica" w:cs="Helvetica"/>
          <w:b/>
          <w:bCs/>
          <w:color w:val="222222"/>
          <w:sz w:val="21"/>
          <w:szCs w:val="21"/>
        </w:rPr>
        <w:t>.</w:t>
      </w:r>
    </w:p>
    <w:p w14:paraId="1A527C6D" w14:textId="77777777" w:rsidR="00FE0973" w:rsidRPr="00FE0973" w:rsidRDefault="00FE0973" w:rsidP="00FE0973">
      <w:pPr>
        <w:rPr>
          <w:rFonts w:ascii="Helvetica" w:hAnsi="Helvetica" w:cs="Helvetica"/>
          <w:b/>
          <w:bCs/>
          <w:color w:val="222222"/>
          <w:sz w:val="21"/>
          <w:szCs w:val="21"/>
        </w:rPr>
      </w:pPr>
    </w:p>
    <w:p w14:paraId="697C20AF" w14:textId="77777777" w:rsidR="00FE0973" w:rsidRPr="00FE0973" w:rsidRDefault="00FE0973" w:rsidP="00FE0973">
      <w:pPr>
        <w:rPr>
          <w:rFonts w:ascii="Helvetica" w:hAnsi="Helvetica" w:cs="Helvetica"/>
          <w:b/>
          <w:bCs/>
          <w:color w:val="222222"/>
          <w:sz w:val="21"/>
          <w:szCs w:val="21"/>
        </w:rPr>
      </w:pPr>
      <w:r w:rsidRPr="00FE0973">
        <w:rPr>
          <w:rFonts w:ascii="Helvetica" w:hAnsi="Helvetica" w:cs="Helvetica"/>
          <w:b/>
          <w:bCs/>
          <w:color w:val="222222"/>
          <w:sz w:val="21"/>
          <w:szCs w:val="21"/>
        </w:rPr>
        <w:t xml:space="preserve">3.2. </w:t>
      </w:r>
      <w:r w:rsidRPr="00FE0973">
        <w:rPr>
          <w:rFonts w:ascii="Helvetica" w:hAnsi="Helvetica" w:cs="Helvetica" w:hint="eastAsia"/>
          <w:b/>
          <w:bCs/>
          <w:color w:val="222222"/>
          <w:sz w:val="21"/>
          <w:szCs w:val="21"/>
        </w:rPr>
        <w:t>Формы</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несбалансированного</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роста</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стафилококка</w:t>
      </w:r>
      <w:r w:rsidRPr="00FE0973">
        <w:rPr>
          <w:rFonts w:ascii="Helvetica" w:hAnsi="Helvetica" w:cs="Helvetica"/>
          <w:b/>
          <w:bCs/>
          <w:color w:val="222222"/>
          <w:sz w:val="21"/>
          <w:szCs w:val="21"/>
        </w:rPr>
        <w:t>.</w:t>
      </w:r>
    </w:p>
    <w:p w14:paraId="59FED787" w14:textId="77777777" w:rsidR="00FE0973" w:rsidRPr="00FE0973" w:rsidRDefault="00FE0973" w:rsidP="00FE0973">
      <w:pPr>
        <w:rPr>
          <w:rFonts w:ascii="Helvetica" w:hAnsi="Helvetica" w:cs="Helvetica"/>
          <w:b/>
          <w:bCs/>
          <w:color w:val="222222"/>
          <w:sz w:val="21"/>
          <w:szCs w:val="21"/>
        </w:rPr>
      </w:pPr>
    </w:p>
    <w:p w14:paraId="209F3CD9" w14:textId="77777777" w:rsidR="00FE0973" w:rsidRPr="00FE0973" w:rsidRDefault="00FE0973" w:rsidP="00FE0973">
      <w:pPr>
        <w:rPr>
          <w:rFonts w:ascii="Helvetica" w:hAnsi="Helvetica" w:cs="Helvetica"/>
          <w:b/>
          <w:bCs/>
          <w:color w:val="222222"/>
          <w:sz w:val="21"/>
          <w:szCs w:val="21"/>
        </w:rPr>
      </w:pPr>
      <w:r w:rsidRPr="00FE0973">
        <w:rPr>
          <w:rFonts w:ascii="Helvetica" w:hAnsi="Helvetica" w:cs="Helvetica"/>
          <w:b/>
          <w:bCs/>
          <w:color w:val="222222"/>
          <w:sz w:val="21"/>
          <w:szCs w:val="21"/>
        </w:rPr>
        <w:t xml:space="preserve">3.3. </w:t>
      </w:r>
      <w:r w:rsidRPr="00FE0973">
        <w:rPr>
          <w:rFonts w:ascii="Helvetica" w:hAnsi="Helvetica" w:cs="Helvetica" w:hint="eastAsia"/>
          <w:b/>
          <w:bCs/>
          <w:color w:val="222222"/>
          <w:sz w:val="21"/>
          <w:szCs w:val="21"/>
        </w:rPr>
        <w:t>Формы</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несбалансированного</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роста</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сальмонелл</w:t>
      </w:r>
      <w:r w:rsidRPr="00FE0973">
        <w:rPr>
          <w:rFonts w:ascii="Helvetica" w:hAnsi="Helvetica" w:cs="Helvetica"/>
          <w:b/>
          <w:bCs/>
          <w:color w:val="222222"/>
          <w:sz w:val="21"/>
          <w:szCs w:val="21"/>
        </w:rPr>
        <w:t>.</w:t>
      </w:r>
    </w:p>
    <w:p w14:paraId="17EE0C67" w14:textId="77777777" w:rsidR="00FE0973" w:rsidRPr="00FE0973" w:rsidRDefault="00FE0973" w:rsidP="00FE0973">
      <w:pPr>
        <w:rPr>
          <w:rFonts w:ascii="Helvetica" w:hAnsi="Helvetica" w:cs="Helvetica"/>
          <w:b/>
          <w:bCs/>
          <w:color w:val="222222"/>
          <w:sz w:val="21"/>
          <w:szCs w:val="21"/>
        </w:rPr>
      </w:pPr>
    </w:p>
    <w:p w14:paraId="225E8E68" w14:textId="77777777" w:rsidR="00FE0973" w:rsidRPr="00FE0973" w:rsidRDefault="00FE0973" w:rsidP="00FE0973">
      <w:pPr>
        <w:rPr>
          <w:rFonts w:ascii="Helvetica" w:hAnsi="Helvetica" w:cs="Helvetica"/>
          <w:b/>
          <w:bCs/>
          <w:color w:val="222222"/>
          <w:sz w:val="21"/>
          <w:szCs w:val="21"/>
        </w:rPr>
      </w:pPr>
      <w:r w:rsidRPr="00FE0973">
        <w:rPr>
          <w:rFonts w:ascii="Helvetica" w:hAnsi="Helvetica" w:cs="Helvetica"/>
          <w:b/>
          <w:bCs/>
          <w:color w:val="222222"/>
          <w:sz w:val="21"/>
          <w:szCs w:val="21"/>
        </w:rPr>
        <w:t xml:space="preserve">3.4. </w:t>
      </w:r>
      <w:r w:rsidRPr="00FE0973">
        <w:rPr>
          <w:rFonts w:ascii="Helvetica" w:hAnsi="Helvetica" w:cs="Helvetica" w:hint="eastAsia"/>
          <w:b/>
          <w:bCs/>
          <w:color w:val="222222"/>
          <w:sz w:val="21"/>
          <w:szCs w:val="21"/>
        </w:rPr>
        <w:t>Условия</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реверсии</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и</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структура</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ревертантов</w:t>
      </w:r>
      <w:r w:rsidRPr="00FE0973">
        <w:rPr>
          <w:rFonts w:ascii="Helvetica" w:hAnsi="Helvetica" w:cs="Helvetica"/>
          <w:b/>
          <w:bCs/>
          <w:color w:val="222222"/>
          <w:sz w:val="21"/>
          <w:szCs w:val="21"/>
        </w:rPr>
        <w:t>.</w:t>
      </w:r>
    </w:p>
    <w:p w14:paraId="2089EE18" w14:textId="77777777" w:rsidR="00FE0973" w:rsidRPr="00FE0973" w:rsidRDefault="00FE0973" w:rsidP="00FE0973">
      <w:pPr>
        <w:rPr>
          <w:rFonts w:ascii="Helvetica" w:hAnsi="Helvetica" w:cs="Helvetica"/>
          <w:b/>
          <w:bCs/>
          <w:color w:val="222222"/>
          <w:sz w:val="21"/>
          <w:szCs w:val="21"/>
        </w:rPr>
      </w:pPr>
    </w:p>
    <w:p w14:paraId="667FDF0A" w14:textId="77777777" w:rsidR="00FE0973" w:rsidRPr="00FE0973" w:rsidRDefault="00FE0973" w:rsidP="00FE0973">
      <w:pPr>
        <w:rPr>
          <w:rFonts w:ascii="Helvetica" w:hAnsi="Helvetica" w:cs="Helvetica"/>
          <w:b/>
          <w:bCs/>
          <w:color w:val="222222"/>
          <w:sz w:val="21"/>
          <w:szCs w:val="21"/>
        </w:rPr>
      </w:pPr>
      <w:r w:rsidRPr="00FE0973">
        <w:rPr>
          <w:rFonts w:ascii="Helvetica" w:hAnsi="Helvetica" w:cs="Helvetica" w:hint="eastAsia"/>
          <w:b/>
          <w:bCs/>
          <w:color w:val="222222"/>
          <w:sz w:val="21"/>
          <w:szCs w:val="21"/>
        </w:rPr>
        <w:t>Глава</w:t>
      </w:r>
      <w:r w:rsidRPr="00FE0973">
        <w:rPr>
          <w:rFonts w:ascii="Helvetica" w:hAnsi="Helvetica" w:cs="Helvetica"/>
          <w:b/>
          <w:bCs/>
          <w:color w:val="222222"/>
          <w:sz w:val="21"/>
          <w:szCs w:val="21"/>
        </w:rPr>
        <w:t xml:space="preserve"> 4. </w:t>
      </w:r>
      <w:r w:rsidRPr="00FE0973">
        <w:rPr>
          <w:rFonts w:ascii="Helvetica" w:hAnsi="Helvetica" w:cs="Helvetica" w:hint="eastAsia"/>
          <w:b/>
          <w:bCs/>
          <w:color w:val="222222"/>
          <w:sz w:val="21"/>
          <w:szCs w:val="21"/>
        </w:rPr>
        <w:t>Незавершенные</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Л</w:t>
      </w:r>
      <w:r w:rsidRPr="00FE0973">
        <w:rPr>
          <w:rFonts w:ascii="Helvetica" w:hAnsi="Helvetica" w:cs="Helvetica"/>
          <w:b/>
          <w:bCs/>
          <w:color w:val="222222"/>
          <w:sz w:val="21"/>
          <w:szCs w:val="21"/>
        </w:rPr>
        <w:t>-</w:t>
      </w:r>
      <w:r w:rsidRPr="00FE0973">
        <w:rPr>
          <w:rFonts w:ascii="Helvetica" w:hAnsi="Helvetica" w:cs="Helvetica" w:hint="eastAsia"/>
          <w:b/>
          <w:bCs/>
          <w:color w:val="222222"/>
          <w:sz w:val="21"/>
          <w:szCs w:val="21"/>
        </w:rPr>
        <w:t>формы</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бактерий</w:t>
      </w:r>
      <w:r w:rsidRPr="00FE0973">
        <w:rPr>
          <w:rFonts w:ascii="Helvetica" w:hAnsi="Helvetica" w:cs="Helvetica"/>
          <w:b/>
          <w:bCs/>
          <w:color w:val="222222"/>
          <w:sz w:val="21"/>
          <w:szCs w:val="21"/>
        </w:rPr>
        <w:t>.</w:t>
      </w:r>
    </w:p>
    <w:p w14:paraId="529C780B" w14:textId="77777777" w:rsidR="00FE0973" w:rsidRPr="00FE0973" w:rsidRDefault="00FE0973" w:rsidP="00FE0973">
      <w:pPr>
        <w:rPr>
          <w:rFonts w:ascii="Helvetica" w:hAnsi="Helvetica" w:cs="Helvetica"/>
          <w:b/>
          <w:bCs/>
          <w:color w:val="222222"/>
          <w:sz w:val="21"/>
          <w:szCs w:val="21"/>
        </w:rPr>
      </w:pPr>
    </w:p>
    <w:p w14:paraId="57B63009" w14:textId="77777777" w:rsidR="00FE0973" w:rsidRPr="00FE0973" w:rsidRDefault="00FE0973" w:rsidP="00FE0973">
      <w:pPr>
        <w:rPr>
          <w:rFonts w:ascii="Helvetica" w:hAnsi="Helvetica" w:cs="Helvetica"/>
          <w:b/>
          <w:bCs/>
          <w:color w:val="222222"/>
          <w:sz w:val="21"/>
          <w:szCs w:val="21"/>
        </w:rPr>
      </w:pPr>
      <w:r w:rsidRPr="00FE0973">
        <w:rPr>
          <w:rFonts w:ascii="Helvetica" w:hAnsi="Helvetica" w:cs="Helvetica"/>
          <w:b/>
          <w:bCs/>
          <w:color w:val="222222"/>
          <w:sz w:val="21"/>
          <w:szCs w:val="21"/>
        </w:rPr>
        <w:t xml:space="preserve">4.1. </w:t>
      </w:r>
      <w:r w:rsidRPr="00FE0973">
        <w:rPr>
          <w:rFonts w:ascii="Helvetica" w:hAnsi="Helvetica" w:cs="Helvetica" w:hint="eastAsia"/>
          <w:b/>
          <w:bCs/>
          <w:color w:val="222222"/>
          <w:sz w:val="21"/>
          <w:szCs w:val="21"/>
        </w:rPr>
        <w:t>Получение</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незавершенных</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Л</w:t>
      </w:r>
      <w:r w:rsidRPr="00FE0973">
        <w:rPr>
          <w:rFonts w:ascii="Helvetica" w:hAnsi="Helvetica" w:cs="Helvetica"/>
          <w:b/>
          <w:bCs/>
          <w:color w:val="222222"/>
          <w:sz w:val="21"/>
          <w:szCs w:val="21"/>
        </w:rPr>
        <w:t>-</w:t>
      </w:r>
      <w:r w:rsidRPr="00FE0973">
        <w:rPr>
          <w:rFonts w:ascii="Helvetica" w:hAnsi="Helvetica" w:cs="Helvetica" w:hint="eastAsia"/>
          <w:b/>
          <w:bCs/>
          <w:color w:val="222222"/>
          <w:sz w:val="21"/>
          <w:szCs w:val="21"/>
        </w:rPr>
        <w:t>форм</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пневмококка</w:t>
      </w:r>
      <w:r w:rsidRPr="00FE0973">
        <w:rPr>
          <w:rFonts w:ascii="Helvetica" w:hAnsi="Helvetica" w:cs="Helvetica"/>
          <w:b/>
          <w:bCs/>
          <w:color w:val="222222"/>
          <w:sz w:val="21"/>
          <w:szCs w:val="21"/>
        </w:rPr>
        <w:t>.</w:t>
      </w:r>
    </w:p>
    <w:p w14:paraId="035DB4A5" w14:textId="77777777" w:rsidR="00FE0973" w:rsidRPr="00FE0973" w:rsidRDefault="00FE0973" w:rsidP="00FE0973">
      <w:pPr>
        <w:rPr>
          <w:rFonts w:ascii="Helvetica" w:hAnsi="Helvetica" w:cs="Helvetica"/>
          <w:b/>
          <w:bCs/>
          <w:color w:val="222222"/>
          <w:sz w:val="21"/>
          <w:szCs w:val="21"/>
        </w:rPr>
      </w:pPr>
    </w:p>
    <w:p w14:paraId="3CE7DC95" w14:textId="77777777" w:rsidR="00FE0973" w:rsidRPr="00FE0973" w:rsidRDefault="00FE0973" w:rsidP="00FE0973">
      <w:pPr>
        <w:rPr>
          <w:rFonts w:ascii="Helvetica" w:hAnsi="Helvetica" w:cs="Helvetica"/>
          <w:b/>
          <w:bCs/>
          <w:color w:val="222222"/>
          <w:sz w:val="21"/>
          <w:szCs w:val="21"/>
        </w:rPr>
      </w:pPr>
      <w:r w:rsidRPr="00FE0973">
        <w:rPr>
          <w:rFonts w:ascii="Helvetica" w:hAnsi="Helvetica" w:cs="Helvetica"/>
          <w:b/>
          <w:bCs/>
          <w:color w:val="222222"/>
          <w:sz w:val="21"/>
          <w:szCs w:val="21"/>
        </w:rPr>
        <w:t xml:space="preserve">4.2. </w:t>
      </w:r>
      <w:r w:rsidRPr="00FE0973">
        <w:rPr>
          <w:rFonts w:ascii="Helvetica" w:hAnsi="Helvetica" w:cs="Helvetica" w:hint="eastAsia"/>
          <w:b/>
          <w:bCs/>
          <w:color w:val="222222"/>
          <w:sz w:val="21"/>
          <w:szCs w:val="21"/>
        </w:rPr>
        <w:t>Особенности</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структурной</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организации</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незавершенных</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Л</w:t>
      </w:r>
      <w:r w:rsidRPr="00FE0973">
        <w:rPr>
          <w:rFonts w:ascii="Helvetica" w:hAnsi="Helvetica" w:cs="Helvetica"/>
          <w:b/>
          <w:bCs/>
          <w:color w:val="222222"/>
          <w:sz w:val="21"/>
          <w:szCs w:val="21"/>
        </w:rPr>
        <w:t>-</w:t>
      </w:r>
      <w:r w:rsidRPr="00FE0973">
        <w:rPr>
          <w:rFonts w:ascii="Helvetica" w:hAnsi="Helvetica" w:cs="Helvetica" w:hint="eastAsia"/>
          <w:b/>
          <w:bCs/>
          <w:color w:val="222222"/>
          <w:sz w:val="21"/>
          <w:szCs w:val="21"/>
        </w:rPr>
        <w:t>форм</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пневмококка</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в</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динамике</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их</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роста</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и</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способы</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репродукции</w:t>
      </w:r>
      <w:r w:rsidRPr="00FE0973">
        <w:rPr>
          <w:rFonts w:ascii="Helvetica" w:hAnsi="Helvetica" w:cs="Helvetica"/>
          <w:b/>
          <w:bCs/>
          <w:color w:val="222222"/>
          <w:sz w:val="21"/>
          <w:szCs w:val="21"/>
        </w:rPr>
        <w:t>.</w:t>
      </w:r>
    </w:p>
    <w:p w14:paraId="26061446" w14:textId="77777777" w:rsidR="00FE0973" w:rsidRPr="00FE0973" w:rsidRDefault="00FE0973" w:rsidP="00FE0973">
      <w:pPr>
        <w:rPr>
          <w:rFonts w:ascii="Helvetica" w:hAnsi="Helvetica" w:cs="Helvetica"/>
          <w:b/>
          <w:bCs/>
          <w:color w:val="222222"/>
          <w:sz w:val="21"/>
          <w:szCs w:val="21"/>
        </w:rPr>
      </w:pPr>
    </w:p>
    <w:p w14:paraId="52449A98" w14:textId="77777777" w:rsidR="00FE0973" w:rsidRPr="00FE0973" w:rsidRDefault="00FE0973" w:rsidP="00FE0973">
      <w:pPr>
        <w:rPr>
          <w:rFonts w:ascii="Helvetica" w:hAnsi="Helvetica" w:cs="Helvetica"/>
          <w:b/>
          <w:bCs/>
          <w:color w:val="222222"/>
          <w:sz w:val="21"/>
          <w:szCs w:val="21"/>
        </w:rPr>
      </w:pPr>
      <w:r w:rsidRPr="00FE0973">
        <w:rPr>
          <w:rFonts w:ascii="Helvetica" w:hAnsi="Helvetica" w:cs="Helvetica" w:hint="eastAsia"/>
          <w:b/>
          <w:bCs/>
          <w:color w:val="222222"/>
          <w:sz w:val="21"/>
          <w:szCs w:val="21"/>
        </w:rPr>
        <w:t>Глава</w:t>
      </w:r>
      <w:r w:rsidRPr="00FE0973">
        <w:rPr>
          <w:rFonts w:ascii="Helvetica" w:hAnsi="Helvetica" w:cs="Helvetica"/>
          <w:b/>
          <w:bCs/>
          <w:color w:val="222222"/>
          <w:sz w:val="21"/>
          <w:szCs w:val="21"/>
        </w:rPr>
        <w:t xml:space="preserve"> 5. </w:t>
      </w:r>
      <w:r w:rsidRPr="00FE0973">
        <w:rPr>
          <w:rFonts w:ascii="Helvetica" w:hAnsi="Helvetica" w:cs="Helvetica" w:hint="eastAsia"/>
          <w:b/>
          <w:bCs/>
          <w:color w:val="222222"/>
          <w:sz w:val="21"/>
          <w:szCs w:val="21"/>
        </w:rPr>
        <w:t>Вццеление</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вариантов</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бактерий</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с</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изменен</w:t>
      </w:r>
      <w:r w:rsidRPr="00FE0973">
        <w:rPr>
          <w:rFonts w:ascii="Helvetica" w:hAnsi="Helvetica" w:cs="Helvetica" w:hint="eastAsia"/>
          <w:b/>
          <w:bCs/>
          <w:color w:val="222222"/>
          <w:sz w:val="21"/>
          <w:szCs w:val="21"/>
        </w:rPr>
        <w:lastRenderedPageBreak/>
        <w:t>ной</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клеточной</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стенкой</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из</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образцов</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крови</w:t>
      </w:r>
    </w:p>
    <w:p w14:paraId="2CEB98E7" w14:textId="77777777" w:rsidR="00FE0973" w:rsidRPr="00FE0973" w:rsidRDefault="00FE0973" w:rsidP="00FE0973">
      <w:pPr>
        <w:rPr>
          <w:rFonts w:ascii="Helvetica" w:hAnsi="Helvetica" w:cs="Helvetica"/>
          <w:b/>
          <w:bCs/>
          <w:color w:val="222222"/>
          <w:sz w:val="21"/>
          <w:szCs w:val="21"/>
        </w:rPr>
      </w:pPr>
    </w:p>
    <w:p w14:paraId="6555AE08" w14:textId="77777777" w:rsidR="00FE0973" w:rsidRPr="00FE0973" w:rsidRDefault="00FE0973" w:rsidP="00FE0973">
      <w:pPr>
        <w:rPr>
          <w:rFonts w:ascii="Helvetica" w:hAnsi="Helvetica" w:cs="Helvetica"/>
          <w:b/>
          <w:bCs/>
          <w:color w:val="222222"/>
          <w:sz w:val="21"/>
          <w:szCs w:val="21"/>
        </w:rPr>
      </w:pPr>
      <w:r w:rsidRPr="00FE0973">
        <w:rPr>
          <w:rFonts w:ascii="Helvetica" w:hAnsi="Helvetica" w:cs="Helvetica"/>
          <w:b/>
          <w:bCs/>
          <w:color w:val="222222"/>
          <w:sz w:val="21"/>
          <w:szCs w:val="21"/>
        </w:rPr>
        <w:t xml:space="preserve">5.1. </w:t>
      </w:r>
      <w:r w:rsidRPr="00FE0973">
        <w:rPr>
          <w:rFonts w:ascii="Helvetica" w:hAnsi="Helvetica" w:cs="Helvetica" w:hint="eastAsia"/>
          <w:b/>
          <w:bCs/>
          <w:color w:val="222222"/>
          <w:sz w:val="21"/>
          <w:szCs w:val="21"/>
        </w:rPr>
        <w:t>Вццеление</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морфологически</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атипичных</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бактерий</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из</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крови</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больных</w:t>
      </w:r>
      <w:r w:rsidRPr="00FE0973">
        <w:rPr>
          <w:rFonts w:ascii="Helvetica" w:hAnsi="Helvetica" w:cs="Helvetica"/>
          <w:b/>
          <w:bCs/>
          <w:color w:val="222222"/>
          <w:sz w:val="21"/>
          <w:szCs w:val="21"/>
        </w:rPr>
        <w:t>.</w:t>
      </w:r>
    </w:p>
    <w:p w14:paraId="23025A20" w14:textId="77777777" w:rsidR="00FE0973" w:rsidRPr="00FE0973" w:rsidRDefault="00FE0973" w:rsidP="00FE0973">
      <w:pPr>
        <w:rPr>
          <w:rFonts w:ascii="Helvetica" w:hAnsi="Helvetica" w:cs="Helvetica"/>
          <w:b/>
          <w:bCs/>
          <w:color w:val="222222"/>
          <w:sz w:val="21"/>
          <w:szCs w:val="21"/>
        </w:rPr>
      </w:pPr>
    </w:p>
    <w:p w14:paraId="2C4842B6" w14:textId="77777777" w:rsidR="00FE0973" w:rsidRPr="00FE0973" w:rsidRDefault="00FE0973" w:rsidP="00FE0973">
      <w:pPr>
        <w:rPr>
          <w:rFonts w:ascii="Helvetica" w:hAnsi="Helvetica" w:cs="Helvetica"/>
          <w:b/>
          <w:bCs/>
          <w:color w:val="222222"/>
          <w:sz w:val="21"/>
          <w:szCs w:val="21"/>
        </w:rPr>
      </w:pPr>
      <w:r w:rsidRPr="00FE0973">
        <w:rPr>
          <w:rFonts w:ascii="Helvetica" w:hAnsi="Helvetica" w:cs="Helvetica"/>
          <w:b/>
          <w:bCs/>
          <w:color w:val="222222"/>
          <w:sz w:val="21"/>
          <w:szCs w:val="21"/>
        </w:rPr>
        <w:t xml:space="preserve">5.2. </w:t>
      </w:r>
      <w:r w:rsidRPr="00FE0973">
        <w:rPr>
          <w:rFonts w:ascii="Helvetica" w:hAnsi="Helvetica" w:cs="Helvetica" w:hint="eastAsia"/>
          <w:b/>
          <w:bCs/>
          <w:color w:val="222222"/>
          <w:sz w:val="21"/>
          <w:szCs w:val="21"/>
        </w:rPr>
        <w:t>Структурная</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организация</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вариантов</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бактерий</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выделенных</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из</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крови</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больных</w:t>
      </w:r>
    </w:p>
    <w:p w14:paraId="6B3405B9" w14:textId="77777777" w:rsidR="00FE0973" w:rsidRPr="00FE0973" w:rsidRDefault="00FE0973" w:rsidP="00FE0973">
      <w:pPr>
        <w:rPr>
          <w:rFonts w:ascii="Helvetica" w:hAnsi="Helvetica" w:cs="Helvetica"/>
          <w:b/>
          <w:bCs/>
          <w:color w:val="222222"/>
          <w:sz w:val="21"/>
          <w:szCs w:val="21"/>
        </w:rPr>
      </w:pPr>
    </w:p>
    <w:p w14:paraId="45CC8098" w14:textId="77777777" w:rsidR="00FE0973" w:rsidRPr="00FE0973" w:rsidRDefault="00FE0973" w:rsidP="00FE0973">
      <w:pPr>
        <w:rPr>
          <w:rFonts w:ascii="Helvetica" w:hAnsi="Helvetica" w:cs="Helvetica"/>
          <w:b/>
          <w:bCs/>
          <w:color w:val="222222"/>
          <w:sz w:val="21"/>
          <w:szCs w:val="21"/>
        </w:rPr>
      </w:pPr>
      <w:r w:rsidRPr="00FE0973">
        <w:rPr>
          <w:rFonts w:ascii="Helvetica" w:hAnsi="Helvetica" w:cs="Helvetica" w:hint="eastAsia"/>
          <w:b/>
          <w:bCs/>
          <w:color w:val="222222"/>
          <w:sz w:val="21"/>
          <w:szCs w:val="21"/>
        </w:rPr>
        <w:t>Глава</w:t>
      </w:r>
      <w:r w:rsidRPr="00FE0973">
        <w:rPr>
          <w:rFonts w:ascii="Helvetica" w:hAnsi="Helvetica" w:cs="Helvetica"/>
          <w:b/>
          <w:bCs/>
          <w:color w:val="222222"/>
          <w:sz w:val="21"/>
          <w:szCs w:val="21"/>
        </w:rPr>
        <w:t xml:space="preserve"> 6. </w:t>
      </w:r>
      <w:r w:rsidRPr="00FE0973">
        <w:rPr>
          <w:rFonts w:ascii="Helvetica" w:hAnsi="Helvetica" w:cs="Helvetica" w:hint="eastAsia"/>
          <w:b/>
          <w:bCs/>
          <w:color w:val="222222"/>
          <w:sz w:val="21"/>
          <w:szCs w:val="21"/>
        </w:rPr>
        <w:t>Разработка</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метода</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вццеления</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бактерий</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с</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дефектом</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синтеза</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клеточной</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стенки</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из</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смешанных</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микробных</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популяций</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и</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его</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использование</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для</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выявления</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форм</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несбалансированного</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роста</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и</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Л</w:t>
      </w:r>
      <w:r w:rsidRPr="00FE0973">
        <w:rPr>
          <w:rFonts w:ascii="Helvetica" w:hAnsi="Helvetica" w:cs="Helvetica"/>
          <w:b/>
          <w:bCs/>
          <w:color w:val="222222"/>
          <w:sz w:val="21"/>
          <w:szCs w:val="21"/>
        </w:rPr>
        <w:t>-</w:t>
      </w:r>
      <w:r w:rsidRPr="00FE0973">
        <w:rPr>
          <w:rFonts w:ascii="Helvetica" w:hAnsi="Helvetica" w:cs="Helvetica" w:hint="eastAsia"/>
          <w:b/>
          <w:bCs/>
          <w:color w:val="222222"/>
          <w:sz w:val="21"/>
          <w:szCs w:val="21"/>
        </w:rPr>
        <w:t>форм</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бактерий</w:t>
      </w:r>
      <w:r w:rsidRPr="00FE0973">
        <w:rPr>
          <w:rFonts w:ascii="Helvetica" w:hAnsi="Helvetica" w:cs="Helvetica"/>
          <w:b/>
          <w:bCs/>
          <w:color w:val="222222"/>
          <w:sz w:val="21"/>
          <w:szCs w:val="21"/>
        </w:rPr>
        <w:t>.</w:t>
      </w:r>
    </w:p>
    <w:p w14:paraId="516E20C2" w14:textId="77777777" w:rsidR="00FE0973" w:rsidRPr="00FE0973" w:rsidRDefault="00FE0973" w:rsidP="00FE0973">
      <w:pPr>
        <w:rPr>
          <w:rFonts w:ascii="Helvetica" w:hAnsi="Helvetica" w:cs="Helvetica"/>
          <w:b/>
          <w:bCs/>
          <w:color w:val="222222"/>
          <w:sz w:val="21"/>
          <w:szCs w:val="21"/>
        </w:rPr>
      </w:pPr>
    </w:p>
    <w:p w14:paraId="08EB8EA4" w14:textId="77777777" w:rsidR="00FE0973" w:rsidRPr="00FE0973" w:rsidRDefault="00FE0973" w:rsidP="00FE0973">
      <w:pPr>
        <w:rPr>
          <w:rFonts w:ascii="Helvetica" w:hAnsi="Helvetica" w:cs="Helvetica"/>
          <w:b/>
          <w:bCs/>
          <w:color w:val="222222"/>
          <w:sz w:val="21"/>
          <w:szCs w:val="21"/>
        </w:rPr>
      </w:pPr>
      <w:r w:rsidRPr="00FE0973">
        <w:rPr>
          <w:rFonts w:ascii="Helvetica" w:hAnsi="Helvetica" w:cs="Helvetica"/>
          <w:b/>
          <w:bCs/>
          <w:color w:val="222222"/>
          <w:sz w:val="21"/>
          <w:szCs w:val="21"/>
        </w:rPr>
        <w:t xml:space="preserve">6.1. </w:t>
      </w:r>
      <w:r w:rsidRPr="00FE0973">
        <w:rPr>
          <w:rFonts w:ascii="Helvetica" w:hAnsi="Helvetica" w:cs="Helvetica" w:hint="eastAsia"/>
          <w:b/>
          <w:bCs/>
          <w:color w:val="222222"/>
          <w:sz w:val="21"/>
          <w:szCs w:val="21"/>
        </w:rPr>
        <w:t>Выделение</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вариантов</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бактерий</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с</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измененной</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клеточной</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стенкой</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с</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помощью</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метода</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центрифугирования</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в</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градиенте</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плотности</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вещества</w:t>
      </w:r>
      <w:r w:rsidRPr="00FE0973">
        <w:rPr>
          <w:rFonts w:ascii="Helvetica" w:hAnsi="Helvetica" w:cs="Helvetica"/>
          <w:b/>
          <w:bCs/>
          <w:color w:val="222222"/>
          <w:sz w:val="21"/>
          <w:szCs w:val="21"/>
        </w:rPr>
        <w:t>.</w:t>
      </w:r>
    </w:p>
    <w:p w14:paraId="4FCBED16" w14:textId="77777777" w:rsidR="00FE0973" w:rsidRPr="00FE0973" w:rsidRDefault="00FE0973" w:rsidP="00FE0973">
      <w:pPr>
        <w:rPr>
          <w:rFonts w:ascii="Helvetica" w:hAnsi="Helvetica" w:cs="Helvetica"/>
          <w:b/>
          <w:bCs/>
          <w:color w:val="222222"/>
          <w:sz w:val="21"/>
          <w:szCs w:val="21"/>
        </w:rPr>
      </w:pPr>
    </w:p>
    <w:p w14:paraId="5D535815" w14:textId="77777777" w:rsidR="00FE0973" w:rsidRPr="00FE0973" w:rsidRDefault="00FE0973" w:rsidP="00FE0973">
      <w:pPr>
        <w:rPr>
          <w:rFonts w:ascii="Helvetica" w:hAnsi="Helvetica" w:cs="Helvetica"/>
          <w:b/>
          <w:bCs/>
          <w:color w:val="222222"/>
          <w:sz w:val="21"/>
          <w:szCs w:val="21"/>
        </w:rPr>
      </w:pPr>
      <w:r w:rsidRPr="00FE0973">
        <w:rPr>
          <w:rFonts w:ascii="Helvetica" w:hAnsi="Helvetica" w:cs="Helvetica"/>
          <w:b/>
          <w:bCs/>
          <w:color w:val="222222"/>
          <w:sz w:val="21"/>
          <w:szCs w:val="21"/>
        </w:rPr>
        <w:t xml:space="preserve">6.2. </w:t>
      </w:r>
      <w:r w:rsidRPr="00FE0973">
        <w:rPr>
          <w:rFonts w:ascii="Helvetica" w:hAnsi="Helvetica" w:cs="Helvetica" w:hint="eastAsia"/>
          <w:b/>
          <w:bCs/>
          <w:color w:val="222222"/>
          <w:sz w:val="21"/>
          <w:szCs w:val="21"/>
        </w:rPr>
        <w:t>Выделение</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форм</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несбалансированного</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роста</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и</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Л</w:t>
      </w:r>
      <w:r w:rsidRPr="00FE0973">
        <w:rPr>
          <w:rFonts w:ascii="Helvetica" w:hAnsi="Helvetica" w:cs="Helvetica"/>
          <w:b/>
          <w:bCs/>
          <w:color w:val="222222"/>
          <w:sz w:val="21"/>
          <w:szCs w:val="21"/>
        </w:rPr>
        <w:t>-</w:t>
      </w:r>
      <w:r w:rsidRPr="00FE0973">
        <w:rPr>
          <w:rFonts w:ascii="Helvetica" w:hAnsi="Helvetica" w:cs="Helvetica" w:hint="eastAsia"/>
          <w:b/>
          <w:bCs/>
          <w:color w:val="222222"/>
          <w:sz w:val="21"/>
          <w:szCs w:val="21"/>
        </w:rPr>
        <w:t>форм</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бактерий</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из</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материала</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ротовой</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полости</w:t>
      </w:r>
      <w:r w:rsidRPr="00FE0973">
        <w:rPr>
          <w:rFonts w:ascii="Helvetica" w:hAnsi="Helvetica" w:cs="Helvetica"/>
          <w:b/>
          <w:bCs/>
          <w:color w:val="222222"/>
          <w:sz w:val="21"/>
          <w:szCs w:val="21"/>
        </w:rPr>
        <w:t>.</w:t>
      </w:r>
    </w:p>
    <w:p w14:paraId="6166F777" w14:textId="77777777" w:rsidR="00FE0973" w:rsidRPr="00FE0973" w:rsidRDefault="00FE0973" w:rsidP="00FE0973">
      <w:pPr>
        <w:rPr>
          <w:rFonts w:ascii="Helvetica" w:hAnsi="Helvetica" w:cs="Helvetica"/>
          <w:b/>
          <w:bCs/>
          <w:color w:val="222222"/>
          <w:sz w:val="21"/>
          <w:szCs w:val="21"/>
        </w:rPr>
      </w:pPr>
    </w:p>
    <w:p w14:paraId="46308844" w14:textId="77777777" w:rsidR="00FE0973" w:rsidRPr="00FE0973" w:rsidRDefault="00FE0973" w:rsidP="00FE0973">
      <w:pPr>
        <w:rPr>
          <w:rFonts w:ascii="Helvetica" w:hAnsi="Helvetica" w:cs="Helvetica"/>
          <w:b/>
          <w:bCs/>
          <w:color w:val="222222"/>
          <w:sz w:val="21"/>
          <w:szCs w:val="21"/>
        </w:rPr>
      </w:pPr>
      <w:r w:rsidRPr="00FE0973">
        <w:rPr>
          <w:rFonts w:ascii="Helvetica" w:hAnsi="Helvetica" w:cs="Helvetica"/>
          <w:b/>
          <w:bCs/>
          <w:color w:val="222222"/>
          <w:sz w:val="21"/>
          <w:szCs w:val="21"/>
        </w:rPr>
        <w:t xml:space="preserve">6.3. </w:t>
      </w:r>
      <w:r w:rsidRPr="00FE0973">
        <w:rPr>
          <w:rFonts w:ascii="Helvetica" w:hAnsi="Helvetica" w:cs="Helvetica" w:hint="eastAsia"/>
          <w:b/>
          <w:bCs/>
          <w:color w:val="222222"/>
          <w:sz w:val="21"/>
          <w:szCs w:val="21"/>
        </w:rPr>
        <w:t>Структурная</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организация</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вариантов</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бактерий</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выделенных</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из</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материала</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ротовой</w:t>
      </w:r>
      <w:r w:rsidRPr="00FE0973">
        <w:rPr>
          <w:rFonts w:ascii="Helvetica" w:hAnsi="Helvetica" w:cs="Helvetica"/>
          <w:b/>
          <w:bCs/>
          <w:color w:val="222222"/>
          <w:sz w:val="21"/>
          <w:szCs w:val="21"/>
        </w:rPr>
        <w:t xml:space="preserve"> </w:t>
      </w:r>
      <w:r w:rsidRPr="00FE0973">
        <w:rPr>
          <w:rFonts w:ascii="Helvetica" w:hAnsi="Helvetica" w:cs="Helvetica" w:hint="eastAsia"/>
          <w:b/>
          <w:bCs/>
          <w:color w:val="222222"/>
          <w:sz w:val="21"/>
          <w:szCs w:val="21"/>
        </w:rPr>
        <w:t>полости</w:t>
      </w:r>
      <w:r w:rsidRPr="00FE0973">
        <w:rPr>
          <w:rFonts w:ascii="Helvetica" w:hAnsi="Helvetica" w:cs="Helvetica"/>
          <w:b/>
          <w:bCs/>
          <w:color w:val="222222"/>
          <w:sz w:val="21"/>
          <w:szCs w:val="21"/>
        </w:rPr>
        <w:t>.</w:t>
      </w:r>
    </w:p>
    <w:p w14:paraId="4EE87218" w14:textId="77777777" w:rsidR="00FE0973" w:rsidRPr="00FE0973" w:rsidRDefault="00FE0973" w:rsidP="00FE0973">
      <w:pPr>
        <w:rPr>
          <w:rFonts w:ascii="Helvetica" w:hAnsi="Helvetica" w:cs="Helvetica"/>
          <w:b/>
          <w:bCs/>
          <w:color w:val="222222"/>
          <w:sz w:val="21"/>
          <w:szCs w:val="21"/>
        </w:rPr>
      </w:pPr>
    </w:p>
    <w:p w14:paraId="466DD0F2" w14:textId="77777777" w:rsidR="00FE0973" w:rsidRPr="00FE0973" w:rsidRDefault="00FE0973" w:rsidP="00FE0973">
      <w:pPr>
        <w:rPr>
          <w:rFonts w:ascii="Helvetica" w:hAnsi="Helvetica" w:cs="Helvetica"/>
          <w:b/>
          <w:bCs/>
          <w:color w:val="222222"/>
          <w:sz w:val="21"/>
          <w:szCs w:val="21"/>
        </w:rPr>
      </w:pPr>
      <w:r w:rsidRPr="00FE0973">
        <w:rPr>
          <w:rFonts w:ascii="Helvetica" w:hAnsi="Helvetica" w:cs="Helvetica" w:hint="eastAsia"/>
          <w:b/>
          <w:bCs/>
          <w:color w:val="222222"/>
          <w:sz w:val="21"/>
          <w:szCs w:val="21"/>
        </w:rPr>
        <w:t>ОБСУЖДЕНИЕ</w:t>
      </w:r>
      <w:r w:rsidRPr="00FE0973">
        <w:rPr>
          <w:rFonts w:ascii="Helvetica" w:hAnsi="Helvetica" w:cs="Helvetica"/>
          <w:b/>
          <w:bCs/>
          <w:color w:val="222222"/>
          <w:sz w:val="21"/>
          <w:szCs w:val="21"/>
        </w:rPr>
        <w:t>.</w:t>
      </w:r>
    </w:p>
    <w:p w14:paraId="7DF59FAA" w14:textId="77777777" w:rsidR="00FE0973" w:rsidRPr="00FE0973" w:rsidRDefault="00FE0973" w:rsidP="00FE0973">
      <w:pPr>
        <w:rPr>
          <w:rFonts w:ascii="Helvetica" w:hAnsi="Helvetica" w:cs="Helvetica"/>
          <w:b/>
          <w:bCs/>
          <w:color w:val="222222"/>
          <w:sz w:val="21"/>
          <w:szCs w:val="21"/>
        </w:rPr>
      </w:pPr>
    </w:p>
    <w:p w14:paraId="109CC004" w14:textId="52FB2F19" w:rsidR="00484EB4" w:rsidRPr="00FE0973" w:rsidRDefault="00FE0973" w:rsidP="00FE0973">
      <w:r w:rsidRPr="00FE0973">
        <w:rPr>
          <w:rFonts w:ascii="Helvetica" w:hAnsi="Helvetica" w:cs="Helvetica" w:hint="eastAsia"/>
          <w:b/>
          <w:bCs/>
          <w:color w:val="222222"/>
          <w:sz w:val="21"/>
          <w:szCs w:val="21"/>
        </w:rPr>
        <w:t>ВЫВОДЫ</w:t>
      </w:r>
      <w:r w:rsidRPr="00FE0973">
        <w:rPr>
          <w:rFonts w:ascii="Helvetica" w:hAnsi="Helvetica" w:cs="Helvetica"/>
          <w:b/>
          <w:bCs/>
          <w:color w:val="222222"/>
          <w:sz w:val="21"/>
          <w:szCs w:val="21"/>
        </w:rPr>
        <w:t>.</w:t>
      </w:r>
    </w:p>
    <w:sectPr w:rsidR="00484EB4" w:rsidRPr="00FE097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C4C70" w14:textId="77777777" w:rsidR="00A443E2" w:rsidRDefault="00A443E2">
      <w:pPr>
        <w:spacing w:after="0" w:line="240" w:lineRule="auto"/>
      </w:pPr>
      <w:r>
        <w:separator/>
      </w:r>
    </w:p>
  </w:endnote>
  <w:endnote w:type="continuationSeparator" w:id="0">
    <w:p w14:paraId="363E2B16" w14:textId="77777777" w:rsidR="00A443E2" w:rsidRDefault="00A44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C8AD9" w14:textId="77777777" w:rsidR="00A443E2" w:rsidRDefault="00A443E2"/>
    <w:p w14:paraId="74077D12" w14:textId="77777777" w:rsidR="00A443E2" w:rsidRDefault="00A443E2"/>
    <w:p w14:paraId="5E561E5D" w14:textId="77777777" w:rsidR="00A443E2" w:rsidRDefault="00A443E2"/>
    <w:p w14:paraId="28D7B552" w14:textId="77777777" w:rsidR="00A443E2" w:rsidRDefault="00A443E2"/>
    <w:p w14:paraId="7653D4F7" w14:textId="77777777" w:rsidR="00A443E2" w:rsidRDefault="00A443E2"/>
    <w:p w14:paraId="091E0131" w14:textId="77777777" w:rsidR="00A443E2" w:rsidRDefault="00A443E2"/>
    <w:p w14:paraId="5F207935" w14:textId="77777777" w:rsidR="00A443E2" w:rsidRDefault="00A443E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793B1F5" wp14:editId="081EEA6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A76F7" w14:textId="77777777" w:rsidR="00A443E2" w:rsidRDefault="00A443E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93B1F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C5A76F7" w14:textId="77777777" w:rsidR="00A443E2" w:rsidRDefault="00A443E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D6E03C" w14:textId="77777777" w:rsidR="00A443E2" w:rsidRDefault="00A443E2"/>
    <w:p w14:paraId="7D6552E8" w14:textId="77777777" w:rsidR="00A443E2" w:rsidRDefault="00A443E2"/>
    <w:p w14:paraId="332A8AE3" w14:textId="77777777" w:rsidR="00A443E2" w:rsidRDefault="00A443E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14636A" wp14:editId="1A36B11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7AD42" w14:textId="77777777" w:rsidR="00A443E2" w:rsidRDefault="00A443E2"/>
                          <w:p w14:paraId="500EB71C" w14:textId="77777777" w:rsidR="00A443E2" w:rsidRDefault="00A443E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14636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087AD42" w14:textId="77777777" w:rsidR="00A443E2" w:rsidRDefault="00A443E2"/>
                    <w:p w14:paraId="500EB71C" w14:textId="77777777" w:rsidR="00A443E2" w:rsidRDefault="00A443E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1F0301" w14:textId="77777777" w:rsidR="00A443E2" w:rsidRDefault="00A443E2"/>
    <w:p w14:paraId="7AC2FD59" w14:textId="77777777" w:rsidR="00A443E2" w:rsidRDefault="00A443E2">
      <w:pPr>
        <w:rPr>
          <w:sz w:val="2"/>
          <w:szCs w:val="2"/>
        </w:rPr>
      </w:pPr>
    </w:p>
    <w:p w14:paraId="257E442F" w14:textId="77777777" w:rsidR="00A443E2" w:rsidRDefault="00A443E2"/>
    <w:p w14:paraId="780A8B6C" w14:textId="77777777" w:rsidR="00A443E2" w:rsidRDefault="00A443E2">
      <w:pPr>
        <w:spacing w:after="0" w:line="240" w:lineRule="auto"/>
      </w:pPr>
    </w:p>
  </w:footnote>
  <w:footnote w:type="continuationSeparator" w:id="0">
    <w:p w14:paraId="6D56AA08" w14:textId="77777777" w:rsidR="00A443E2" w:rsidRDefault="00A443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2"/>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207393</TotalTime>
  <Pages>4</Pages>
  <Words>491</Words>
  <Characters>2801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1733</cp:revision>
  <cp:lastPrinted>2009-02-06T05:36:00Z</cp:lastPrinted>
  <dcterms:created xsi:type="dcterms:W3CDTF">2024-01-07T13:43:00Z</dcterms:created>
  <dcterms:modified xsi:type="dcterms:W3CDTF">2025-11-15T20:00:00Z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