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38A3" w14:textId="3554A413" w:rsidR="007C4192" w:rsidRDefault="0058301E" w:rsidP="0058301E">
      <w:r w:rsidRPr="0058301E">
        <w:rPr>
          <w:rFonts w:hint="eastAsia"/>
        </w:rPr>
        <w:t>Губаева</w:t>
      </w:r>
      <w:r w:rsidRPr="0058301E">
        <w:t xml:space="preserve">, </w:t>
      </w:r>
      <w:r w:rsidRPr="0058301E">
        <w:rPr>
          <w:rFonts w:hint="eastAsia"/>
        </w:rPr>
        <w:t>Маргарита</w:t>
      </w:r>
      <w:r w:rsidRPr="0058301E">
        <w:t xml:space="preserve"> </w:t>
      </w:r>
      <w:r w:rsidRPr="0058301E">
        <w:rPr>
          <w:rFonts w:hint="eastAsia"/>
        </w:rPr>
        <w:t>Анатольевна</w:t>
      </w:r>
      <w:r>
        <w:t xml:space="preserve"> </w:t>
      </w:r>
      <w:r w:rsidRPr="0058301E">
        <w:rPr>
          <w:rFonts w:hint="eastAsia"/>
        </w:rPr>
        <w:t>Языковой</w:t>
      </w:r>
      <w:r w:rsidRPr="0058301E">
        <w:t xml:space="preserve"> </w:t>
      </w:r>
      <w:r w:rsidRPr="0058301E">
        <w:rPr>
          <w:rFonts w:hint="eastAsia"/>
        </w:rPr>
        <w:t>портрет</w:t>
      </w:r>
      <w:r w:rsidRPr="0058301E">
        <w:t xml:space="preserve"> </w:t>
      </w:r>
      <w:r w:rsidRPr="0058301E">
        <w:rPr>
          <w:rFonts w:hint="eastAsia"/>
        </w:rPr>
        <w:t>внутреннего</w:t>
      </w:r>
      <w:r w:rsidRPr="0058301E">
        <w:t xml:space="preserve"> </w:t>
      </w:r>
      <w:r w:rsidRPr="0058301E">
        <w:rPr>
          <w:rFonts w:hint="eastAsia"/>
        </w:rPr>
        <w:t>мира</w:t>
      </w:r>
      <w:r w:rsidRPr="0058301E">
        <w:t xml:space="preserve"> </w:t>
      </w:r>
      <w:r w:rsidRPr="0058301E">
        <w:rPr>
          <w:rFonts w:hint="eastAsia"/>
        </w:rPr>
        <w:t>человека</w:t>
      </w:r>
      <w:r w:rsidRPr="0058301E">
        <w:t xml:space="preserve"> </w:t>
      </w:r>
      <w:r w:rsidRPr="0058301E">
        <w:rPr>
          <w:rFonts w:hint="eastAsia"/>
        </w:rPr>
        <w:t>в</w:t>
      </w:r>
      <w:r w:rsidRPr="0058301E">
        <w:t xml:space="preserve"> </w:t>
      </w:r>
      <w:r w:rsidRPr="0058301E">
        <w:rPr>
          <w:rFonts w:hint="eastAsia"/>
        </w:rPr>
        <w:t>произведении</w:t>
      </w:r>
      <w:r w:rsidRPr="0058301E">
        <w:t xml:space="preserve"> </w:t>
      </w:r>
      <w:r w:rsidRPr="0058301E">
        <w:rPr>
          <w:rFonts w:hint="eastAsia"/>
        </w:rPr>
        <w:t>Кул</w:t>
      </w:r>
      <w:r w:rsidRPr="0058301E">
        <w:t xml:space="preserve"> </w:t>
      </w:r>
      <w:r w:rsidRPr="0058301E">
        <w:rPr>
          <w:rFonts w:hint="eastAsia"/>
        </w:rPr>
        <w:t>Гали</w:t>
      </w:r>
      <w:r w:rsidRPr="0058301E">
        <w:t xml:space="preserve"> "</w:t>
      </w:r>
      <w:r w:rsidRPr="0058301E">
        <w:rPr>
          <w:rFonts w:hint="eastAsia"/>
        </w:rPr>
        <w:t>Кысса</w:t>
      </w:r>
      <w:r w:rsidRPr="0058301E">
        <w:t>-</w:t>
      </w:r>
      <w:r w:rsidRPr="0058301E">
        <w:rPr>
          <w:rFonts w:hint="eastAsia"/>
        </w:rPr>
        <w:t>и</w:t>
      </w:r>
      <w:r w:rsidRPr="0058301E">
        <w:t xml:space="preserve"> </w:t>
      </w:r>
      <w:r w:rsidRPr="0058301E">
        <w:rPr>
          <w:rFonts w:hint="eastAsia"/>
        </w:rPr>
        <w:t>Йусуф</w:t>
      </w:r>
      <w:r w:rsidRPr="0058301E">
        <w:t>" (1233)</w:t>
      </w:r>
    </w:p>
    <w:p w14:paraId="7D1EDF81" w14:textId="77777777" w:rsidR="0058301E" w:rsidRDefault="0058301E" w:rsidP="0058301E">
      <w:r>
        <w:rPr>
          <w:rFonts w:hint="eastAsia"/>
        </w:rPr>
        <w:t>ОГЛАВЛЕНИЕ</w:t>
      </w:r>
      <w:r>
        <w:t xml:space="preserve"> </w:t>
      </w:r>
      <w:r>
        <w:rPr>
          <w:rFonts w:hint="eastAsia"/>
        </w:rPr>
        <w:t>ДИССЕРТАЦИИ</w:t>
      </w:r>
    </w:p>
    <w:p w14:paraId="247164BB" w14:textId="77777777" w:rsidR="0058301E" w:rsidRDefault="0058301E" w:rsidP="0058301E">
      <w:r>
        <w:rPr>
          <w:rFonts w:hint="eastAsia"/>
        </w:rPr>
        <w:t>кандидат</w:t>
      </w:r>
      <w:r>
        <w:t xml:space="preserve"> </w:t>
      </w:r>
      <w:r>
        <w:rPr>
          <w:rFonts w:hint="eastAsia"/>
        </w:rPr>
        <w:t>наук</w:t>
      </w:r>
      <w:r>
        <w:t xml:space="preserve"> </w:t>
      </w:r>
      <w:r>
        <w:rPr>
          <w:rFonts w:hint="eastAsia"/>
        </w:rPr>
        <w:t>Губаева</w:t>
      </w:r>
      <w:r>
        <w:t xml:space="preserve">, </w:t>
      </w:r>
      <w:r>
        <w:rPr>
          <w:rFonts w:hint="eastAsia"/>
        </w:rPr>
        <w:t>Маргарита</w:t>
      </w:r>
      <w:r>
        <w:t xml:space="preserve"> </w:t>
      </w:r>
      <w:r>
        <w:rPr>
          <w:rFonts w:hint="eastAsia"/>
        </w:rPr>
        <w:t>Анатольевна</w:t>
      </w:r>
    </w:p>
    <w:p w14:paraId="2D321FFE" w14:textId="77777777" w:rsidR="0058301E" w:rsidRDefault="0058301E" w:rsidP="0058301E">
      <w:r>
        <w:rPr>
          <w:rFonts w:hint="eastAsia"/>
        </w:rPr>
        <w:t>ОГЛАВЛЕНИЕ</w:t>
      </w:r>
    </w:p>
    <w:p w14:paraId="770226BE" w14:textId="77777777" w:rsidR="0058301E" w:rsidRDefault="0058301E" w:rsidP="0058301E"/>
    <w:p w14:paraId="28952E34" w14:textId="77777777" w:rsidR="0058301E" w:rsidRDefault="0058301E" w:rsidP="0058301E">
      <w:r>
        <w:rPr>
          <w:rFonts w:hint="eastAsia"/>
        </w:rPr>
        <w:t>ВВЕДЕНИЕ</w:t>
      </w:r>
    </w:p>
    <w:p w14:paraId="7E1A3902" w14:textId="77777777" w:rsidR="0058301E" w:rsidRDefault="0058301E" w:rsidP="0058301E"/>
    <w:p w14:paraId="4F0A03CD" w14:textId="77777777" w:rsidR="0058301E" w:rsidRDefault="0058301E" w:rsidP="0058301E">
      <w:r>
        <w:rPr>
          <w:rFonts w:hint="eastAsia"/>
        </w:rPr>
        <w:t>ГЛАВА</w:t>
      </w:r>
      <w:r>
        <w:t xml:space="preserve"> I</w:t>
      </w:r>
    </w:p>
    <w:p w14:paraId="4E40B5E6" w14:textId="77777777" w:rsidR="0058301E" w:rsidRDefault="0058301E" w:rsidP="0058301E"/>
    <w:p w14:paraId="238F1E02" w14:textId="77777777" w:rsidR="0058301E" w:rsidRDefault="0058301E" w:rsidP="0058301E">
      <w:r>
        <w:rPr>
          <w:rFonts w:hint="eastAsia"/>
        </w:rPr>
        <w:t>ТЕОРЕТИЧЕСКИЕ</w:t>
      </w:r>
      <w:r>
        <w:t xml:space="preserve"> </w:t>
      </w:r>
      <w:r>
        <w:rPr>
          <w:rFonts w:hint="eastAsia"/>
        </w:rPr>
        <w:t>ОСНОВЫ</w:t>
      </w:r>
      <w:r>
        <w:t xml:space="preserve"> </w:t>
      </w:r>
      <w:r>
        <w:rPr>
          <w:rFonts w:hint="eastAsia"/>
        </w:rPr>
        <w:t>ОПИСАНИЯ</w:t>
      </w:r>
      <w:r>
        <w:t xml:space="preserve"> </w:t>
      </w:r>
      <w:r>
        <w:rPr>
          <w:rFonts w:hint="eastAsia"/>
        </w:rPr>
        <w:t>ВНУТРЕННЕГО</w:t>
      </w:r>
      <w:r>
        <w:t xml:space="preserve"> </w:t>
      </w:r>
      <w:r>
        <w:rPr>
          <w:rFonts w:hint="eastAsia"/>
        </w:rPr>
        <w:t>МИРА</w:t>
      </w:r>
      <w:r>
        <w:t xml:space="preserve"> </w:t>
      </w:r>
      <w:r>
        <w:rPr>
          <w:rFonts w:hint="eastAsia"/>
        </w:rPr>
        <w:t>ЧЕЛОВЕКА</w:t>
      </w:r>
      <w:r>
        <w:t xml:space="preserve"> </w:t>
      </w:r>
      <w:r>
        <w:rPr>
          <w:rFonts w:hint="eastAsia"/>
        </w:rPr>
        <w:t>В</w:t>
      </w:r>
      <w:r>
        <w:t xml:space="preserve"> </w:t>
      </w:r>
      <w:r>
        <w:rPr>
          <w:rFonts w:hint="eastAsia"/>
        </w:rPr>
        <w:t>ХУДОЖЕСТВЕННОМ</w:t>
      </w:r>
      <w:r>
        <w:t xml:space="preserve"> </w:t>
      </w:r>
      <w:r>
        <w:rPr>
          <w:rFonts w:hint="eastAsia"/>
        </w:rPr>
        <w:t>ТЕКСТЕ</w:t>
      </w:r>
    </w:p>
    <w:p w14:paraId="447F0A51" w14:textId="77777777" w:rsidR="0058301E" w:rsidRDefault="0058301E" w:rsidP="0058301E"/>
    <w:p w14:paraId="58BBAC3A" w14:textId="77777777" w:rsidR="0058301E" w:rsidRDefault="0058301E" w:rsidP="0058301E">
      <w:r>
        <w:t xml:space="preserve">1.1. </w:t>
      </w:r>
      <w:r>
        <w:rPr>
          <w:rFonts w:hint="eastAsia"/>
        </w:rPr>
        <w:t>Описание</w:t>
      </w:r>
      <w:r>
        <w:t xml:space="preserve"> </w:t>
      </w:r>
      <w:r>
        <w:rPr>
          <w:rFonts w:hint="eastAsia"/>
        </w:rPr>
        <w:t>внутреннего</w:t>
      </w:r>
      <w:r>
        <w:t xml:space="preserve"> </w:t>
      </w:r>
      <w:r>
        <w:rPr>
          <w:rFonts w:hint="eastAsia"/>
        </w:rPr>
        <w:t>мира</w:t>
      </w:r>
      <w:r>
        <w:t xml:space="preserve"> </w:t>
      </w:r>
      <w:r>
        <w:rPr>
          <w:rFonts w:hint="eastAsia"/>
        </w:rPr>
        <w:t>человека</w:t>
      </w:r>
      <w:r>
        <w:t xml:space="preserve"> </w:t>
      </w:r>
      <w:r>
        <w:rPr>
          <w:rFonts w:hint="eastAsia"/>
        </w:rPr>
        <w:t>в</w:t>
      </w:r>
      <w:r>
        <w:t xml:space="preserve"> </w:t>
      </w:r>
      <w:r>
        <w:rPr>
          <w:rFonts w:hint="eastAsia"/>
        </w:rPr>
        <w:t>когнитивной</w:t>
      </w:r>
      <w:r>
        <w:t xml:space="preserve"> </w:t>
      </w:r>
      <w:r>
        <w:rPr>
          <w:rFonts w:hint="eastAsia"/>
        </w:rPr>
        <w:t>лингвистике</w:t>
      </w:r>
      <w:r>
        <w:t xml:space="preserve">: </w:t>
      </w:r>
      <w:r>
        <w:rPr>
          <w:rFonts w:hint="eastAsia"/>
        </w:rPr>
        <w:t>истоки</w:t>
      </w:r>
      <w:r>
        <w:t xml:space="preserve"> </w:t>
      </w:r>
      <w:r>
        <w:rPr>
          <w:rFonts w:hint="eastAsia"/>
        </w:rPr>
        <w:t>и</w:t>
      </w:r>
      <w:r>
        <w:t xml:space="preserve"> </w:t>
      </w:r>
      <w:r>
        <w:rPr>
          <w:rFonts w:hint="eastAsia"/>
        </w:rPr>
        <w:t>современность</w:t>
      </w:r>
    </w:p>
    <w:p w14:paraId="32CB0F01" w14:textId="77777777" w:rsidR="0058301E" w:rsidRDefault="0058301E" w:rsidP="0058301E"/>
    <w:p w14:paraId="330B5C5A" w14:textId="77777777" w:rsidR="0058301E" w:rsidRDefault="0058301E" w:rsidP="0058301E">
      <w:r>
        <w:t xml:space="preserve">1.2. </w:t>
      </w:r>
      <w:r>
        <w:rPr>
          <w:rFonts w:hint="eastAsia"/>
        </w:rPr>
        <w:t>Понятийно</w:t>
      </w:r>
      <w:r>
        <w:t>-</w:t>
      </w:r>
      <w:r>
        <w:rPr>
          <w:rFonts w:hint="eastAsia"/>
        </w:rPr>
        <w:t>терминологический</w:t>
      </w:r>
      <w:r>
        <w:t xml:space="preserve"> </w:t>
      </w:r>
      <w:r>
        <w:rPr>
          <w:rFonts w:hint="eastAsia"/>
        </w:rPr>
        <w:t>аппарат</w:t>
      </w:r>
      <w:r>
        <w:t xml:space="preserve"> </w:t>
      </w:r>
      <w:r>
        <w:rPr>
          <w:rFonts w:hint="eastAsia"/>
        </w:rPr>
        <w:t>исследования</w:t>
      </w:r>
      <w:r>
        <w:t xml:space="preserve"> </w:t>
      </w:r>
      <w:r>
        <w:rPr>
          <w:rFonts w:hint="eastAsia"/>
        </w:rPr>
        <w:t>внутреннего</w:t>
      </w:r>
      <w:r>
        <w:t xml:space="preserve"> </w:t>
      </w:r>
      <w:r>
        <w:rPr>
          <w:rFonts w:hint="eastAsia"/>
        </w:rPr>
        <w:t>мира</w:t>
      </w:r>
      <w:r>
        <w:t xml:space="preserve"> </w:t>
      </w:r>
      <w:r>
        <w:rPr>
          <w:rFonts w:hint="eastAsia"/>
        </w:rPr>
        <w:t>человека</w:t>
      </w:r>
      <w:r>
        <w:t xml:space="preserve"> </w:t>
      </w:r>
      <w:r>
        <w:rPr>
          <w:rFonts w:hint="eastAsia"/>
        </w:rPr>
        <w:t>в</w:t>
      </w:r>
      <w:r>
        <w:t xml:space="preserve"> </w:t>
      </w:r>
      <w:r>
        <w:rPr>
          <w:rFonts w:hint="eastAsia"/>
        </w:rPr>
        <w:t>художественном</w:t>
      </w:r>
      <w:r>
        <w:t xml:space="preserve"> </w:t>
      </w:r>
      <w:r>
        <w:rPr>
          <w:rFonts w:hint="eastAsia"/>
        </w:rPr>
        <w:t>тексте</w:t>
      </w:r>
    </w:p>
    <w:p w14:paraId="55E2AB01" w14:textId="77777777" w:rsidR="0058301E" w:rsidRDefault="0058301E" w:rsidP="0058301E"/>
    <w:p w14:paraId="73C73C0C" w14:textId="77777777" w:rsidR="0058301E" w:rsidRDefault="0058301E" w:rsidP="0058301E">
      <w:r>
        <w:t xml:space="preserve">1.3. </w:t>
      </w:r>
      <w:r>
        <w:rPr>
          <w:rFonts w:hint="eastAsia"/>
        </w:rPr>
        <w:t>Исследование</w:t>
      </w:r>
      <w:r>
        <w:t xml:space="preserve"> </w:t>
      </w:r>
      <w:r>
        <w:rPr>
          <w:rFonts w:hint="eastAsia"/>
        </w:rPr>
        <w:t>персонажей</w:t>
      </w:r>
      <w:r>
        <w:t xml:space="preserve"> </w:t>
      </w:r>
      <w:r>
        <w:rPr>
          <w:rFonts w:hint="eastAsia"/>
        </w:rPr>
        <w:t>и</w:t>
      </w:r>
      <w:r>
        <w:t xml:space="preserve"> </w:t>
      </w:r>
      <w:r>
        <w:rPr>
          <w:rFonts w:hint="eastAsia"/>
        </w:rPr>
        <w:t>их</w:t>
      </w:r>
      <w:r>
        <w:t xml:space="preserve"> </w:t>
      </w:r>
      <w:r>
        <w:rPr>
          <w:rFonts w:hint="eastAsia"/>
        </w:rPr>
        <w:t>внутреннего</w:t>
      </w:r>
      <w:r>
        <w:t xml:space="preserve"> </w:t>
      </w:r>
      <w:r>
        <w:rPr>
          <w:rFonts w:hint="eastAsia"/>
        </w:rPr>
        <w:t>мира</w:t>
      </w:r>
      <w:r>
        <w:t xml:space="preserve"> </w:t>
      </w:r>
      <w:r>
        <w:rPr>
          <w:rFonts w:hint="eastAsia"/>
        </w:rPr>
        <w:t>в</w:t>
      </w:r>
      <w:r>
        <w:t xml:space="preserve"> </w:t>
      </w:r>
      <w:r>
        <w:rPr>
          <w:rFonts w:hint="eastAsia"/>
        </w:rPr>
        <w:t>средневековом</w:t>
      </w:r>
      <w:r>
        <w:t xml:space="preserve"> </w:t>
      </w:r>
      <w:r>
        <w:rPr>
          <w:rFonts w:hint="eastAsia"/>
        </w:rPr>
        <w:t>тюрко</w:t>
      </w:r>
      <w:r>
        <w:t>-</w:t>
      </w:r>
      <w:r>
        <w:rPr>
          <w:rFonts w:hint="eastAsia"/>
        </w:rPr>
        <w:t>татарском</w:t>
      </w:r>
      <w:r>
        <w:t xml:space="preserve"> </w:t>
      </w:r>
      <w:r>
        <w:rPr>
          <w:rFonts w:hint="eastAsia"/>
        </w:rPr>
        <w:t>памятнике</w:t>
      </w:r>
      <w:r>
        <w:t xml:space="preserve"> </w:t>
      </w:r>
      <w:r>
        <w:rPr>
          <w:rFonts w:hint="eastAsia"/>
        </w:rPr>
        <w:t>«</w:t>
      </w:r>
      <w:r>
        <w:rPr>
          <w:rFonts w:hint="eastAsia"/>
        </w:rPr>
        <w:t>Кысса</w:t>
      </w:r>
      <w:r>
        <w:t>-</w:t>
      </w:r>
      <w:r>
        <w:rPr>
          <w:rFonts w:hint="eastAsia"/>
        </w:rPr>
        <w:t>и</w:t>
      </w:r>
      <w:r>
        <w:t xml:space="preserve"> </w:t>
      </w:r>
      <w:r>
        <w:rPr>
          <w:rFonts w:hint="eastAsia"/>
        </w:rPr>
        <w:t>Йусуф</w:t>
      </w:r>
      <w:r>
        <w:rPr>
          <w:rFonts w:hint="eastAsia"/>
        </w:rPr>
        <w:t>»</w:t>
      </w:r>
      <w:r>
        <w:t xml:space="preserve"> </w:t>
      </w:r>
      <w:r>
        <w:rPr>
          <w:rFonts w:hint="eastAsia"/>
        </w:rPr>
        <w:t>Кул</w:t>
      </w:r>
      <w:r>
        <w:t xml:space="preserve"> </w:t>
      </w:r>
      <w:r>
        <w:rPr>
          <w:rFonts w:hint="eastAsia"/>
        </w:rPr>
        <w:t>Гали</w:t>
      </w:r>
      <w:r>
        <w:t xml:space="preserve"> (1233)</w:t>
      </w:r>
    </w:p>
    <w:p w14:paraId="3D578DC6" w14:textId="77777777" w:rsidR="0058301E" w:rsidRDefault="0058301E" w:rsidP="0058301E"/>
    <w:p w14:paraId="62E6B0AE" w14:textId="77777777" w:rsidR="0058301E" w:rsidRDefault="0058301E" w:rsidP="0058301E">
      <w:r>
        <w:t xml:space="preserve">1.3.1. </w:t>
      </w:r>
      <w:r>
        <w:rPr>
          <w:rFonts w:hint="eastAsia"/>
        </w:rPr>
        <w:t>Система</w:t>
      </w:r>
      <w:r>
        <w:t xml:space="preserve"> </w:t>
      </w:r>
      <w:r>
        <w:rPr>
          <w:rFonts w:hint="eastAsia"/>
        </w:rPr>
        <w:t>персонажей</w:t>
      </w:r>
      <w:r>
        <w:t xml:space="preserve"> </w:t>
      </w:r>
      <w:r>
        <w:rPr>
          <w:rFonts w:hint="eastAsia"/>
        </w:rPr>
        <w:t>произведения</w:t>
      </w:r>
      <w:r>
        <w:t xml:space="preserve"> </w:t>
      </w:r>
      <w:r>
        <w:rPr>
          <w:rFonts w:hint="eastAsia"/>
        </w:rPr>
        <w:t>Кул</w:t>
      </w:r>
      <w:r>
        <w:t xml:space="preserve"> </w:t>
      </w:r>
      <w:r>
        <w:rPr>
          <w:rFonts w:hint="eastAsia"/>
        </w:rPr>
        <w:t>Гали</w:t>
      </w:r>
      <w:r>
        <w:t xml:space="preserve"> </w:t>
      </w:r>
      <w:r>
        <w:rPr>
          <w:rFonts w:hint="eastAsia"/>
        </w:rPr>
        <w:t>«</w:t>
      </w:r>
      <w:r>
        <w:rPr>
          <w:rFonts w:hint="eastAsia"/>
        </w:rPr>
        <w:t>Кысса</w:t>
      </w:r>
      <w:r>
        <w:t>-</w:t>
      </w:r>
      <w:r>
        <w:rPr>
          <w:rFonts w:hint="eastAsia"/>
        </w:rPr>
        <w:t>и</w:t>
      </w:r>
      <w:r>
        <w:t xml:space="preserve"> </w:t>
      </w:r>
      <w:r>
        <w:rPr>
          <w:rFonts w:hint="eastAsia"/>
        </w:rPr>
        <w:t>Йусуф</w:t>
      </w:r>
      <w:r>
        <w:rPr>
          <w:rFonts w:hint="eastAsia"/>
        </w:rPr>
        <w:t>»</w:t>
      </w:r>
      <w:r>
        <w:t xml:space="preserve"> (1233)</w:t>
      </w:r>
    </w:p>
    <w:p w14:paraId="4714F58D" w14:textId="77777777" w:rsidR="0058301E" w:rsidRDefault="0058301E" w:rsidP="0058301E"/>
    <w:p w14:paraId="0A1D031C" w14:textId="77777777" w:rsidR="0058301E" w:rsidRDefault="0058301E" w:rsidP="0058301E">
      <w:r>
        <w:rPr>
          <w:rFonts w:hint="eastAsia"/>
        </w:rPr>
        <w:t>ВЫВОДЫ</w:t>
      </w:r>
      <w:r>
        <w:t xml:space="preserve"> </w:t>
      </w:r>
      <w:r>
        <w:rPr>
          <w:rFonts w:hint="eastAsia"/>
        </w:rPr>
        <w:t>ПО</w:t>
      </w:r>
      <w:r>
        <w:t xml:space="preserve"> </w:t>
      </w:r>
      <w:r>
        <w:rPr>
          <w:rFonts w:hint="eastAsia"/>
        </w:rPr>
        <w:t>ГЛАВЕ</w:t>
      </w:r>
      <w:r>
        <w:t xml:space="preserve"> 1</w:t>
      </w:r>
    </w:p>
    <w:p w14:paraId="160CF755" w14:textId="77777777" w:rsidR="0058301E" w:rsidRDefault="0058301E" w:rsidP="0058301E"/>
    <w:p w14:paraId="0A79272A" w14:textId="77777777" w:rsidR="0058301E" w:rsidRDefault="0058301E" w:rsidP="0058301E">
      <w:r>
        <w:rPr>
          <w:rFonts w:hint="eastAsia"/>
        </w:rPr>
        <w:t>ГЛАВА</w:t>
      </w:r>
      <w:r>
        <w:t xml:space="preserve"> II</w:t>
      </w:r>
    </w:p>
    <w:p w14:paraId="64E01AF9" w14:textId="77777777" w:rsidR="0058301E" w:rsidRDefault="0058301E" w:rsidP="0058301E"/>
    <w:p w14:paraId="04779C73" w14:textId="77777777" w:rsidR="0058301E" w:rsidRDefault="0058301E" w:rsidP="0058301E">
      <w:r>
        <w:rPr>
          <w:rFonts w:hint="eastAsia"/>
        </w:rPr>
        <w:t>ЯЗЫКОВОЕ</w:t>
      </w:r>
      <w:r>
        <w:t xml:space="preserve"> </w:t>
      </w:r>
      <w:r>
        <w:rPr>
          <w:rFonts w:hint="eastAsia"/>
        </w:rPr>
        <w:t>ПОРТРЕТИРОВАНИЕ</w:t>
      </w:r>
      <w:r>
        <w:t xml:space="preserve"> </w:t>
      </w:r>
      <w:r>
        <w:rPr>
          <w:rFonts w:hint="eastAsia"/>
        </w:rPr>
        <w:t>ВНУТРЕННЕГО</w:t>
      </w:r>
      <w:r>
        <w:t xml:space="preserve"> </w:t>
      </w:r>
      <w:r>
        <w:rPr>
          <w:rFonts w:hint="eastAsia"/>
        </w:rPr>
        <w:t>МИРА</w:t>
      </w:r>
      <w:r>
        <w:t xml:space="preserve"> </w:t>
      </w:r>
      <w:r>
        <w:rPr>
          <w:rFonts w:hint="eastAsia"/>
        </w:rPr>
        <w:t>ЧЕЛОВЕКА</w:t>
      </w:r>
      <w:r>
        <w:t xml:space="preserve"> </w:t>
      </w:r>
      <w:r>
        <w:rPr>
          <w:rFonts w:hint="eastAsia"/>
        </w:rPr>
        <w:t>В</w:t>
      </w:r>
      <w:r>
        <w:t xml:space="preserve"> </w:t>
      </w:r>
      <w:r>
        <w:rPr>
          <w:rFonts w:hint="eastAsia"/>
        </w:rPr>
        <w:t>ТЕКСТЕ</w:t>
      </w:r>
      <w:r>
        <w:t xml:space="preserve"> </w:t>
      </w:r>
      <w:r>
        <w:rPr>
          <w:rFonts w:hint="eastAsia"/>
        </w:rPr>
        <w:t>«</w:t>
      </w:r>
      <w:r>
        <w:rPr>
          <w:rFonts w:hint="eastAsia"/>
        </w:rPr>
        <w:t>КЫССА</w:t>
      </w:r>
      <w:r>
        <w:t>-</w:t>
      </w:r>
      <w:r>
        <w:rPr>
          <w:rFonts w:hint="eastAsia"/>
        </w:rPr>
        <w:t>И</w:t>
      </w:r>
      <w:r>
        <w:t xml:space="preserve"> </w:t>
      </w:r>
      <w:r>
        <w:rPr>
          <w:rFonts w:hint="eastAsia"/>
        </w:rPr>
        <w:t>ЙУСУФ</w:t>
      </w:r>
      <w:r>
        <w:rPr>
          <w:rFonts w:hint="eastAsia"/>
        </w:rPr>
        <w:t>»</w:t>
      </w:r>
      <w:r>
        <w:t xml:space="preserve"> </w:t>
      </w:r>
      <w:r>
        <w:rPr>
          <w:rFonts w:hint="eastAsia"/>
        </w:rPr>
        <w:t>КУЛ</w:t>
      </w:r>
      <w:r>
        <w:t xml:space="preserve"> </w:t>
      </w:r>
      <w:r>
        <w:rPr>
          <w:rFonts w:hint="eastAsia"/>
        </w:rPr>
        <w:t>ГАЛИ</w:t>
      </w:r>
      <w:r>
        <w:t xml:space="preserve"> (1233)</w:t>
      </w:r>
    </w:p>
    <w:p w14:paraId="7BB9A105" w14:textId="77777777" w:rsidR="0058301E" w:rsidRDefault="0058301E" w:rsidP="0058301E"/>
    <w:p w14:paraId="1B633454" w14:textId="77777777" w:rsidR="0058301E" w:rsidRDefault="0058301E" w:rsidP="0058301E">
      <w:r>
        <w:t xml:space="preserve">2.1. </w:t>
      </w:r>
      <w:r>
        <w:rPr>
          <w:rFonts w:hint="eastAsia"/>
        </w:rPr>
        <w:t>Интеллектуально</w:t>
      </w:r>
      <w:r>
        <w:t>-</w:t>
      </w:r>
      <w:r>
        <w:rPr>
          <w:rFonts w:hint="eastAsia"/>
        </w:rPr>
        <w:t>мыслительная</w:t>
      </w:r>
      <w:r>
        <w:t xml:space="preserve"> </w:t>
      </w:r>
      <w:r>
        <w:rPr>
          <w:rFonts w:hint="eastAsia"/>
        </w:rPr>
        <w:t>сфера</w:t>
      </w:r>
      <w:r>
        <w:t xml:space="preserve"> </w:t>
      </w:r>
      <w:r>
        <w:rPr>
          <w:rFonts w:hint="eastAsia"/>
        </w:rPr>
        <w:t>персонажей</w:t>
      </w:r>
      <w:r>
        <w:t xml:space="preserve"> </w:t>
      </w:r>
      <w:r>
        <w:rPr>
          <w:rFonts w:hint="eastAsia"/>
        </w:rPr>
        <w:t>в</w:t>
      </w:r>
      <w:r>
        <w:t xml:space="preserve"> </w:t>
      </w:r>
      <w:r>
        <w:rPr>
          <w:rFonts w:hint="eastAsia"/>
        </w:rPr>
        <w:t>языке</w:t>
      </w:r>
      <w:r>
        <w:t xml:space="preserve"> </w:t>
      </w:r>
      <w:r>
        <w:rPr>
          <w:rFonts w:hint="eastAsia"/>
        </w:rPr>
        <w:t>поэмы</w:t>
      </w:r>
      <w:r>
        <w:t xml:space="preserve"> </w:t>
      </w:r>
      <w:r>
        <w:rPr>
          <w:rFonts w:hint="eastAsia"/>
        </w:rPr>
        <w:t>Кул</w:t>
      </w:r>
      <w:r>
        <w:t xml:space="preserve"> </w:t>
      </w:r>
      <w:r>
        <w:rPr>
          <w:rFonts w:hint="eastAsia"/>
        </w:rPr>
        <w:t>Гали</w:t>
      </w:r>
      <w:r>
        <w:t xml:space="preserve"> </w:t>
      </w:r>
      <w:r>
        <w:rPr>
          <w:rFonts w:hint="eastAsia"/>
        </w:rPr>
        <w:t>«</w:t>
      </w:r>
      <w:r>
        <w:rPr>
          <w:rFonts w:hint="eastAsia"/>
        </w:rPr>
        <w:t>Кысса</w:t>
      </w:r>
      <w:r>
        <w:t>-</w:t>
      </w:r>
      <w:r>
        <w:rPr>
          <w:rFonts w:hint="eastAsia"/>
        </w:rPr>
        <w:t>и</w:t>
      </w:r>
      <w:r>
        <w:t xml:space="preserve"> </w:t>
      </w:r>
      <w:r>
        <w:rPr>
          <w:rFonts w:hint="eastAsia"/>
        </w:rPr>
        <w:t>Йусуф</w:t>
      </w:r>
      <w:r>
        <w:rPr>
          <w:rFonts w:hint="eastAsia"/>
        </w:rPr>
        <w:t>»</w:t>
      </w:r>
    </w:p>
    <w:p w14:paraId="47DB4991" w14:textId="77777777" w:rsidR="0058301E" w:rsidRDefault="0058301E" w:rsidP="0058301E"/>
    <w:p w14:paraId="42A20B5B" w14:textId="77777777" w:rsidR="0058301E" w:rsidRDefault="0058301E" w:rsidP="0058301E">
      <w:r>
        <w:t xml:space="preserve">2.2. </w:t>
      </w:r>
      <w:r>
        <w:rPr>
          <w:rFonts w:hint="eastAsia"/>
        </w:rPr>
        <w:t>Социально</w:t>
      </w:r>
      <w:r>
        <w:t>-</w:t>
      </w:r>
      <w:r>
        <w:rPr>
          <w:rFonts w:hint="eastAsia"/>
        </w:rPr>
        <w:t>психологическая</w:t>
      </w:r>
      <w:r>
        <w:t xml:space="preserve"> </w:t>
      </w:r>
      <w:r>
        <w:rPr>
          <w:rFonts w:hint="eastAsia"/>
        </w:rPr>
        <w:t>сфера</w:t>
      </w:r>
      <w:r>
        <w:t xml:space="preserve"> </w:t>
      </w:r>
      <w:r>
        <w:rPr>
          <w:rFonts w:hint="eastAsia"/>
        </w:rPr>
        <w:t>персонажей</w:t>
      </w:r>
      <w:r>
        <w:t xml:space="preserve"> </w:t>
      </w:r>
      <w:r>
        <w:rPr>
          <w:rFonts w:hint="eastAsia"/>
        </w:rPr>
        <w:t>произведения</w:t>
      </w:r>
      <w:r>
        <w:t xml:space="preserve"> </w:t>
      </w:r>
      <w:r>
        <w:rPr>
          <w:rFonts w:hint="eastAsia"/>
        </w:rPr>
        <w:t>Кул</w:t>
      </w:r>
      <w:r>
        <w:t xml:space="preserve"> </w:t>
      </w:r>
      <w:r>
        <w:rPr>
          <w:rFonts w:hint="eastAsia"/>
        </w:rPr>
        <w:t>Гали</w:t>
      </w:r>
      <w:r>
        <w:t xml:space="preserve"> </w:t>
      </w:r>
      <w:r>
        <w:rPr>
          <w:rFonts w:hint="eastAsia"/>
        </w:rPr>
        <w:t>«</w:t>
      </w:r>
      <w:r>
        <w:rPr>
          <w:rFonts w:hint="eastAsia"/>
        </w:rPr>
        <w:t>Кысса</w:t>
      </w:r>
      <w:r>
        <w:t>-</w:t>
      </w:r>
      <w:r>
        <w:rPr>
          <w:rFonts w:hint="eastAsia"/>
        </w:rPr>
        <w:t>и</w:t>
      </w:r>
      <w:r>
        <w:t xml:space="preserve"> </w:t>
      </w:r>
      <w:r>
        <w:rPr>
          <w:rFonts w:hint="eastAsia"/>
        </w:rPr>
        <w:t>Йусуф</w:t>
      </w:r>
      <w:r>
        <w:rPr>
          <w:rFonts w:hint="eastAsia"/>
        </w:rPr>
        <w:t>»</w:t>
      </w:r>
      <w:r>
        <w:t xml:space="preserve"> </w:t>
      </w:r>
      <w:r>
        <w:rPr>
          <w:rFonts w:hint="eastAsia"/>
        </w:rPr>
        <w:t>в</w:t>
      </w:r>
      <w:r>
        <w:t xml:space="preserve"> </w:t>
      </w:r>
      <w:r>
        <w:rPr>
          <w:rFonts w:hint="eastAsia"/>
        </w:rPr>
        <w:t>языковом</w:t>
      </w:r>
      <w:r>
        <w:t xml:space="preserve"> </w:t>
      </w:r>
      <w:r>
        <w:rPr>
          <w:rFonts w:hint="eastAsia"/>
        </w:rPr>
        <w:t>отражении</w:t>
      </w:r>
    </w:p>
    <w:p w14:paraId="5D9A6711" w14:textId="77777777" w:rsidR="0058301E" w:rsidRDefault="0058301E" w:rsidP="0058301E"/>
    <w:p w14:paraId="0770DC2F" w14:textId="77777777" w:rsidR="0058301E" w:rsidRDefault="0058301E" w:rsidP="0058301E">
      <w:r>
        <w:t xml:space="preserve">2.3. </w:t>
      </w:r>
      <w:r>
        <w:rPr>
          <w:rFonts w:hint="eastAsia"/>
        </w:rPr>
        <w:t>Эмоционально</w:t>
      </w:r>
      <w:r>
        <w:t>-</w:t>
      </w:r>
      <w:r>
        <w:rPr>
          <w:rFonts w:hint="eastAsia"/>
        </w:rPr>
        <w:t>чувственная</w:t>
      </w:r>
      <w:r>
        <w:t xml:space="preserve"> </w:t>
      </w:r>
      <w:r>
        <w:rPr>
          <w:rFonts w:hint="eastAsia"/>
        </w:rPr>
        <w:t>сфера</w:t>
      </w:r>
      <w:r>
        <w:t xml:space="preserve"> </w:t>
      </w:r>
      <w:r>
        <w:rPr>
          <w:rFonts w:hint="eastAsia"/>
        </w:rPr>
        <w:t>героев</w:t>
      </w:r>
      <w:r>
        <w:t xml:space="preserve"> </w:t>
      </w:r>
      <w:r>
        <w:rPr>
          <w:rFonts w:hint="eastAsia"/>
        </w:rPr>
        <w:t>произведения</w:t>
      </w:r>
      <w:r>
        <w:t xml:space="preserve"> </w:t>
      </w:r>
      <w:r>
        <w:rPr>
          <w:rFonts w:hint="eastAsia"/>
        </w:rPr>
        <w:t>«</w:t>
      </w:r>
      <w:r>
        <w:rPr>
          <w:rFonts w:hint="eastAsia"/>
        </w:rPr>
        <w:t>Кысса</w:t>
      </w:r>
      <w:r>
        <w:t>-</w:t>
      </w:r>
      <w:r>
        <w:rPr>
          <w:rFonts w:hint="eastAsia"/>
        </w:rPr>
        <w:t>и</w:t>
      </w:r>
      <w:r>
        <w:t xml:space="preserve"> </w:t>
      </w:r>
      <w:r>
        <w:rPr>
          <w:rFonts w:hint="eastAsia"/>
        </w:rPr>
        <w:t>Йусуф</w:t>
      </w:r>
      <w:r>
        <w:rPr>
          <w:rFonts w:hint="eastAsia"/>
        </w:rPr>
        <w:t>»</w:t>
      </w:r>
      <w:r>
        <w:t xml:space="preserve"> </w:t>
      </w:r>
      <w:r>
        <w:rPr>
          <w:rFonts w:hint="eastAsia"/>
        </w:rPr>
        <w:t>Кул</w:t>
      </w:r>
      <w:r>
        <w:t xml:space="preserve"> </w:t>
      </w:r>
      <w:r>
        <w:rPr>
          <w:rFonts w:hint="eastAsia"/>
        </w:rPr>
        <w:t>Гали</w:t>
      </w:r>
      <w:r>
        <w:t xml:space="preserve"> </w:t>
      </w:r>
      <w:r>
        <w:rPr>
          <w:rFonts w:hint="eastAsia"/>
        </w:rPr>
        <w:t>в</w:t>
      </w:r>
      <w:r>
        <w:t xml:space="preserve"> </w:t>
      </w:r>
      <w:r>
        <w:rPr>
          <w:rFonts w:hint="eastAsia"/>
        </w:rPr>
        <w:t>зеркале</w:t>
      </w:r>
      <w:r>
        <w:t xml:space="preserve"> </w:t>
      </w:r>
      <w:r>
        <w:rPr>
          <w:rFonts w:hint="eastAsia"/>
        </w:rPr>
        <w:t>языка</w:t>
      </w:r>
    </w:p>
    <w:p w14:paraId="0FBBA4DC" w14:textId="77777777" w:rsidR="0058301E" w:rsidRDefault="0058301E" w:rsidP="0058301E"/>
    <w:p w14:paraId="2CB03EBA" w14:textId="77777777" w:rsidR="0058301E" w:rsidRDefault="0058301E" w:rsidP="0058301E">
      <w:r>
        <w:t xml:space="preserve">2.4. </w:t>
      </w:r>
      <w:r>
        <w:rPr>
          <w:rFonts w:hint="eastAsia"/>
        </w:rPr>
        <w:t>Языковые</w:t>
      </w:r>
      <w:r>
        <w:t xml:space="preserve"> </w:t>
      </w:r>
      <w:r>
        <w:rPr>
          <w:rFonts w:hint="eastAsia"/>
        </w:rPr>
        <w:t>средства</w:t>
      </w:r>
      <w:r>
        <w:t xml:space="preserve"> </w:t>
      </w:r>
      <w:r>
        <w:rPr>
          <w:rFonts w:hint="eastAsia"/>
        </w:rPr>
        <w:t>выражения</w:t>
      </w:r>
      <w:r>
        <w:t xml:space="preserve"> </w:t>
      </w:r>
      <w:r>
        <w:rPr>
          <w:rFonts w:hint="eastAsia"/>
        </w:rPr>
        <w:t>явлений</w:t>
      </w:r>
      <w:r>
        <w:t xml:space="preserve"> </w:t>
      </w:r>
      <w:r>
        <w:rPr>
          <w:rFonts w:hint="eastAsia"/>
        </w:rPr>
        <w:t>духовно</w:t>
      </w:r>
      <w:r>
        <w:t>-</w:t>
      </w:r>
      <w:r>
        <w:rPr>
          <w:rFonts w:hint="eastAsia"/>
        </w:rPr>
        <w:t>волевой</w:t>
      </w:r>
      <w:r>
        <w:t xml:space="preserve"> </w:t>
      </w:r>
      <w:r>
        <w:rPr>
          <w:rFonts w:hint="eastAsia"/>
        </w:rPr>
        <w:t>сферы</w:t>
      </w:r>
      <w:r>
        <w:t xml:space="preserve"> </w:t>
      </w:r>
      <w:r>
        <w:rPr>
          <w:rFonts w:hint="eastAsia"/>
        </w:rPr>
        <w:t>персонажей</w:t>
      </w:r>
      <w:r>
        <w:t xml:space="preserve"> </w:t>
      </w:r>
      <w:r>
        <w:rPr>
          <w:rFonts w:hint="eastAsia"/>
        </w:rPr>
        <w:t>памятника</w:t>
      </w:r>
      <w:r>
        <w:t xml:space="preserve"> </w:t>
      </w:r>
      <w:r>
        <w:rPr>
          <w:rFonts w:hint="eastAsia"/>
        </w:rPr>
        <w:t>«</w:t>
      </w:r>
      <w:r>
        <w:rPr>
          <w:rFonts w:hint="eastAsia"/>
        </w:rPr>
        <w:t>Кысса</w:t>
      </w:r>
      <w:r>
        <w:t>-</w:t>
      </w:r>
      <w:r>
        <w:rPr>
          <w:rFonts w:hint="eastAsia"/>
        </w:rPr>
        <w:t>и</w:t>
      </w:r>
      <w:r>
        <w:t xml:space="preserve"> </w:t>
      </w:r>
      <w:r>
        <w:rPr>
          <w:rFonts w:hint="eastAsia"/>
        </w:rPr>
        <w:t>Йусуф</w:t>
      </w:r>
      <w:r>
        <w:rPr>
          <w:rFonts w:hint="eastAsia"/>
        </w:rPr>
        <w:t>»</w:t>
      </w:r>
      <w:r>
        <w:t xml:space="preserve"> </w:t>
      </w:r>
      <w:r>
        <w:rPr>
          <w:rFonts w:hint="eastAsia"/>
        </w:rPr>
        <w:t>Кул</w:t>
      </w:r>
      <w:r>
        <w:t xml:space="preserve"> </w:t>
      </w:r>
      <w:r>
        <w:rPr>
          <w:rFonts w:hint="eastAsia"/>
        </w:rPr>
        <w:t>Гали</w:t>
      </w:r>
    </w:p>
    <w:p w14:paraId="00631EE5" w14:textId="77777777" w:rsidR="0058301E" w:rsidRDefault="0058301E" w:rsidP="0058301E"/>
    <w:p w14:paraId="75A4E8F1" w14:textId="77777777" w:rsidR="0058301E" w:rsidRDefault="0058301E" w:rsidP="0058301E">
      <w:r>
        <w:rPr>
          <w:rFonts w:hint="eastAsia"/>
        </w:rPr>
        <w:t>ВЫВОДЫ</w:t>
      </w:r>
      <w:r>
        <w:t xml:space="preserve"> </w:t>
      </w:r>
      <w:r>
        <w:rPr>
          <w:rFonts w:hint="eastAsia"/>
        </w:rPr>
        <w:t>ПО</w:t>
      </w:r>
      <w:r>
        <w:t xml:space="preserve"> </w:t>
      </w:r>
      <w:r>
        <w:rPr>
          <w:rFonts w:hint="eastAsia"/>
        </w:rPr>
        <w:t>ГЛАВЕ</w:t>
      </w:r>
      <w:r>
        <w:t xml:space="preserve"> II</w:t>
      </w:r>
    </w:p>
    <w:p w14:paraId="528956C5" w14:textId="77777777" w:rsidR="0058301E" w:rsidRDefault="0058301E" w:rsidP="0058301E"/>
    <w:p w14:paraId="79D2971C" w14:textId="77777777" w:rsidR="0058301E" w:rsidRDefault="0058301E" w:rsidP="0058301E">
      <w:r>
        <w:rPr>
          <w:rFonts w:hint="eastAsia"/>
        </w:rPr>
        <w:t>ЗАКЛЮЧЕНИЕ</w:t>
      </w:r>
    </w:p>
    <w:p w14:paraId="1EFBFB52" w14:textId="77777777" w:rsidR="0058301E" w:rsidRDefault="0058301E" w:rsidP="0058301E"/>
    <w:p w14:paraId="43E52CDD" w14:textId="77777777" w:rsidR="0058301E" w:rsidRDefault="0058301E" w:rsidP="0058301E">
      <w:r>
        <w:rPr>
          <w:rFonts w:hint="eastAsia"/>
        </w:rPr>
        <w:t>БИБЛИОГРАФИЯ</w:t>
      </w:r>
    </w:p>
    <w:p w14:paraId="49F6FD57" w14:textId="77777777" w:rsidR="0058301E" w:rsidRDefault="0058301E" w:rsidP="0058301E"/>
    <w:p w14:paraId="2361D164" w14:textId="77777777" w:rsidR="0058301E" w:rsidRDefault="0058301E" w:rsidP="0058301E">
      <w:r>
        <w:rPr>
          <w:rFonts w:hint="eastAsia"/>
        </w:rPr>
        <w:t>СПИСОК</w:t>
      </w:r>
      <w:r>
        <w:t xml:space="preserve"> </w:t>
      </w:r>
      <w:r>
        <w:rPr>
          <w:rFonts w:hint="eastAsia"/>
        </w:rPr>
        <w:t>СОКРАЩЕНИЙ</w:t>
      </w:r>
    </w:p>
    <w:p w14:paraId="7AAABA8C" w14:textId="77777777" w:rsidR="0058301E" w:rsidRDefault="0058301E" w:rsidP="0058301E"/>
    <w:p w14:paraId="7BE3236D" w14:textId="02C3892B" w:rsidR="0058301E" w:rsidRPr="0058301E" w:rsidRDefault="0058301E" w:rsidP="0058301E">
      <w:r>
        <w:rPr>
          <w:rFonts w:hint="eastAsia"/>
        </w:rPr>
        <w:t>ПРИЛОЖЕНИЕ</w:t>
      </w:r>
    </w:p>
    <w:sectPr w:rsidR="0058301E" w:rsidRPr="0058301E" w:rsidSect="000A15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F472" w14:textId="77777777" w:rsidR="000A15AE" w:rsidRDefault="000A15AE">
      <w:pPr>
        <w:spacing w:after="0" w:line="240" w:lineRule="auto"/>
      </w:pPr>
      <w:r>
        <w:separator/>
      </w:r>
    </w:p>
  </w:endnote>
  <w:endnote w:type="continuationSeparator" w:id="0">
    <w:p w14:paraId="5B99A367" w14:textId="77777777" w:rsidR="000A15AE" w:rsidRDefault="000A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D23C" w14:textId="77777777" w:rsidR="000A15AE" w:rsidRDefault="000A15AE"/>
    <w:p w14:paraId="332F3AF6" w14:textId="77777777" w:rsidR="000A15AE" w:rsidRDefault="000A15AE"/>
    <w:p w14:paraId="35F5D040" w14:textId="77777777" w:rsidR="000A15AE" w:rsidRDefault="000A15AE"/>
    <w:p w14:paraId="3242FBC5" w14:textId="77777777" w:rsidR="000A15AE" w:rsidRDefault="000A15AE"/>
    <w:p w14:paraId="4EC18A35" w14:textId="77777777" w:rsidR="000A15AE" w:rsidRDefault="000A15AE"/>
    <w:p w14:paraId="71E004B1" w14:textId="77777777" w:rsidR="000A15AE" w:rsidRDefault="000A15AE"/>
    <w:p w14:paraId="3A20FAA7" w14:textId="77777777" w:rsidR="000A15AE" w:rsidRDefault="000A15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C7B714" wp14:editId="65C734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BF4D" w14:textId="77777777" w:rsidR="000A15AE" w:rsidRDefault="000A15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7B7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72BF4D" w14:textId="77777777" w:rsidR="000A15AE" w:rsidRDefault="000A15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3CB85B" w14:textId="77777777" w:rsidR="000A15AE" w:rsidRDefault="000A15AE"/>
    <w:p w14:paraId="1A792CD0" w14:textId="77777777" w:rsidR="000A15AE" w:rsidRDefault="000A15AE"/>
    <w:p w14:paraId="35B8F26B" w14:textId="77777777" w:rsidR="000A15AE" w:rsidRDefault="000A15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3DF7AC" wp14:editId="32534B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01806" w14:textId="77777777" w:rsidR="000A15AE" w:rsidRDefault="000A15AE"/>
                          <w:p w14:paraId="0A7677B9" w14:textId="77777777" w:rsidR="000A15AE" w:rsidRDefault="000A15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DF7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101806" w14:textId="77777777" w:rsidR="000A15AE" w:rsidRDefault="000A15AE"/>
                    <w:p w14:paraId="0A7677B9" w14:textId="77777777" w:rsidR="000A15AE" w:rsidRDefault="000A15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38B7F5" w14:textId="77777777" w:rsidR="000A15AE" w:rsidRDefault="000A15AE"/>
    <w:p w14:paraId="01F5F79E" w14:textId="77777777" w:rsidR="000A15AE" w:rsidRDefault="000A15AE">
      <w:pPr>
        <w:rPr>
          <w:sz w:val="2"/>
          <w:szCs w:val="2"/>
        </w:rPr>
      </w:pPr>
    </w:p>
    <w:p w14:paraId="5429120F" w14:textId="77777777" w:rsidR="000A15AE" w:rsidRDefault="000A15AE"/>
    <w:p w14:paraId="46A6A2FE" w14:textId="77777777" w:rsidR="000A15AE" w:rsidRDefault="000A15AE">
      <w:pPr>
        <w:spacing w:after="0" w:line="240" w:lineRule="auto"/>
      </w:pPr>
    </w:p>
  </w:footnote>
  <w:footnote w:type="continuationSeparator" w:id="0">
    <w:p w14:paraId="68F75290" w14:textId="77777777" w:rsidR="000A15AE" w:rsidRDefault="000A1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AE"/>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47607</TotalTime>
  <Pages>2</Pages>
  <Words>194</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cp:revision>
  <cp:lastPrinted>2009-02-06T05:36:00Z</cp:lastPrinted>
  <dcterms:created xsi:type="dcterms:W3CDTF">2024-01-07T13:43:00Z</dcterms:created>
  <dcterms:modified xsi:type="dcterms:W3CDTF">2024-03-22T15:50:00Z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