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4E18" w14:textId="77777777" w:rsidR="00FD76BF" w:rsidRPr="00FD76BF" w:rsidRDefault="00FD76BF" w:rsidP="00FD76BF">
      <w:pPr>
        <w:rPr>
          <w:rFonts w:ascii="Helvetica" w:eastAsia="Symbol" w:hAnsi="Helvetica" w:cs="Helvetica"/>
          <w:b/>
          <w:bCs/>
          <w:color w:val="222222"/>
          <w:kern w:val="0"/>
          <w:sz w:val="21"/>
          <w:szCs w:val="21"/>
          <w:lang w:eastAsia="ru-RU"/>
        </w:rPr>
      </w:pPr>
      <w:r w:rsidRPr="00FD76BF">
        <w:rPr>
          <w:rFonts w:ascii="Helvetica" w:eastAsia="Symbol" w:hAnsi="Helvetica" w:cs="Helvetica"/>
          <w:b/>
          <w:bCs/>
          <w:color w:val="222222"/>
          <w:kern w:val="0"/>
          <w:sz w:val="21"/>
          <w:szCs w:val="21"/>
          <w:lang w:eastAsia="ru-RU"/>
        </w:rPr>
        <w:t>Тверской, Михаил Грейнемович.</w:t>
      </w:r>
    </w:p>
    <w:p w14:paraId="540B9DB3" w14:textId="77777777" w:rsidR="00FD76BF" w:rsidRPr="00FD76BF" w:rsidRDefault="00FD76BF" w:rsidP="00FD76BF">
      <w:pPr>
        <w:rPr>
          <w:rFonts w:ascii="Helvetica" w:eastAsia="Symbol" w:hAnsi="Helvetica" w:cs="Helvetica"/>
          <w:b/>
          <w:bCs/>
          <w:color w:val="222222"/>
          <w:kern w:val="0"/>
          <w:sz w:val="21"/>
          <w:szCs w:val="21"/>
          <w:lang w:eastAsia="ru-RU"/>
        </w:rPr>
      </w:pPr>
      <w:r w:rsidRPr="00FD76BF">
        <w:rPr>
          <w:rFonts w:ascii="Helvetica" w:eastAsia="Symbol" w:hAnsi="Helvetica" w:cs="Helvetica"/>
          <w:b/>
          <w:bCs/>
          <w:color w:val="222222"/>
          <w:kern w:val="0"/>
          <w:sz w:val="21"/>
          <w:szCs w:val="21"/>
          <w:lang w:eastAsia="ru-RU"/>
        </w:rPr>
        <w:t>Исследование характеристик продуктов реакции p+40/Ar при энергии I ГэВ : диссертация ... кандидата физико-математических наук : 01.04.16. - Ленинград, 1984. - 151 с. : ил.</w:t>
      </w:r>
    </w:p>
    <w:p w14:paraId="5CADB198" w14:textId="77777777" w:rsidR="00FD76BF" w:rsidRPr="00FD76BF" w:rsidRDefault="00FD76BF" w:rsidP="00FD76BF">
      <w:pPr>
        <w:rPr>
          <w:rFonts w:ascii="Helvetica" w:eastAsia="Symbol" w:hAnsi="Helvetica" w:cs="Helvetica"/>
          <w:b/>
          <w:bCs/>
          <w:color w:val="222222"/>
          <w:kern w:val="0"/>
          <w:sz w:val="21"/>
          <w:szCs w:val="21"/>
          <w:lang w:eastAsia="ru-RU"/>
        </w:rPr>
      </w:pPr>
      <w:r w:rsidRPr="00FD76BF">
        <w:rPr>
          <w:rFonts w:ascii="Helvetica" w:eastAsia="Symbol" w:hAnsi="Helvetica" w:cs="Helvetica"/>
          <w:b/>
          <w:bCs/>
          <w:color w:val="222222"/>
          <w:kern w:val="0"/>
          <w:sz w:val="21"/>
          <w:szCs w:val="21"/>
          <w:lang w:eastAsia="ru-RU"/>
        </w:rPr>
        <w:t>Оглавление диссертациикандидат физико-математических наук Тверской, Михаил Грейнемович</w:t>
      </w:r>
    </w:p>
    <w:p w14:paraId="0E82FEB2" w14:textId="77777777" w:rsidR="00FD76BF" w:rsidRPr="00FD76BF" w:rsidRDefault="00FD76BF" w:rsidP="00FD76BF">
      <w:pPr>
        <w:rPr>
          <w:rFonts w:ascii="Helvetica" w:eastAsia="Symbol" w:hAnsi="Helvetica" w:cs="Helvetica"/>
          <w:b/>
          <w:bCs/>
          <w:color w:val="222222"/>
          <w:kern w:val="0"/>
          <w:sz w:val="21"/>
          <w:szCs w:val="21"/>
          <w:lang w:eastAsia="ru-RU"/>
        </w:rPr>
      </w:pPr>
      <w:r w:rsidRPr="00FD76BF">
        <w:rPr>
          <w:rFonts w:ascii="Helvetica" w:eastAsia="Symbol" w:hAnsi="Helvetica" w:cs="Helvetica"/>
          <w:b/>
          <w:bCs/>
          <w:color w:val="222222"/>
          <w:kern w:val="0"/>
          <w:sz w:val="21"/>
          <w:szCs w:val="21"/>
          <w:lang w:eastAsia="ru-RU"/>
        </w:rPr>
        <w:t>ВВЕДЕНИЕ.</w:t>
      </w:r>
    </w:p>
    <w:p w14:paraId="5271AA69" w14:textId="77777777" w:rsidR="00FD76BF" w:rsidRPr="00FD76BF" w:rsidRDefault="00FD76BF" w:rsidP="00FD76BF">
      <w:pPr>
        <w:rPr>
          <w:rFonts w:ascii="Helvetica" w:eastAsia="Symbol" w:hAnsi="Helvetica" w:cs="Helvetica"/>
          <w:b/>
          <w:bCs/>
          <w:color w:val="222222"/>
          <w:kern w:val="0"/>
          <w:sz w:val="21"/>
          <w:szCs w:val="21"/>
          <w:lang w:eastAsia="ru-RU"/>
        </w:rPr>
      </w:pPr>
      <w:r w:rsidRPr="00FD76BF">
        <w:rPr>
          <w:rFonts w:ascii="Helvetica" w:eastAsia="Symbol" w:hAnsi="Helvetica" w:cs="Helvetica"/>
          <w:b/>
          <w:bCs/>
          <w:color w:val="222222"/>
          <w:kern w:val="0"/>
          <w:sz w:val="21"/>
          <w:szCs w:val="21"/>
          <w:lang w:eastAsia="ru-RU"/>
        </w:rPr>
        <w:t>Глава I. МЕТОДИКА ЭКСПЕРИМЕНТА.II</w:t>
      </w:r>
    </w:p>
    <w:p w14:paraId="6DA35D60" w14:textId="77777777" w:rsidR="00FD76BF" w:rsidRPr="00FD76BF" w:rsidRDefault="00FD76BF" w:rsidP="00FD76BF">
      <w:pPr>
        <w:rPr>
          <w:rFonts w:ascii="Helvetica" w:eastAsia="Symbol" w:hAnsi="Helvetica" w:cs="Helvetica"/>
          <w:b/>
          <w:bCs/>
          <w:color w:val="222222"/>
          <w:kern w:val="0"/>
          <w:sz w:val="21"/>
          <w:szCs w:val="21"/>
          <w:lang w:eastAsia="ru-RU"/>
        </w:rPr>
      </w:pPr>
      <w:r w:rsidRPr="00FD76BF">
        <w:rPr>
          <w:rFonts w:ascii="Helvetica" w:eastAsia="Symbol" w:hAnsi="Helvetica" w:cs="Helvetica"/>
          <w:b/>
          <w:bCs/>
          <w:color w:val="222222"/>
          <w:kern w:val="0"/>
          <w:sz w:val="21"/>
          <w:szCs w:val="21"/>
          <w:lang w:eastAsia="ru-RU"/>
        </w:rPr>
        <w:t>1.1. Экспериментальные методы изучения многочастичных ядерных расщеплений . . II</w:t>
      </w:r>
    </w:p>
    <w:p w14:paraId="2F4226E9" w14:textId="77777777" w:rsidR="00FD76BF" w:rsidRPr="00FD76BF" w:rsidRDefault="00FD76BF" w:rsidP="00FD76BF">
      <w:pPr>
        <w:rPr>
          <w:rFonts w:ascii="Helvetica" w:eastAsia="Symbol" w:hAnsi="Helvetica" w:cs="Helvetica"/>
          <w:b/>
          <w:bCs/>
          <w:color w:val="222222"/>
          <w:kern w:val="0"/>
          <w:sz w:val="21"/>
          <w:szCs w:val="21"/>
          <w:lang w:eastAsia="ru-RU"/>
        </w:rPr>
      </w:pPr>
      <w:r w:rsidRPr="00FD76BF">
        <w:rPr>
          <w:rFonts w:ascii="Helvetica" w:eastAsia="Symbol" w:hAnsi="Helvetica" w:cs="Helvetica"/>
          <w:b/>
          <w:bCs/>
          <w:color w:val="222222"/>
          <w:kern w:val="0"/>
          <w:sz w:val="21"/>
          <w:szCs w:val="21"/>
          <w:lang w:eastAsia="ru-RU"/>
        </w:rPr>
        <w:t>1.2. Гибридная газожидкостная камера - общее описание</w:t>
      </w:r>
    </w:p>
    <w:p w14:paraId="17DB7603" w14:textId="77777777" w:rsidR="00FD76BF" w:rsidRPr="00FD76BF" w:rsidRDefault="00FD76BF" w:rsidP="00FD76BF">
      <w:pPr>
        <w:rPr>
          <w:rFonts w:ascii="Helvetica" w:eastAsia="Symbol" w:hAnsi="Helvetica" w:cs="Helvetica"/>
          <w:b/>
          <w:bCs/>
          <w:color w:val="222222"/>
          <w:kern w:val="0"/>
          <w:sz w:val="21"/>
          <w:szCs w:val="21"/>
          <w:lang w:eastAsia="ru-RU"/>
        </w:rPr>
      </w:pPr>
      <w:r w:rsidRPr="00FD76BF">
        <w:rPr>
          <w:rFonts w:ascii="Helvetica" w:eastAsia="Symbol" w:hAnsi="Helvetica" w:cs="Helvetica"/>
          <w:b/>
          <w:bCs/>
          <w:color w:val="222222"/>
          <w:kern w:val="0"/>
          <w:sz w:val="21"/>
          <w:szCs w:val="21"/>
          <w:lang w:eastAsia="ru-RU"/>
        </w:rPr>
        <w:t>1.3. Методика обработки снимков с гибридной камеры</w:t>
      </w:r>
    </w:p>
    <w:p w14:paraId="594B21DC" w14:textId="77777777" w:rsidR="00FD76BF" w:rsidRPr="00FD76BF" w:rsidRDefault="00FD76BF" w:rsidP="00FD76BF">
      <w:pPr>
        <w:rPr>
          <w:rFonts w:ascii="Helvetica" w:eastAsia="Symbol" w:hAnsi="Helvetica" w:cs="Helvetica"/>
          <w:b/>
          <w:bCs/>
          <w:color w:val="222222"/>
          <w:kern w:val="0"/>
          <w:sz w:val="21"/>
          <w:szCs w:val="21"/>
          <w:lang w:eastAsia="ru-RU"/>
        </w:rPr>
      </w:pPr>
      <w:r w:rsidRPr="00FD76BF">
        <w:rPr>
          <w:rFonts w:ascii="Helvetica" w:eastAsia="Symbol" w:hAnsi="Helvetica" w:cs="Helvetica"/>
          <w:b/>
          <w:bCs/>
          <w:color w:val="222222"/>
          <w:kern w:val="0"/>
          <w:sz w:val="21"/>
          <w:szCs w:val="21"/>
          <w:lang w:eastAsia="ru-RU"/>
        </w:rPr>
        <w:t>1.4. Проверка работы программы геометрической реконструкции.</w:t>
      </w:r>
    </w:p>
    <w:p w14:paraId="325EEDC8" w14:textId="77777777" w:rsidR="00FD76BF" w:rsidRPr="00FD76BF" w:rsidRDefault="00FD76BF" w:rsidP="00FD76BF">
      <w:pPr>
        <w:rPr>
          <w:rFonts w:ascii="Helvetica" w:eastAsia="Symbol" w:hAnsi="Helvetica" w:cs="Helvetica"/>
          <w:b/>
          <w:bCs/>
          <w:color w:val="222222"/>
          <w:kern w:val="0"/>
          <w:sz w:val="21"/>
          <w:szCs w:val="21"/>
          <w:lang w:eastAsia="ru-RU"/>
        </w:rPr>
      </w:pPr>
      <w:r w:rsidRPr="00FD76BF">
        <w:rPr>
          <w:rFonts w:ascii="Helvetica" w:eastAsia="Symbol" w:hAnsi="Helvetica" w:cs="Helvetica"/>
          <w:b/>
          <w:bCs/>
          <w:color w:val="222222"/>
          <w:kern w:val="0"/>
          <w:sz w:val="21"/>
          <w:szCs w:val="21"/>
          <w:lang w:eastAsia="ru-RU"/>
        </w:rPr>
        <w:t>1.5. Вцделение дейтонов из однозарядных продуктов расщеплений.</w:t>
      </w:r>
    </w:p>
    <w:p w14:paraId="7ED4EAF8" w14:textId="77777777" w:rsidR="00FD76BF" w:rsidRPr="00FD76BF" w:rsidRDefault="00FD76BF" w:rsidP="00FD76BF">
      <w:pPr>
        <w:rPr>
          <w:rFonts w:ascii="Helvetica" w:eastAsia="Symbol" w:hAnsi="Helvetica" w:cs="Helvetica"/>
          <w:b/>
          <w:bCs/>
          <w:color w:val="222222"/>
          <w:kern w:val="0"/>
          <w:sz w:val="21"/>
          <w:szCs w:val="21"/>
          <w:lang w:eastAsia="ru-RU"/>
        </w:rPr>
      </w:pPr>
      <w:r w:rsidRPr="00FD76BF">
        <w:rPr>
          <w:rFonts w:ascii="Helvetica" w:eastAsia="Symbol" w:hAnsi="Helvetica" w:cs="Helvetica"/>
          <w:b/>
          <w:bCs/>
          <w:color w:val="222222"/>
          <w:kern w:val="0"/>
          <w:sz w:val="21"/>
          <w:szCs w:val="21"/>
          <w:lang w:eastAsia="ru-RU"/>
        </w:rPr>
        <w:t>Глава П. ОБЩЕ ХАРАКТЕРИСТИКИ ПРОЦЕССА.</w:t>
      </w:r>
    </w:p>
    <w:p w14:paraId="494719B7" w14:textId="77777777" w:rsidR="00FD76BF" w:rsidRPr="00FD76BF" w:rsidRDefault="00FD76BF" w:rsidP="00FD76BF">
      <w:pPr>
        <w:rPr>
          <w:rFonts w:ascii="Helvetica" w:eastAsia="Symbol" w:hAnsi="Helvetica" w:cs="Helvetica"/>
          <w:b/>
          <w:bCs/>
          <w:color w:val="222222"/>
          <w:kern w:val="0"/>
          <w:sz w:val="21"/>
          <w:szCs w:val="21"/>
          <w:lang w:eastAsia="ru-RU"/>
        </w:rPr>
      </w:pPr>
      <w:r w:rsidRPr="00FD76BF">
        <w:rPr>
          <w:rFonts w:ascii="Helvetica" w:eastAsia="Symbol" w:hAnsi="Helvetica" w:cs="Helvetica"/>
          <w:b/>
          <w:bCs/>
          <w:color w:val="222222"/>
          <w:kern w:val="0"/>
          <w:sz w:val="21"/>
          <w:szCs w:val="21"/>
          <w:lang w:eastAsia="ru-RU"/>
        </w:rPr>
        <w:t>2.1. Определение сечения взаимодействия</w:t>
      </w:r>
    </w:p>
    <w:p w14:paraId="47B2516E" w14:textId="77777777" w:rsidR="00FD76BF" w:rsidRPr="00FD76BF" w:rsidRDefault="00FD76BF" w:rsidP="00FD76BF">
      <w:pPr>
        <w:rPr>
          <w:rFonts w:ascii="Helvetica" w:eastAsia="Symbol" w:hAnsi="Helvetica" w:cs="Helvetica"/>
          <w:b/>
          <w:bCs/>
          <w:color w:val="222222"/>
          <w:kern w:val="0"/>
          <w:sz w:val="21"/>
          <w:szCs w:val="21"/>
          <w:lang w:eastAsia="ru-RU"/>
        </w:rPr>
      </w:pPr>
      <w:r w:rsidRPr="00FD76BF">
        <w:rPr>
          <w:rFonts w:ascii="Helvetica" w:eastAsia="Symbol" w:hAnsi="Helvetica" w:cs="Helvetica"/>
          <w:b/>
          <w:bCs/>
          <w:color w:val="222222"/>
          <w:kern w:val="0"/>
          <w:sz w:val="21"/>
          <w:szCs w:val="21"/>
          <w:lang w:eastAsia="ru-RU"/>
        </w:rPr>
        <w:t>2.2. Множественность продуктов реакции.</w:t>
      </w:r>
    </w:p>
    <w:p w14:paraId="1EEABB89" w14:textId="77777777" w:rsidR="00FD76BF" w:rsidRPr="00FD76BF" w:rsidRDefault="00FD76BF" w:rsidP="00FD76BF">
      <w:pPr>
        <w:rPr>
          <w:rFonts w:ascii="Helvetica" w:eastAsia="Symbol" w:hAnsi="Helvetica" w:cs="Helvetica"/>
          <w:b/>
          <w:bCs/>
          <w:color w:val="222222"/>
          <w:kern w:val="0"/>
          <w:sz w:val="21"/>
          <w:szCs w:val="21"/>
          <w:lang w:eastAsia="ru-RU"/>
        </w:rPr>
      </w:pPr>
      <w:r w:rsidRPr="00FD76BF">
        <w:rPr>
          <w:rFonts w:ascii="Helvetica" w:eastAsia="Symbol" w:hAnsi="Helvetica" w:cs="Helvetica"/>
          <w:b/>
          <w:bCs/>
          <w:color w:val="222222"/>
          <w:kern w:val="0"/>
          <w:sz w:val="21"/>
          <w:szCs w:val="21"/>
          <w:lang w:eastAsia="ru-RU"/>
        </w:rPr>
        <w:t>2.3. Корреляционные зависимости меящу продуктами реакции.</w:t>
      </w:r>
    </w:p>
    <w:p w14:paraId="2E2930B1" w14:textId="77777777" w:rsidR="00FD76BF" w:rsidRPr="00FD76BF" w:rsidRDefault="00FD76BF" w:rsidP="00FD76BF">
      <w:pPr>
        <w:rPr>
          <w:rFonts w:ascii="Helvetica" w:eastAsia="Symbol" w:hAnsi="Helvetica" w:cs="Helvetica"/>
          <w:b/>
          <w:bCs/>
          <w:color w:val="222222"/>
          <w:kern w:val="0"/>
          <w:sz w:val="21"/>
          <w:szCs w:val="21"/>
          <w:lang w:eastAsia="ru-RU"/>
        </w:rPr>
      </w:pPr>
      <w:r w:rsidRPr="00FD76BF">
        <w:rPr>
          <w:rFonts w:ascii="Helvetica" w:eastAsia="Symbol" w:hAnsi="Helvetica" w:cs="Helvetica"/>
          <w:b/>
          <w:bCs/>
          <w:color w:val="222222"/>
          <w:kern w:val="0"/>
          <w:sz w:val="21"/>
          <w:szCs w:val="21"/>
          <w:lang w:eastAsia="ru-RU"/>
        </w:rPr>
        <w:t>Глава Ш. ХАРАКТЕРИСТИКИ МЕДЛЕННЫХ ПРОДУКТОВ РЕАКЦИИ</w:t>
      </w:r>
    </w:p>
    <w:p w14:paraId="7D3DB96F" w14:textId="77777777" w:rsidR="00FD76BF" w:rsidRPr="00FD76BF" w:rsidRDefault="00FD76BF" w:rsidP="00FD76BF">
      <w:pPr>
        <w:rPr>
          <w:rFonts w:ascii="Helvetica" w:eastAsia="Symbol" w:hAnsi="Helvetica" w:cs="Helvetica"/>
          <w:b/>
          <w:bCs/>
          <w:color w:val="222222"/>
          <w:kern w:val="0"/>
          <w:sz w:val="21"/>
          <w:szCs w:val="21"/>
          <w:lang w:eastAsia="ru-RU"/>
        </w:rPr>
      </w:pPr>
      <w:r w:rsidRPr="00FD76BF">
        <w:rPr>
          <w:rFonts w:ascii="Helvetica" w:eastAsia="Symbol" w:hAnsi="Helvetica" w:cs="Helvetica"/>
          <w:b/>
          <w:bCs/>
          <w:color w:val="222222"/>
          <w:kern w:val="0"/>
          <w:sz w:val="21"/>
          <w:szCs w:val="21"/>
          <w:lang w:eastAsia="ru-RU"/>
        </w:rPr>
        <w:t>3.1. Экспериментальные данные о свойствах медленных продуктов.</w:t>
      </w:r>
    </w:p>
    <w:p w14:paraId="43FFCDF0" w14:textId="77777777" w:rsidR="00FD76BF" w:rsidRPr="00FD76BF" w:rsidRDefault="00FD76BF" w:rsidP="00FD76BF">
      <w:pPr>
        <w:rPr>
          <w:rFonts w:ascii="Helvetica" w:eastAsia="Symbol" w:hAnsi="Helvetica" w:cs="Helvetica"/>
          <w:b/>
          <w:bCs/>
          <w:color w:val="222222"/>
          <w:kern w:val="0"/>
          <w:sz w:val="21"/>
          <w:szCs w:val="21"/>
          <w:lang w:eastAsia="ru-RU"/>
        </w:rPr>
      </w:pPr>
      <w:r w:rsidRPr="00FD76BF">
        <w:rPr>
          <w:rFonts w:ascii="Helvetica" w:eastAsia="Symbol" w:hAnsi="Helvetica" w:cs="Helvetica"/>
          <w:b/>
          <w:bCs/>
          <w:color w:val="222222"/>
          <w:kern w:val="0"/>
          <w:sz w:val="21"/>
          <w:szCs w:val="21"/>
          <w:lang w:eastAsia="ru-RU"/>
        </w:rPr>
        <w:t>3.2. Инклюзивные характеристики медленных частиц.</w:t>
      </w:r>
    </w:p>
    <w:p w14:paraId="478C3858" w14:textId="77777777" w:rsidR="00FD76BF" w:rsidRPr="00FD76BF" w:rsidRDefault="00FD76BF" w:rsidP="00FD76BF">
      <w:pPr>
        <w:rPr>
          <w:rFonts w:ascii="Helvetica" w:eastAsia="Symbol" w:hAnsi="Helvetica" w:cs="Helvetica"/>
          <w:b/>
          <w:bCs/>
          <w:color w:val="222222"/>
          <w:kern w:val="0"/>
          <w:sz w:val="21"/>
          <w:szCs w:val="21"/>
          <w:lang w:eastAsia="ru-RU"/>
        </w:rPr>
      </w:pPr>
      <w:r w:rsidRPr="00FD76BF">
        <w:rPr>
          <w:rFonts w:ascii="Helvetica" w:eastAsia="Symbol" w:hAnsi="Helvetica" w:cs="Helvetica"/>
          <w:b/>
          <w:bCs/>
          <w:color w:val="222222"/>
          <w:kern w:val="0"/>
          <w:sz w:val="21"/>
          <w:szCs w:val="21"/>
          <w:lang w:eastAsia="ru-RU"/>
        </w:rPr>
        <w:t>3.3. Связь характеристик медленных частиц с величиной прицельного параметра взаимодействия.</w:t>
      </w:r>
    </w:p>
    <w:p w14:paraId="695A5EBC" w14:textId="77777777" w:rsidR="00FD76BF" w:rsidRPr="00FD76BF" w:rsidRDefault="00FD76BF" w:rsidP="00FD76BF">
      <w:pPr>
        <w:rPr>
          <w:rFonts w:ascii="Helvetica" w:eastAsia="Symbol" w:hAnsi="Helvetica" w:cs="Helvetica"/>
          <w:b/>
          <w:bCs/>
          <w:color w:val="222222"/>
          <w:kern w:val="0"/>
          <w:sz w:val="21"/>
          <w:szCs w:val="21"/>
          <w:lang w:eastAsia="ru-RU"/>
        </w:rPr>
      </w:pPr>
      <w:r w:rsidRPr="00FD76BF">
        <w:rPr>
          <w:rFonts w:ascii="Helvetica" w:eastAsia="Symbol" w:hAnsi="Helvetica" w:cs="Helvetica"/>
          <w:b/>
          <w:bCs/>
          <w:color w:val="222222"/>
          <w:kern w:val="0"/>
          <w:sz w:val="21"/>
          <w:szCs w:val="21"/>
          <w:lang w:eastAsia="ru-RU"/>
        </w:rPr>
        <w:t>Глава 1У. ХАРАКТЕРИСТИКИ ВЗАИМОДЕЙСТВИЙ, СОПРОВОЖДАЕМЫХ ИСПУСКАНИЕМ КУМУЛЯТИВНЫХ ПРОТОНОВ.</w:t>
      </w:r>
    </w:p>
    <w:p w14:paraId="4AF1392C" w14:textId="77777777" w:rsidR="00FD76BF" w:rsidRPr="00FD76BF" w:rsidRDefault="00FD76BF" w:rsidP="00FD76BF">
      <w:pPr>
        <w:rPr>
          <w:rFonts w:ascii="Helvetica" w:eastAsia="Symbol" w:hAnsi="Helvetica" w:cs="Helvetica"/>
          <w:b/>
          <w:bCs/>
          <w:color w:val="222222"/>
          <w:kern w:val="0"/>
          <w:sz w:val="21"/>
          <w:szCs w:val="21"/>
          <w:lang w:eastAsia="ru-RU"/>
        </w:rPr>
      </w:pPr>
      <w:r w:rsidRPr="00FD76BF">
        <w:rPr>
          <w:rFonts w:ascii="Helvetica" w:eastAsia="Symbol" w:hAnsi="Helvetica" w:cs="Helvetica"/>
          <w:b/>
          <w:bCs/>
          <w:color w:val="222222"/>
          <w:kern w:val="0"/>
          <w:sz w:val="21"/>
          <w:szCs w:val="21"/>
          <w:lang w:eastAsia="ru-RU"/>
        </w:rPr>
        <w:t>4.1. Общие закономерности образования кумулятивных протонов</w:t>
      </w:r>
    </w:p>
    <w:p w14:paraId="232B35E3" w14:textId="77777777" w:rsidR="00FD76BF" w:rsidRPr="00FD76BF" w:rsidRDefault="00FD76BF" w:rsidP="00FD76BF">
      <w:pPr>
        <w:rPr>
          <w:rFonts w:ascii="Helvetica" w:eastAsia="Symbol" w:hAnsi="Helvetica" w:cs="Helvetica"/>
          <w:b/>
          <w:bCs/>
          <w:color w:val="222222"/>
          <w:kern w:val="0"/>
          <w:sz w:val="21"/>
          <w:szCs w:val="21"/>
          <w:lang w:eastAsia="ru-RU"/>
        </w:rPr>
      </w:pPr>
      <w:r w:rsidRPr="00FD76BF">
        <w:rPr>
          <w:rFonts w:ascii="Helvetica" w:eastAsia="Symbol" w:hAnsi="Helvetica" w:cs="Helvetica"/>
          <w:b/>
          <w:bCs/>
          <w:color w:val="222222"/>
          <w:kern w:val="0"/>
          <w:sz w:val="21"/>
          <w:szCs w:val="21"/>
          <w:lang w:eastAsia="ru-RU"/>
        </w:rPr>
        <w:t>4.2. Корреляции кумулятивных частиц с заряженными мезонами.</w:t>
      </w:r>
    </w:p>
    <w:p w14:paraId="4BBF0454" w14:textId="77777777" w:rsidR="00FD76BF" w:rsidRPr="00FD76BF" w:rsidRDefault="00FD76BF" w:rsidP="00FD76BF">
      <w:pPr>
        <w:rPr>
          <w:rFonts w:ascii="Helvetica" w:eastAsia="Symbol" w:hAnsi="Helvetica" w:cs="Helvetica"/>
          <w:b/>
          <w:bCs/>
          <w:color w:val="222222"/>
          <w:kern w:val="0"/>
          <w:sz w:val="21"/>
          <w:szCs w:val="21"/>
          <w:lang w:eastAsia="ru-RU"/>
        </w:rPr>
      </w:pPr>
      <w:r w:rsidRPr="00FD76BF">
        <w:rPr>
          <w:rFonts w:ascii="Helvetica" w:eastAsia="Symbol" w:hAnsi="Helvetica" w:cs="Helvetica"/>
          <w:b/>
          <w:bCs/>
          <w:color w:val="222222"/>
          <w:kern w:val="0"/>
          <w:sz w:val="21"/>
          <w:szCs w:val="21"/>
          <w:lang w:eastAsia="ru-RU"/>
        </w:rPr>
        <w:t>4.3. Характеристики взаимодействий с быстрыми протонами, испускаемыми в переднюю полусферу</w:t>
      </w:r>
    </w:p>
    <w:p w14:paraId="3869883D" w14:textId="6681AB18" w:rsidR="00F11235" w:rsidRPr="00FD76BF" w:rsidRDefault="00F11235" w:rsidP="00FD76BF"/>
    <w:sectPr w:rsidR="00F11235" w:rsidRPr="00FD76B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FB89F" w14:textId="77777777" w:rsidR="00AC2F40" w:rsidRDefault="00AC2F40">
      <w:pPr>
        <w:spacing w:after="0" w:line="240" w:lineRule="auto"/>
      </w:pPr>
      <w:r>
        <w:separator/>
      </w:r>
    </w:p>
  </w:endnote>
  <w:endnote w:type="continuationSeparator" w:id="0">
    <w:p w14:paraId="3BC1E9D5" w14:textId="77777777" w:rsidR="00AC2F40" w:rsidRDefault="00AC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0C4B" w14:textId="77777777" w:rsidR="00AC2F40" w:rsidRDefault="00AC2F40"/>
    <w:p w14:paraId="4457599C" w14:textId="77777777" w:rsidR="00AC2F40" w:rsidRDefault="00AC2F40"/>
    <w:p w14:paraId="661590A2" w14:textId="77777777" w:rsidR="00AC2F40" w:rsidRDefault="00AC2F40"/>
    <w:p w14:paraId="645A8452" w14:textId="77777777" w:rsidR="00AC2F40" w:rsidRDefault="00AC2F40"/>
    <w:p w14:paraId="7F932616" w14:textId="77777777" w:rsidR="00AC2F40" w:rsidRDefault="00AC2F40"/>
    <w:p w14:paraId="4B291433" w14:textId="77777777" w:rsidR="00AC2F40" w:rsidRDefault="00AC2F40"/>
    <w:p w14:paraId="01F8CC43" w14:textId="77777777" w:rsidR="00AC2F40" w:rsidRDefault="00AC2F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B30B21" wp14:editId="7DBEEA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FD680" w14:textId="77777777" w:rsidR="00AC2F40" w:rsidRDefault="00AC2F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B30B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5FD680" w14:textId="77777777" w:rsidR="00AC2F40" w:rsidRDefault="00AC2F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C0D0C0" w14:textId="77777777" w:rsidR="00AC2F40" w:rsidRDefault="00AC2F40"/>
    <w:p w14:paraId="40152840" w14:textId="77777777" w:rsidR="00AC2F40" w:rsidRDefault="00AC2F40"/>
    <w:p w14:paraId="06B5E935" w14:textId="77777777" w:rsidR="00AC2F40" w:rsidRDefault="00AC2F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408199" wp14:editId="65B886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91B50" w14:textId="77777777" w:rsidR="00AC2F40" w:rsidRDefault="00AC2F40"/>
                          <w:p w14:paraId="2909A322" w14:textId="77777777" w:rsidR="00AC2F40" w:rsidRDefault="00AC2F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4081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291B50" w14:textId="77777777" w:rsidR="00AC2F40" w:rsidRDefault="00AC2F40"/>
                    <w:p w14:paraId="2909A322" w14:textId="77777777" w:rsidR="00AC2F40" w:rsidRDefault="00AC2F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C05473" w14:textId="77777777" w:rsidR="00AC2F40" w:rsidRDefault="00AC2F40"/>
    <w:p w14:paraId="6C746A1C" w14:textId="77777777" w:rsidR="00AC2F40" w:rsidRDefault="00AC2F40">
      <w:pPr>
        <w:rPr>
          <w:sz w:val="2"/>
          <w:szCs w:val="2"/>
        </w:rPr>
      </w:pPr>
    </w:p>
    <w:p w14:paraId="4917A610" w14:textId="77777777" w:rsidR="00AC2F40" w:rsidRDefault="00AC2F40"/>
    <w:p w14:paraId="2B4A9140" w14:textId="77777777" w:rsidR="00AC2F40" w:rsidRDefault="00AC2F40">
      <w:pPr>
        <w:spacing w:after="0" w:line="240" w:lineRule="auto"/>
      </w:pPr>
    </w:p>
  </w:footnote>
  <w:footnote w:type="continuationSeparator" w:id="0">
    <w:p w14:paraId="38D994F8" w14:textId="77777777" w:rsidR="00AC2F40" w:rsidRDefault="00AC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2F40"/>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166816</TotalTime>
  <Pages>1</Pages>
  <Words>205</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5199</cp:revision>
  <cp:lastPrinted>2009-02-06T05:36:00Z</cp:lastPrinted>
  <dcterms:created xsi:type="dcterms:W3CDTF">2024-01-07T13:43:00Z</dcterms:created>
  <dcterms:modified xsi:type="dcterms:W3CDTF">2025-09-19T18:00:00Z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