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EE2A" w14:textId="77777777" w:rsidR="00A4673C" w:rsidRDefault="00A4673C" w:rsidP="00A4673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Моренов</w:t>
      </w:r>
      <w:proofErr w:type="spellEnd"/>
      <w:r>
        <w:rPr>
          <w:rFonts w:ascii="Helvetica" w:hAnsi="Helvetica" w:cs="Helvetica"/>
          <w:b/>
          <w:bCs w:val="0"/>
          <w:color w:val="222222"/>
          <w:sz w:val="21"/>
          <w:szCs w:val="21"/>
        </w:rPr>
        <w:t>, Игорь Сергеевич.</w:t>
      </w:r>
    </w:p>
    <w:p w14:paraId="4DFD976D" w14:textId="77777777" w:rsidR="00A4673C" w:rsidRDefault="00A4673C" w:rsidP="00A4673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Национальные интересы России на Северном </w:t>
      </w:r>
      <w:proofErr w:type="gramStart"/>
      <w:r>
        <w:rPr>
          <w:rFonts w:ascii="Helvetica" w:hAnsi="Helvetica" w:cs="Helvetica"/>
          <w:caps/>
          <w:color w:val="222222"/>
          <w:sz w:val="21"/>
          <w:szCs w:val="21"/>
        </w:rPr>
        <w:t>Кавказе :</w:t>
      </w:r>
      <w:proofErr w:type="gramEnd"/>
      <w:r>
        <w:rPr>
          <w:rFonts w:ascii="Helvetica" w:hAnsi="Helvetica" w:cs="Helvetica"/>
          <w:caps/>
          <w:color w:val="222222"/>
          <w:sz w:val="21"/>
          <w:szCs w:val="21"/>
        </w:rPr>
        <w:t xml:space="preserve"> Исторический опыт и современная практика обеспечения; политологический анализ : диссертация ... кандидата политических наук : 23.00.02. - Москва, 2003. - 183 с.</w:t>
      </w:r>
    </w:p>
    <w:p w14:paraId="14A70618" w14:textId="77777777" w:rsidR="00A4673C" w:rsidRDefault="00A4673C" w:rsidP="00A4673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Моренов</w:t>
      </w:r>
      <w:proofErr w:type="spellEnd"/>
      <w:r>
        <w:rPr>
          <w:rFonts w:ascii="Arial" w:hAnsi="Arial" w:cs="Arial"/>
          <w:color w:val="646B71"/>
          <w:sz w:val="18"/>
          <w:szCs w:val="18"/>
        </w:rPr>
        <w:t>, Игорь Сергеевич</w:t>
      </w:r>
    </w:p>
    <w:p w14:paraId="66A183DC" w14:textId="77777777" w:rsidR="00A4673C" w:rsidRDefault="00A4673C" w:rsidP="00A46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4C7127" w14:textId="77777777" w:rsidR="00A4673C" w:rsidRDefault="00A4673C" w:rsidP="00A46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Теоретико-методологические аспекты исследования национальных интересов России.</w:t>
      </w:r>
    </w:p>
    <w:p w14:paraId="589DC407" w14:textId="77777777" w:rsidR="00A4673C" w:rsidRDefault="00A4673C" w:rsidP="00A46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Историко-политическая практика реализации национальных интересов России в северокавказском регионе.</w:t>
      </w:r>
    </w:p>
    <w:p w14:paraId="377618BC" w14:textId="77777777" w:rsidR="00A4673C" w:rsidRDefault="00A4673C" w:rsidP="00A46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Факторы, влияющие на обеспечение национальных интересов России на Северном Кавказе в современных условиях.</w:t>
      </w:r>
    </w:p>
    <w:p w14:paraId="489FB61E" w14:textId="77777777" w:rsidR="00A4673C" w:rsidRDefault="00A4673C" w:rsidP="00A46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4. Национальные интересы России на Северном Кавказе: стратегия обеспечения.</w:t>
      </w:r>
    </w:p>
    <w:p w14:paraId="7823CDB0" w14:textId="0B55C83F" w:rsidR="00F37380" w:rsidRPr="00A4673C" w:rsidRDefault="00F37380" w:rsidP="00A4673C"/>
    <w:sectPr w:rsidR="00F37380" w:rsidRPr="00A467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92C0" w14:textId="77777777" w:rsidR="00C67D22" w:rsidRDefault="00C67D22">
      <w:pPr>
        <w:spacing w:after="0" w:line="240" w:lineRule="auto"/>
      </w:pPr>
      <w:r>
        <w:separator/>
      </w:r>
    </w:p>
  </w:endnote>
  <w:endnote w:type="continuationSeparator" w:id="0">
    <w:p w14:paraId="45AAAF11" w14:textId="77777777" w:rsidR="00C67D22" w:rsidRDefault="00C6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ADE4" w14:textId="77777777" w:rsidR="00C67D22" w:rsidRDefault="00C67D22"/>
    <w:p w14:paraId="5B69EE13" w14:textId="77777777" w:rsidR="00C67D22" w:rsidRDefault="00C67D22"/>
    <w:p w14:paraId="09DF3EA0" w14:textId="77777777" w:rsidR="00C67D22" w:rsidRDefault="00C67D22"/>
    <w:p w14:paraId="54722CEE" w14:textId="77777777" w:rsidR="00C67D22" w:rsidRDefault="00C67D22"/>
    <w:p w14:paraId="3B329821" w14:textId="77777777" w:rsidR="00C67D22" w:rsidRDefault="00C67D22"/>
    <w:p w14:paraId="1F02F285" w14:textId="77777777" w:rsidR="00C67D22" w:rsidRDefault="00C67D22"/>
    <w:p w14:paraId="4F1EAB90" w14:textId="77777777" w:rsidR="00C67D22" w:rsidRDefault="00C67D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EFE1A7" wp14:editId="6AB07F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D23C6" w14:textId="77777777" w:rsidR="00C67D22" w:rsidRDefault="00C67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FE1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AD23C6" w14:textId="77777777" w:rsidR="00C67D22" w:rsidRDefault="00C67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A88595" w14:textId="77777777" w:rsidR="00C67D22" w:rsidRDefault="00C67D22"/>
    <w:p w14:paraId="6A198FE6" w14:textId="77777777" w:rsidR="00C67D22" w:rsidRDefault="00C67D22"/>
    <w:p w14:paraId="71B26489" w14:textId="77777777" w:rsidR="00C67D22" w:rsidRDefault="00C67D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1F4960" wp14:editId="1B4EA8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7533" w14:textId="77777777" w:rsidR="00C67D22" w:rsidRDefault="00C67D22"/>
                          <w:p w14:paraId="1999F5A1" w14:textId="77777777" w:rsidR="00C67D22" w:rsidRDefault="00C67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1F49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217533" w14:textId="77777777" w:rsidR="00C67D22" w:rsidRDefault="00C67D22"/>
                    <w:p w14:paraId="1999F5A1" w14:textId="77777777" w:rsidR="00C67D22" w:rsidRDefault="00C67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C7D0E1" w14:textId="77777777" w:rsidR="00C67D22" w:rsidRDefault="00C67D22"/>
    <w:p w14:paraId="03A54459" w14:textId="77777777" w:rsidR="00C67D22" w:rsidRDefault="00C67D22">
      <w:pPr>
        <w:rPr>
          <w:sz w:val="2"/>
          <w:szCs w:val="2"/>
        </w:rPr>
      </w:pPr>
    </w:p>
    <w:p w14:paraId="763BC06D" w14:textId="77777777" w:rsidR="00C67D22" w:rsidRDefault="00C67D22"/>
    <w:p w14:paraId="6D521B58" w14:textId="77777777" w:rsidR="00C67D22" w:rsidRDefault="00C67D22">
      <w:pPr>
        <w:spacing w:after="0" w:line="240" w:lineRule="auto"/>
      </w:pPr>
    </w:p>
  </w:footnote>
  <w:footnote w:type="continuationSeparator" w:id="0">
    <w:p w14:paraId="5B865B67" w14:textId="77777777" w:rsidR="00C67D22" w:rsidRDefault="00C6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22"/>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73833</TotalTime>
  <Pages>1</Pages>
  <Words>107</Words>
  <Characters>615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1767</cp:revision>
  <cp:lastPrinted>2009-02-06T05:36:00Z</cp:lastPrinted>
  <dcterms:created xsi:type="dcterms:W3CDTF">2024-01-07T13:43:00Z</dcterms:created>
  <dcterms:modified xsi:type="dcterms:W3CDTF">2025-04-16T18:53:00Z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