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AAC6E" w14:textId="77777777" w:rsidR="00790B0C" w:rsidRPr="00790B0C" w:rsidRDefault="00790B0C" w:rsidP="00790B0C">
      <w:pPr>
        <w:rPr>
          <w:rFonts w:ascii="Helvetica" w:hAnsi="Helvetica" w:cs="Helvetica"/>
          <w:b/>
          <w:bCs/>
          <w:color w:val="222222"/>
          <w:sz w:val="21"/>
          <w:szCs w:val="21"/>
        </w:rPr>
      </w:pPr>
      <w:r w:rsidRPr="00790B0C">
        <w:rPr>
          <w:rFonts w:ascii="Helvetica" w:hAnsi="Helvetica" w:cs="Helvetica" w:hint="eastAsia"/>
          <w:b/>
          <w:bCs/>
          <w:color w:val="222222"/>
          <w:sz w:val="21"/>
          <w:szCs w:val="21"/>
        </w:rPr>
        <w:t>Долгачева</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Вера</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Серафимовна</w:t>
      </w:r>
      <w:r w:rsidRPr="00790B0C">
        <w:rPr>
          <w:rFonts w:ascii="Helvetica" w:hAnsi="Helvetica" w:cs="Helvetica"/>
          <w:b/>
          <w:bCs/>
          <w:color w:val="222222"/>
          <w:sz w:val="21"/>
          <w:szCs w:val="21"/>
        </w:rPr>
        <w:t>.</w:t>
      </w:r>
    </w:p>
    <w:p w14:paraId="3E05BBFF" w14:textId="77777777" w:rsidR="00790B0C" w:rsidRPr="00790B0C" w:rsidRDefault="00790B0C" w:rsidP="00790B0C">
      <w:pPr>
        <w:rPr>
          <w:rFonts w:ascii="Helvetica" w:hAnsi="Helvetica" w:cs="Helvetica"/>
          <w:b/>
          <w:bCs/>
          <w:color w:val="222222"/>
          <w:sz w:val="21"/>
          <w:szCs w:val="21"/>
        </w:rPr>
      </w:pPr>
      <w:r w:rsidRPr="00790B0C">
        <w:rPr>
          <w:rFonts w:ascii="Helvetica" w:hAnsi="Helvetica" w:cs="Helvetica" w:hint="eastAsia"/>
          <w:b/>
          <w:bCs/>
          <w:color w:val="222222"/>
          <w:sz w:val="21"/>
          <w:szCs w:val="21"/>
        </w:rPr>
        <w:t>Гибридизационные</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процессы</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в</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роде</w:t>
      </w:r>
      <w:r w:rsidRPr="00790B0C">
        <w:rPr>
          <w:rFonts w:ascii="Helvetica" w:hAnsi="Helvetica" w:cs="Helvetica"/>
          <w:b/>
          <w:bCs/>
          <w:color w:val="222222"/>
          <w:sz w:val="21"/>
          <w:szCs w:val="21"/>
        </w:rPr>
        <w:t xml:space="preserve"> Anthemis L. (A. tinctoria x A. jailensis) </w:t>
      </w:r>
      <w:r w:rsidRPr="00790B0C">
        <w:rPr>
          <w:rFonts w:ascii="Helvetica" w:hAnsi="Helvetica" w:cs="Helvetica" w:hint="eastAsia"/>
          <w:b/>
          <w:bCs/>
          <w:color w:val="222222"/>
          <w:sz w:val="21"/>
          <w:szCs w:val="21"/>
        </w:rPr>
        <w:t>и</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их</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зависимость</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от</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экологических</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условий</w:t>
      </w:r>
      <w:r w:rsidRPr="00790B0C">
        <w:rPr>
          <w:rFonts w:ascii="Helvetica" w:hAnsi="Helvetica" w:cs="Helvetica"/>
          <w:b/>
          <w:bCs/>
          <w:color w:val="222222"/>
          <w:sz w:val="21"/>
          <w:szCs w:val="21"/>
        </w:rPr>
        <w:t xml:space="preserve"> : </w:t>
      </w:r>
      <w:r w:rsidRPr="00790B0C">
        <w:rPr>
          <w:rFonts w:ascii="Helvetica" w:hAnsi="Helvetica" w:cs="Helvetica" w:hint="eastAsia"/>
          <w:b/>
          <w:bCs/>
          <w:color w:val="222222"/>
          <w:sz w:val="21"/>
          <w:szCs w:val="21"/>
        </w:rPr>
        <w:t>диссертация</w:t>
      </w:r>
      <w:r w:rsidRPr="00790B0C">
        <w:rPr>
          <w:rFonts w:ascii="Helvetica" w:hAnsi="Helvetica" w:cs="Helvetica"/>
          <w:b/>
          <w:bCs/>
          <w:color w:val="222222"/>
          <w:sz w:val="21"/>
          <w:szCs w:val="21"/>
        </w:rPr>
        <w:t xml:space="preserve"> ... </w:t>
      </w:r>
      <w:r w:rsidRPr="00790B0C">
        <w:rPr>
          <w:rFonts w:ascii="Helvetica" w:hAnsi="Helvetica" w:cs="Helvetica" w:hint="eastAsia"/>
          <w:b/>
          <w:bCs/>
          <w:color w:val="222222"/>
          <w:sz w:val="21"/>
          <w:szCs w:val="21"/>
        </w:rPr>
        <w:t>кандидата</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биологических</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наук</w:t>
      </w:r>
      <w:r w:rsidRPr="00790B0C">
        <w:rPr>
          <w:rFonts w:ascii="Helvetica" w:hAnsi="Helvetica" w:cs="Helvetica"/>
          <w:b/>
          <w:bCs/>
          <w:color w:val="222222"/>
          <w:sz w:val="21"/>
          <w:szCs w:val="21"/>
        </w:rPr>
        <w:t xml:space="preserve"> : 03.00.05. - </w:t>
      </w:r>
      <w:r w:rsidRPr="00790B0C">
        <w:rPr>
          <w:rFonts w:ascii="Helvetica" w:hAnsi="Helvetica" w:cs="Helvetica" w:hint="eastAsia"/>
          <w:b/>
          <w:bCs/>
          <w:color w:val="222222"/>
          <w:sz w:val="21"/>
          <w:szCs w:val="21"/>
        </w:rPr>
        <w:t>Москва</w:t>
      </w:r>
      <w:r w:rsidRPr="00790B0C">
        <w:rPr>
          <w:rFonts w:ascii="Helvetica" w:hAnsi="Helvetica" w:cs="Helvetica"/>
          <w:b/>
          <w:bCs/>
          <w:color w:val="222222"/>
          <w:sz w:val="21"/>
          <w:szCs w:val="21"/>
        </w:rPr>
        <w:t xml:space="preserve">, 1983. - 258 </w:t>
      </w:r>
      <w:r w:rsidRPr="00790B0C">
        <w:rPr>
          <w:rFonts w:ascii="Helvetica" w:hAnsi="Helvetica" w:cs="Helvetica" w:hint="eastAsia"/>
          <w:b/>
          <w:bCs/>
          <w:color w:val="222222"/>
          <w:sz w:val="21"/>
          <w:szCs w:val="21"/>
        </w:rPr>
        <w:t>с</w:t>
      </w:r>
      <w:r w:rsidRPr="00790B0C">
        <w:rPr>
          <w:rFonts w:ascii="Helvetica" w:hAnsi="Helvetica" w:cs="Helvetica"/>
          <w:b/>
          <w:bCs/>
          <w:color w:val="222222"/>
          <w:sz w:val="21"/>
          <w:szCs w:val="21"/>
        </w:rPr>
        <w:t xml:space="preserve">. : </w:t>
      </w:r>
      <w:r w:rsidRPr="00790B0C">
        <w:rPr>
          <w:rFonts w:ascii="Helvetica" w:hAnsi="Helvetica" w:cs="Helvetica" w:hint="eastAsia"/>
          <w:b/>
          <w:bCs/>
          <w:color w:val="222222"/>
          <w:sz w:val="21"/>
          <w:szCs w:val="21"/>
        </w:rPr>
        <w:t>ил</w:t>
      </w:r>
      <w:r w:rsidRPr="00790B0C">
        <w:rPr>
          <w:rFonts w:ascii="Helvetica" w:hAnsi="Helvetica" w:cs="Helvetica"/>
          <w:b/>
          <w:bCs/>
          <w:color w:val="222222"/>
          <w:sz w:val="21"/>
          <w:szCs w:val="21"/>
        </w:rPr>
        <w:t>.</w:t>
      </w:r>
    </w:p>
    <w:p w14:paraId="7D09FCC6" w14:textId="77777777" w:rsidR="00790B0C" w:rsidRPr="00790B0C" w:rsidRDefault="00790B0C" w:rsidP="00790B0C">
      <w:pPr>
        <w:rPr>
          <w:rFonts w:ascii="Helvetica" w:hAnsi="Helvetica" w:cs="Helvetica"/>
          <w:b/>
          <w:bCs/>
          <w:color w:val="222222"/>
          <w:sz w:val="21"/>
          <w:szCs w:val="21"/>
        </w:rPr>
      </w:pPr>
      <w:r w:rsidRPr="00790B0C">
        <w:rPr>
          <w:rFonts w:ascii="Helvetica" w:hAnsi="Helvetica" w:cs="Helvetica" w:hint="eastAsia"/>
          <w:b/>
          <w:bCs/>
          <w:color w:val="222222"/>
          <w:sz w:val="21"/>
          <w:szCs w:val="21"/>
        </w:rPr>
        <w:t>больше</w:t>
      </w:r>
    </w:p>
    <w:p w14:paraId="033341A7" w14:textId="77777777" w:rsidR="00790B0C" w:rsidRPr="00790B0C" w:rsidRDefault="00790B0C" w:rsidP="00790B0C">
      <w:pPr>
        <w:rPr>
          <w:rFonts w:ascii="Helvetica" w:hAnsi="Helvetica" w:cs="Helvetica"/>
          <w:b/>
          <w:bCs/>
          <w:color w:val="222222"/>
          <w:sz w:val="21"/>
          <w:szCs w:val="21"/>
        </w:rPr>
      </w:pPr>
      <w:r w:rsidRPr="00790B0C">
        <w:rPr>
          <w:rFonts w:ascii="Helvetica" w:hAnsi="Helvetica" w:cs="Helvetica" w:hint="eastAsia"/>
          <w:b/>
          <w:bCs/>
          <w:color w:val="222222"/>
          <w:sz w:val="21"/>
          <w:szCs w:val="21"/>
        </w:rPr>
        <w:t>Цитаты</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из</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текста</w:t>
      </w:r>
      <w:r w:rsidRPr="00790B0C">
        <w:rPr>
          <w:rFonts w:ascii="Helvetica" w:hAnsi="Helvetica" w:cs="Helvetica"/>
          <w:b/>
          <w:bCs/>
          <w:color w:val="222222"/>
          <w:sz w:val="21"/>
          <w:szCs w:val="21"/>
        </w:rPr>
        <w:t>:</w:t>
      </w:r>
    </w:p>
    <w:p w14:paraId="606A51BF" w14:textId="77777777" w:rsidR="00790B0C" w:rsidRPr="00790B0C" w:rsidRDefault="00790B0C" w:rsidP="00790B0C">
      <w:pPr>
        <w:rPr>
          <w:rFonts w:ascii="Helvetica" w:hAnsi="Helvetica" w:cs="Helvetica"/>
          <w:b/>
          <w:bCs/>
          <w:color w:val="222222"/>
          <w:sz w:val="21"/>
          <w:szCs w:val="21"/>
        </w:rPr>
      </w:pPr>
      <w:r w:rsidRPr="00790B0C">
        <w:rPr>
          <w:rFonts w:ascii="Helvetica" w:hAnsi="Helvetica" w:cs="Helvetica" w:hint="eastAsia"/>
          <w:b/>
          <w:bCs/>
          <w:color w:val="222222"/>
          <w:sz w:val="21"/>
          <w:szCs w:val="21"/>
        </w:rPr>
        <w:t>стр</w:t>
      </w:r>
      <w:r w:rsidRPr="00790B0C">
        <w:rPr>
          <w:rFonts w:ascii="Helvetica" w:hAnsi="Helvetica" w:cs="Helvetica"/>
          <w:b/>
          <w:bCs/>
          <w:color w:val="222222"/>
          <w:sz w:val="21"/>
          <w:szCs w:val="21"/>
        </w:rPr>
        <w:t>. 1</w:t>
      </w:r>
    </w:p>
    <w:p w14:paraId="69CF016D" w14:textId="77777777" w:rsidR="00790B0C" w:rsidRPr="00790B0C" w:rsidRDefault="00790B0C" w:rsidP="00790B0C">
      <w:pPr>
        <w:rPr>
          <w:rFonts w:ascii="Helvetica" w:hAnsi="Helvetica" w:cs="Helvetica"/>
          <w:b/>
          <w:bCs/>
          <w:color w:val="222222"/>
          <w:sz w:val="21"/>
          <w:szCs w:val="21"/>
        </w:rPr>
      </w:pPr>
      <w:r w:rsidRPr="00790B0C">
        <w:rPr>
          <w:rFonts w:ascii="Helvetica" w:hAnsi="Helvetica" w:cs="Helvetica" w:hint="eastAsia"/>
          <w:b/>
          <w:bCs/>
          <w:color w:val="222222"/>
          <w:sz w:val="21"/>
          <w:szCs w:val="21"/>
        </w:rPr>
        <w:t>БИОЛОГИЧЕСКИЙ</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ФАКУЛЬТЕТ</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На</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правах</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рукописи</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ДОЛГАЧЕВА</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Вера</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Серафимовна</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ГИБРЩЩЗАЦЙОННЫЕ</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ПРОЦЕССЫ</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В</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РОДЕ</w:t>
      </w:r>
      <w:r w:rsidRPr="00790B0C">
        <w:rPr>
          <w:rFonts w:ascii="Helvetica" w:hAnsi="Helvetica" w:cs="Helvetica"/>
          <w:b/>
          <w:bCs/>
          <w:color w:val="222222"/>
          <w:sz w:val="21"/>
          <w:szCs w:val="21"/>
        </w:rPr>
        <w:t xml:space="preserve"> Anthemis L. (</w:t>
      </w:r>
      <w:r w:rsidRPr="00790B0C">
        <w:rPr>
          <w:rFonts w:ascii="Helvetica" w:hAnsi="Helvetica" w:cs="Helvetica" w:hint="eastAsia"/>
          <w:b/>
          <w:bCs/>
          <w:color w:val="222222"/>
          <w:sz w:val="21"/>
          <w:szCs w:val="21"/>
        </w:rPr>
        <w:t>А</w:t>
      </w:r>
      <w:r w:rsidRPr="00790B0C">
        <w:rPr>
          <w:rFonts w:ascii="Helvetica" w:hAnsi="Helvetica" w:cs="Helvetica"/>
          <w:b/>
          <w:bCs/>
          <w:color w:val="222222"/>
          <w:sz w:val="21"/>
          <w:szCs w:val="21"/>
        </w:rPr>
        <w:t xml:space="preserve">. tinctoria </w:t>
      </w:r>
      <w:r w:rsidRPr="00790B0C">
        <w:rPr>
          <w:rFonts w:ascii="Helvetica" w:hAnsi="Helvetica" w:cs="Helvetica" w:hint="eastAsia"/>
          <w:b/>
          <w:bCs/>
          <w:color w:val="222222"/>
          <w:sz w:val="21"/>
          <w:szCs w:val="21"/>
        </w:rPr>
        <w:t>х</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А</w:t>
      </w:r>
      <w:r w:rsidRPr="00790B0C">
        <w:rPr>
          <w:rFonts w:ascii="Helvetica" w:hAnsi="Helvetica" w:cs="Helvetica"/>
          <w:b/>
          <w:bCs/>
          <w:color w:val="222222"/>
          <w:sz w:val="21"/>
          <w:szCs w:val="21"/>
        </w:rPr>
        <w:t xml:space="preserve">. jailensis ). </w:t>
      </w:r>
      <w:r w:rsidRPr="00790B0C">
        <w:rPr>
          <w:rFonts w:ascii="Helvetica" w:hAnsi="Helvetica" w:cs="Helvetica" w:hint="eastAsia"/>
          <w:b/>
          <w:bCs/>
          <w:color w:val="222222"/>
          <w:sz w:val="21"/>
          <w:szCs w:val="21"/>
        </w:rPr>
        <w:t>И</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ИХ</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ЗАВИСИМОСТЬ</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ОТ</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ЭКОЛОГИЧЕСКИХ</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УСЛОВИЙ</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Специальность</w:t>
      </w:r>
      <w:r w:rsidRPr="00790B0C">
        <w:rPr>
          <w:rFonts w:ascii="Helvetica" w:hAnsi="Helvetica" w:cs="Helvetica"/>
          <w:b/>
          <w:bCs/>
          <w:color w:val="222222"/>
          <w:sz w:val="21"/>
          <w:szCs w:val="21"/>
        </w:rPr>
        <w:t xml:space="preserve"> - </w:t>
      </w:r>
      <w:r w:rsidRPr="00790B0C">
        <w:rPr>
          <w:rFonts w:ascii="Helvetica" w:hAnsi="Helvetica" w:cs="Helvetica" w:hint="eastAsia"/>
          <w:b/>
          <w:bCs/>
          <w:color w:val="222222"/>
          <w:sz w:val="21"/>
          <w:szCs w:val="21"/>
        </w:rPr>
        <w:t>ботаника</w:t>
      </w:r>
      <w:r w:rsidRPr="00790B0C">
        <w:rPr>
          <w:rFonts w:ascii="Helvetica" w:hAnsi="Helvetica" w:cs="Helvetica"/>
          <w:b/>
          <w:bCs/>
          <w:color w:val="222222"/>
          <w:sz w:val="21"/>
          <w:szCs w:val="21"/>
        </w:rPr>
        <w:t xml:space="preserve"> 03.00.05 </w:t>
      </w:r>
      <w:r w:rsidRPr="00790B0C">
        <w:rPr>
          <w:rFonts w:ascii="Helvetica" w:hAnsi="Helvetica" w:cs="Helvetica" w:hint="eastAsia"/>
          <w:b/>
          <w:bCs/>
          <w:color w:val="222222"/>
          <w:sz w:val="21"/>
          <w:szCs w:val="21"/>
        </w:rPr>
        <w:t>Диссертация</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на</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соискание</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ученой</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степени</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кандидата</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биологических</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наук</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Научный</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руководитель</w:t>
      </w:r>
      <w:r w:rsidRPr="00790B0C">
        <w:rPr>
          <w:rFonts w:ascii="Helvetica" w:hAnsi="Helvetica" w:cs="Helvetica"/>
          <w:b/>
          <w:bCs/>
          <w:color w:val="222222"/>
          <w:sz w:val="21"/>
          <w:szCs w:val="21"/>
        </w:rPr>
        <w:t>;</w:t>
      </w:r>
    </w:p>
    <w:p w14:paraId="457698CD" w14:textId="77777777" w:rsidR="00790B0C" w:rsidRPr="00790B0C" w:rsidRDefault="00790B0C" w:rsidP="00790B0C">
      <w:pPr>
        <w:rPr>
          <w:rFonts w:ascii="Helvetica" w:hAnsi="Helvetica" w:cs="Helvetica"/>
          <w:b/>
          <w:bCs/>
          <w:color w:val="222222"/>
          <w:sz w:val="21"/>
          <w:szCs w:val="21"/>
        </w:rPr>
      </w:pPr>
      <w:r w:rsidRPr="00790B0C">
        <w:rPr>
          <w:rFonts w:ascii="Helvetica" w:hAnsi="Helvetica" w:cs="Helvetica" w:hint="eastAsia"/>
          <w:b/>
          <w:bCs/>
          <w:color w:val="222222"/>
          <w:sz w:val="21"/>
          <w:szCs w:val="21"/>
        </w:rPr>
        <w:t>стр</w:t>
      </w:r>
      <w:r w:rsidRPr="00790B0C">
        <w:rPr>
          <w:rFonts w:ascii="Helvetica" w:hAnsi="Helvetica" w:cs="Helvetica"/>
          <w:b/>
          <w:bCs/>
          <w:color w:val="222222"/>
          <w:sz w:val="21"/>
          <w:szCs w:val="21"/>
        </w:rPr>
        <w:t>. 200</w:t>
      </w:r>
    </w:p>
    <w:p w14:paraId="71D0C105" w14:textId="77777777" w:rsidR="00790B0C" w:rsidRPr="00790B0C" w:rsidRDefault="00790B0C" w:rsidP="00790B0C">
      <w:pPr>
        <w:rPr>
          <w:rFonts w:ascii="Helvetica" w:hAnsi="Helvetica" w:cs="Helvetica"/>
          <w:b/>
          <w:bCs/>
          <w:color w:val="222222"/>
          <w:sz w:val="21"/>
          <w:szCs w:val="21"/>
        </w:rPr>
      </w:pPr>
      <w:r w:rsidRPr="00790B0C">
        <w:rPr>
          <w:rFonts w:ascii="Helvetica" w:hAnsi="Helvetica" w:cs="Helvetica" w:hint="eastAsia"/>
          <w:b/>
          <w:bCs/>
          <w:color w:val="222222"/>
          <w:sz w:val="21"/>
          <w:szCs w:val="21"/>
        </w:rPr>
        <w:t>Бабуган</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ноябрь</w:t>
      </w:r>
      <w:r w:rsidRPr="00790B0C">
        <w:rPr>
          <w:rFonts w:ascii="Helvetica" w:hAnsi="Helvetica" w:cs="Helvetica"/>
          <w:b/>
          <w:bCs/>
          <w:color w:val="222222"/>
          <w:sz w:val="21"/>
          <w:szCs w:val="21"/>
        </w:rPr>
        <w:t xml:space="preserve"> 1974 </w:t>
      </w:r>
      <w:r w:rsidRPr="00790B0C">
        <w:rPr>
          <w:rFonts w:ascii="Helvetica" w:hAnsi="Helvetica" w:cs="Helvetica" w:hint="eastAsia"/>
          <w:b/>
          <w:bCs/>
          <w:color w:val="222222"/>
          <w:sz w:val="21"/>
          <w:szCs w:val="21"/>
        </w:rPr>
        <w:t>январьфевраль</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март</w:t>
      </w:r>
      <w:r w:rsidRPr="00790B0C">
        <w:rPr>
          <w:rFonts w:ascii="Helvetica" w:hAnsi="Helvetica" w:cs="Helvetica"/>
          <w:b/>
          <w:bCs/>
          <w:color w:val="222222"/>
          <w:sz w:val="21"/>
          <w:szCs w:val="21"/>
        </w:rPr>
        <w:t xml:space="preserve"> 1975 A.tinctoria </w:t>
      </w:r>
      <w:r w:rsidRPr="00790B0C">
        <w:rPr>
          <w:rFonts w:ascii="Helvetica" w:hAnsi="Helvetica" w:cs="Helvetica" w:hint="eastAsia"/>
          <w:b/>
          <w:bCs/>
          <w:color w:val="222222"/>
          <w:sz w:val="21"/>
          <w:szCs w:val="21"/>
        </w:rPr>
        <w:t>гибриды</w:t>
      </w:r>
      <w:r w:rsidRPr="00790B0C">
        <w:rPr>
          <w:rFonts w:ascii="Helvetica" w:hAnsi="Helvetica" w:cs="Helvetica"/>
          <w:b/>
          <w:bCs/>
          <w:color w:val="222222"/>
          <w:sz w:val="21"/>
          <w:szCs w:val="21"/>
        </w:rPr>
        <w:t xml:space="preserve"> A.jailensis A.tinctoria </w:t>
      </w:r>
      <w:r w:rsidRPr="00790B0C">
        <w:rPr>
          <w:rFonts w:ascii="Helvetica" w:hAnsi="Helvetica" w:cs="Helvetica" w:hint="eastAsia"/>
          <w:b/>
          <w:bCs/>
          <w:color w:val="222222"/>
          <w:sz w:val="21"/>
          <w:szCs w:val="21"/>
        </w:rPr>
        <w:t>гибриды</w:t>
      </w:r>
      <w:r w:rsidRPr="00790B0C">
        <w:rPr>
          <w:rFonts w:ascii="Helvetica" w:hAnsi="Helvetica" w:cs="Helvetica"/>
          <w:b/>
          <w:bCs/>
          <w:color w:val="222222"/>
          <w:sz w:val="21"/>
          <w:szCs w:val="21"/>
        </w:rPr>
        <w:t xml:space="preserve"> A.jailensis </w:t>
      </w:r>
      <w:r w:rsidRPr="00790B0C">
        <w:rPr>
          <w:rFonts w:ascii="Helvetica" w:hAnsi="Helvetica" w:cs="Helvetica" w:hint="eastAsia"/>
          <w:b/>
          <w:bCs/>
          <w:color w:val="222222"/>
          <w:sz w:val="21"/>
          <w:szCs w:val="21"/>
        </w:rPr>
        <w:t>А</w:t>
      </w:r>
      <w:r w:rsidRPr="00790B0C">
        <w:rPr>
          <w:rFonts w:ascii="Helvetica" w:hAnsi="Helvetica" w:cs="Helvetica"/>
          <w:b/>
          <w:bCs/>
          <w:color w:val="222222"/>
          <w:sz w:val="21"/>
          <w:szCs w:val="21"/>
        </w:rPr>
        <w:t xml:space="preserve">.tinctoria </w:t>
      </w:r>
      <w:r w:rsidRPr="00790B0C">
        <w:rPr>
          <w:rFonts w:ascii="Helvetica" w:hAnsi="Helvetica" w:cs="Helvetica" w:hint="eastAsia"/>
          <w:b/>
          <w:bCs/>
          <w:color w:val="222222"/>
          <w:sz w:val="21"/>
          <w:szCs w:val="21"/>
        </w:rPr>
        <w:t>гибриды</w:t>
      </w:r>
      <w:r w:rsidRPr="00790B0C">
        <w:rPr>
          <w:rFonts w:ascii="Helvetica" w:hAnsi="Helvetica" w:cs="Helvetica"/>
          <w:b/>
          <w:bCs/>
          <w:color w:val="222222"/>
          <w:sz w:val="21"/>
          <w:szCs w:val="21"/>
        </w:rPr>
        <w:t xml:space="preserve"> A.jailensis A.tinctoria </w:t>
      </w:r>
      <w:r w:rsidRPr="00790B0C">
        <w:rPr>
          <w:rFonts w:ascii="Helvetica" w:hAnsi="Helvetica" w:cs="Helvetica" w:hint="eastAsia"/>
          <w:b/>
          <w:bCs/>
          <w:color w:val="222222"/>
          <w:sz w:val="21"/>
          <w:szCs w:val="21"/>
        </w:rPr>
        <w:t>гибриды</w:t>
      </w:r>
      <w:r w:rsidRPr="00790B0C">
        <w:rPr>
          <w:rFonts w:ascii="Helvetica" w:hAnsi="Helvetica" w:cs="Helvetica"/>
          <w:b/>
          <w:bCs/>
          <w:color w:val="222222"/>
          <w:sz w:val="21"/>
          <w:szCs w:val="21"/>
        </w:rPr>
        <w:t xml:space="preserve"> A.jailensis A.tinctoria </w:t>
      </w:r>
      <w:r w:rsidRPr="00790B0C">
        <w:rPr>
          <w:rFonts w:ascii="Helvetica" w:hAnsi="Helvetica" w:cs="Helvetica" w:hint="eastAsia"/>
          <w:b/>
          <w:bCs/>
          <w:color w:val="222222"/>
          <w:sz w:val="21"/>
          <w:szCs w:val="21"/>
        </w:rPr>
        <w:t>гибриды</w:t>
      </w:r>
      <w:r w:rsidRPr="00790B0C">
        <w:rPr>
          <w:rFonts w:ascii="Helvetica" w:hAnsi="Helvetica" w:cs="Helvetica"/>
          <w:b/>
          <w:bCs/>
          <w:color w:val="222222"/>
          <w:sz w:val="21"/>
          <w:szCs w:val="21"/>
        </w:rPr>
        <w:t xml:space="preserve"> A.jailensis A.tinctoria </w:t>
      </w:r>
      <w:r w:rsidRPr="00790B0C">
        <w:rPr>
          <w:rFonts w:ascii="Helvetica" w:hAnsi="Helvetica" w:cs="Helvetica" w:hint="eastAsia"/>
          <w:b/>
          <w:bCs/>
          <w:color w:val="222222"/>
          <w:sz w:val="21"/>
          <w:szCs w:val="21"/>
        </w:rPr>
        <w:t>гибриды</w:t>
      </w:r>
      <w:r w:rsidRPr="00790B0C">
        <w:rPr>
          <w:rFonts w:ascii="Helvetica" w:hAnsi="Helvetica" w:cs="Helvetica"/>
          <w:b/>
          <w:bCs/>
          <w:color w:val="222222"/>
          <w:sz w:val="21"/>
          <w:szCs w:val="21"/>
        </w:rPr>
        <w:t xml:space="preserve"> A.jailensis A.tinctoria </w:t>
      </w:r>
      <w:r w:rsidRPr="00790B0C">
        <w:rPr>
          <w:rFonts w:ascii="Helvetica" w:hAnsi="Helvetica" w:cs="Helvetica" w:hint="eastAsia"/>
          <w:b/>
          <w:bCs/>
          <w:color w:val="222222"/>
          <w:sz w:val="21"/>
          <w:szCs w:val="21"/>
        </w:rPr>
        <w:t>гибриды</w:t>
      </w:r>
      <w:r w:rsidRPr="00790B0C">
        <w:rPr>
          <w:rFonts w:ascii="Helvetica" w:hAnsi="Helvetica" w:cs="Helvetica"/>
          <w:b/>
          <w:bCs/>
          <w:color w:val="222222"/>
          <w:sz w:val="21"/>
          <w:szCs w:val="21"/>
        </w:rPr>
        <w:t xml:space="preserve"> A.jailensis A.tinctoria </w:t>
      </w:r>
      <w:r w:rsidRPr="00790B0C">
        <w:rPr>
          <w:rFonts w:ascii="Helvetica" w:hAnsi="Helvetica" w:cs="Helvetica" w:hint="eastAsia"/>
          <w:b/>
          <w:bCs/>
          <w:color w:val="222222"/>
          <w:sz w:val="21"/>
          <w:szCs w:val="21"/>
        </w:rPr>
        <w:t>гибриды</w:t>
      </w:r>
      <w:r w:rsidRPr="00790B0C">
        <w:rPr>
          <w:rFonts w:ascii="Helvetica" w:hAnsi="Helvetica" w:cs="Helvetica"/>
          <w:b/>
          <w:bCs/>
          <w:color w:val="222222"/>
          <w:sz w:val="21"/>
          <w:szCs w:val="21"/>
        </w:rPr>
        <w:t xml:space="preserve"> A.jailensis A.tinctoria </w:t>
      </w:r>
      <w:r w:rsidRPr="00790B0C">
        <w:rPr>
          <w:rFonts w:ascii="Helvetica" w:hAnsi="Helvetica" w:cs="Helvetica" w:hint="eastAsia"/>
          <w:b/>
          <w:bCs/>
          <w:color w:val="222222"/>
          <w:sz w:val="21"/>
          <w:szCs w:val="21"/>
        </w:rPr>
        <w:t>гибриды</w:t>
      </w:r>
      <w:r w:rsidRPr="00790B0C">
        <w:rPr>
          <w:rFonts w:ascii="Helvetica" w:hAnsi="Helvetica" w:cs="Helvetica"/>
          <w:b/>
          <w:bCs/>
          <w:color w:val="222222"/>
          <w:sz w:val="21"/>
          <w:szCs w:val="21"/>
        </w:rPr>
        <w:t xml:space="preserve"> A.jailensis A.tinctoria </w:t>
      </w:r>
      <w:r w:rsidRPr="00790B0C">
        <w:rPr>
          <w:rFonts w:ascii="Helvetica" w:hAnsi="Helvetica" w:cs="Helvetica" w:hint="eastAsia"/>
          <w:b/>
          <w:bCs/>
          <w:color w:val="222222"/>
          <w:sz w:val="21"/>
          <w:szCs w:val="21"/>
        </w:rPr>
        <w:t>гибриды</w:t>
      </w:r>
      <w:r w:rsidRPr="00790B0C">
        <w:rPr>
          <w:rFonts w:ascii="Helvetica" w:hAnsi="Helvetica" w:cs="Helvetica"/>
          <w:b/>
          <w:bCs/>
          <w:color w:val="222222"/>
          <w:sz w:val="21"/>
          <w:szCs w:val="21"/>
        </w:rPr>
        <w:t>...</w:t>
      </w:r>
    </w:p>
    <w:p w14:paraId="7089C0C5" w14:textId="77777777" w:rsidR="00790B0C" w:rsidRPr="00790B0C" w:rsidRDefault="00790B0C" w:rsidP="00790B0C">
      <w:pPr>
        <w:rPr>
          <w:rFonts w:ascii="Helvetica" w:hAnsi="Helvetica" w:cs="Helvetica"/>
          <w:b/>
          <w:bCs/>
          <w:color w:val="222222"/>
          <w:sz w:val="21"/>
          <w:szCs w:val="21"/>
        </w:rPr>
      </w:pPr>
    </w:p>
    <w:p w14:paraId="6FB52B64" w14:textId="77777777" w:rsidR="00790B0C" w:rsidRPr="00790B0C" w:rsidRDefault="00790B0C" w:rsidP="00790B0C">
      <w:pPr>
        <w:rPr>
          <w:rFonts w:ascii="Helvetica" w:hAnsi="Helvetica" w:cs="Helvetica"/>
          <w:b/>
          <w:bCs/>
          <w:color w:val="222222"/>
          <w:sz w:val="21"/>
          <w:szCs w:val="21"/>
        </w:rPr>
      </w:pPr>
      <w:r w:rsidRPr="00790B0C">
        <w:rPr>
          <w:rFonts w:ascii="Helvetica" w:hAnsi="Helvetica" w:cs="Helvetica" w:hint="eastAsia"/>
          <w:b/>
          <w:bCs/>
          <w:color w:val="222222"/>
          <w:sz w:val="21"/>
          <w:szCs w:val="21"/>
        </w:rPr>
        <w:t>Оглавление</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диссертации</w:t>
      </w:r>
    </w:p>
    <w:p w14:paraId="144E95D7" w14:textId="77777777" w:rsidR="00790B0C" w:rsidRPr="00790B0C" w:rsidRDefault="00790B0C" w:rsidP="00790B0C">
      <w:pPr>
        <w:rPr>
          <w:rFonts w:ascii="Helvetica" w:hAnsi="Helvetica" w:cs="Helvetica"/>
          <w:b/>
          <w:bCs/>
          <w:color w:val="222222"/>
          <w:sz w:val="21"/>
          <w:szCs w:val="21"/>
        </w:rPr>
      </w:pPr>
      <w:r w:rsidRPr="00790B0C">
        <w:rPr>
          <w:rFonts w:ascii="Helvetica" w:hAnsi="Helvetica" w:cs="Helvetica" w:hint="eastAsia"/>
          <w:b/>
          <w:bCs/>
          <w:color w:val="222222"/>
          <w:sz w:val="21"/>
          <w:szCs w:val="21"/>
        </w:rPr>
        <w:t>кандидат</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биологических</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наук</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Долгачева</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Вера</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Серафимовна</w:t>
      </w:r>
    </w:p>
    <w:p w14:paraId="25D70BFC" w14:textId="77777777" w:rsidR="00790B0C" w:rsidRPr="00790B0C" w:rsidRDefault="00790B0C" w:rsidP="00790B0C">
      <w:pPr>
        <w:rPr>
          <w:rFonts w:ascii="Helvetica" w:hAnsi="Helvetica" w:cs="Helvetica"/>
          <w:b/>
          <w:bCs/>
          <w:color w:val="222222"/>
          <w:sz w:val="21"/>
          <w:szCs w:val="21"/>
        </w:rPr>
      </w:pPr>
      <w:r w:rsidRPr="00790B0C">
        <w:rPr>
          <w:rFonts w:ascii="Helvetica" w:hAnsi="Helvetica" w:cs="Helvetica" w:hint="eastAsia"/>
          <w:b/>
          <w:bCs/>
          <w:color w:val="222222"/>
          <w:sz w:val="21"/>
          <w:szCs w:val="21"/>
        </w:rPr>
        <w:t>ВВЕДЕНИЕ</w:t>
      </w:r>
    </w:p>
    <w:p w14:paraId="45F382D6" w14:textId="77777777" w:rsidR="00790B0C" w:rsidRPr="00790B0C" w:rsidRDefault="00790B0C" w:rsidP="00790B0C">
      <w:pPr>
        <w:rPr>
          <w:rFonts w:ascii="Helvetica" w:hAnsi="Helvetica" w:cs="Helvetica"/>
          <w:b/>
          <w:bCs/>
          <w:color w:val="222222"/>
          <w:sz w:val="21"/>
          <w:szCs w:val="21"/>
        </w:rPr>
      </w:pPr>
    </w:p>
    <w:p w14:paraId="29EF1FBD" w14:textId="77777777" w:rsidR="00790B0C" w:rsidRPr="00790B0C" w:rsidRDefault="00790B0C" w:rsidP="00790B0C">
      <w:pPr>
        <w:rPr>
          <w:rFonts w:ascii="Helvetica" w:hAnsi="Helvetica" w:cs="Helvetica"/>
          <w:b/>
          <w:bCs/>
          <w:color w:val="222222"/>
          <w:sz w:val="21"/>
          <w:szCs w:val="21"/>
        </w:rPr>
      </w:pPr>
      <w:r w:rsidRPr="00790B0C">
        <w:rPr>
          <w:rFonts w:ascii="Helvetica" w:hAnsi="Helvetica" w:cs="Helvetica" w:hint="eastAsia"/>
          <w:b/>
          <w:bCs/>
          <w:color w:val="222222"/>
          <w:sz w:val="21"/>
          <w:szCs w:val="21"/>
        </w:rPr>
        <w:t>ГЛАВА</w:t>
      </w:r>
      <w:r w:rsidRPr="00790B0C">
        <w:rPr>
          <w:rFonts w:ascii="Helvetica" w:hAnsi="Helvetica" w:cs="Helvetica"/>
          <w:b/>
          <w:bCs/>
          <w:color w:val="222222"/>
          <w:sz w:val="21"/>
          <w:szCs w:val="21"/>
        </w:rPr>
        <w:t xml:space="preserve"> I. </w:t>
      </w:r>
      <w:r w:rsidRPr="00790B0C">
        <w:rPr>
          <w:rFonts w:ascii="Helvetica" w:hAnsi="Helvetica" w:cs="Helvetica" w:hint="eastAsia"/>
          <w:b/>
          <w:bCs/>
          <w:color w:val="222222"/>
          <w:sz w:val="21"/>
          <w:szCs w:val="21"/>
        </w:rPr>
        <w:t>ОБЗОР</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ЛИТЕРАТУРЫ</w:t>
      </w:r>
    </w:p>
    <w:p w14:paraId="55A160E3" w14:textId="77777777" w:rsidR="00790B0C" w:rsidRPr="00790B0C" w:rsidRDefault="00790B0C" w:rsidP="00790B0C">
      <w:pPr>
        <w:rPr>
          <w:rFonts w:ascii="Helvetica" w:hAnsi="Helvetica" w:cs="Helvetica"/>
          <w:b/>
          <w:bCs/>
          <w:color w:val="222222"/>
          <w:sz w:val="21"/>
          <w:szCs w:val="21"/>
        </w:rPr>
      </w:pPr>
    </w:p>
    <w:p w14:paraId="2B0ECC64" w14:textId="77777777" w:rsidR="00790B0C" w:rsidRPr="00790B0C" w:rsidRDefault="00790B0C" w:rsidP="00790B0C">
      <w:pPr>
        <w:rPr>
          <w:rFonts w:ascii="Helvetica" w:hAnsi="Helvetica" w:cs="Helvetica"/>
          <w:b/>
          <w:bCs/>
          <w:color w:val="222222"/>
          <w:sz w:val="21"/>
          <w:szCs w:val="21"/>
        </w:rPr>
      </w:pPr>
      <w:r w:rsidRPr="00790B0C">
        <w:rPr>
          <w:rFonts w:ascii="Helvetica" w:hAnsi="Helvetica" w:cs="Helvetica"/>
          <w:b/>
          <w:bCs/>
          <w:color w:val="222222"/>
          <w:sz w:val="21"/>
          <w:szCs w:val="21"/>
        </w:rPr>
        <w:t xml:space="preserve">1.1. </w:t>
      </w:r>
      <w:r w:rsidRPr="00790B0C">
        <w:rPr>
          <w:rFonts w:ascii="Helvetica" w:hAnsi="Helvetica" w:cs="Helvetica" w:hint="eastAsia"/>
          <w:b/>
          <w:bCs/>
          <w:color w:val="222222"/>
          <w:sz w:val="21"/>
          <w:szCs w:val="21"/>
        </w:rPr>
        <w:t>Межвидовая</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гибридизация</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в</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природных</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популяциях</w:t>
      </w:r>
      <w:r w:rsidRPr="00790B0C">
        <w:rPr>
          <w:rFonts w:ascii="Helvetica" w:hAnsi="Helvetica" w:cs="Helvetica"/>
          <w:b/>
          <w:bCs/>
          <w:color w:val="222222"/>
          <w:sz w:val="21"/>
          <w:szCs w:val="21"/>
        </w:rPr>
        <w:t>.</w:t>
      </w:r>
    </w:p>
    <w:p w14:paraId="71C3EFB1" w14:textId="77777777" w:rsidR="00790B0C" w:rsidRPr="00790B0C" w:rsidRDefault="00790B0C" w:rsidP="00790B0C">
      <w:pPr>
        <w:rPr>
          <w:rFonts w:ascii="Helvetica" w:hAnsi="Helvetica" w:cs="Helvetica"/>
          <w:b/>
          <w:bCs/>
          <w:color w:val="222222"/>
          <w:sz w:val="21"/>
          <w:szCs w:val="21"/>
        </w:rPr>
      </w:pPr>
    </w:p>
    <w:p w14:paraId="04CF5191" w14:textId="77777777" w:rsidR="00790B0C" w:rsidRPr="00790B0C" w:rsidRDefault="00790B0C" w:rsidP="00790B0C">
      <w:pPr>
        <w:rPr>
          <w:rFonts w:ascii="Helvetica" w:hAnsi="Helvetica" w:cs="Helvetica"/>
          <w:b/>
          <w:bCs/>
          <w:color w:val="222222"/>
          <w:sz w:val="21"/>
          <w:szCs w:val="21"/>
        </w:rPr>
      </w:pPr>
      <w:r w:rsidRPr="00790B0C">
        <w:rPr>
          <w:rFonts w:ascii="Helvetica" w:hAnsi="Helvetica" w:cs="Helvetica"/>
          <w:b/>
          <w:bCs/>
          <w:color w:val="222222"/>
          <w:sz w:val="21"/>
          <w:szCs w:val="21"/>
        </w:rPr>
        <w:lastRenderedPageBreak/>
        <w:t xml:space="preserve">1.2. </w:t>
      </w:r>
      <w:r w:rsidRPr="00790B0C">
        <w:rPr>
          <w:rFonts w:ascii="Helvetica" w:hAnsi="Helvetica" w:cs="Helvetica" w:hint="eastAsia"/>
          <w:b/>
          <w:bCs/>
          <w:color w:val="222222"/>
          <w:sz w:val="21"/>
          <w:szCs w:val="21"/>
        </w:rPr>
        <w:t>Условия</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возникновения</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естественных</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гибридов</w:t>
      </w:r>
      <w:r w:rsidRPr="00790B0C">
        <w:rPr>
          <w:rFonts w:ascii="Helvetica" w:hAnsi="Helvetica" w:cs="Helvetica"/>
          <w:b/>
          <w:bCs/>
          <w:color w:val="222222"/>
          <w:sz w:val="21"/>
          <w:szCs w:val="21"/>
        </w:rPr>
        <w:t>.</w:t>
      </w:r>
    </w:p>
    <w:p w14:paraId="2078C952" w14:textId="77777777" w:rsidR="00790B0C" w:rsidRPr="00790B0C" w:rsidRDefault="00790B0C" w:rsidP="00790B0C">
      <w:pPr>
        <w:rPr>
          <w:rFonts w:ascii="Helvetica" w:hAnsi="Helvetica" w:cs="Helvetica"/>
          <w:b/>
          <w:bCs/>
          <w:color w:val="222222"/>
          <w:sz w:val="21"/>
          <w:szCs w:val="21"/>
        </w:rPr>
      </w:pPr>
    </w:p>
    <w:p w14:paraId="54D0179E" w14:textId="77777777" w:rsidR="00790B0C" w:rsidRPr="00790B0C" w:rsidRDefault="00790B0C" w:rsidP="00790B0C">
      <w:pPr>
        <w:rPr>
          <w:rFonts w:ascii="Helvetica" w:hAnsi="Helvetica" w:cs="Helvetica"/>
          <w:b/>
          <w:bCs/>
          <w:color w:val="222222"/>
          <w:sz w:val="21"/>
          <w:szCs w:val="21"/>
        </w:rPr>
      </w:pPr>
      <w:r w:rsidRPr="00790B0C">
        <w:rPr>
          <w:rFonts w:ascii="Helvetica" w:hAnsi="Helvetica" w:cs="Helvetica"/>
          <w:b/>
          <w:bCs/>
          <w:color w:val="222222"/>
          <w:sz w:val="21"/>
          <w:szCs w:val="21"/>
        </w:rPr>
        <w:t xml:space="preserve">1.3. </w:t>
      </w:r>
      <w:r w:rsidRPr="00790B0C">
        <w:rPr>
          <w:rFonts w:ascii="Helvetica" w:hAnsi="Helvetica" w:cs="Helvetica" w:hint="eastAsia"/>
          <w:b/>
          <w:bCs/>
          <w:color w:val="222222"/>
          <w:sz w:val="21"/>
          <w:szCs w:val="21"/>
        </w:rPr>
        <w:t>Судьба</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естественных</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гибридных</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популяций</w:t>
      </w:r>
    </w:p>
    <w:p w14:paraId="4E26F784" w14:textId="77777777" w:rsidR="00790B0C" w:rsidRPr="00790B0C" w:rsidRDefault="00790B0C" w:rsidP="00790B0C">
      <w:pPr>
        <w:rPr>
          <w:rFonts w:ascii="Helvetica" w:hAnsi="Helvetica" w:cs="Helvetica"/>
          <w:b/>
          <w:bCs/>
          <w:color w:val="222222"/>
          <w:sz w:val="21"/>
          <w:szCs w:val="21"/>
        </w:rPr>
      </w:pPr>
    </w:p>
    <w:p w14:paraId="47F26B1A" w14:textId="77777777" w:rsidR="00790B0C" w:rsidRPr="00790B0C" w:rsidRDefault="00790B0C" w:rsidP="00790B0C">
      <w:pPr>
        <w:rPr>
          <w:rFonts w:ascii="Helvetica" w:hAnsi="Helvetica" w:cs="Helvetica"/>
          <w:b/>
          <w:bCs/>
          <w:color w:val="222222"/>
          <w:sz w:val="21"/>
          <w:szCs w:val="21"/>
        </w:rPr>
      </w:pPr>
      <w:r w:rsidRPr="00790B0C">
        <w:rPr>
          <w:rFonts w:ascii="Helvetica" w:hAnsi="Helvetica" w:cs="Helvetica" w:hint="eastAsia"/>
          <w:b/>
          <w:bCs/>
          <w:color w:val="222222"/>
          <w:sz w:val="21"/>
          <w:szCs w:val="21"/>
        </w:rPr>
        <w:t>ГЛАВА</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П</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МАТЕРИАЛ</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И</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МЕТОДЫ</w:t>
      </w:r>
    </w:p>
    <w:p w14:paraId="3A03B0B8" w14:textId="77777777" w:rsidR="00790B0C" w:rsidRPr="00790B0C" w:rsidRDefault="00790B0C" w:rsidP="00790B0C">
      <w:pPr>
        <w:rPr>
          <w:rFonts w:ascii="Helvetica" w:hAnsi="Helvetica" w:cs="Helvetica"/>
          <w:b/>
          <w:bCs/>
          <w:color w:val="222222"/>
          <w:sz w:val="21"/>
          <w:szCs w:val="21"/>
        </w:rPr>
      </w:pPr>
    </w:p>
    <w:p w14:paraId="3A9F4861" w14:textId="77777777" w:rsidR="00790B0C" w:rsidRPr="00790B0C" w:rsidRDefault="00790B0C" w:rsidP="00790B0C">
      <w:pPr>
        <w:rPr>
          <w:rFonts w:ascii="Helvetica" w:hAnsi="Helvetica" w:cs="Helvetica"/>
          <w:b/>
          <w:bCs/>
          <w:color w:val="222222"/>
          <w:sz w:val="21"/>
          <w:szCs w:val="21"/>
        </w:rPr>
      </w:pPr>
      <w:r w:rsidRPr="00790B0C">
        <w:rPr>
          <w:rFonts w:ascii="Helvetica" w:hAnsi="Helvetica" w:cs="Helvetica"/>
          <w:b/>
          <w:bCs/>
          <w:color w:val="222222"/>
          <w:sz w:val="21"/>
          <w:szCs w:val="21"/>
        </w:rPr>
        <w:t xml:space="preserve">I. </w:t>
      </w:r>
      <w:r w:rsidRPr="00790B0C">
        <w:rPr>
          <w:rFonts w:ascii="Helvetica" w:hAnsi="Helvetica" w:cs="Helvetica" w:hint="eastAsia"/>
          <w:b/>
          <w:bCs/>
          <w:color w:val="222222"/>
          <w:sz w:val="21"/>
          <w:szCs w:val="21"/>
        </w:rPr>
        <w:t>Род</w:t>
      </w:r>
      <w:r w:rsidRPr="00790B0C">
        <w:rPr>
          <w:rFonts w:ascii="Helvetica" w:hAnsi="Helvetica" w:cs="Helvetica"/>
          <w:b/>
          <w:bCs/>
          <w:color w:val="222222"/>
          <w:sz w:val="21"/>
          <w:szCs w:val="21"/>
        </w:rPr>
        <w:t xml:space="preserve"> Anth</w:t>
      </w:r>
      <w:r w:rsidRPr="00790B0C">
        <w:rPr>
          <w:rFonts w:ascii="Helvetica" w:hAnsi="Helvetica" w:cs="Helvetica" w:hint="eastAsia"/>
          <w:b/>
          <w:bCs/>
          <w:color w:val="222222"/>
          <w:sz w:val="21"/>
          <w:szCs w:val="21"/>
        </w:rPr>
        <w:t>é</w:t>
      </w:r>
      <w:r w:rsidRPr="00790B0C">
        <w:rPr>
          <w:rFonts w:ascii="Helvetica" w:hAnsi="Helvetica" w:cs="Helvetica"/>
          <w:b/>
          <w:bCs/>
          <w:color w:val="222222"/>
          <w:sz w:val="21"/>
          <w:szCs w:val="21"/>
        </w:rPr>
        <w:t xml:space="preserve">mis L. </w:t>
      </w:r>
      <w:r w:rsidRPr="00790B0C">
        <w:rPr>
          <w:rFonts w:ascii="Helvetica" w:hAnsi="Helvetica" w:cs="Helvetica" w:hint="eastAsia"/>
          <w:b/>
          <w:bCs/>
          <w:color w:val="222222"/>
          <w:sz w:val="21"/>
          <w:szCs w:val="21"/>
        </w:rPr>
        <w:t>во</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фяоре</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Крыма</w:t>
      </w:r>
      <w:r w:rsidRPr="00790B0C">
        <w:rPr>
          <w:rFonts w:ascii="Helvetica" w:hAnsi="Helvetica" w:cs="Helvetica"/>
          <w:b/>
          <w:bCs/>
          <w:color w:val="222222"/>
          <w:sz w:val="21"/>
          <w:szCs w:val="21"/>
        </w:rPr>
        <w:t>.</w:t>
      </w:r>
    </w:p>
    <w:p w14:paraId="0BA87A4C" w14:textId="77777777" w:rsidR="00790B0C" w:rsidRPr="00790B0C" w:rsidRDefault="00790B0C" w:rsidP="00790B0C">
      <w:pPr>
        <w:rPr>
          <w:rFonts w:ascii="Helvetica" w:hAnsi="Helvetica" w:cs="Helvetica"/>
          <w:b/>
          <w:bCs/>
          <w:color w:val="222222"/>
          <w:sz w:val="21"/>
          <w:szCs w:val="21"/>
        </w:rPr>
      </w:pPr>
    </w:p>
    <w:p w14:paraId="59686CE8" w14:textId="77777777" w:rsidR="00790B0C" w:rsidRPr="00790B0C" w:rsidRDefault="00790B0C" w:rsidP="00790B0C">
      <w:pPr>
        <w:rPr>
          <w:rFonts w:ascii="Helvetica" w:hAnsi="Helvetica" w:cs="Helvetica"/>
          <w:b/>
          <w:bCs/>
          <w:color w:val="222222"/>
          <w:sz w:val="21"/>
          <w:szCs w:val="21"/>
        </w:rPr>
      </w:pPr>
      <w:r w:rsidRPr="00790B0C">
        <w:rPr>
          <w:rFonts w:ascii="Helvetica" w:hAnsi="Helvetica" w:cs="Helvetica" w:hint="eastAsia"/>
          <w:b/>
          <w:bCs/>
          <w:color w:val="222222"/>
          <w:sz w:val="21"/>
          <w:szCs w:val="21"/>
        </w:rPr>
        <w:t>П</w:t>
      </w:r>
      <w:r w:rsidRPr="00790B0C">
        <w:rPr>
          <w:rFonts w:ascii="Helvetica" w:hAnsi="Helvetica" w:cs="Helvetica"/>
          <w:b/>
          <w:bCs/>
          <w:color w:val="222222"/>
          <w:sz w:val="21"/>
          <w:szCs w:val="21"/>
        </w:rPr>
        <w:t xml:space="preserve">.2. </w:t>
      </w:r>
      <w:r w:rsidRPr="00790B0C">
        <w:rPr>
          <w:rFonts w:ascii="Helvetica" w:hAnsi="Helvetica" w:cs="Helvetica" w:hint="eastAsia"/>
          <w:b/>
          <w:bCs/>
          <w:color w:val="222222"/>
          <w:sz w:val="21"/>
          <w:szCs w:val="21"/>
        </w:rPr>
        <w:t>Общая</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характеристика</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района</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полевых</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исследований</w:t>
      </w:r>
      <w:r w:rsidRPr="00790B0C">
        <w:rPr>
          <w:rFonts w:ascii="Helvetica" w:hAnsi="Helvetica" w:cs="Helvetica"/>
          <w:b/>
          <w:bCs/>
          <w:color w:val="222222"/>
          <w:sz w:val="21"/>
          <w:szCs w:val="21"/>
        </w:rPr>
        <w:t>.</w:t>
      </w:r>
    </w:p>
    <w:p w14:paraId="1626DC12" w14:textId="77777777" w:rsidR="00790B0C" w:rsidRPr="00790B0C" w:rsidRDefault="00790B0C" w:rsidP="00790B0C">
      <w:pPr>
        <w:rPr>
          <w:rFonts w:ascii="Helvetica" w:hAnsi="Helvetica" w:cs="Helvetica"/>
          <w:b/>
          <w:bCs/>
          <w:color w:val="222222"/>
          <w:sz w:val="21"/>
          <w:szCs w:val="21"/>
        </w:rPr>
      </w:pPr>
    </w:p>
    <w:p w14:paraId="6BD56592" w14:textId="77777777" w:rsidR="00790B0C" w:rsidRPr="00790B0C" w:rsidRDefault="00790B0C" w:rsidP="00790B0C">
      <w:pPr>
        <w:rPr>
          <w:rFonts w:ascii="Helvetica" w:hAnsi="Helvetica" w:cs="Helvetica"/>
          <w:b/>
          <w:bCs/>
          <w:color w:val="222222"/>
          <w:sz w:val="21"/>
          <w:szCs w:val="21"/>
        </w:rPr>
      </w:pPr>
      <w:r w:rsidRPr="00790B0C">
        <w:rPr>
          <w:rFonts w:ascii="Helvetica" w:hAnsi="Helvetica" w:cs="Helvetica" w:hint="eastAsia"/>
          <w:b/>
          <w:bCs/>
          <w:color w:val="222222"/>
          <w:sz w:val="21"/>
          <w:szCs w:val="21"/>
        </w:rPr>
        <w:t>П</w:t>
      </w:r>
      <w:r w:rsidRPr="00790B0C">
        <w:rPr>
          <w:rFonts w:ascii="Helvetica" w:hAnsi="Helvetica" w:cs="Helvetica"/>
          <w:b/>
          <w:bCs/>
          <w:color w:val="222222"/>
          <w:sz w:val="21"/>
          <w:szCs w:val="21"/>
        </w:rPr>
        <w:t>.</w:t>
      </w:r>
      <w:r w:rsidRPr="00790B0C">
        <w:rPr>
          <w:rFonts w:ascii="Helvetica" w:hAnsi="Helvetica" w:cs="Helvetica" w:hint="eastAsia"/>
          <w:b/>
          <w:bCs/>
          <w:color w:val="222222"/>
          <w:sz w:val="21"/>
          <w:szCs w:val="21"/>
        </w:rPr>
        <w:t>З</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Методика</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полевых</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исследований</w:t>
      </w:r>
      <w:r w:rsidRPr="00790B0C">
        <w:rPr>
          <w:rFonts w:ascii="Helvetica" w:hAnsi="Helvetica" w:cs="Helvetica"/>
          <w:b/>
          <w:bCs/>
          <w:color w:val="222222"/>
          <w:sz w:val="21"/>
          <w:szCs w:val="21"/>
        </w:rPr>
        <w:t>.</w:t>
      </w:r>
    </w:p>
    <w:p w14:paraId="74A6735E" w14:textId="77777777" w:rsidR="00790B0C" w:rsidRPr="00790B0C" w:rsidRDefault="00790B0C" w:rsidP="00790B0C">
      <w:pPr>
        <w:rPr>
          <w:rFonts w:ascii="Helvetica" w:hAnsi="Helvetica" w:cs="Helvetica"/>
          <w:b/>
          <w:bCs/>
          <w:color w:val="222222"/>
          <w:sz w:val="21"/>
          <w:szCs w:val="21"/>
        </w:rPr>
      </w:pPr>
    </w:p>
    <w:p w14:paraId="30A4DB8E" w14:textId="77777777" w:rsidR="00790B0C" w:rsidRPr="00790B0C" w:rsidRDefault="00790B0C" w:rsidP="00790B0C">
      <w:pPr>
        <w:rPr>
          <w:rFonts w:ascii="Helvetica" w:hAnsi="Helvetica" w:cs="Helvetica"/>
          <w:b/>
          <w:bCs/>
          <w:color w:val="222222"/>
          <w:sz w:val="21"/>
          <w:szCs w:val="21"/>
        </w:rPr>
      </w:pPr>
      <w:r w:rsidRPr="00790B0C">
        <w:rPr>
          <w:rFonts w:ascii="Helvetica" w:hAnsi="Helvetica" w:cs="Helvetica" w:hint="eastAsia"/>
          <w:b/>
          <w:bCs/>
          <w:color w:val="222222"/>
          <w:sz w:val="21"/>
          <w:szCs w:val="21"/>
        </w:rPr>
        <w:t>П</w:t>
      </w:r>
      <w:r w:rsidRPr="00790B0C">
        <w:rPr>
          <w:rFonts w:ascii="Helvetica" w:hAnsi="Helvetica" w:cs="Helvetica"/>
          <w:b/>
          <w:bCs/>
          <w:color w:val="222222"/>
          <w:sz w:val="21"/>
          <w:szCs w:val="21"/>
        </w:rPr>
        <w:t xml:space="preserve">.4. </w:t>
      </w:r>
      <w:r w:rsidRPr="00790B0C">
        <w:rPr>
          <w:rFonts w:ascii="Helvetica" w:hAnsi="Helvetica" w:cs="Helvetica" w:hint="eastAsia"/>
          <w:b/>
          <w:bCs/>
          <w:color w:val="222222"/>
          <w:sz w:val="21"/>
          <w:szCs w:val="21"/>
        </w:rPr>
        <w:t>Культивирование</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на</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экспериментальных</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участках</w:t>
      </w:r>
      <w:r w:rsidRPr="00790B0C">
        <w:rPr>
          <w:rFonts w:ascii="Helvetica" w:hAnsi="Helvetica" w:cs="Helvetica"/>
          <w:b/>
          <w:bCs/>
          <w:color w:val="222222"/>
          <w:sz w:val="21"/>
          <w:szCs w:val="21"/>
        </w:rPr>
        <w:t>.</w:t>
      </w:r>
    </w:p>
    <w:p w14:paraId="3F879A8C" w14:textId="77777777" w:rsidR="00790B0C" w:rsidRPr="00790B0C" w:rsidRDefault="00790B0C" w:rsidP="00790B0C">
      <w:pPr>
        <w:rPr>
          <w:rFonts w:ascii="Helvetica" w:hAnsi="Helvetica" w:cs="Helvetica"/>
          <w:b/>
          <w:bCs/>
          <w:color w:val="222222"/>
          <w:sz w:val="21"/>
          <w:szCs w:val="21"/>
        </w:rPr>
      </w:pPr>
    </w:p>
    <w:p w14:paraId="5040BD08" w14:textId="77777777" w:rsidR="00790B0C" w:rsidRPr="00790B0C" w:rsidRDefault="00790B0C" w:rsidP="00790B0C">
      <w:pPr>
        <w:rPr>
          <w:rFonts w:ascii="Helvetica" w:hAnsi="Helvetica" w:cs="Helvetica"/>
          <w:b/>
          <w:bCs/>
          <w:color w:val="222222"/>
          <w:sz w:val="21"/>
          <w:szCs w:val="21"/>
        </w:rPr>
      </w:pPr>
      <w:r w:rsidRPr="00790B0C">
        <w:rPr>
          <w:rFonts w:ascii="Helvetica" w:hAnsi="Helvetica" w:cs="Helvetica" w:hint="eastAsia"/>
          <w:b/>
          <w:bCs/>
          <w:color w:val="222222"/>
          <w:sz w:val="21"/>
          <w:szCs w:val="21"/>
        </w:rPr>
        <w:t>П</w:t>
      </w:r>
      <w:r w:rsidRPr="00790B0C">
        <w:rPr>
          <w:rFonts w:ascii="Helvetica" w:hAnsi="Helvetica" w:cs="Helvetica"/>
          <w:b/>
          <w:bCs/>
          <w:color w:val="222222"/>
          <w:sz w:val="21"/>
          <w:szCs w:val="21"/>
        </w:rPr>
        <w:t xml:space="preserve">.5. </w:t>
      </w:r>
      <w:r w:rsidRPr="00790B0C">
        <w:rPr>
          <w:rFonts w:ascii="Helvetica" w:hAnsi="Helvetica" w:cs="Helvetica" w:hint="eastAsia"/>
          <w:b/>
          <w:bCs/>
          <w:color w:val="222222"/>
          <w:sz w:val="21"/>
          <w:szCs w:val="21"/>
        </w:rPr>
        <w:t>Методика</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исследования</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семян</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и</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пыльцы</w:t>
      </w:r>
    </w:p>
    <w:p w14:paraId="5EA0C361" w14:textId="77777777" w:rsidR="00790B0C" w:rsidRPr="00790B0C" w:rsidRDefault="00790B0C" w:rsidP="00790B0C">
      <w:pPr>
        <w:rPr>
          <w:rFonts w:ascii="Helvetica" w:hAnsi="Helvetica" w:cs="Helvetica"/>
          <w:b/>
          <w:bCs/>
          <w:color w:val="222222"/>
          <w:sz w:val="21"/>
          <w:szCs w:val="21"/>
        </w:rPr>
      </w:pPr>
    </w:p>
    <w:p w14:paraId="58745A85" w14:textId="77777777" w:rsidR="00790B0C" w:rsidRPr="00790B0C" w:rsidRDefault="00790B0C" w:rsidP="00790B0C">
      <w:pPr>
        <w:rPr>
          <w:rFonts w:ascii="Helvetica" w:hAnsi="Helvetica" w:cs="Helvetica"/>
          <w:b/>
          <w:bCs/>
          <w:color w:val="222222"/>
          <w:sz w:val="21"/>
          <w:szCs w:val="21"/>
        </w:rPr>
      </w:pPr>
      <w:r w:rsidRPr="00790B0C">
        <w:rPr>
          <w:rFonts w:ascii="Helvetica" w:hAnsi="Helvetica" w:cs="Helvetica" w:hint="eastAsia"/>
          <w:b/>
          <w:bCs/>
          <w:color w:val="222222"/>
          <w:sz w:val="21"/>
          <w:szCs w:val="21"/>
        </w:rPr>
        <w:t>ГЛАВА</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Ш</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РЕЗУЛЬТАТЫ</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ПОЛЕВЫХ</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ИССЛЕДОВАНИЙ</w:t>
      </w:r>
      <w:r w:rsidRPr="00790B0C">
        <w:rPr>
          <w:rFonts w:ascii="Helvetica" w:hAnsi="Helvetica" w:cs="Helvetica"/>
          <w:b/>
          <w:bCs/>
          <w:color w:val="222222"/>
          <w:sz w:val="21"/>
          <w:szCs w:val="21"/>
        </w:rPr>
        <w:t>,.</w:t>
      </w:r>
    </w:p>
    <w:p w14:paraId="02C18AF2" w14:textId="77777777" w:rsidR="00790B0C" w:rsidRPr="00790B0C" w:rsidRDefault="00790B0C" w:rsidP="00790B0C">
      <w:pPr>
        <w:rPr>
          <w:rFonts w:ascii="Helvetica" w:hAnsi="Helvetica" w:cs="Helvetica"/>
          <w:b/>
          <w:bCs/>
          <w:color w:val="222222"/>
          <w:sz w:val="21"/>
          <w:szCs w:val="21"/>
        </w:rPr>
      </w:pPr>
    </w:p>
    <w:p w14:paraId="55FC053C" w14:textId="77777777" w:rsidR="00790B0C" w:rsidRPr="00790B0C" w:rsidRDefault="00790B0C" w:rsidP="00790B0C">
      <w:pPr>
        <w:rPr>
          <w:rFonts w:ascii="Helvetica" w:hAnsi="Helvetica" w:cs="Helvetica"/>
          <w:b/>
          <w:bCs/>
          <w:color w:val="222222"/>
          <w:sz w:val="21"/>
          <w:szCs w:val="21"/>
        </w:rPr>
      </w:pPr>
      <w:r w:rsidRPr="00790B0C">
        <w:rPr>
          <w:rFonts w:ascii="Helvetica" w:hAnsi="Helvetica" w:cs="Helvetica" w:hint="eastAsia"/>
          <w:b/>
          <w:bCs/>
          <w:color w:val="222222"/>
          <w:sz w:val="21"/>
          <w:szCs w:val="21"/>
        </w:rPr>
        <w:t>Ш</w:t>
      </w:r>
      <w:r w:rsidRPr="00790B0C">
        <w:rPr>
          <w:rFonts w:ascii="Helvetica" w:hAnsi="Helvetica" w:cs="Helvetica"/>
          <w:b/>
          <w:bCs/>
          <w:color w:val="222222"/>
          <w:sz w:val="21"/>
          <w:szCs w:val="21"/>
        </w:rPr>
        <w:t xml:space="preserve">.1. </w:t>
      </w:r>
      <w:r w:rsidRPr="00790B0C">
        <w:rPr>
          <w:rFonts w:ascii="Helvetica" w:hAnsi="Helvetica" w:cs="Helvetica" w:hint="eastAsia"/>
          <w:b/>
          <w:bCs/>
          <w:color w:val="222222"/>
          <w:sz w:val="21"/>
          <w:szCs w:val="21"/>
        </w:rPr>
        <w:t>Массив</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Ай</w:t>
      </w:r>
      <w:r w:rsidRPr="00790B0C">
        <w:rPr>
          <w:rFonts w:ascii="Helvetica" w:hAnsi="Helvetica" w:cs="Helvetica"/>
          <w:b/>
          <w:bCs/>
          <w:color w:val="222222"/>
          <w:sz w:val="21"/>
          <w:szCs w:val="21"/>
        </w:rPr>
        <w:t>-</w:t>
      </w:r>
      <w:r w:rsidRPr="00790B0C">
        <w:rPr>
          <w:rFonts w:ascii="Helvetica" w:hAnsi="Helvetica" w:cs="Helvetica" w:hint="eastAsia"/>
          <w:b/>
          <w:bCs/>
          <w:color w:val="222222"/>
          <w:sz w:val="21"/>
          <w:szCs w:val="21"/>
        </w:rPr>
        <w:t>Петри</w:t>
      </w:r>
    </w:p>
    <w:p w14:paraId="4061A5CB" w14:textId="77777777" w:rsidR="00790B0C" w:rsidRPr="00790B0C" w:rsidRDefault="00790B0C" w:rsidP="00790B0C">
      <w:pPr>
        <w:rPr>
          <w:rFonts w:ascii="Helvetica" w:hAnsi="Helvetica" w:cs="Helvetica"/>
          <w:b/>
          <w:bCs/>
          <w:color w:val="222222"/>
          <w:sz w:val="21"/>
          <w:szCs w:val="21"/>
        </w:rPr>
      </w:pPr>
    </w:p>
    <w:p w14:paraId="7D2222CD" w14:textId="77777777" w:rsidR="00790B0C" w:rsidRPr="00790B0C" w:rsidRDefault="00790B0C" w:rsidP="00790B0C">
      <w:pPr>
        <w:rPr>
          <w:rFonts w:ascii="Helvetica" w:hAnsi="Helvetica" w:cs="Helvetica"/>
          <w:b/>
          <w:bCs/>
          <w:color w:val="222222"/>
          <w:sz w:val="21"/>
          <w:szCs w:val="21"/>
        </w:rPr>
      </w:pPr>
      <w:r w:rsidRPr="00790B0C">
        <w:rPr>
          <w:rFonts w:ascii="Helvetica" w:hAnsi="Helvetica" w:cs="Helvetica" w:hint="eastAsia"/>
          <w:b/>
          <w:bCs/>
          <w:color w:val="222222"/>
          <w:sz w:val="21"/>
          <w:szCs w:val="21"/>
        </w:rPr>
        <w:t>Ш</w:t>
      </w:r>
      <w:r w:rsidRPr="00790B0C">
        <w:rPr>
          <w:rFonts w:ascii="Helvetica" w:hAnsi="Helvetica" w:cs="Helvetica"/>
          <w:b/>
          <w:bCs/>
          <w:color w:val="222222"/>
          <w:sz w:val="21"/>
          <w:szCs w:val="21"/>
        </w:rPr>
        <w:t xml:space="preserve">.2. </w:t>
      </w:r>
      <w:r w:rsidRPr="00790B0C">
        <w:rPr>
          <w:rFonts w:ascii="Helvetica" w:hAnsi="Helvetica" w:cs="Helvetica" w:hint="eastAsia"/>
          <w:b/>
          <w:bCs/>
          <w:color w:val="222222"/>
          <w:sz w:val="21"/>
          <w:szCs w:val="21"/>
        </w:rPr>
        <w:t>Ялтинская</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яйла</w:t>
      </w:r>
      <w:r w:rsidRPr="00790B0C">
        <w:rPr>
          <w:rFonts w:ascii="Helvetica" w:hAnsi="Helvetica" w:cs="Helvetica"/>
          <w:b/>
          <w:bCs/>
          <w:color w:val="222222"/>
          <w:sz w:val="21"/>
          <w:szCs w:val="21"/>
        </w:rPr>
        <w:t>.</w:t>
      </w:r>
    </w:p>
    <w:p w14:paraId="219E0C4F" w14:textId="77777777" w:rsidR="00790B0C" w:rsidRPr="00790B0C" w:rsidRDefault="00790B0C" w:rsidP="00790B0C">
      <w:pPr>
        <w:rPr>
          <w:rFonts w:ascii="Helvetica" w:hAnsi="Helvetica" w:cs="Helvetica"/>
          <w:b/>
          <w:bCs/>
          <w:color w:val="222222"/>
          <w:sz w:val="21"/>
          <w:szCs w:val="21"/>
        </w:rPr>
      </w:pPr>
    </w:p>
    <w:p w14:paraId="474AF3A9" w14:textId="77777777" w:rsidR="00790B0C" w:rsidRPr="00790B0C" w:rsidRDefault="00790B0C" w:rsidP="00790B0C">
      <w:pPr>
        <w:rPr>
          <w:rFonts w:ascii="Helvetica" w:hAnsi="Helvetica" w:cs="Helvetica"/>
          <w:b/>
          <w:bCs/>
          <w:color w:val="222222"/>
          <w:sz w:val="21"/>
          <w:szCs w:val="21"/>
        </w:rPr>
      </w:pPr>
      <w:r w:rsidRPr="00790B0C">
        <w:rPr>
          <w:rFonts w:ascii="Helvetica" w:hAnsi="Helvetica" w:cs="Helvetica" w:hint="eastAsia"/>
          <w:b/>
          <w:bCs/>
          <w:color w:val="222222"/>
          <w:sz w:val="21"/>
          <w:szCs w:val="21"/>
        </w:rPr>
        <w:t>Ш</w:t>
      </w:r>
      <w:r w:rsidRPr="00790B0C">
        <w:rPr>
          <w:rFonts w:ascii="Helvetica" w:hAnsi="Helvetica" w:cs="Helvetica"/>
          <w:b/>
          <w:bCs/>
          <w:color w:val="222222"/>
          <w:sz w:val="21"/>
          <w:szCs w:val="21"/>
        </w:rPr>
        <w:t>.</w:t>
      </w:r>
      <w:r w:rsidRPr="00790B0C">
        <w:rPr>
          <w:rFonts w:ascii="Helvetica" w:hAnsi="Helvetica" w:cs="Helvetica" w:hint="eastAsia"/>
          <w:b/>
          <w:bCs/>
          <w:color w:val="222222"/>
          <w:sz w:val="21"/>
          <w:szCs w:val="21"/>
        </w:rPr>
        <w:t>З</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Никитская</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яйла</w:t>
      </w:r>
      <w:r w:rsidRPr="00790B0C">
        <w:rPr>
          <w:rFonts w:ascii="Helvetica" w:hAnsi="Helvetica" w:cs="Helvetica"/>
          <w:b/>
          <w:bCs/>
          <w:color w:val="222222"/>
          <w:sz w:val="21"/>
          <w:szCs w:val="21"/>
        </w:rPr>
        <w:t>.</w:t>
      </w:r>
    </w:p>
    <w:p w14:paraId="217286BE" w14:textId="77777777" w:rsidR="00790B0C" w:rsidRPr="00790B0C" w:rsidRDefault="00790B0C" w:rsidP="00790B0C">
      <w:pPr>
        <w:rPr>
          <w:rFonts w:ascii="Helvetica" w:hAnsi="Helvetica" w:cs="Helvetica"/>
          <w:b/>
          <w:bCs/>
          <w:color w:val="222222"/>
          <w:sz w:val="21"/>
          <w:szCs w:val="21"/>
        </w:rPr>
      </w:pPr>
    </w:p>
    <w:p w14:paraId="41A7F387" w14:textId="77777777" w:rsidR="00790B0C" w:rsidRPr="00790B0C" w:rsidRDefault="00790B0C" w:rsidP="00790B0C">
      <w:pPr>
        <w:rPr>
          <w:rFonts w:ascii="Helvetica" w:hAnsi="Helvetica" w:cs="Helvetica"/>
          <w:b/>
          <w:bCs/>
          <w:color w:val="222222"/>
          <w:sz w:val="21"/>
          <w:szCs w:val="21"/>
        </w:rPr>
      </w:pPr>
      <w:r w:rsidRPr="00790B0C">
        <w:rPr>
          <w:rFonts w:ascii="Helvetica" w:hAnsi="Helvetica" w:cs="Helvetica" w:hint="eastAsia"/>
          <w:b/>
          <w:bCs/>
          <w:color w:val="222222"/>
          <w:sz w:val="21"/>
          <w:szCs w:val="21"/>
        </w:rPr>
        <w:t>Ш</w:t>
      </w:r>
      <w:r w:rsidRPr="00790B0C">
        <w:rPr>
          <w:rFonts w:ascii="Helvetica" w:hAnsi="Helvetica" w:cs="Helvetica"/>
          <w:b/>
          <w:bCs/>
          <w:color w:val="222222"/>
          <w:sz w:val="21"/>
          <w:szCs w:val="21"/>
        </w:rPr>
        <w:t xml:space="preserve">.4. </w:t>
      </w:r>
      <w:r w:rsidRPr="00790B0C">
        <w:rPr>
          <w:rFonts w:ascii="Helvetica" w:hAnsi="Helvetica" w:cs="Helvetica" w:hint="eastAsia"/>
          <w:b/>
          <w:bCs/>
          <w:color w:val="222222"/>
          <w:sz w:val="21"/>
          <w:szCs w:val="21"/>
        </w:rPr>
        <w:t>Бабуган</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яйла</w:t>
      </w:r>
      <w:r w:rsidRPr="00790B0C">
        <w:rPr>
          <w:rFonts w:ascii="Helvetica" w:hAnsi="Helvetica" w:cs="Helvetica"/>
          <w:b/>
          <w:bCs/>
          <w:color w:val="222222"/>
          <w:sz w:val="21"/>
          <w:szCs w:val="21"/>
        </w:rPr>
        <w:t>.</w:t>
      </w:r>
    </w:p>
    <w:p w14:paraId="633646FA" w14:textId="77777777" w:rsidR="00790B0C" w:rsidRPr="00790B0C" w:rsidRDefault="00790B0C" w:rsidP="00790B0C">
      <w:pPr>
        <w:rPr>
          <w:rFonts w:ascii="Helvetica" w:hAnsi="Helvetica" w:cs="Helvetica"/>
          <w:b/>
          <w:bCs/>
          <w:color w:val="222222"/>
          <w:sz w:val="21"/>
          <w:szCs w:val="21"/>
        </w:rPr>
      </w:pPr>
    </w:p>
    <w:p w14:paraId="344DC2DB" w14:textId="77777777" w:rsidR="00790B0C" w:rsidRPr="00790B0C" w:rsidRDefault="00790B0C" w:rsidP="00790B0C">
      <w:pPr>
        <w:rPr>
          <w:rFonts w:ascii="Helvetica" w:hAnsi="Helvetica" w:cs="Helvetica"/>
          <w:b/>
          <w:bCs/>
          <w:color w:val="222222"/>
          <w:sz w:val="21"/>
          <w:szCs w:val="21"/>
        </w:rPr>
      </w:pPr>
      <w:r w:rsidRPr="00790B0C">
        <w:rPr>
          <w:rFonts w:ascii="Helvetica" w:hAnsi="Helvetica" w:cs="Helvetica" w:hint="eastAsia"/>
          <w:b/>
          <w:bCs/>
          <w:color w:val="222222"/>
          <w:sz w:val="21"/>
          <w:szCs w:val="21"/>
        </w:rPr>
        <w:t>Ш</w:t>
      </w:r>
      <w:r w:rsidRPr="00790B0C">
        <w:rPr>
          <w:rFonts w:ascii="Helvetica" w:hAnsi="Helvetica" w:cs="Helvetica"/>
          <w:b/>
          <w:bCs/>
          <w:color w:val="222222"/>
          <w:sz w:val="21"/>
          <w:szCs w:val="21"/>
        </w:rPr>
        <w:t xml:space="preserve">.5. </w:t>
      </w:r>
      <w:r w:rsidRPr="00790B0C">
        <w:rPr>
          <w:rFonts w:ascii="Helvetica" w:hAnsi="Helvetica" w:cs="Helvetica" w:hint="eastAsia"/>
          <w:b/>
          <w:bCs/>
          <w:color w:val="222222"/>
          <w:sz w:val="21"/>
          <w:szCs w:val="21"/>
        </w:rPr>
        <w:t>Чатыр</w:t>
      </w:r>
      <w:r w:rsidRPr="00790B0C">
        <w:rPr>
          <w:rFonts w:ascii="Helvetica" w:hAnsi="Helvetica" w:cs="Helvetica"/>
          <w:b/>
          <w:bCs/>
          <w:color w:val="222222"/>
          <w:sz w:val="21"/>
          <w:szCs w:val="21"/>
        </w:rPr>
        <w:t>-</w:t>
      </w:r>
      <w:r w:rsidRPr="00790B0C">
        <w:rPr>
          <w:rFonts w:ascii="Helvetica" w:hAnsi="Helvetica" w:cs="Helvetica" w:hint="eastAsia"/>
          <w:b/>
          <w:bCs/>
          <w:color w:val="222222"/>
          <w:sz w:val="21"/>
          <w:szCs w:val="21"/>
        </w:rPr>
        <w:t>Даг</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яйла</w:t>
      </w:r>
      <w:r w:rsidRPr="00790B0C">
        <w:rPr>
          <w:rFonts w:ascii="Helvetica" w:hAnsi="Helvetica" w:cs="Helvetica"/>
          <w:b/>
          <w:bCs/>
          <w:color w:val="222222"/>
          <w:sz w:val="21"/>
          <w:szCs w:val="21"/>
        </w:rPr>
        <w:t>.</w:t>
      </w:r>
    </w:p>
    <w:p w14:paraId="263923D3" w14:textId="77777777" w:rsidR="00790B0C" w:rsidRPr="00790B0C" w:rsidRDefault="00790B0C" w:rsidP="00790B0C">
      <w:pPr>
        <w:rPr>
          <w:rFonts w:ascii="Helvetica" w:hAnsi="Helvetica" w:cs="Helvetica"/>
          <w:b/>
          <w:bCs/>
          <w:color w:val="222222"/>
          <w:sz w:val="21"/>
          <w:szCs w:val="21"/>
        </w:rPr>
      </w:pPr>
    </w:p>
    <w:p w14:paraId="79202E70" w14:textId="77777777" w:rsidR="00790B0C" w:rsidRPr="00790B0C" w:rsidRDefault="00790B0C" w:rsidP="00790B0C">
      <w:pPr>
        <w:rPr>
          <w:rFonts w:ascii="Helvetica" w:hAnsi="Helvetica" w:cs="Helvetica"/>
          <w:b/>
          <w:bCs/>
          <w:color w:val="222222"/>
          <w:sz w:val="21"/>
          <w:szCs w:val="21"/>
        </w:rPr>
      </w:pPr>
      <w:r w:rsidRPr="00790B0C">
        <w:rPr>
          <w:rFonts w:ascii="Helvetica" w:hAnsi="Helvetica" w:cs="Helvetica"/>
          <w:b/>
          <w:bCs/>
          <w:color w:val="222222"/>
          <w:sz w:val="21"/>
          <w:szCs w:val="21"/>
        </w:rPr>
        <w:t xml:space="preserve">III. 6. </w:t>
      </w:r>
      <w:r w:rsidRPr="00790B0C">
        <w:rPr>
          <w:rFonts w:ascii="Helvetica" w:hAnsi="Helvetica" w:cs="Helvetica" w:hint="eastAsia"/>
          <w:b/>
          <w:bCs/>
          <w:color w:val="222222"/>
          <w:sz w:val="21"/>
          <w:szCs w:val="21"/>
        </w:rPr>
        <w:t>Демерджи</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шла</w:t>
      </w:r>
      <w:r w:rsidRPr="00790B0C">
        <w:rPr>
          <w:rFonts w:ascii="Helvetica" w:hAnsi="Helvetica" w:cs="Helvetica"/>
          <w:b/>
          <w:bCs/>
          <w:color w:val="222222"/>
          <w:sz w:val="21"/>
          <w:szCs w:val="21"/>
        </w:rPr>
        <w:t>.</w:t>
      </w:r>
    </w:p>
    <w:p w14:paraId="62A28841" w14:textId="77777777" w:rsidR="00790B0C" w:rsidRPr="00790B0C" w:rsidRDefault="00790B0C" w:rsidP="00790B0C">
      <w:pPr>
        <w:rPr>
          <w:rFonts w:ascii="Helvetica" w:hAnsi="Helvetica" w:cs="Helvetica"/>
          <w:b/>
          <w:bCs/>
          <w:color w:val="222222"/>
          <w:sz w:val="21"/>
          <w:szCs w:val="21"/>
        </w:rPr>
      </w:pPr>
    </w:p>
    <w:p w14:paraId="10521256" w14:textId="77777777" w:rsidR="00790B0C" w:rsidRPr="00790B0C" w:rsidRDefault="00790B0C" w:rsidP="00790B0C">
      <w:pPr>
        <w:rPr>
          <w:rFonts w:ascii="Helvetica" w:hAnsi="Helvetica" w:cs="Helvetica"/>
          <w:b/>
          <w:bCs/>
          <w:color w:val="222222"/>
          <w:sz w:val="21"/>
          <w:szCs w:val="21"/>
        </w:rPr>
      </w:pPr>
      <w:r w:rsidRPr="00790B0C">
        <w:rPr>
          <w:rFonts w:ascii="Helvetica" w:hAnsi="Helvetica" w:cs="Helvetica" w:hint="eastAsia"/>
          <w:b/>
          <w:bCs/>
          <w:color w:val="222222"/>
          <w:sz w:val="21"/>
          <w:szCs w:val="21"/>
        </w:rPr>
        <w:t>Ш</w:t>
      </w:r>
      <w:r w:rsidRPr="00790B0C">
        <w:rPr>
          <w:rFonts w:ascii="Helvetica" w:hAnsi="Helvetica" w:cs="Helvetica"/>
          <w:b/>
          <w:bCs/>
          <w:color w:val="222222"/>
          <w:sz w:val="21"/>
          <w:szCs w:val="21"/>
        </w:rPr>
        <w:t xml:space="preserve">.7. </w:t>
      </w:r>
      <w:r w:rsidRPr="00790B0C">
        <w:rPr>
          <w:rFonts w:ascii="Helvetica" w:hAnsi="Helvetica" w:cs="Helvetica" w:hint="eastAsia"/>
          <w:b/>
          <w:bCs/>
          <w:color w:val="222222"/>
          <w:sz w:val="21"/>
          <w:szCs w:val="21"/>
        </w:rPr>
        <w:t>Общие</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результаты</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по</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шести</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яйлам</w:t>
      </w:r>
      <w:r w:rsidRPr="00790B0C">
        <w:rPr>
          <w:rFonts w:ascii="Helvetica" w:hAnsi="Helvetica" w:cs="Helvetica"/>
          <w:b/>
          <w:bCs/>
          <w:color w:val="222222"/>
          <w:sz w:val="21"/>
          <w:szCs w:val="21"/>
        </w:rPr>
        <w:t>.</w:t>
      </w:r>
    </w:p>
    <w:p w14:paraId="37963639" w14:textId="77777777" w:rsidR="00790B0C" w:rsidRPr="00790B0C" w:rsidRDefault="00790B0C" w:rsidP="00790B0C">
      <w:pPr>
        <w:rPr>
          <w:rFonts w:ascii="Helvetica" w:hAnsi="Helvetica" w:cs="Helvetica"/>
          <w:b/>
          <w:bCs/>
          <w:color w:val="222222"/>
          <w:sz w:val="21"/>
          <w:szCs w:val="21"/>
        </w:rPr>
      </w:pPr>
    </w:p>
    <w:p w14:paraId="18AAFF67" w14:textId="77777777" w:rsidR="00790B0C" w:rsidRPr="00790B0C" w:rsidRDefault="00790B0C" w:rsidP="00790B0C">
      <w:pPr>
        <w:rPr>
          <w:rFonts w:ascii="Helvetica" w:hAnsi="Helvetica" w:cs="Helvetica"/>
          <w:b/>
          <w:bCs/>
          <w:color w:val="222222"/>
          <w:sz w:val="21"/>
          <w:szCs w:val="21"/>
        </w:rPr>
      </w:pPr>
      <w:r w:rsidRPr="00790B0C">
        <w:rPr>
          <w:rFonts w:ascii="Helvetica" w:hAnsi="Helvetica" w:cs="Helvetica" w:hint="eastAsia"/>
          <w:b/>
          <w:bCs/>
          <w:color w:val="222222"/>
          <w:sz w:val="21"/>
          <w:szCs w:val="21"/>
        </w:rPr>
        <w:t>ГЛАВА</w:t>
      </w:r>
      <w:r w:rsidRPr="00790B0C">
        <w:rPr>
          <w:rFonts w:ascii="Helvetica" w:hAnsi="Helvetica" w:cs="Helvetica"/>
          <w:b/>
          <w:bCs/>
          <w:color w:val="222222"/>
          <w:sz w:val="21"/>
          <w:szCs w:val="21"/>
        </w:rPr>
        <w:t xml:space="preserve"> 1</w:t>
      </w:r>
      <w:r w:rsidRPr="00790B0C">
        <w:rPr>
          <w:rFonts w:ascii="Helvetica" w:hAnsi="Helvetica" w:cs="Helvetica" w:hint="eastAsia"/>
          <w:b/>
          <w:bCs/>
          <w:color w:val="222222"/>
          <w:sz w:val="21"/>
          <w:szCs w:val="21"/>
        </w:rPr>
        <w:t>У</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РЕЗУЛЬТАТЫ</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НАБЛЮДЕНИЙ</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В</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КУЛЬТУРЕ</w:t>
      </w:r>
    </w:p>
    <w:p w14:paraId="7314CBF6" w14:textId="77777777" w:rsidR="00790B0C" w:rsidRPr="00790B0C" w:rsidRDefault="00790B0C" w:rsidP="00790B0C">
      <w:pPr>
        <w:rPr>
          <w:rFonts w:ascii="Helvetica" w:hAnsi="Helvetica" w:cs="Helvetica"/>
          <w:b/>
          <w:bCs/>
          <w:color w:val="222222"/>
          <w:sz w:val="21"/>
          <w:szCs w:val="21"/>
        </w:rPr>
      </w:pPr>
    </w:p>
    <w:p w14:paraId="7FE18962" w14:textId="77777777" w:rsidR="00790B0C" w:rsidRPr="00790B0C" w:rsidRDefault="00790B0C" w:rsidP="00790B0C">
      <w:pPr>
        <w:rPr>
          <w:rFonts w:ascii="Helvetica" w:hAnsi="Helvetica" w:cs="Helvetica"/>
          <w:b/>
          <w:bCs/>
          <w:color w:val="222222"/>
          <w:sz w:val="21"/>
          <w:szCs w:val="21"/>
        </w:rPr>
      </w:pPr>
      <w:r w:rsidRPr="00790B0C">
        <w:rPr>
          <w:rFonts w:ascii="Helvetica" w:hAnsi="Helvetica" w:cs="Helvetica"/>
          <w:b/>
          <w:bCs/>
          <w:color w:val="222222"/>
          <w:sz w:val="21"/>
          <w:szCs w:val="21"/>
        </w:rPr>
        <w:t>1</w:t>
      </w:r>
      <w:r w:rsidRPr="00790B0C">
        <w:rPr>
          <w:rFonts w:ascii="Helvetica" w:hAnsi="Helvetica" w:cs="Helvetica" w:hint="eastAsia"/>
          <w:b/>
          <w:bCs/>
          <w:color w:val="222222"/>
          <w:sz w:val="21"/>
          <w:szCs w:val="21"/>
        </w:rPr>
        <w:t>У</w:t>
      </w:r>
      <w:r w:rsidRPr="00790B0C">
        <w:rPr>
          <w:rFonts w:ascii="Helvetica" w:hAnsi="Helvetica" w:cs="Helvetica"/>
          <w:b/>
          <w:bCs/>
          <w:color w:val="222222"/>
          <w:sz w:val="21"/>
          <w:szCs w:val="21"/>
        </w:rPr>
        <w:t xml:space="preserve">.1. </w:t>
      </w:r>
      <w:r w:rsidRPr="00790B0C">
        <w:rPr>
          <w:rFonts w:ascii="Helvetica" w:hAnsi="Helvetica" w:cs="Helvetica" w:hint="eastAsia"/>
          <w:b/>
          <w:bCs/>
          <w:color w:val="222222"/>
          <w:sz w:val="21"/>
          <w:szCs w:val="21"/>
        </w:rPr>
        <w:t>Общая</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характеристика</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растений</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выращенных</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из</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семян</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в</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условиях</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Москвы</w:t>
      </w:r>
    </w:p>
    <w:p w14:paraId="0A607FE6" w14:textId="77777777" w:rsidR="00790B0C" w:rsidRPr="00790B0C" w:rsidRDefault="00790B0C" w:rsidP="00790B0C">
      <w:pPr>
        <w:rPr>
          <w:rFonts w:ascii="Helvetica" w:hAnsi="Helvetica" w:cs="Helvetica"/>
          <w:b/>
          <w:bCs/>
          <w:color w:val="222222"/>
          <w:sz w:val="21"/>
          <w:szCs w:val="21"/>
        </w:rPr>
      </w:pPr>
    </w:p>
    <w:p w14:paraId="33174172" w14:textId="77777777" w:rsidR="00790B0C" w:rsidRPr="00790B0C" w:rsidRDefault="00790B0C" w:rsidP="00790B0C">
      <w:pPr>
        <w:rPr>
          <w:rFonts w:ascii="Helvetica" w:hAnsi="Helvetica" w:cs="Helvetica"/>
          <w:b/>
          <w:bCs/>
          <w:color w:val="222222"/>
          <w:sz w:val="21"/>
          <w:szCs w:val="21"/>
        </w:rPr>
      </w:pPr>
      <w:r w:rsidRPr="00790B0C">
        <w:rPr>
          <w:rFonts w:ascii="Helvetica" w:hAnsi="Helvetica" w:cs="Helvetica"/>
          <w:b/>
          <w:bCs/>
          <w:color w:val="222222"/>
          <w:sz w:val="21"/>
          <w:szCs w:val="21"/>
        </w:rPr>
        <w:t>1</w:t>
      </w:r>
      <w:r w:rsidRPr="00790B0C">
        <w:rPr>
          <w:rFonts w:ascii="Helvetica" w:hAnsi="Helvetica" w:cs="Helvetica" w:hint="eastAsia"/>
          <w:b/>
          <w:bCs/>
          <w:color w:val="222222"/>
          <w:sz w:val="21"/>
          <w:szCs w:val="21"/>
        </w:rPr>
        <w:t>У</w:t>
      </w:r>
      <w:r w:rsidRPr="00790B0C">
        <w:rPr>
          <w:rFonts w:ascii="Helvetica" w:hAnsi="Helvetica" w:cs="Helvetica"/>
          <w:b/>
          <w:bCs/>
          <w:color w:val="222222"/>
          <w:sz w:val="21"/>
          <w:szCs w:val="21"/>
        </w:rPr>
        <w:t xml:space="preserve">.2. </w:t>
      </w:r>
      <w:r w:rsidRPr="00790B0C">
        <w:rPr>
          <w:rFonts w:ascii="Helvetica" w:hAnsi="Helvetica" w:cs="Helvetica" w:hint="eastAsia"/>
          <w:b/>
          <w:bCs/>
          <w:color w:val="222222"/>
          <w:sz w:val="21"/>
          <w:szCs w:val="21"/>
        </w:rPr>
        <w:t>Особенности</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растений</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в</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культуре</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в</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разных</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климатических</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условиях</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в</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разные</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годы</w:t>
      </w:r>
    </w:p>
    <w:p w14:paraId="1E36704F" w14:textId="77777777" w:rsidR="00790B0C" w:rsidRPr="00790B0C" w:rsidRDefault="00790B0C" w:rsidP="00790B0C">
      <w:pPr>
        <w:rPr>
          <w:rFonts w:ascii="Helvetica" w:hAnsi="Helvetica" w:cs="Helvetica"/>
          <w:b/>
          <w:bCs/>
          <w:color w:val="222222"/>
          <w:sz w:val="21"/>
          <w:szCs w:val="21"/>
        </w:rPr>
      </w:pPr>
    </w:p>
    <w:p w14:paraId="297F3B86" w14:textId="77777777" w:rsidR="00790B0C" w:rsidRPr="00790B0C" w:rsidRDefault="00790B0C" w:rsidP="00790B0C">
      <w:pPr>
        <w:rPr>
          <w:rFonts w:ascii="Helvetica" w:hAnsi="Helvetica" w:cs="Helvetica"/>
          <w:b/>
          <w:bCs/>
          <w:color w:val="222222"/>
          <w:sz w:val="21"/>
          <w:szCs w:val="21"/>
        </w:rPr>
      </w:pPr>
      <w:r w:rsidRPr="00790B0C">
        <w:rPr>
          <w:rFonts w:ascii="Helvetica" w:hAnsi="Helvetica" w:cs="Helvetica"/>
          <w:b/>
          <w:bCs/>
          <w:color w:val="222222"/>
          <w:sz w:val="21"/>
          <w:szCs w:val="21"/>
        </w:rPr>
        <w:t xml:space="preserve">17.3. </w:t>
      </w:r>
      <w:r w:rsidRPr="00790B0C">
        <w:rPr>
          <w:rFonts w:ascii="Helvetica" w:hAnsi="Helvetica" w:cs="Helvetica" w:hint="eastAsia"/>
          <w:b/>
          <w:bCs/>
          <w:color w:val="222222"/>
          <w:sz w:val="21"/>
          <w:szCs w:val="21"/>
        </w:rPr>
        <w:t>Всхожесть</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семянок</w:t>
      </w:r>
      <w:r w:rsidRPr="00790B0C">
        <w:rPr>
          <w:rFonts w:ascii="Helvetica" w:hAnsi="Helvetica" w:cs="Helvetica"/>
          <w:b/>
          <w:bCs/>
          <w:color w:val="222222"/>
          <w:sz w:val="21"/>
          <w:szCs w:val="21"/>
        </w:rPr>
        <w:t>'</w:t>
      </w:r>
      <w:r w:rsidRPr="00790B0C">
        <w:rPr>
          <w:rFonts w:ascii="Helvetica" w:hAnsi="Helvetica" w:cs="Helvetica" w:hint="eastAsia"/>
          <w:b/>
          <w:bCs/>
          <w:color w:val="222222"/>
          <w:sz w:val="21"/>
          <w:szCs w:val="21"/>
        </w:rPr>
        <w:t>родительских</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видов</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и</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их</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гибридов</w:t>
      </w:r>
      <w:r w:rsidRPr="00790B0C">
        <w:rPr>
          <w:rFonts w:ascii="Helvetica" w:hAnsi="Helvetica" w:cs="Helvetica"/>
          <w:b/>
          <w:bCs/>
          <w:color w:val="222222"/>
          <w:sz w:val="21"/>
          <w:szCs w:val="21"/>
        </w:rPr>
        <w:t>.</w:t>
      </w:r>
    </w:p>
    <w:p w14:paraId="111B5FB2" w14:textId="77777777" w:rsidR="00790B0C" w:rsidRPr="00790B0C" w:rsidRDefault="00790B0C" w:rsidP="00790B0C">
      <w:pPr>
        <w:rPr>
          <w:rFonts w:ascii="Helvetica" w:hAnsi="Helvetica" w:cs="Helvetica"/>
          <w:b/>
          <w:bCs/>
          <w:color w:val="222222"/>
          <w:sz w:val="21"/>
          <w:szCs w:val="21"/>
        </w:rPr>
      </w:pPr>
    </w:p>
    <w:p w14:paraId="6232E53C" w14:textId="77777777" w:rsidR="00790B0C" w:rsidRPr="00790B0C" w:rsidRDefault="00790B0C" w:rsidP="00790B0C">
      <w:pPr>
        <w:rPr>
          <w:rFonts w:ascii="Helvetica" w:hAnsi="Helvetica" w:cs="Helvetica"/>
          <w:b/>
          <w:bCs/>
          <w:color w:val="222222"/>
          <w:sz w:val="21"/>
          <w:szCs w:val="21"/>
        </w:rPr>
      </w:pPr>
      <w:r w:rsidRPr="00790B0C">
        <w:rPr>
          <w:rFonts w:ascii="Helvetica" w:hAnsi="Helvetica" w:cs="Helvetica"/>
          <w:b/>
          <w:bCs/>
          <w:color w:val="222222"/>
          <w:sz w:val="21"/>
          <w:szCs w:val="21"/>
        </w:rPr>
        <w:t>1</w:t>
      </w:r>
      <w:r w:rsidRPr="00790B0C">
        <w:rPr>
          <w:rFonts w:ascii="Helvetica" w:hAnsi="Helvetica" w:cs="Helvetica" w:hint="eastAsia"/>
          <w:b/>
          <w:bCs/>
          <w:color w:val="222222"/>
          <w:sz w:val="21"/>
          <w:szCs w:val="21"/>
        </w:rPr>
        <w:t>У</w:t>
      </w:r>
      <w:r w:rsidRPr="00790B0C">
        <w:rPr>
          <w:rFonts w:ascii="Helvetica" w:hAnsi="Helvetica" w:cs="Helvetica"/>
          <w:b/>
          <w:bCs/>
          <w:color w:val="222222"/>
          <w:sz w:val="21"/>
          <w:szCs w:val="21"/>
        </w:rPr>
        <w:t xml:space="preserve">.4. </w:t>
      </w:r>
      <w:r w:rsidRPr="00790B0C">
        <w:rPr>
          <w:rFonts w:ascii="Helvetica" w:hAnsi="Helvetica" w:cs="Helvetica" w:hint="eastAsia"/>
          <w:b/>
          <w:bCs/>
          <w:color w:val="222222"/>
          <w:sz w:val="21"/>
          <w:szCs w:val="21"/>
        </w:rPr>
        <w:t>Качество</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пыльцы</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исходных</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видов</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и</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гибридов</w:t>
      </w:r>
      <w:r w:rsidRPr="00790B0C">
        <w:rPr>
          <w:rFonts w:ascii="Helvetica" w:hAnsi="Helvetica" w:cs="Helvetica"/>
          <w:b/>
          <w:bCs/>
          <w:color w:val="222222"/>
          <w:sz w:val="21"/>
          <w:szCs w:val="21"/>
        </w:rPr>
        <w:t xml:space="preserve"> 108 1</w:t>
      </w:r>
      <w:r w:rsidRPr="00790B0C">
        <w:rPr>
          <w:rFonts w:ascii="Helvetica" w:hAnsi="Helvetica" w:cs="Helvetica" w:hint="eastAsia"/>
          <w:b/>
          <w:bCs/>
          <w:color w:val="222222"/>
          <w:sz w:val="21"/>
          <w:szCs w:val="21"/>
        </w:rPr>
        <w:t>У</w:t>
      </w:r>
      <w:r w:rsidRPr="00790B0C">
        <w:rPr>
          <w:rFonts w:ascii="Helvetica" w:hAnsi="Helvetica" w:cs="Helvetica"/>
          <w:b/>
          <w:bCs/>
          <w:color w:val="222222"/>
          <w:sz w:val="21"/>
          <w:szCs w:val="21"/>
        </w:rPr>
        <w:t xml:space="preserve">,5. </w:t>
      </w:r>
      <w:r w:rsidRPr="00790B0C">
        <w:rPr>
          <w:rFonts w:ascii="Helvetica" w:hAnsi="Helvetica" w:cs="Helvetica" w:hint="eastAsia"/>
          <w:b/>
          <w:bCs/>
          <w:color w:val="222222"/>
          <w:sz w:val="21"/>
          <w:szCs w:val="21"/>
        </w:rPr>
        <w:t>Расщепление</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в</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семенном</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потомстве</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гибридов</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в</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разных</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климатических</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условиях</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культивирования</w:t>
      </w:r>
    </w:p>
    <w:p w14:paraId="55912A21" w14:textId="77777777" w:rsidR="00790B0C" w:rsidRPr="00790B0C" w:rsidRDefault="00790B0C" w:rsidP="00790B0C">
      <w:pPr>
        <w:rPr>
          <w:rFonts w:ascii="Helvetica" w:hAnsi="Helvetica" w:cs="Helvetica"/>
          <w:b/>
          <w:bCs/>
          <w:color w:val="222222"/>
          <w:sz w:val="21"/>
          <w:szCs w:val="21"/>
        </w:rPr>
      </w:pPr>
    </w:p>
    <w:p w14:paraId="3D0A0D14" w14:textId="77777777" w:rsidR="00790B0C" w:rsidRPr="00790B0C" w:rsidRDefault="00790B0C" w:rsidP="00790B0C">
      <w:pPr>
        <w:rPr>
          <w:rFonts w:ascii="Helvetica" w:hAnsi="Helvetica" w:cs="Helvetica"/>
          <w:b/>
          <w:bCs/>
          <w:color w:val="222222"/>
          <w:sz w:val="21"/>
          <w:szCs w:val="21"/>
        </w:rPr>
      </w:pPr>
      <w:r w:rsidRPr="00790B0C">
        <w:rPr>
          <w:rFonts w:ascii="Helvetica" w:hAnsi="Helvetica" w:cs="Helvetica"/>
          <w:b/>
          <w:bCs/>
          <w:color w:val="222222"/>
          <w:sz w:val="21"/>
          <w:szCs w:val="21"/>
        </w:rPr>
        <w:t>1</w:t>
      </w:r>
      <w:r w:rsidRPr="00790B0C">
        <w:rPr>
          <w:rFonts w:ascii="Helvetica" w:hAnsi="Helvetica" w:cs="Helvetica" w:hint="eastAsia"/>
          <w:b/>
          <w:bCs/>
          <w:color w:val="222222"/>
          <w:sz w:val="21"/>
          <w:szCs w:val="21"/>
        </w:rPr>
        <w:t>У</w:t>
      </w:r>
      <w:r w:rsidRPr="00790B0C">
        <w:rPr>
          <w:rFonts w:ascii="Helvetica" w:hAnsi="Helvetica" w:cs="Helvetica"/>
          <w:b/>
          <w:bCs/>
          <w:color w:val="222222"/>
          <w:sz w:val="21"/>
          <w:szCs w:val="21"/>
        </w:rPr>
        <w:t xml:space="preserve">.6. </w:t>
      </w:r>
      <w:r w:rsidRPr="00790B0C">
        <w:rPr>
          <w:rFonts w:ascii="Helvetica" w:hAnsi="Helvetica" w:cs="Helvetica" w:hint="eastAsia"/>
          <w:b/>
          <w:bCs/>
          <w:color w:val="222222"/>
          <w:sz w:val="21"/>
          <w:szCs w:val="21"/>
        </w:rPr>
        <w:t>Изменение</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состава</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культурных</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популяций</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в</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последующие</w:t>
      </w:r>
      <w:r w:rsidRPr="00790B0C">
        <w:rPr>
          <w:rFonts w:ascii="Helvetica" w:hAnsi="Helvetica" w:cs="Helvetica"/>
          <w:b/>
          <w:bCs/>
          <w:color w:val="222222"/>
          <w:sz w:val="21"/>
          <w:szCs w:val="21"/>
        </w:rPr>
        <w:t xml:space="preserve"> </w:t>
      </w:r>
      <w:r w:rsidRPr="00790B0C">
        <w:rPr>
          <w:rFonts w:ascii="Helvetica" w:hAnsi="Helvetica" w:cs="Helvetica" w:hint="eastAsia"/>
          <w:b/>
          <w:bCs/>
          <w:color w:val="222222"/>
          <w:sz w:val="21"/>
          <w:szCs w:val="21"/>
        </w:rPr>
        <w:t>годы</w:t>
      </w:r>
      <w:r w:rsidRPr="00790B0C">
        <w:rPr>
          <w:rFonts w:ascii="Helvetica" w:hAnsi="Helvetica" w:cs="Helvetica"/>
          <w:b/>
          <w:bCs/>
          <w:color w:val="222222"/>
          <w:sz w:val="21"/>
          <w:szCs w:val="21"/>
        </w:rPr>
        <w:t>.</w:t>
      </w:r>
    </w:p>
    <w:p w14:paraId="45A490FB" w14:textId="77777777" w:rsidR="00790B0C" w:rsidRPr="00790B0C" w:rsidRDefault="00790B0C" w:rsidP="00790B0C">
      <w:pPr>
        <w:rPr>
          <w:rFonts w:ascii="Helvetica" w:hAnsi="Helvetica" w:cs="Helvetica"/>
          <w:b/>
          <w:bCs/>
          <w:color w:val="222222"/>
          <w:sz w:val="21"/>
          <w:szCs w:val="21"/>
        </w:rPr>
      </w:pPr>
    </w:p>
    <w:p w14:paraId="0C1B29AA" w14:textId="555AC96B" w:rsidR="008A0C40" w:rsidRPr="00790B0C" w:rsidRDefault="00790B0C" w:rsidP="00790B0C">
      <w:r w:rsidRPr="00790B0C">
        <w:rPr>
          <w:rFonts w:ascii="Helvetica" w:hAnsi="Helvetica" w:cs="Helvetica" w:hint="eastAsia"/>
          <w:b/>
          <w:bCs/>
          <w:color w:val="222222"/>
          <w:sz w:val="21"/>
          <w:szCs w:val="21"/>
        </w:rPr>
        <w:t>ШВОДЫ</w:t>
      </w:r>
    </w:p>
    <w:sectPr w:rsidR="008A0C40" w:rsidRPr="00790B0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6C8F9" w14:textId="77777777" w:rsidR="00E27595" w:rsidRDefault="00E27595">
      <w:pPr>
        <w:spacing w:after="0" w:line="240" w:lineRule="auto"/>
      </w:pPr>
      <w:r>
        <w:separator/>
      </w:r>
    </w:p>
  </w:endnote>
  <w:endnote w:type="continuationSeparator" w:id="0">
    <w:p w14:paraId="25755F19" w14:textId="77777777" w:rsidR="00E27595" w:rsidRDefault="00E27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C06AA" w14:textId="77777777" w:rsidR="00E27595" w:rsidRDefault="00E27595"/>
    <w:p w14:paraId="50A85876" w14:textId="77777777" w:rsidR="00E27595" w:rsidRDefault="00E27595"/>
    <w:p w14:paraId="65568340" w14:textId="77777777" w:rsidR="00E27595" w:rsidRDefault="00E27595"/>
    <w:p w14:paraId="42F62D07" w14:textId="77777777" w:rsidR="00E27595" w:rsidRDefault="00E27595"/>
    <w:p w14:paraId="792A4C44" w14:textId="77777777" w:rsidR="00E27595" w:rsidRDefault="00E27595"/>
    <w:p w14:paraId="66BCCE07" w14:textId="77777777" w:rsidR="00E27595" w:rsidRDefault="00E27595"/>
    <w:p w14:paraId="7438D029" w14:textId="77777777" w:rsidR="00E27595" w:rsidRDefault="00E2759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6B468FE" wp14:editId="622CB7E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40B8E" w14:textId="77777777" w:rsidR="00E27595" w:rsidRDefault="00E2759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B468F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7D40B8E" w14:textId="77777777" w:rsidR="00E27595" w:rsidRDefault="00E2759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296AB22" w14:textId="77777777" w:rsidR="00E27595" w:rsidRDefault="00E27595"/>
    <w:p w14:paraId="2930031B" w14:textId="77777777" w:rsidR="00E27595" w:rsidRDefault="00E27595"/>
    <w:p w14:paraId="31F3EEC9" w14:textId="77777777" w:rsidR="00E27595" w:rsidRDefault="00E2759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8972A3F" wp14:editId="0A3CA83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47C8E" w14:textId="77777777" w:rsidR="00E27595" w:rsidRDefault="00E27595"/>
                          <w:p w14:paraId="6F0B1080" w14:textId="77777777" w:rsidR="00E27595" w:rsidRDefault="00E2759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972A3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9647C8E" w14:textId="77777777" w:rsidR="00E27595" w:rsidRDefault="00E27595"/>
                    <w:p w14:paraId="6F0B1080" w14:textId="77777777" w:rsidR="00E27595" w:rsidRDefault="00E2759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61C75E6" w14:textId="77777777" w:rsidR="00E27595" w:rsidRDefault="00E27595"/>
    <w:p w14:paraId="3CE3F370" w14:textId="77777777" w:rsidR="00E27595" w:rsidRDefault="00E27595">
      <w:pPr>
        <w:rPr>
          <w:sz w:val="2"/>
          <w:szCs w:val="2"/>
        </w:rPr>
      </w:pPr>
    </w:p>
    <w:p w14:paraId="0FFEE555" w14:textId="77777777" w:rsidR="00E27595" w:rsidRDefault="00E27595"/>
    <w:p w14:paraId="40B0B8F5" w14:textId="77777777" w:rsidR="00E27595" w:rsidRDefault="00E27595">
      <w:pPr>
        <w:spacing w:after="0" w:line="240" w:lineRule="auto"/>
      </w:pPr>
    </w:p>
  </w:footnote>
  <w:footnote w:type="continuationSeparator" w:id="0">
    <w:p w14:paraId="4AFC2AC9" w14:textId="77777777" w:rsidR="00E27595" w:rsidRDefault="00E275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595"/>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18099</TotalTime>
  <Pages>3</Pages>
  <Words>323</Words>
  <Characters>1844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952</cp:revision>
  <cp:lastPrinted>2009-02-06T05:36:00Z</cp:lastPrinted>
  <dcterms:created xsi:type="dcterms:W3CDTF">2025-11-25T20:19:00Z</dcterms:created>
  <dcterms:modified xsi:type="dcterms:W3CDTF">2025-12-24T17:47:00Z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