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Оліянчук</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Андрій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Михайлович</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Назва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дисертаційної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роботи</w:t>
      </w:r>
      <w:r w:rsidRPr="00F272A6">
        <w:rPr>
          <w:rFonts w:ascii="Verdana" w:hAnsi="Verdana"/>
          <w:b/>
          <w:color w:val="000000"/>
          <w:shd w:val="clear" w:color="auto" w:fill="FFFFFF"/>
          <w:lang w:val="uk-UA"/>
        </w:rPr>
        <w:t>: "</w:t>
      </w:r>
      <w:r w:rsidRPr="00F272A6">
        <w:rPr>
          <w:rFonts w:ascii="Verdana" w:hAnsi="Verdana" w:hint="eastAsia"/>
          <w:b/>
          <w:color w:val="000000"/>
          <w:shd w:val="clear" w:color="auto" w:fill="FFFFFF"/>
          <w:lang w:val="uk-UA"/>
        </w:rPr>
        <w:t>Козацтво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Лівобережжя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України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соціальний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статус</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військові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повинності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початок</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w:t>
      </w:r>
      <w:r w:rsidRPr="00F272A6">
        <w:rPr>
          <w:rFonts w:ascii="Verdana" w:hAnsi="Verdana"/>
          <w:b/>
          <w:color w:val="000000"/>
          <w:shd w:val="clear" w:color="auto" w:fill="FFFFFF"/>
          <w:lang w:val="uk-UA"/>
        </w:rPr>
        <w:t xml:space="preserve"> 60-</w:t>
      </w:r>
      <w:r w:rsidRPr="00F272A6">
        <w:rPr>
          <w:rFonts w:ascii="Verdana" w:hAnsi="Verdana" w:hint="eastAsia"/>
          <w:b/>
          <w:color w:val="000000"/>
          <w:shd w:val="clear" w:color="auto" w:fill="FFFFFF"/>
          <w:lang w:val="uk-UA"/>
        </w:rPr>
        <w:t>ті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рр</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ХІХ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p>
    <w:p w:rsidR="00F272A6" w:rsidRPr="00F272A6" w:rsidRDefault="00F272A6" w:rsidP="00F272A6">
      <w:pPr>
        <w:rPr>
          <w:rFonts w:ascii="Verdana" w:hAnsi="Verdana"/>
          <w:b/>
          <w:color w:val="000000"/>
          <w:shd w:val="clear" w:color="auto" w:fill="FFFFFF"/>
          <w:lang w:val="uk-UA"/>
        </w:rPr>
      </w:pPr>
    </w:p>
    <w:p w:rsidR="00F272A6" w:rsidRPr="00F272A6" w:rsidRDefault="00F272A6" w:rsidP="00F272A6">
      <w:pPr>
        <w:rPr>
          <w:rFonts w:ascii="Verdana" w:hAnsi="Verdana"/>
          <w:b/>
          <w:color w:val="000000"/>
          <w:shd w:val="clear" w:color="auto" w:fill="FFFFFF"/>
          <w:lang w:val="uk-UA"/>
        </w:rPr>
      </w:pP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МІНІСТЕРСТВО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ОСВІТИ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НАУКИ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УКРАЇНИ</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КИЇВСЬКИЙ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НАЦІОНАЛЬНИЙ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УНІВЕРСИТЕТ</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ІМЕНІ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ТАРАСА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ШЕВЧЕНКА</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На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правах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рукопису</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ОЛІЯНЧУК</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АНДРІЙ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МИХАЙЛОВИЧ</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УДК</w:t>
      </w:r>
      <w:r w:rsidRPr="00F272A6">
        <w:rPr>
          <w:rFonts w:ascii="Verdana" w:hAnsi="Verdana"/>
          <w:b/>
          <w:color w:val="000000"/>
          <w:shd w:val="clear" w:color="auto" w:fill="FFFFFF"/>
          <w:lang w:val="uk-UA"/>
        </w:rPr>
        <w:t xml:space="preserve"> 94(477.5):355.311.97 </w:t>
      </w:r>
      <w:r w:rsidRPr="00F272A6">
        <w:rPr>
          <w:rFonts w:ascii="Verdana" w:hAnsi="Verdana" w:hint="eastAsia"/>
          <w:b/>
          <w:color w:val="000000"/>
          <w:shd w:val="clear" w:color="auto" w:fill="FFFFFF"/>
          <w:lang w:val="uk-UA"/>
        </w:rPr>
        <w:t>“</w:t>
      </w:r>
      <w:r w:rsidRPr="00F272A6">
        <w:rPr>
          <w:rFonts w:ascii="Verdana" w:hAnsi="Verdana"/>
          <w:b/>
          <w:color w:val="000000"/>
          <w:shd w:val="clear" w:color="auto" w:fill="FFFFFF"/>
          <w:lang w:val="uk-UA"/>
        </w:rPr>
        <w:t>18</w:t>
      </w:r>
      <w:r w:rsidRPr="00F272A6">
        <w:rPr>
          <w:rFonts w:ascii="Verdana" w:hAnsi="Verdana" w:hint="eastAsi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КОЗАЦТВО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ЛІВОБЕРЕЖЖЯ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УКРАЇНИ</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СОЦІАЛЬНИЙ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СТАТУС</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ВІЙСЬКОВІ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ПОВИННОСТІ</w:t>
      </w:r>
    </w:p>
    <w:p w:rsidR="00F272A6" w:rsidRPr="00F272A6" w:rsidRDefault="00F272A6" w:rsidP="00F272A6">
      <w:pPr>
        <w:rPr>
          <w:rFonts w:ascii="Verdana" w:hAnsi="Verdana"/>
          <w:b/>
          <w:color w:val="000000"/>
          <w:shd w:val="clear" w:color="auto" w:fill="FFFFFF"/>
          <w:lang w:val="uk-UA"/>
        </w:rPr>
      </w:pPr>
      <w:r w:rsidRPr="00F272A6">
        <w:rPr>
          <w:rFonts w:ascii="Verdana" w:hAnsi="Verdana"/>
          <w:b/>
          <w:color w:val="000000"/>
          <w:shd w:val="clear" w:color="auto" w:fill="FFFFFF"/>
          <w:lang w:val="uk-UA"/>
        </w:rPr>
        <w:t>(</w:t>
      </w:r>
      <w:r w:rsidRPr="00F272A6">
        <w:rPr>
          <w:rFonts w:ascii="Verdana" w:hAnsi="Verdana" w:hint="eastAsia"/>
          <w:b/>
          <w:color w:val="000000"/>
          <w:shd w:val="clear" w:color="auto" w:fill="FFFFFF"/>
          <w:lang w:val="uk-UA"/>
        </w:rPr>
        <w:t>ПОЧАТОК</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w:t>
      </w:r>
      <w:r w:rsidRPr="00F272A6">
        <w:rPr>
          <w:rFonts w:ascii="Verdana" w:hAnsi="Verdana"/>
          <w:b/>
          <w:color w:val="000000"/>
          <w:shd w:val="clear" w:color="auto" w:fill="FFFFFF"/>
          <w:lang w:val="uk-UA"/>
        </w:rPr>
        <w:t xml:space="preserve"> 60-</w:t>
      </w:r>
      <w:r w:rsidRPr="00F272A6">
        <w:rPr>
          <w:rFonts w:ascii="Verdana" w:hAnsi="Verdana" w:hint="eastAsia"/>
          <w:b/>
          <w:color w:val="000000"/>
          <w:shd w:val="clear" w:color="auto" w:fill="FFFFFF"/>
          <w:lang w:val="uk-UA"/>
        </w:rPr>
        <w:t>ТІ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РР</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ХІХ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Спеціальність</w:t>
      </w:r>
      <w:r w:rsidRPr="00F272A6">
        <w:rPr>
          <w:rFonts w:ascii="Verdana" w:hAnsi="Verdana"/>
          <w:b/>
          <w:color w:val="000000"/>
          <w:shd w:val="clear" w:color="auto" w:fill="FFFFFF"/>
          <w:lang w:val="uk-UA"/>
        </w:rPr>
        <w:t xml:space="preserve"> 07.00.01 </w:t>
      </w:r>
      <w:r w:rsidRPr="00F272A6">
        <w:rPr>
          <w:rFonts w:ascii="Verdana" w:hAnsi="Verdana" w:hint="eastAsia"/>
          <w:b/>
          <w:color w:val="000000"/>
          <w:shd w:val="clear" w:color="auto" w:fill="FFFFFF"/>
          <w:lang w:val="uk-UA"/>
        </w:rPr>
        <w:t>–</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історія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України</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Дисертація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здобуття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наукового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ступеня</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кандидата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історичних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наук</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Науковий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керівник</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Калакура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Ярослав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Степанович</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доктор</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історичних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наук</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професор</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КИЇВ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w:t>
      </w:r>
      <w:r w:rsidRPr="00F272A6">
        <w:rPr>
          <w:rFonts w:ascii="Verdana" w:hAnsi="Verdana"/>
          <w:b/>
          <w:color w:val="000000"/>
          <w:shd w:val="clear" w:color="auto" w:fill="FFFFFF"/>
          <w:lang w:val="uk-UA"/>
        </w:rPr>
        <w:t xml:space="preserve"> 2016</w:t>
      </w:r>
    </w:p>
    <w:p w:rsidR="00F272A6" w:rsidRPr="00F272A6" w:rsidRDefault="00F272A6" w:rsidP="00F272A6">
      <w:pPr>
        <w:rPr>
          <w:rFonts w:ascii="Verdana" w:hAnsi="Verdana"/>
          <w:b/>
          <w:color w:val="000000"/>
          <w:shd w:val="clear" w:color="auto" w:fill="FFFFFF"/>
          <w:lang w:val="uk-UA"/>
        </w:rPr>
      </w:pPr>
      <w:r w:rsidRPr="00F272A6">
        <w:rPr>
          <w:rFonts w:ascii="Verdana" w:hAnsi="Verdana"/>
          <w:b/>
          <w:color w:val="000000"/>
          <w:shd w:val="clear" w:color="auto" w:fill="FFFFFF"/>
          <w:lang w:val="uk-UA"/>
        </w:rPr>
        <w:t>2</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ЗМІСТ</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ВСТУП………………………………………………………………………………</w:t>
      </w:r>
      <w:r w:rsidRPr="00F272A6">
        <w:rPr>
          <w:rFonts w:ascii="Verdana" w:hAnsi="Verdana"/>
          <w:b/>
          <w:color w:val="000000"/>
          <w:shd w:val="clear" w:color="auto" w:fill="FFFFFF"/>
          <w:lang w:val="uk-UA"/>
        </w:rPr>
        <w:t>.3</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РОЗДІЛ</w:t>
      </w:r>
      <w:r w:rsidRPr="00F272A6">
        <w:rPr>
          <w:rFonts w:ascii="Verdana" w:hAnsi="Verdana"/>
          <w:b/>
          <w:color w:val="000000"/>
          <w:shd w:val="clear" w:color="auto" w:fill="FFFFFF"/>
          <w:lang w:val="uk-UA"/>
        </w:rPr>
        <w:t xml:space="preserve"> 1. </w:t>
      </w:r>
      <w:r w:rsidRPr="00F272A6">
        <w:rPr>
          <w:rFonts w:ascii="Verdana" w:hAnsi="Verdana" w:hint="eastAsia"/>
          <w:b/>
          <w:color w:val="000000"/>
          <w:shd w:val="clear" w:color="auto" w:fill="FFFFFF"/>
          <w:lang w:val="uk-UA"/>
        </w:rPr>
        <w:t>ІСТОРІОГРАФІЯ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ДЖЕРЕЛЬНА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БАЗА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МЕТОДИКА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ДОСЛІДЖЕННЯ…………………</w:t>
      </w:r>
      <w:r w:rsidRPr="00F272A6">
        <w:rPr>
          <w:rFonts w:ascii="Verdana" w:hAnsi="Verdana"/>
          <w:b/>
          <w:color w:val="000000"/>
          <w:shd w:val="clear" w:color="auto" w:fill="FFFFFF"/>
          <w:lang w:val="uk-UA"/>
        </w:rPr>
        <w:t>..</w:t>
      </w:r>
      <w:r w:rsidRPr="00F272A6">
        <w:rPr>
          <w:rFonts w:ascii="Verdana" w:hAnsi="Verdana" w:hint="eastAsia"/>
          <w:b/>
          <w:color w:val="000000"/>
          <w:shd w:val="clear" w:color="auto" w:fill="FFFFFF"/>
          <w:lang w:val="uk-UA"/>
        </w:rPr>
        <w:t>………………………………</w:t>
      </w:r>
      <w:r w:rsidRPr="00F272A6">
        <w:rPr>
          <w:rFonts w:ascii="Verdana" w:hAnsi="Verdana"/>
          <w:b/>
          <w:color w:val="000000"/>
          <w:shd w:val="clear" w:color="auto" w:fill="FFFFFF"/>
          <w:lang w:val="uk-UA"/>
        </w:rPr>
        <w:t>.8</w:t>
      </w:r>
    </w:p>
    <w:p w:rsidR="00F272A6" w:rsidRPr="00F272A6" w:rsidRDefault="00F272A6" w:rsidP="00F272A6">
      <w:pPr>
        <w:rPr>
          <w:rFonts w:ascii="Verdana" w:hAnsi="Verdana"/>
          <w:b/>
          <w:color w:val="000000"/>
          <w:shd w:val="clear" w:color="auto" w:fill="FFFFFF"/>
          <w:lang w:val="uk-UA"/>
        </w:rPr>
      </w:pPr>
      <w:r w:rsidRPr="00F272A6">
        <w:rPr>
          <w:rFonts w:ascii="Verdana" w:hAnsi="Verdana"/>
          <w:b/>
          <w:color w:val="000000"/>
          <w:shd w:val="clear" w:color="auto" w:fill="FFFFFF"/>
          <w:lang w:val="uk-UA"/>
        </w:rPr>
        <w:t>1.1.</w:t>
      </w:r>
      <w:r w:rsidRPr="00F272A6">
        <w:rPr>
          <w:rFonts w:ascii="Verdana" w:hAnsi="Verdana" w:hint="eastAsia"/>
          <w:b/>
          <w:color w:val="000000"/>
          <w:shd w:val="clear" w:color="auto" w:fill="FFFFFF"/>
          <w:lang w:val="uk-UA"/>
        </w:rPr>
        <w:t>Стан</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дослідження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теми………</w:t>
      </w:r>
      <w:r w:rsidRPr="00F272A6">
        <w:rPr>
          <w:rFonts w:ascii="Verdana" w:hAnsi="Verdana"/>
          <w:b/>
          <w:color w:val="000000"/>
          <w:shd w:val="clear" w:color="auto" w:fill="FFFFFF"/>
          <w:lang w:val="uk-UA"/>
        </w:rPr>
        <w:t>.</w:t>
      </w:r>
      <w:r w:rsidRPr="00F272A6">
        <w:rPr>
          <w:rFonts w:ascii="Verdana" w:hAnsi="Verdana" w:hint="eastAsia"/>
          <w:b/>
          <w:color w:val="000000"/>
          <w:shd w:val="clear" w:color="auto" w:fill="FFFFFF"/>
          <w:lang w:val="uk-UA"/>
        </w:rPr>
        <w:t>…</w:t>
      </w:r>
      <w:r w:rsidRPr="00F272A6">
        <w:rPr>
          <w:rFonts w:ascii="Verdana" w:hAnsi="Verdana"/>
          <w:b/>
          <w:color w:val="000000"/>
          <w:shd w:val="clear" w:color="auto" w:fill="FFFFFF"/>
          <w:lang w:val="uk-UA"/>
        </w:rPr>
        <w:t>..</w:t>
      </w:r>
      <w:r w:rsidRPr="00F272A6">
        <w:rPr>
          <w:rFonts w:ascii="Verdana" w:hAnsi="Verdana" w:hint="eastAsia"/>
          <w:b/>
          <w:color w:val="000000"/>
          <w:shd w:val="clear" w:color="auto" w:fill="FFFFFF"/>
          <w:lang w:val="uk-UA"/>
        </w:rPr>
        <w:t>……………………………………………</w:t>
      </w:r>
      <w:r w:rsidRPr="00F272A6">
        <w:rPr>
          <w:rFonts w:ascii="Verdana" w:hAnsi="Verdana"/>
          <w:b/>
          <w:color w:val="000000"/>
          <w:shd w:val="clear" w:color="auto" w:fill="FFFFFF"/>
          <w:lang w:val="uk-UA"/>
        </w:rPr>
        <w:t>..8</w:t>
      </w:r>
    </w:p>
    <w:p w:rsidR="00F272A6" w:rsidRPr="00F272A6" w:rsidRDefault="00F272A6" w:rsidP="00F272A6">
      <w:pPr>
        <w:rPr>
          <w:rFonts w:ascii="Verdana" w:hAnsi="Verdana"/>
          <w:b/>
          <w:color w:val="000000"/>
          <w:shd w:val="clear" w:color="auto" w:fill="FFFFFF"/>
          <w:lang w:val="uk-UA"/>
        </w:rPr>
      </w:pPr>
      <w:r w:rsidRPr="00F272A6">
        <w:rPr>
          <w:rFonts w:ascii="Verdana" w:hAnsi="Verdana"/>
          <w:b/>
          <w:color w:val="000000"/>
          <w:shd w:val="clear" w:color="auto" w:fill="FFFFFF"/>
          <w:lang w:val="uk-UA"/>
        </w:rPr>
        <w:t xml:space="preserve">1.2. </w:t>
      </w:r>
      <w:r w:rsidRPr="00F272A6">
        <w:rPr>
          <w:rFonts w:ascii="Verdana" w:hAnsi="Verdana" w:hint="eastAsia"/>
          <w:b/>
          <w:color w:val="000000"/>
          <w:shd w:val="clear" w:color="auto" w:fill="FFFFFF"/>
          <w:lang w:val="uk-UA"/>
        </w:rPr>
        <w:t>Джерельний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комплекс</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методика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дослідження…………………………</w:t>
      </w:r>
      <w:r w:rsidRPr="00F272A6">
        <w:rPr>
          <w:rFonts w:ascii="Verdana" w:hAnsi="Verdana"/>
          <w:b/>
          <w:color w:val="000000"/>
          <w:shd w:val="clear" w:color="auto" w:fill="FFFFFF"/>
          <w:lang w:val="uk-UA"/>
        </w:rPr>
        <w:t>......27</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РОЗДІЛ</w:t>
      </w:r>
      <w:r w:rsidRPr="00F272A6">
        <w:rPr>
          <w:rFonts w:ascii="Verdana" w:hAnsi="Verdana"/>
          <w:b/>
          <w:color w:val="000000"/>
          <w:shd w:val="clear" w:color="auto" w:fill="FFFFFF"/>
          <w:lang w:val="uk-UA"/>
        </w:rPr>
        <w:t xml:space="preserve"> 2. </w:t>
      </w:r>
      <w:r w:rsidRPr="00F272A6">
        <w:rPr>
          <w:rFonts w:ascii="Verdana" w:hAnsi="Verdana" w:hint="eastAsia"/>
          <w:b/>
          <w:color w:val="000000"/>
          <w:shd w:val="clear" w:color="auto" w:fill="FFFFFF"/>
          <w:lang w:val="uk-UA"/>
        </w:rPr>
        <w:t>ПОЛІТИКА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ЦАРИЗМУ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ЩОДО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КОЗАЦТВА</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НА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ТЕРЕНАХ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КОЛИШНЬОЇ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ГЕТЬМАНЩИНИ……………………………</w:t>
      </w:r>
      <w:r w:rsidRPr="00F272A6">
        <w:rPr>
          <w:rFonts w:ascii="Verdana" w:hAnsi="Verdana"/>
          <w:b/>
          <w:color w:val="000000"/>
          <w:shd w:val="clear" w:color="auto" w:fill="FFFFFF"/>
          <w:lang w:val="uk-UA"/>
        </w:rPr>
        <w:t>48</w:t>
      </w:r>
    </w:p>
    <w:p w:rsidR="00F272A6" w:rsidRPr="00F272A6" w:rsidRDefault="00F272A6" w:rsidP="00F272A6">
      <w:pPr>
        <w:rPr>
          <w:rFonts w:ascii="Verdana" w:hAnsi="Verdana"/>
          <w:b/>
          <w:color w:val="000000"/>
          <w:shd w:val="clear" w:color="auto" w:fill="FFFFFF"/>
          <w:lang w:val="uk-UA"/>
        </w:rPr>
      </w:pPr>
      <w:r w:rsidRPr="00F272A6">
        <w:rPr>
          <w:rFonts w:ascii="Verdana" w:hAnsi="Verdana"/>
          <w:b/>
          <w:color w:val="000000"/>
          <w:shd w:val="clear" w:color="auto" w:fill="FFFFFF"/>
          <w:lang w:val="uk-UA"/>
        </w:rPr>
        <w:t xml:space="preserve">2.1. </w:t>
      </w:r>
      <w:r w:rsidRPr="00F272A6">
        <w:rPr>
          <w:rFonts w:ascii="Verdana" w:hAnsi="Verdana" w:hint="eastAsia"/>
          <w:b/>
          <w:color w:val="000000"/>
          <w:shd w:val="clear" w:color="auto" w:fill="FFFFFF"/>
          <w:lang w:val="uk-UA"/>
        </w:rPr>
        <w:t>Козацтво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Лівобережжя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України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соціальній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градації</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Російської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імперії…………………………………………………………………</w:t>
      </w:r>
      <w:r w:rsidRPr="00F272A6">
        <w:rPr>
          <w:rFonts w:ascii="Verdana" w:hAnsi="Verdana"/>
          <w:b/>
          <w:color w:val="000000"/>
          <w:shd w:val="clear" w:color="auto" w:fill="FFFFFF"/>
          <w:lang w:val="uk-UA"/>
        </w:rPr>
        <w:t>...49</w:t>
      </w:r>
    </w:p>
    <w:p w:rsidR="00F272A6" w:rsidRPr="00F272A6" w:rsidRDefault="00F272A6" w:rsidP="00F272A6">
      <w:pPr>
        <w:rPr>
          <w:rFonts w:ascii="Verdana" w:hAnsi="Verdana"/>
          <w:b/>
          <w:color w:val="000000"/>
          <w:shd w:val="clear" w:color="auto" w:fill="FFFFFF"/>
          <w:lang w:val="uk-UA"/>
        </w:rPr>
      </w:pPr>
      <w:r w:rsidRPr="00F272A6">
        <w:rPr>
          <w:rFonts w:ascii="Verdana" w:hAnsi="Verdana"/>
          <w:b/>
          <w:color w:val="000000"/>
          <w:shd w:val="clear" w:color="auto" w:fill="FFFFFF"/>
          <w:lang w:val="uk-UA"/>
        </w:rPr>
        <w:t xml:space="preserve">2.2. </w:t>
      </w:r>
      <w:r w:rsidRPr="00F272A6">
        <w:rPr>
          <w:rFonts w:ascii="Verdana" w:hAnsi="Verdana" w:hint="eastAsia"/>
          <w:b/>
          <w:color w:val="000000"/>
          <w:shd w:val="clear" w:color="auto" w:fill="FFFFFF"/>
          <w:lang w:val="uk-UA"/>
        </w:rPr>
        <w:t>Демографічні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соціально</w:t>
      </w:r>
      <w:r w:rsidRPr="00F272A6">
        <w:rPr>
          <w:rFonts w:ascii="Verdana" w:hAnsi="Verdana"/>
          <w:b/>
          <w:color w:val="000000"/>
          <w:shd w:val="clear" w:color="auto" w:fill="FFFFFF"/>
          <w:lang w:val="uk-UA"/>
        </w:rPr>
        <w:t>-</w:t>
      </w:r>
      <w:r w:rsidRPr="00F272A6">
        <w:rPr>
          <w:rFonts w:ascii="Verdana" w:hAnsi="Verdana" w:hint="eastAsia"/>
          <w:b/>
          <w:color w:val="000000"/>
          <w:shd w:val="clear" w:color="auto" w:fill="FFFFFF"/>
          <w:lang w:val="uk-UA"/>
        </w:rPr>
        <w:t>економічні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процеси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середовищі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козацтва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Полтавської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Чернігівської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губерній…</w:t>
      </w:r>
      <w:r w:rsidRPr="00F272A6">
        <w:rPr>
          <w:rFonts w:ascii="Verdana" w:hAnsi="Verdana"/>
          <w:b/>
          <w:color w:val="000000"/>
          <w:shd w:val="clear" w:color="auto" w:fill="FFFFFF"/>
          <w:lang w:val="uk-UA"/>
        </w:rPr>
        <w:t>.......</w:t>
      </w:r>
      <w:r w:rsidRPr="00F272A6">
        <w:rPr>
          <w:rFonts w:ascii="Verdana" w:hAnsi="Verdana" w:hint="eastAsia"/>
          <w:b/>
          <w:color w:val="000000"/>
          <w:shd w:val="clear" w:color="auto" w:fill="FFFFFF"/>
          <w:lang w:val="uk-UA"/>
        </w:rPr>
        <w:t>……………</w:t>
      </w:r>
      <w:r w:rsidRPr="00F272A6">
        <w:rPr>
          <w:rFonts w:ascii="Verdana" w:hAnsi="Verdana"/>
          <w:b/>
          <w:color w:val="000000"/>
          <w:shd w:val="clear" w:color="auto" w:fill="FFFFFF"/>
          <w:lang w:val="uk-UA"/>
        </w:rPr>
        <w:t>..61</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РОЗДІЛ</w:t>
      </w:r>
      <w:r w:rsidRPr="00F272A6">
        <w:rPr>
          <w:rFonts w:ascii="Verdana" w:hAnsi="Verdana"/>
          <w:b/>
          <w:color w:val="000000"/>
          <w:shd w:val="clear" w:color="auto" w:fill="FFFFFF"/>
          <w:lang w:val="uk-UA"/>
        </w:rPr>
        <w:t xml:space="preserve"> 3. </w:t>
      </w:r>
      <w:r w:rsidRPr="00F272A6">
        <w:rPr>
          <w:rFonts w:ascii="Verdana" w:hAnsi="Verdana" w:hint="eastAsia"/>
          <w:b/>
          <w:color w:val="000000"/>
          <w:shd w:val="clear" w:color="auto" w:fill="FFFFFF"/>
          <w:lang w:val="uk-UA"/>
        </w:rPr>
        <w:t>ОСОБОВИЙ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СКЛАД</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ПОЛТАВСЬКИХ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ЧЕРНІГІВСЬКИХ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КОЗАЦЬКИХ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ПОЛКІВ</w:t>
      </w:r>
      <w:r w:rsidRPr="00F272A6">
        <w:rPr>
          <w:rFonts w:ascii="Verdana" w:hAnsi="Verdana"/>
          <w:b/>
          <w:color w:val="000000"/>
          <w:shd w:val="clear" w:color="auto" w:fill="FFFFFF"/>
          <w:lang w:val="uk-UA"/>
        </w:rPr>
        <w:t xml:space="preserve"> 1812-1864 </w:t>
      </w:r>
      <w:r w:rsidRPr="00F272A6">
        <w:rPr>
          <w:rFonts w:ascii="Verdana" w:hAnsi="Verdana" w:hint="eastAsia"/>
          <w:b/>
          <w:color w:val="000000"/>
          <w:shd w:val="clear" w:color="auto" w:fill="FFFFFF"/>
          <w:lang w:val="uk-UA"/>
        </w:rPr>
        <w:t>РР</w:t>
      </w:r>
      <w:r w:rsidRPr="00F272A6">
        <w:rPr>
          <w:rFonts w:ascii="Verdana" w:hAnsi="Verdana"/>
          <w:b/>
          <w:color w:val="000000"/>
          <w:shd w:val="clear" w:color="auto" w:fill="FFFFFF"/>
          <w:lang w:val="uk-UA"/>
        </w:rPr>
        <w:t>.</w:t>
      </w:r>
      <w:r w:rsidRPr="00F272A6">
        <w:rPr>
          <w:rFonts w:ascii="Verdana" w:hAnsi="Verdana" w:hint="eastAsia"/>
          <w:b/>
          <w:color w:val="000000"/>
          <w:shd w:val="clear" w:color="auto" w:fill="FFFFFF"/>
          <w:lang w:val="uk-UA"/>
        </w:rPr>
        <w:t>…………………</w:t>
      </w:r>
      <w:r w:rsidRPr="00F272A6">
        <w:rPr>
          <w:rFonts w:ascii="Verdana" w:hAnsi="Verdana"/>
          <w:b/>
          <w:color w:val="000000"/>
          <w:shd w:val="clear" w:color="auto" w:fill="FFFFFF"/>
          <w:lang w:val="uk-UA"/>
        </w:rPr>
        <w:t>..76</w:t>
      </w:r>
    </w:p>
    <w:p w:rsidR="00F272A6" w:rsidRPr="00F272A6" w:rsidRDefault="00F272A6" w:rsidP="00F272A6">
      <w:pPr>
        <w:rPr>
          <w:rFonts w:ascii="Verdana" w:hAnsi="Verdana"/>
          <w:b/>
          <w:color w:val="000000"/>
          <w:shd w:val="clear" w:color="auto" w:fill="FFFFFF"/>
          <w:lang w:val="uk-UA"/>
        </w:rPr>
      </w:pPr>
      <w:r w:rsidRPr="00F272A6">
        <w:rPr>
          <w:rFonts w:ascii="Verdana" w:hAnsi="Verdana"/>
          <w:b/>
          <w:color w:val="000000"/>
          <w:shd w:val="clear" w:color="auto" w:fill="FFFFFF"/>
          <w:lang w:val="uk-UA"/>
        </w:rPr>
        <w:t xml:space="preserve">3.1. </w:t>
      </w:r>
      <w:r w:rsidRPr="00F272A6">
        <w:rPr>
          <w:rFonts w:ascii="Verdana" w:hAnsi="Verdana" w:hint="eastAsia"/>
          <w:b/>
          <w:color w:val="000000"/>
          <w:shd w:val="clear" w:color="auto" w:fill="FFFFFF"/>
          <w:lang w:val="uk-UA"/>
        </w:rPr>
        <w:t>Офіцерський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склад</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козацьких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формувань…………………………………</w:t>
      </w:r>
      <w:r w:rsidRPr="00F272A6">
        <w:rPr>
          <w:rFonts w:ascii="Verdana" w:hAnsi="Verdana"/>
          <w:b/>
          <w:color w:val="000000"/>
          <w:shd w:val="clear" w:color="auto" w:fill="FFFFFF"/>
          <w:lang w:val="uk-UA"/>
        </w:rPr>
        <w:t>...76</w:t>
      </w:r>
    </w:p>
    <w:p w:rsidR="00F272A6" w:rsidRPr="00F272A6" w:rsidRDefault="00F272A6" w:rsidP="00F272A6">
      <w:pPr>
        <w:rPr>
          <w:rFonts w:ascii="Verdana" w:hAnsi="Verdana"/>
          <w:b/>
          <w:color w:val="000000"/>
          <w:shd w:val="clear" w:color="auto" w:fill="FFFFFF"/>
          <w:lang w:val="uk-UA"/>
        </w:rPr>
      </w:pPr>
      <w:r w:rsidRPr="00F272A6">
        <w:rPr>
          <w:rFonts w:ascii="Verdana" w:hAnsi="Verdana"/>
          <w:b/>
          <w:color w:val="000000"/>
          <w:shd w:val="clear" w:color="auto" w:fill="FFFFFF"/>
          <w:lang w:val="uk-UA"/>
        </w:rPr>
        <w:t xml:space="preserve">3.2. </w:t>
      </w:r>
      <w:r w:rsidRPr="00F272A6">
        <w:rPr>
          <w:rFonts w:ascii="Verdana" w:hAnsi="Verdana" w:hint="eastAsia"/>
          <w:b/>
          <w:color w:val="000000"/>
          <w:shd w:val="clear" w:color="auto" w:fill="FFFFFF"/>
          <w:lang w:val="uk-UA"/>
        </w:rPr>
        <w:t>Рядовий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унтер</w:t>
      </w:r>
      <w:r w:rsidRPr="00F272A6">
        <w:rPr>
          <w:rFonts w:ascii="Verdana" w:hAnsi="Verdana"/>
          <w:b/>
          <w:color w:val="000000"/>
          <w:shd w:val="clear" w:color="auto" w:fill="FFFFFF"/>
          <w:lang w:val="uk-UA"/>
        </w:rPr>
        <w:t>-</w:t>
      </w:r>
      <w:r w:rsidRPr="00F272A6">
        <w:rPr>
          <w:rFonts w:ascii="Verdana" w:hAnsi="Verdana" w:hint="eastAsia"/>
          <w:b/>
          <w:color w:val="000000"/>
          <w:shd w:val="clear" w:color="auto" w:fill="FFFFFF"/>
          <w:lang w:val="uk-UA"/>
        </w:rPr>
        <w:t>офіцерський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склад</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лівобережних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козацьких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полків…………………………………………………</w:t>
      </w:r>
      <w:r w:rsidRPr="00F272A6">
        <w:rPr>
          <w:rFonts w:ascii="Verdana" w:hAnsi="Verdana"/>
          <w:b/>
          <w:color w:val="000000"/>
          <w:shd w:val="clear" w:color="auto" w:fill="FFFFFF"/>
          <w:lang w:val="uk-UA"/>
        </w:rPr>
        <w:t>...95</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РОЗДІЛ</w:t>
      </w:r>
      <w:r w:rsidRPr="00F272A6">
        <w:rPr>
          <w:rFonts w:ascii="Verdana" w:hAnsi="Verdana"/>
          <w:b/>
          <w:color w:val="000000"/>
          <w:shd w:val="clear" w:color="auto" w:fill="FFFFFF"/>
          <w:lang w:val="uk-UA"/>
        </w:rPr>
        <w:t xml:space="preserve"> 4. </w:t>
      </w:r>
      <w:r w:rsidRPr="00F272A6">
        <w:rPr>
          <w:rFonts w:ascii="Verdana" w:hAnsi="Verdana" w:hint="eastAsia"/>
          <w:b/>
          <w:color w:val="000000"/>
          <w:shd w:val="clear" w:color="auto" w:fill="FFFFFF"/>
          <w:lang w:val="uk-UA"/>
        </w:rPr>
        <w:t>ЛІВОБЕРЕЖНІ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КОЗАЦЬКІ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ПОЛКИ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ВОЄННИХ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ДІЯХ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РОСІЙСЬКОЇ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ІМПЕРІЇ…………………………………</w:t>
      </w:r>
      <w:r w:rsidRPr="00F272A6">
        <w:rPr>
          <w:rFonts w:ascii="Verdana" w:hAnsi="Verdana"/>
          <w:b/>
          <w:color w:val="000000"/>
          <w:shd w:val="clear" w:color="auto" w:fill="FFFFFF"/>
          <w:lang w:val="uk-UA"/>
        </w:rPr>
        <w:t>...122</w:t>
      </w:r>
    </w:p>
    <w:p w:rsidR="00F272A6" w:rsidRPr="00F272A6" w:rsidRDefault="00F272A6" w:rsidP="00F272A6">
      <w:pPr>
        <w:rPr>
          <w:rFonts w:ascii="Verdana" w:hAnsi="Verdana"/>
          <w:b/>
          <w:color w:val="000000"/>
          <w:shd w:val="clear" w:color="auto" w:fill="FFFFFF"/>
          <w:lang w:val="uk-UA"/>
        </w:rPr>
      </w:pPr>
      <w:r w:rsidRPr="00F272A6">
        <w:rPr>
          <w:rFonts w:ascii="Verdana" w:hAnsi="Verdana"/>
          <w:b/>
          <w:color w:val="000000"/>
          <w:shd w:val="clear" w:color="auto" w:fill="FFFFFF"/>
          <w:lang w:val="uk-UA"/>
        </w:rPr>
        <w:t xml:space="preserve">4.1. </w:t>
      </w:r>
      <w:r w:rsidRPr="00F272A6">
        <w:rPr>
          <w:rFonts w:ascii="Verdana" w:hAnsi="Verdana" w:hint="eastAsia"/>
          <w:b/>
          <w:color w:val="000000"/>
          <w:shd w:val="clear" w:color="auto" w:fill="FFFFFF"/>
          <w:lang w:val="uk-UA"/>
        </w:rPr>
        <w:t>Козацтво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Лівобережжя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України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франко</w:t>
      </w:r>
      <w:r w:rsidRPr="00F272A6">
        <w:rPr>
          <w:rFonts w:ascii="Verdana" w:hAnsi="Verdana"/>
          <w:b/>
          <w:color w:val="000000"/>
          <w:shd w:val="clear" w:color="auto" w:fill="FFFFFF"/>
          <w:lang w:val="uk-UA"/>
        </w:rPr>
        <w:t>-</w:t>
      </w:r>
      <w:r w:rsidRPr="00F272A6">
        <w:rPr>
          <w:rFonts w:ascii="Verdana" w:hAnsi="Verdana" w:hint="eastAsia"/>
          <w:b/>
          <w:color w:val="000000"/>
          <w:shd w:val="clear" w:color="auto" w:fill="FFFFFF"/>
          <w:lang w:val="uk-UA"/>
        </w:rPr>
        <w:t>російській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війні</w:t>
      </w:r>
      <w:r w:rsidRPr="00F272A6">
        <w:rPr>
          <w:rFonts w:ascii="Verdana" w:hAnsi="Verdana"/>
          <w:b/>
          <w:color w:val="000000"/>
          <w:shd w:val="clear" w:color="auto" w:fill="FFFFFF"/>
          <w:lang w:val="uk-UA"/>
        </w:rPr>
        <w:t xml:space="preserve"> 1812-1814 </w:t>
      </w:r>
      <w:r w:rsidRPr="00F272A6">
        <w:rPr>
          <w:rFonts w:ascii="Verdana" w:hAnsi="Verdana" w:hint="eastAsia"/>
          <w:b/>
          <w:color w:val="000000"/>
          <w:shd w:val="clear" w:color="auto" w:fill="FFFFFF"/>
          <w:lang w:val="uk-UA"/>
        </w:rPr>
        <w:t>рр</w:t>
      </w:r>
      <w:r w:rsidRPr="00F272A6">
        <w:rPr>
          <w:rFonts w:ascii="Verdana" w:hAnsi="Verdana"/>
          <w:b/>
          <w:color w:val="000000"/>
          <w:shd w:val="clear" w:color="auto" w:fill="FFFFFF"/>
          <w:lang w:val="uk-UA"/>
        </w:rPr>
        <w:t>.</w:t>
      </w:r>
      <w:r w:rsidRPr="00F272A6">
        <w:rPr>
          <w:rFonts w:ascii="Verdana" w:hAnsi="Verdana" w:hint="eastAsia"/>
          <w:b/>
          <w:color w:val="000000"/>
          <w:shd w:val="clear" w:color="auto" w:fill="FFFFFF"/>
          <w:lang w:val="uk-UA"/>
        </w:rPr>
        <w:t>……………………………………</w:t>
      </w:r>
      <w:r w:rsidRPr="00F272A6">
        <w:rPr>
          <w:rFonts w:ascii="Verdana" w:hAnsi="Verdana"/>
          <w:b/>
          <w:color w:val="000000"/>
          <w:shd w:val="clear" w:color="auto" w:fill="FFFFFF"/>
          <w:lang w:val="uk-UA"/>
        </w:rPr>
        <w:t>...</w:t>
      </w:r>
      <w:r w:rsidRPr="00F272A6">
        <w:rPr>
          <w:rFonts w:ascii="Verdana" w:hAnsi="Verdana" w:hint="eastAsia"/>
          <w:b/>
          <w:color w:val="000000"/>
          <w:shd w:val="clear" w:color="auto" w:fill="FFFFFF"/>
          <w:lang w:val="uk-UA"/>
        </w:rPr>
        <w:t>…</w:t>
      </w:r>
      <w:r w:rsidRPr="00F272A6">
        <w:rPr>
          <w:rFonts w:ascii="Verdana" w:hAnsi="Verdana"/>
          <w:b/>
          <w:color w:val="000000"/>
          <w:shd w:val="clear" w:color="auto" w:fill="FFFFFF"/>
          <w:lang w:val="uk-UA"/>
        </w:rPr>
        <w:t>...122</w:t>
      </w:r>
    </w:p>
    <w:p w:rsidR="00F272A6" w:rsidRPr="00F272A6" w:rsidRDefault="00F272A6" w:rsidP="00F272A6">
      <w:pPr>
        <w:rPr>
          <w:rFonts w:ascii="Verdana" w:hAnsi="Verdana"/>
          <w:b/>
          <w:color w:val="000000"/>
          <w:shd w:val="clear" w:color="auto" w:fill="FFFFFF"/>
          <w:lang w:val="uk-UA"/>
        </w:rPr>
      </w:pPr>
      <w:r w:rsidRPr="00F272A6">
        <w:rPr>
          <w:rFonts w:ascii="Verdana" w:hAnsi="Verdana"/>
          <w:b/>
          <w:color w:val="000000"/>
          <w:shd w:val="clear" w:color="auto" w:fill="FFFFFF"/>
          <w:lang w:val="uk-UA"/>
        </w:rPr>
        <w:t xml:space="preserve">4.2. </w:t>
      </w:r>
      <w:r w:rsidRPr="00F272A6">
        <w:rPr>
          <w:rFonts w:ascii="Verdana" w:hAnsi="Verdana" w:hint="eastAsia"/>
          <w:b/>
          <w:color w:val="000000"/>
          <w:shd w:val="clear" w:color="auto" w:fill="FFFFFF"/>
          <w:lang w:val="uk-UA"/>
        </w:rPr>
        <w:t>“Малоросійські”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козацькі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полки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боротьбі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польським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повстанським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рухом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w:t>
      </w:r>
      <w:r w:rsidRPr="00F272A6">
        <w:rPr>
          <w:rFonts w:ascii="Verdana" w:hAnsi="Verdana"/>
          <w:b/>
          <w:color w:val="000000"/>
          <w:shd w:val="clear" w:color="auto" w:fill="FFFFFF"/>
          <w:lang w:val="uk-UA"/>
        </w:rPr>
        <w:t xml:space="preserve"> 1831-1832 </w:t>
      </w:r>
      <w:r w:rsidRPr="00F272A6">
        <w:rPr>
          <w:rFonts w:ascii="Verdana" w:hAnsi="Verdana" w:hint="eastAsia"/>
          <w:b/>
          <w:color w:val="000000"/>
          <w:shd w:val="clear" w:color="auto" w:fill="FFFFFF"/>
          <w:lang w:val="uk-UA"/>
        </w:rPr>
        <w:t>рр</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w:t>
      </w:r>
      <w:r w:rsidRPr="00F272A6">
        <w:rPr>
          <w:rFonts w:ascii="Verdana" w:hAnsi="Verdana"/>
          <w:b/>
          <w:color w:val="000000"/>
          <w:shd w:val="clear" w:color="auto" w:fill="FFFFFF"/>
          <w:lang w:val="uk-UA"/>
        </w:rPr>
        <w:t>...142</w:t>
      </w:r>
    </w:p>
    <w:p w:rsidR="00F272A6" w:rsidRPr="00F272A6" w:rsidRDefault="00F272A6" w:rsidP="00F272A6">
      <w:pPr>
        <w:rPr>
          <w:rFonts w:ascii="Verdana" w:hAnsi="Verdana"/>
          <w:b/>
          <w:color w:val="000000"/>
          <w:shd w:val="clear" w:color="auto" w:fill="FFFFFF"/>
          <w:lang w:val="uk-UA"/>
        </w:rPr>
      </w:pPr>
      <w:r w:rsidRPr="00F272A6">
        <w:rPr>
          <w:rFonts w:ascii="Verdana" w:hAnsi="Verdana"/>
          <w:b/>
          <w:color w:val="000000"/>
          <w:shd w:val="clear" w:color="auto" w:fill="FFFFFF"/>
          <w:lang w:val="uk-UA"/>
        </w:rPr>
        <w:t xml:space="preserve">4.3. </w:t>
      </w:r>
      <w:r w:rsidRPr="00F272A6">
        <w:rPr>
          <w:rFonts w:ascii="Verdana" w:hAnsi="Verdana" w:hint="eastAsia"/>
          <w:b/>
          <w:color w:val="000000"/>
          <w:shd w:val="clear" w:color="auto" w:fill="FFFFFF"/>
          <w:lang w:val="uk-UA"/>
        </w:rPr>
        <w:t>Кінні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козацькі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полки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Лівобережжя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України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Кримській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війні</w:t>
      </w:r>
      <w:r w:rsidRPr="00F272A6">
        <w:rPr>
          <w:rFonts w:ascii="Verdana" w:hAnsi="Verdana"/>
          <w:b/>
          <w:color w:val="000000"/>
          <w:shd w:val="clear" w:color="auto" w:fill="FFFFFF"/>
          <w:lang w:val="uk-UA"/>
        </w:rPr>
        <w:t xml:space="preserve"> 1853-1856 </w:t>
      </w:r>
      <w:r w:rsidRPr="00F272A6">
        <w:rPr>
          <w:rFonts w:ascii="Verdana" w:hAnsi="Verdana" w:hint="eastAsia"/>
          <w:b/>
          <w:color w:val="000000"/>
          <w:shd w:val="clear" w:color="auto" w:fill="FFFFFF"/>
          <w:lang w:val="uk-UA"/>
        </w:rPr>
        <w:t>рр</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w:t>
      </w:r>
      <w:r w:rsidRPr="00F272A6">
        <w:rPr>
          <w:rFonts w:ascii="Verdana" w:hAnsi="Verdana"/>
          <w:b/>
          <w:color w:val="000000"/>
          <w:shd w:val="clear" w:color="auto" w:fill="FFFFFF"/>
          <w:lang w:val="uk-UA"/>
        </w:rPr>
        <w:t>.157</w:t>
      </w:r>
    </w:p>
    <w:p w:rsidR="00F272A6" w:rsidRPr="00F272A6" w:rsidRDefault="00F272A6" w:rsidP="00F272A6">
      <w:pPr>
        <w:rPr>
          <w:rFonts w:ascii="Verdana" w:hAnsi="Verdana"/>
          <w:b/>
          <w:color w:val="000000"/>
          <w:shd w:val="clear" w:color="auto" w:fill="FFFFFF"/>
          <w:lang w:val="uk-UA"/>
        </w:rPr>
      </w:pPr>
      <w:r w:rsidRPr="00F272A6">
        <w:rPr>
          <w:rFonts w:ascii="Verdana" w:hAnsi="Verdana"/>
          <w:b/>
          <w:color w:val="000000"/>
          <w:shd w:val="clear" w:color="auto" w:fill="FFFFFF"/>
          <w:lang w:val="uk-UA"/>
        </w:rPr>
        <w:t xml:space="preserve">4.4. </w:t>
      </w:r>
      <w:r w:rsidRPr="00F272A6">
        <w:rPr>
          <w:rFonts w:ascii="Verdana" w:hAnsi="Verdana" w:hint="eastAsia"/>
          <w:b/>
          <w:color w:val="000000"/>
          <w:shd w:val="clear" w:color="auto" w:fill="FFFFFF"/>
          <w:lang w:val="uk-UA"/>
        </w:rPr>
        <w:t>Залучення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лівобережних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кінних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козацьких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полків</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до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боротьби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польським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Січневим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повстанням</w:t>
      </w:r>
      <w:r w:rsidRPr="00F272A6">
        <w:rPr>
          <w:rFonts w:ascii="Verdana" w:hAnsi="Verdana"/>
          <w:b/>
          <w:color w:val="000000"/>
          <w:shd w:val="clear" w:color="auto" w:fill="FFFFFF"/>
          <w:lang w:val="uk-UA"/>
        </w:rPr>
        <w:t xml:space="preserve"> 1863 - 1864 </w:t>
      </w:r>
      <w:r w:rsidRPr="00F272A6">
        <w:rPr>
          <w:rFonts w:ascii="Verdana" w:hAnsi="Verdana" w:hint="eastAsia"/>
          <w:b/>
          <w:color w:val="000000"/>
          <w:shd w:val="clear" w:color="auto" w:fill="FFFFFF"/>
          <w:lang w:val="uk-UA"/>
        </w:rPr>
        <w:t>рр</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w:t>
      </w:r>
      <w:r w:rsidRPr="00F272A6">
        <w:rPr>
          <w:rFonts w:ascii="Verdana" w:hAnsi="Verdana"/>
          <w:b/>
          <w:color w:val="000000"/>
          <w:shd w:val="clear" w:color="auto" w:fill="FFFFFF"/>
          <w:lang w:val="uk-UA"/>
        </w:rPr>
        <w:t>...168</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ВИСНОВКИ………………………………………………………………………</w:t>
      </w:r>
      <w:r w:rsidRPr="00F272A6">
        <w:rPr>
          <w:rFonts w:ascii="Verdana" w:hAnsi="Verdana"/>
          <w:b/>
          <w:color w:val="000000"/>
          <w:shd w:val="clear" w:color="auto" w:fill="FFFFFF"/>
          <w:lang w:val="uk-UA"/>
        </w:rPr>
        <w:t>187</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СПИСОК</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ВИКОРИСТАНИХ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ДЖЕРЕЛ</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ЛІТЕРАТУРИ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w:t>
      </w:r>
      <w:r w:rsidRPr="00F272A6">
        <w:rPr>
          <w:rFonts w:ascii="Verdana" w:hAnsi="Verdana"/>
          <w:b/>
          <w:color w:val="000000"/>
          <w:shd w:val="clear" w:color="auto" w:fill="FFFFFF"/>
          <w:lang w:val="uk-UA"/>
        </w:rPr>
        <w:t>195</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ДОДАТКИ………………………………………………………………………</w:t>
      </w:r>
      <w:r w:rsidRPr="00F272A6">
        <w:rPr>
          <w:rFonts w:ascii="Verdana" w:hAnsi="Verdana"/>
          <w:b/>
          <w:color w:val="000000"/>
          <w:shd w:val="clear" w:color="auto" w:fill="FFFFFF"/>
          <w:lang w:val="uk-UA"/>
        </w:rPr>
        <w:t>...235</w:t>
      </w:r>
    </w:p>
    <w:p w:rsidR="00F272A6" w:rsidRPr="00F272A6" w:rsidRDefault="00F272A6" w:rsidP="00F272A6">
      <w:pPr>
        <w:rPr>
          <w:rFonts w:ascii="Verdana" w:hAnsi="Verdana"/>
          <w:b/>
          <w:color w:val="000000"/>
          <w:shd w:val="clear" w:color="auto" w:fill="FFFFFF"/>
          <w:lang w:val="uk-UA"/>
        </w:rPr>
      </w:pPr>
      <w:r w:rsidRPr="00F272A6">
        <w:rPr>
          <w:rFonts w:ascii="Verdana" w:hAnsi="Verdana"/>
          <w:b/>
          <w:color w:val="000000"/>
          <w:shd w:val="clear" w:color="auto" w:fill="FFFFFF"/>
          <w:lang w:val="uk-UA"/>
        </w:rPr>
        <w:t>3</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ВСТУП</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Історія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українського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козацтва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належить</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однієї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провідних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тем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вітчизняної</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історіографії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посідаючи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важливе</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місце</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працях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зарубіжних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дослідників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Це</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пов’язано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як</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його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колосальним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впливом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державотворчі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процеси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так</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унікальністю</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самого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феномену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козацтва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Однак</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історія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козацтва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асоціюється</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переважно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історією</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Запорізької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Січі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Хмельниччини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Гетьманщини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ліквідацією</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останньої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масовій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свідомості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закінчується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історія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українського</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козацтва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хоча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його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традиції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продовжували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живити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суспільну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свідомість</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українців</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Після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ліквідації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державних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структур</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полково</w:t>
      </w:r>
      <w:r w:rsidRPr="00F272A6">
        <w:rPr>
          <w:rFonts w:ascii="Verdana" w:hAnsi="Verdana"/>
          <w:b/>
          <w:color w:val="000000"/>
          <w:shd w:val="clear" w:color="auto" w:fill="FFFFFF"/>
          <w:lang w:val="uk-UA"/>
        </w:rPr>
        <w:t>-</w:t>
      </w:r>
      <w:r w:rsidRPr="00F272A6">
        <w:rPr>
          <w:rFonts w:ascii="Verdana" w:hAnsi="Verdana" w:hint="eastAsia"/>
          <w:b/>
          <w:color w:val="000000"/>
          <w:shd w:val="clear" w:color="auto" w:fill="FFFFFF"/>
          <w:lang w:val="uk-UA"/>
        </w:rPr>
        <w:t>сотенного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устрою</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Гетьманщини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не</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зникла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її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станова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опора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козацтво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нових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імперських</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реаліях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воно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продовжувало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залишатись</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окремим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станом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Уряд</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Російської</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імперії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пішов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це</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не</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останню</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чергу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заради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зміцнення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обороноздатності</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держави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першій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половині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ХІХ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жоден</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військовий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конфлікт</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що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проходив</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на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території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Російської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імперії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тобто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був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потенційно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небезпечний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для</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існування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чи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цілісності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держави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не</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обходився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без</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створення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військових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загонів</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з</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козацтва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Полтавської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Чернігівської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губерній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Цей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факт</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вказує</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важливість</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козацьких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полків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структурі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сил</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що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відповідали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безпеку</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держави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Звідси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випливає</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актуальність</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теми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Вона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зумовлена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необхідністю</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наукового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осмислення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мотивів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створення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лівобережних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козацьких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полків</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ХІХ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визначення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їх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місця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як</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історії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українського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козацтва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так</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вітчизняних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збройних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сил</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Дослідження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теми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важливе</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точки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зору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розвитку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історичної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науки</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оскільки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не</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зважаючи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відносно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великий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пласт</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літератури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досі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не</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створена</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цілісна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історія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полтавських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чернігівських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козацьких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полків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ХІХ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не</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вивчено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їх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значення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для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збереження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козацького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стану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економічної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соціокультурної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самобутності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населення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цих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губерній</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Крім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нинішніх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умовах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військової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агресії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Росії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проти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України</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корисним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є</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вивчення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досвіду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термінового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створення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додаткових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військових</w:t>
      </w:r>
    </w:p>
    <w:p w:rsidR="00F272A6" w:rsidRPr="00F272A6" w:rsidRDefault="00F272A6" w:rsidP="00F272A6">
      <w:pPr>
        <w:rPr>
          <w:rFonts w:ascii="Verdana" w:hAnsi="Verdana"/>
          <w:b/>
          <w:color w:val="000000"/>
          <w:shd w:val="clear" w:color="auto" w:fill="FFFFFF"/>
          <w:lang w:val="uk-UA"/>
        </w:rPr>
      </w:pPr>
      <w:r w:rsidRPr="00F272A6">
        <w:rPr>
          <w:rFonts w:ascii="Verdana" w:hAnsi="Verdana"/>
          <w:b/>
          <w:color w:val="000000"/>
          <w:shd w:val="clear" w:color="auto" w:fill="FFFFFF"/>
          <w:lang w:val="uk-UA"/>
        </w:rPr>
        <w:t>4</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з’єднань</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якими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були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лівобережні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козацькі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полки</w:t>
      </w:r>
      <w:r w:rsidRPr="00F272A6">
        <w:rPr>
          <w:rFonts w:ascii="Verdana" w:hAnsi="Verdana"/>
          <w:b/>
          <w:color w:val="000000"/>
          <w:shd w:val="clear" w:color="auto" w:fill="FFFFFF"/>
          <w:lang w:val="uk-UA"/>
        </w:rPr>
        <w:t xml:space="preserve"> 1812-1864 </w:t>
      </w:r>
      <w:r w:rsidRPr="00F272A6">
        <w:rPr>
          <w:rFonts w:ascii="Verdana" w:hAnsi="Verdana" w:hint="eastAsia"/>
          <w:b/>
          <w:color w:val="000000"/>
          <w:shd w:val="clear" w:color="auto" w:fill="FFFFFF"/>
          <w:lang w:val="uk-UA"/>
        </w:rPr>
        <w:t>рр</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разі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нагальної</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потреби</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Зв</w:t>
      </w:r>
      <w:r w:rsidRPr="00F272A6">
        <w:rPr>
          <w:rFonts w:ascii="Verdana" w:hAnsi="Verdana"/>
          <w:b/>
          <w:color w:val="000000"/>
          <w:shd w:val="clear" w:color="auto" w:fill="FFFFFF"/>
          <w:lang w:val="uk-UA"/>
        </w:rPr>
        <w:t>'</w:t>
      </w:r>
      <w:r w:rsidRPr="00F272A6">
        <w:rPr>
          <w:rFonts w:ascii="Verdana" w:hAnsi="Verdana" w:hint="eastAsia"/>
          <w:b/>
          <w:color w:val="000000"/>
          <w:shd w:val="clear" w:color="auto" w:fill="FFFFFF"/>
          <w:lang w:val="uk-UA"/>
        </w:rPr>
        <w:t>язок</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роботи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науковими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програмами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планами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темами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Дисертаційне</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дослідження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виконано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рамках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програми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науково</w:t>
      </w:r>
      <w:r w:rsidRPr="00F272A6">
        <w:rPr>
          <w:rFonts w:ascii="Verdana" w:hAnsi="Verdana"/>
          <w:b/>
          <w:color w:val="000000"/>
          <w:shd w:val="clear" w:color="auto" w:fill="FFFFFF"/>
          <w:lang w:val="uk-UA"/>
        </w:rPr>
        <w:t>-</w:t>
      </w:r>
      <w:r w:rsidRPr="00F272A6">
        <w:rPr>
          <w:rFonts w:ascii="Verdana" w:hAnsi="Verdana" w:hint="eastAsia"/>
          <w:b/>
          <w:color w:val="000000"/>
          <w:shd w:val="clear" w:color="auto" w:fill="FFFFFF"/>
          <w:lang w:val="uk-UA"/>
        </w:rPr>
        <w:t>дослідних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робіт</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“Українська</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нація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загальноєвропейському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вимірі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історія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сучасність”</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затвердженої</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вченою</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радою</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історичного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факультету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Київського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національного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університету</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імені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Тараса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Шевченка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державний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реєстраційний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номер</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w:t>
      </w:r>
      <w:r w:rsidRPr="00F272A6">
        <w:rPr>
          <w:rFonts w:ascii="Verdana" w:hAnsi="Verdana"/>
          <w:b/>
          <w:color w:val="000000"/>
          <w:shd w:val="clear" w:color="auto" w:fill="FFFFFF"/>
          <w:lang w:val="uk-UA"/>
        </w:rPr>
        <w:t xml:space="preserve"> 11 </w:t>
      </w:r>
      <w:r w:rsidRPr="00F272A6">
        <w:rPr>
          <w:rFonts w:ascii="Verdana" w:hAnsi="Verdana" w:hint="eastAsia"/>
          <w:b/>
          <w:color w:val="000000"/>
          <w:shd w:val="clear" w:color="auto" w:fill="FFFFFF"/>
          <w:lang w:val="uk-UA"/>
        </w:rPr>
        <w:t>БФ</w:t>
      </w:r>
      <w:r w:rsidRPr="00F272A6">
        <w:rPr>
          <w:rFonts w:ascii="Verdana" w:hAnsi="Verdana"/>
          <w:b/>
          <w:color w:val="000000"/>
          <w:shd w:val="clear" w:color="auto" w:fill="FFFFFF"/>
          <w:lang w:val="uk-UA"/>
        </w:rPr>
        <w:t xml:space="preserve"> 046-01).</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Об’єктом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дослідження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є</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козацтво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Лівобережжя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України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як</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окремий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стан</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населення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його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структура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військові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повинності</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Предметом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дослідження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є</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суспільно</w:t>
      </w:r>
      <w:r w:rsidRPr="00F272A6">
        <w:rPr>
          <w:rFonts w:ascii="Verdana" w:hAnsi="Verdana"/>
          <w:b/>
          <w:color w:val="000000"/>
          <w:shd w:val="clear" w:color="auto" w:fill="FFFFFF"/>
          <w:lang w:val="uk-UA"/>
        </w:rPr>
        <w:t>-</w:t>
      </w:r>
      <w:r w:rsidRPr="00F272A6">
        <w:rPr>
          <w:rFonts w:ascii="Verdana" w:hAnsi="Verdana" w:hint="eastAsia"/>
          <w:b/>
          <w:color w:val="000000"/>
          <w:shd w:val="clear" w:color="auto" w:fill="FFFFFF"/>
          <w:lang w:val="uk-UA"/>
        </w:rPr>
        <w:t>політичні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економічні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соціокультурні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процеси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пов’язані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виконанням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козацтвом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військових</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повинностей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створенням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функціонуванням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окремих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козацьких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полків</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Хронологічні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рамки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дослідження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охоплюють</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перші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дві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третини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ХІХ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конкретизуються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періодом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w:t>
      </w:r>
      <w:r w:rsidRPr="00F272A6">
        <w:rPr>
          <w:rFonts w:ascii="Verdana" w:hAnsi="Verdana"/>
          <w:b/>
          <w:color w:val="000000"/>
          <w:shd w:val="clear" w:color="auto" w:fill="FFFFFF"/>
          <w:lang w:val="uk-UA"/>
        </w:rPr>
        <w:t xml:space="preserve"> 1812 </w:t>
      </w:r>
      <w:r w:rsidRPr="00F272A6">
        <w:rPr>
          <w:rFonts w:ascii="Verdana" w:hAnsi="Verdana" w:hint="eastAsia"/>
          <w:b/>
          <w:color w:val="000000"/>
          <w:shd w:val="clear" w:color="auto" w:fill="FFFFFF"/>
          <w:lang w:val="uk-UA"/>
        </w:rPr>
        <w:t>по</w:t>
      </w:r>
      <w:r w:rsidRPr="00F272A6">
        <w:rPr>
          <w:rFonts w:ascii="Verdana" w:hAnsi="Verdana"/>
          <w:b/>
          <w:color w:val="000000"/>
          <w:shd w:val="clear" w:color="auto" w:fill="FFFFFF"/>
          <w:lang w:val="uk-UA"/>
        </w:rPr>
        <w:t xml:space="preserve"> 1864 </w:t>
      </w:r>
      <w:r w:rsidRPr="00F272A6">
        <w:rPr>
          <w:rFonts w:ascii="Verdana" w:hAnsi="Verdana" w:hint="eastAsia"/>
          <w:b/>
          <w:color w:val="000000"/>
          <w:shd w:val="clear" w:color="auto" w:fill="FFFFFF"/>
          <w:lang w:val="uk-UA"/>
        </w:rPr>
        <w:t>рр</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тобто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часу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формування</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полтавських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чернігівських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козацьких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полків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для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участі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франко</w:t>
      </w:r>
      <w:r w:rsidRPr="00F272A6">
        <w:rPr>
          <w:rFonts w:ascii="Verdana" w:hAnsi="Verdana"/>
          <w:b/>
          <w:color w:val="000000"/>
          <w:shd w:val="clear" w:color="auto" w:fill="FFFFFF"/>
          <w:lang w:val="uk-UA"/>
        </w:rPr>
        <w:t>-</w:t>
      </w:r>
      <w:r w:rsidRPr="00F272A6">
        <w:rPr>
          <w:rFonts w:ascii="Verdana" w:hAnsi="Verdana" w:hint="eastAsia"/>
          <w:b/>
          <w:color w:val="000000"/>
          <w:shd w:val="clear" w:color="auto" w:fill="FFFFFF"/>
          <w:lang w:val="uk-UA"/>
        </w:rPr>
        <w:t>російській</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війні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розпуску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лівобережних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козацьких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полків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створених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для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боротьби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польським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повстанським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рухом</w:t>
      </w:r>
      <w:r w:rsidRPr="00F272A6">
        <w:rPr>
          <w:rFonts w:ascii="Verdana" w:hAnsi="Verdana"/>
          <w:b/>
          <w:color w:val="000000"/>
          <w:shd w:val="clear" w:color="auto" w:fill="FFFFFF"/>
          <w:lang w:val="uk-UA"/>
        </w:rPr>
        <w:t xml:space="preserve"> 1863-1864 </w:t>
      </w:r>
      <w:r w:rsidRPr="00F272A6">
        <w:rPr>
          <w:rFonts w:ascii="Verdana" w:hAnsi="Verdana" w:hint="eastAsia"/>
          <w:b/>
          <w:color w:val="000000"/>
          <w:shd w:val="clear" w:color="auto" w:fill="FFFFFF"/>
          <w:lang w:val="uk-UA"/>
        </w:rPr>
        <w:t>рр</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Географічні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межі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дослідження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представлені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головним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чином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територією</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Полтавської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Чернігівської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губерній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Лівобережжя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України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де</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залишався</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козацький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стан</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якого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формувались</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козацькі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полки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Крім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дослідженні</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фігурують</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губернії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що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стали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для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лівобережних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козацьких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полків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театром</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бойових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дій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через</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які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вони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рухались</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місць</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військової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служби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Віленська</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Вітебська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Волинська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Гродненська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Калузька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Київська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Курляндська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Мінська</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Могильовська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Московська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Новгородська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Орловська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Подільська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Псковська</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Санкт</w:t>
      </w:r>
      <w:r w:rsidRPr="00F272A6">
        <w:rPr>
          <w:rFonts w:ascii="Verdana" w:hAnsi="Verdana"/>
          <w:b/>
          <w:color w:val="000000"/>
          <w:shd w:val="clear" w:color="auto" w:fill="FFFFFF"/>
          <w:lang w:val="uk-UA"/>
        </w:rPr>
        <w:t>-</w:t>
      </w:r>
      <w:r w:rsidRPr="00F272A6">
        <w:rPr>
          <w:rFonts w:ascii="Verdana" w:hAnsi="Verdana" w:hint="eastAsia"/>
          <w:b/>
          <w:color w:val="000000"/>
          <w:shd w:val="clear" w:color="auto" w:fill="FFFFFF"/>
          <w:lang w:val="uk-UA"/>
        </w:rPr>
        <w:t>Петербурзька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Смоленська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Тульська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губернії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Герцогство</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Варшавське</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Метою</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дисертаційної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роботи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є</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комплексне</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дослідження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козацького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стану</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Лівобережжя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України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історії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створення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функціонування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козацьких</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підрозділів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w:t>
      </w:r>
      <w:r w:rsidRPr="00F272A6">
        <w:rPr>
          <w:rFonts w:ascii="Verdana" w:hAnsi="Verdana"/>
          <w:b/>
          <w:color w:val="000000"/>
          <w:shd w:val="clear" w:color="auto" w:fill="FFFFFF"/>
          <w:lang w:val="uk-UA"/>
        </w:rPr>
        <w:t xml:space="preserve"> 1812-1864 </w:t>
      </w:r>
      <w:r w:rsidRPr="00F272A6">
        <w:rPr>
          <w:rFonts w:ascii="Verdana" w:hAnsi="Verdana" w:hint="eastAsia"/>
          <w:b/>
          <w:color w:val="000000"/>
          <w:shd w:val="clear" w:color="auto" w:fill="FFFFFF"/>
          <w:lang w:val="uk-UA"/>
        </w:rPr>
        <w:t>рр</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Відповідно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поставленої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мети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визначено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наступні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дослідницькі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завдання</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b/>
          <w:color w:val="000000"/>
          <w:shd w:val="clear" w:color="auto" w:fill="FFFFFF"/>
          <w:lang w:val="uk-UA"/>
        </w:rPr>
        <w:t>5</w:t>
      </w:r>
    </w:p>
    <w:p w:rsidR="00F272A6" w:rsidRPr="00F272A6" w:rsidRDefault="00F272A6" w:rsidP="00F272A6">
      <w:pPr>
        <w:rPr>
          <w:rFonts w:ascii="Verdana" w:hAnsi="Verdana"/>
          <w:b/>
          <w:color w:val="000000"/>
          <w:shd w:val="clear" w:color="auto" w:fill="FFFFFF"/>
          <w:lang w:val="uk-UA"/>
        </w:rPr>
      </w:pP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з’ясувати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стан</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наукової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розробки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теми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виявити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прогалини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дискусійні</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питання</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охарактеризувати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джерельний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комплекс</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теми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дослідження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здійснити</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його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класифікацію</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дослідити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демографічний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економічний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стан</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козацтва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Полтавської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Чернігівської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губерній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його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соціальну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градацію</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виконання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ним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державних</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повинностей</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встановити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причини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створення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лівобережних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козацьких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полків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їх</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чисельність</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втрати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загальні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особливі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риси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участі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франко</w:t>
      </w:r>
      <w:r w:rsidRPr="00F272A6">
        <w:rPr>
          <w:rFonts w:ascii="Verdana" w:hAnsi="Verdana"/>
          <w:b/>
          <w:color w:val="000000"/>
          <w:shd w:val="clear" w:color="auto" w:fill="FFFFFF"/>
          <w:lang w:val="uk-UA"/>
        </w:rPr>
        <w:t>-</w:t>
      </w:r>
      <w:r w:rsidRPr="00F272A6">
        <w:rPr>
          <w:rFonts w:ascii="Verdana" w:hAnsi="Verdana" w:hint="eastAsia"/>
          <w:b/>
          <w:color w:val="000000"/>
          <w:shd w:val="clear" w:color="auto" w:fill="FFFFFF"/>
          <w:lang w:val="uk-UA"/>
        </w:rPr>
        <w:t>російській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війні</w:t>
      </w:r>
    </w:p>
    <w:p w:rsidR="00F272A6" w:rsidRPr="00F272A6" w:rsidRDefault="00F272A6" w:rsidP="00F272A6">
      <w:pPr>
        <w:rPr>
          <w:rFonts w:ascii="Verdana" w:hAnsi="Verdana"/>
          <w:b/>
          <w:color w:val="000000"/>
          <w:shd w:val="clear" w:color="auto" w:fill="FFFFFF"/>
          <w:lang w:val="uk-UA"/>
        </w:rPr>
      </w:pPr>
      <w:r w:rsidRPr="00F272A6">
        <w:rPr>
          <w:rFonts w:ascii="Verdana" w:hAnsi="Verdana"/>
          <w:b/>
          <w:color w:val="000000"/>
          <w:shd w:val="clear" w:color="auto" w:fill="FFFFFF"/>
          <w:lang w:val="uk-UA"/>
        </w:rPr>
        <w:t xml:space="preserve">1812 - 1814 </w:t>
      </w:r>
      <w:r w:rsidRPr="00F272A6">
        <w:rPr>
          <w:rFonts w:ascii="Verdana" w:hAnsi="Verdana" w:hint="eastAsia"/>
          <w:b/>
          <w:color w:val="000000"/>
          <w:shd w:val="clear" w:color="auto" w:fill="FFFFFF"/>
          <w:lang w:val="uk-UA"/>
        </w:rPr>
        <w:t>рр</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боротьбі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польським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повстанським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рухом</w:t>
      </w:r>
      <w:r w:rsidRPr="00F272A6">
        <w:rPr>
          <w:rFonts w:ascii="Verdana" w:hAnsi="Verdana"/>
          <w:b/>
          <w:color w:val="000000"/>
          <w:shd w:val="clear" w:color="auto" w:fill="FFFFFF"/>
          <w:lang w:val="uk-UA"/>
        </w:rPr>
        <w:t xml:space="preserve"> 1831 - 1832 </w:t>
      </w:r>
      <w:r w:rsidRPr="00F272A6">
        <w:rPr>
          <w:rFonts w:ascii="Verdana" w:hAnsi="Verdana" w:hint="eastAsia"/>
          <w:b/>
          <w:color w:val="000000"/>
          <w:shd w:val="clear" w:color="auto" w:fill="FFFFFF"/>
          <w:lang w:val="uk-UA"/>
        </w:rPr>
        <w:t>та</w:t>
      </w:r>
      <w:r w:rsidRPr="00F272A6">
        <w:rPr>
          <w:rFonts w:ascii="Verdana" w:hAnsi="Verdana"/>
          <w:b/>
          <w:color w:val="000000"/>
          <w:shd w:val="clear" w:color="auto" w:fill="FFFFFF"/>
          <w:lang w:val="uk-UA"/>
        </w:rPr>
        <w:t xml:space="preserve"> 1863</w:t>
      </w:r>
    </w:p>
    <w:p w:rsidR="00F272A6" w:rsidRPr="00F272A6" w:rsidRDefault="00F272A6" w:rsidP="00F272A6">
      <w:pPr>
        <w:rPr>
          <w:rFonts w:ascii="Verdana" w:hAnsi="Verdana"/>
          <w:b/>
          <w:color w:val="000000"/>
          <w:shd w:val="clear" w:color="auto" w:fill="FFFFFF"/>
          <w:lang w:val="uk-UA"/>
        </w:rPr>
      </w:pPr>
      <w:r w:rsidRPr="00F272A6">
        <w:rPr>
          <w:rFonts w:ascii="Verdana" w:hAnsi="Verdana"/>
          <w:b/>
          <w:color w:val="000000"/>
          <w:shd w:val="clear" w:color="auto" w:fill="FFFFFF"/>
          <w:lang w:val="uk-UA"/>
        </w:rPr>
        <w:t xml:space="preserve">- 1864 </w:t>
      </w:r>
      <w:r w:rsidRPr="00F272A6">
        <w:rPr>
          <w:rFonts w:ascii="Verdana" w:hAnsi="Verdana" w:hint="eastAsia"/>
          <w:b/>
          <w:color w:val="000000"/>
          <w:shd w:val="clear" w:color="auto" w:fill="FFFFFF"/>
          <w:lang w:val="uk-UA"/>
        </w:rPr>
        <w:t>рр</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також</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Кримській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війні</w:t>
      </w:r>
      <w:r w:rsidRPr="00F272A6">
        <w:rPr>
          <w:rFonts w:ascii="Verdana" w:hAnsi="Verdana"/>
          <w:b/>
          <w:color w:val="000000"/>
          <w:shd w:val="clear" w:color="auto" w:fill="FFFFFF"/>
          <w:lang w:val="uk-UA"/>
        </w:rPr>
        <w:t xml:space="preserve"> 1855 - 1856 </w:t>
      </w:r>
      <w:r w:rsidRPr="00F272A6">
        <w:rPr>
          <w:rFonts w:ascii="Verdana" w:hAnsi="Verdana" w:hint="eastAsia"/>
          <w:b/>
          <w:color w:val="000000"/>
          <w:shd w:val="clear" w:color="auto" w:fill="FFFFFF"/>
          <w:lang w:val="uk-UA"/>
        </w:rPr>
        <w:t>рр</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проаналізувати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зміни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структурі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особового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складу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лівобережних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козацьких</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полків</w:t>
      </w:r>
      <w:r w:rsidRPr="00F272A6">
        <w:rPr>
          <w:rFonts w:ascii="Verdana" w:hAnsi="Verdana"/>
          <w:b/>
          <w:color w:val="000000"/>
          <w:shd w:val="clear" w:color="auto" w:fill="FFFFFF"/>
          <w:lang w:val="uk-UA"/>
        </w:rPr>
        <w:t xml:space="preserve"> 1812 - 1864 </w:t>
      </w:r>
      <w:r w:rsidRPr="00F272A6">
        <w:rPr>
          <w:rFonts w:ascii="Verdana" w:hAnsi="Verdana" w:hint="eastAsia"/>
          <w:b/>
          <w:color w:val="000000"/>
          <w:shd w:val="clear" w:color="auto" w:fill="FFFFFF"/>
          <w:lang w:val="uk-UA"/>
        </w:rPr>
        <w:t>рр</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встановити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джерела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його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формування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визначити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роль</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козацьких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полків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житті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їх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офіцерів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рядових</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сформулювати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пропозиції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щодо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подальшого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дослідження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проблеми</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Методологічною</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основою</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дослідження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стали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принципи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історизму</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об’єктивності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системного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підходу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процесі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підготовки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роботи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використано</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загальнонаукові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власне</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історичні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методи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Перші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представлені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аналізом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синтезом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індукцією</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дедукцією</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Другі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включають</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комплекс</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таких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методів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як</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історико</w:t>
      </w:r>
      <w:r w:rsidRPr="00F272A6">
        <w:rPr>
          <w:rFonts w:ascii="Verdana" w:hAnsi="Verdana"/>
          <w:b/>
          <w:color w:val="000000"/>
          <w:shd w:val="clear" w:color="auto" w:fill="FFFFFF"/>
          <w:lang w:val="uk-UA"/>
        </w:rPr>
        <w:t>-</w:t>
      </w:r>
      <w:r w:rsidRPr="00F272A6">
        <w:rPr>
          <w:rFonts w:ascii="Verdana" w:hAnsi="Verdana" w:hint="eastAsia"/>
          <w:b/>
          <w:color w:val="000000"/>
          <w:shd w:val="clear" w:color="auto" w:fill="FFFFFF"/>
          <w:lang w:val="uk-UA"/>
        </w:rPr>
        <w:t>хронологічний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історико</w:t>
      </w:r>
      <w:r w:rsidRPr="00F272A6">
        <w:rPr>
          <w:rFonts w:ascii="Verdana" w:hAnsi="Verdana"/>
          <w:b/>
          <w:color w:val="000000"/>
          <w:shd w:val="clear" w:color="auto" w:fill="FFFFFF"/>
          <w:lang w:val="uk-UA"/>
        </w:rPr>
        <w:t>-</w:t>
      </w:r>
      <w:r w:rsidRPr="00F272A6">
        <w:rPr>
          <w:rFonts w:ascii="Verdana" w:hAnsi="Verdana" w:hint="eastAsia"/>
          <w:b/>
          <w:color w:val="000000"/>
          <w:shd w:val="clear" w:color="auto" w:fill="FFFFFF"/>
          <w:lang w:val="uk-UA"/>
        </w:rPr>
        <w:t>порівняльний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архівної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евристики</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текстологічний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ретроспективний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просопографічний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кількісно</w:t>
      </w:r>
      <w:r w:rsidRPr="00F272A6">
        <w:rPr>
          <w:rFonts w:ascii="Verdana" w:hAnsi="Verdana"/>
          <w:b/>
          <w:color w:val="000000"/>
          <w:shd w:val="clear" w:color="auto" w:fill="FFFFFF"/>
          <w:lang w:val="uk-UA"/>
        </w:rPr>
        <w:t>-</w:t>
      </w:r>
      <w:r w:rsidRPr="00F272A6">
        <w:rPr>
          <w:rFonts w:ascii="Verdana" w:hAnsi="Verdana" w:hint="eastAsia"/>
          <w:b/>
          <w:color w:val="000000"/>
          <w:shd w:val="clear" w:color="auto" w:fill="FFFFFF"/>
          <w:lang w:val="uk-UA"/>
        </w:rPr>
        <w:t>статистичний</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та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ін</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Наукова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новизна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роботи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полягає</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тому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що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основі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залученого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наукового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обігу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великого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масиву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маловідомих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переважно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архівних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джерел</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здійснено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комплексне</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дослідження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історії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полтавських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чернігівських</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козацьких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полків</w:t>
      </w:r>
      <w:r w:rsidRPr="00F272A6">
        <w:rPr>
          <w:rFonts w:ascii="Verdana" w:hAnsi="Verdana"/>
          <w:b/>
          <w:color w:val="000000"/>
          <w:shd w:val="clear" w:color="auto" w:fill="FFFFFF"/>
          <w:lang w:val="uk-UA"/>
        </w:rPr>
        <w:t xml:space="preserve"> 1812-1864 </w:t>
      </w:r>
      <w:r w:rsidRPr="00F272A6">
        <w:rPr>
          <w:rFonts w:ascii="Verdana" w:hAnsi="Verdana" w:hint="eastAsia"/>
          <w:b/>
          <w:color w:val="000000"/>
          <w:shd w:val="clear" w:color="auto" w:fill="FFFFFF"/>
          <w:lang w:val="uk-UA"/>
        </w:rPr>
        <w:t>рр</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яка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досі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не</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отримали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належного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об’єктивного</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висвітлення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історіографії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Переглянуто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підходи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оцінки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суспільного</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становища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козацтва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Лівобережжя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України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Російській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імперії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нових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позицій</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розкрито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причини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обставини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створення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полтавських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чернігівських</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козацьких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полків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Дістали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подальшого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розвитку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дослідження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типології</w:t>
      </w:r>
    </w:p>
    <w:p w:rsidR="00F272A6" w:rsidRPr="00F272A6" w:rsidRDefault="00F272A6" w:rsidP="00F272A6">
      <w:pPr>
        <w:rPr>
          <w:rFonts w:ascii="Verdana" w:hAnsi="Verdana"/>
          <w:b/>
          <w:color w:val="000000"/>
          <w:shd w:val="clear" w:color="auto" w:fill="FFFFFF"/>
          <w:lang w:val="uk-UA"/>
        </w:rPr>
      </w:pPr>
      <w:r w:rsidRPr="00F272A6">
        <w:rPr>
          <w:rFonts w:ascii="Verdana" w:hAnsi="Verdana"/>
          <w:b/>
          <w:color w:val="000000"/>
          <w:shd w:val="clear" w:color="auto" w:fill="FFFFFF"/>
          <w:lang w:val="uk-UA"/>
        </w:rPr>
        <w:t>6</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лівобережних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козацьких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полків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ХІХ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Вперше</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визначено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характерні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риси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відсоткову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складову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кожної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категорії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якої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формувався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офіцерський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рядовий</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склад</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“малоросійських”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козацьких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полків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Доповнено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відомості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про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виконання</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бойових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завдань</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козацькими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полками</w:t>
      </w:r>
      <w:r w:rsidRPr="00F272A6">
        <w:rPr>
          <w:rFonts w:ascii="Verdana" w:hAnsi="Verdana"/>
          <w:b/>
          <w:color w:val="000000"/>
          <w:shd w:val="clear" w:color="auto" w:fill="FFFFFF"/>
          <w:lang w:val="uk-UA"/>
        </w:rPr>
        <w:t xml:space="preserve"> 1812 </w:t>
      </w:r>
      <w:r w:rsidRPr="00F272A6">
        <w:rPr>
          <w:rFonts w:ascii="Verdana" w:hAnsi="Verdana" w:hint="eastAsia"/>
          <w:b/>
          <w:color w:val="000000"/>
          <w:shd w:val="clear" w:color="auto" w:fill="FFFFFF"/>
          <w:lang w:val="uk-UA"/>
        </w:rPr>
        <w:t>–</w:t>
      </w:r>
      <w:r w:rsidRPr="00F272A6">
        <w:rPr>
          <w:rFonts w:ascii="Verdana" w:hAnsi="Verdana"/>
          <w:b/>
          <w:color w:val="000000"/>
          <w:shd w:val="clear" w:color="auto" w:fill="FFFFFF"/>
          <w:lang w:val="uk-UA"/>
        </w:rPr>
        <w:t xml:space="preserve"> 1864 </w:t>
      </w:r>
      <w:r w:rsidRPr="00F272A6">
        <w:rPr>
          <w:rFonts w:ascii="Verdana" w:hAnsi="Verdana" w:hint="eastAsia"/>
          <w:b/>
          <w:color w:val="000000"/>
          <w:shd w:val="clear" w:color="auto" w:fill="FFFFFF"/>
          <w:lang w:val="uk-UA"/>
        </w:rPr>
        <w:t>рр</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уточнено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інформацію</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про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їх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чисельність</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втрати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Висловлено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пропозиції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щодо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тематики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подальших</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студій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означеної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проблеми</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Практичне</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значення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дисертації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зумовлюється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тим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що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здобуті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ній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знання</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зроблені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узагальнення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висновки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можуть</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бути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використані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наступних</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дослідженнях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історії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України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Центрально</w:t>
      </w:r>
      <w:r w:rsidRPr="00F272A6">
        <w:rPr>
          <w:rFonts w:ascii="Verdana" w:hAnsi="Verdana"/>
          <w:b/>
          <w:color w:val="000000"/>
          <w:shd w:val="clear" w:color="auto" w:fill="FFFFFF"/>
          <w:lang w:val="uk-UA"/>
        </w:rPr>
        <w:t>-</w:t>
      </w:r>
      <w:r w:rsidRPr="00F272A6">
        <w:rPr>
          <w:rFonts w:ascii="Verdana" w:hAnsi="Verdana" w:hint="eastAsia"/>
          <w:b/>
          <w:color w:val="000000"/>
          <w:shd w:val="clear" w:color="auto" w:fill="FFFFFF"/>
          <w:lang w:val="uk-UA"/>
        </w:rPr>
        <w:t>Східної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Європи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зокрема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контексті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подій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пов’язаних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франко</w:t>
      </w:r>
      <w:r w:rsidRPr="00F272A6">
        <w:rPr>
          <w:rFonts w:ascii="Verdana" w:hAnsi="Verdana"/>
          <w:b/>
          <w:color w:val="000000"/>
          <w:shd w:val="clear" w:color="auto" w:fill="FFFFFF"/>
          <w:lang w:val="uk-UA"/>
        </w:rPr>
        <w:t>-</w:t>
      </w:r>
      <w:r w:rsidRPr="00F272A6">
        <w:rPr>
          <w:rFonts w:ascii="Verdana" w:hAnsi="Verdana" w:hint="eastAsia"/>
          <w:b/>
          <w:color w:val="000000"/>
          <w:shd w:val="clear" w:color="auto" w:fill="FFFFFF"/>
          <w:lang w:val="uk-UA"/>
        </w:rPr>
        <w:t>російською</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Кримською</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війнами</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польськими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Листопадовим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Січневим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повстаннями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Крім</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матеріали</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роботи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можуть</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бути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залучені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створення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навчально</w:t>
      </w:r>
      <w:r w:rsidRPr="00F272A6">
        <w:rPr>
          <w:rFonts w:ascii="Verdana" w:hAnsi="Verdana"/>
          <w:b/>
          <w:color w:val="000000"/>
          <w:shd w:val="clear" w:color="auto" w:fill="FFFFFF"/>
          <w:lang w:val="uk-UA"/>
        </w:rPr>
        <w:t>-</w:t>
      </w:r>
      <w:r w:rsidRPr="00F272A6">
        <w:rPr>
          <w:rFonts w:ascii="Verdana" w:hAnsi="Verdana" w:hint="eastAsia"/>
          <w:b/>
          <w:color w:val="000000"/>
          <w:shd w:val="clear" w:color="auto" w:fill="FFFFFF"/>
          <w:lang w:val="uk-UA"/>
        </w:rPr>
        <w:t>методичних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праць</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розробки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лекційних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курсів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історії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українського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козацтва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ХІХ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розгортання</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краєзнавчих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студій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пов’язаних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Полтавщиною</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Чернігівщиною</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Апробація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результатів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дослідження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була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здійснена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доповідях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тезах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ХІІ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ХІІІ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ХІ</w:t>
      </w:r>
      <w:r w:rsidRPr="00F272A6">
        <w:rPr>
          <w:rFonts w:ascii="Verdana" w:hAnsi="Verdana"/>
          <w:b/>
          <w:color w:val="000000"/>
          <w:shd w:val="clear" w:color="auto" w:fill="FFFFFF"/>
          <w:lang w:val="uk-UA"/>
        </w:rPr>
        <w:t xml:space="preserve">V </w:t>
      </w:r>
      <w:r w:rsidRPr="00F272A6">
        <w:rPr>
          <w:rFonts w:ascii="Verdana" w:hAnsi="Verdana" w:hint="eastAsia"/>
          <w:b/>
          <w:color w:val="000000"/>
          <w:shd w:val="clear" w:color="auto" w:fill="FFFFFF"/>
          <w:lang w:val="uk-UA"/>
        </w:rPr>
        <w:t>міжнародних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наукових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конференціях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“Шевченківська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весна”</w:t>
      </w:r>
    </w:p>
    <w:p w:rsidR="00F272A6" w:rsidRPr="00F272A6" w:rsidRDefault="00F272A6" w:rsidP="00F272A6">
      <w:pPr>
        <w:rPr>
          <w:rFonts w:ascii="Verdana" w:hAnsi="Verdana"/>
          <w:b/>
          <w:color w:val="000000"/>
          <w:shd w:val="clear" w:color="auto" w:fill="FFFFFF"/>
          <w:lang w:val="uk-UA"/>
        </w:rPr>
      </w:pPr>
      <w:r w:rsidRPr="00F272A6">
        <w:rPr>
          <w:rFonts w:ascii="Verdana" w:hAnsi="Verdana"/>
          <w:b/>
          <w:color w:val="000000"/>
          <w:shd w:val="clear" w:color="auto" w:fill="FFFFFF"/>
          <w:lang w:val="uk-UA"/>
        </w:rPr>
        <w:t>(</w:t>
      </w:r>
      <w:r w:rsidRPr="00F272A6">
        <w:rPr>
          <w:rFonts w:ascii="Verdana" w:hAnsi="Verdana" w:hint="eastAsia"/>
          <w:b/>
          <w:color w:val="000000"/>
          <w:shd w:val="clear" w:color="auto" w:fill="FFFFFF"/>
          <w:lang w:val="uk-UA"/>
        </w:rPr>
        <w:t>Київ</w:t>
      </w:r>
      <w:r w:rsidRPr="00F272A6">
        <w:rPr>
          <w:rFonts w:ascii="Verdana" w:hAnsi="Verdana"/>
          <w:b/>
          <w:color w:val="000000"/>
          <w:shd w:val="clear" w:color="auto" w:fill="FFFFFF"/>
          <w:lang w:val="uk-UA"/>
        </w:rPr>
        <w:t>, 2014, 2015, 2016), V</w:t>
      </w:r>
      <w:r w:rsidRPr="00F272A6">
        <w:rPr>
          <w:rFonts w:ascii="Verdana" w:hAnsi="Verdana" w:hint="eastAsia"/>
          <w:b/>
          <w:color w:val="000000"/>
          <w:shd w:val="clear" w:color="auto" w:fill="FFFFFF"/>
          <w:lang w:val="uk-UA"/>
        </w:rPr>
        <w:t>ІІІ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міжнародній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науковій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конференції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“Дні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науки</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історичного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факультету”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Київ</w:t>
      </w:r>
      <w:r w:rsidRPr="00F272A6">
        <w:rPr>
          <w:rFonts w:ascii="Verdana" w:hAnsi="Verdana"/>
          <w:b/>
          <w:color w:val="000000"/>
          <w:shd w:val="clear" w:color="auto" w:fill="FFFFFF"/>
          <w:lang w:val="uk-UA"/>
        </w:rPr>
        <w:t xml:space="preserve">, 2015), </w:t>
      </w:r>
      <w:r w:rsidRPr="00F272A6">
        <w:rPr>
          <w:rFonts w:ascii="Verdana" w:hAnsi="Verdana" w:hint="eastAsia"/>
          <w:b/>
          <w:color w:val="000000"/>
          <w:shd w:val="clear" w:color="auto" w:fill="FFFFFF"/>
          <w:lang w:val="uk-UA"/>
        </w:rPr>
        <w:t>всеукраїнській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науковій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конференції</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“Шістнадцяті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джерелознавчі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читання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Архівна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наука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освіта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незалежній</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Україні”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Київ</w:t>
      </w:r>
      <w:r w:rsidRPr="00F272A6">
        <w:rPr>
          <w:rFonts w:ascii="Verdana" w:hAnsi="Verdana"/>
          <w:b/>
          <w:color w:val="000000"/>
          <w:shd w:val="clear" w:color="auto" w:fill="FFFFFF"/>
          <w:lang w:val="uk-UA"/>
        </w:rPr>
        <w:t xml:space="preserve">, 2015), </w:t>
      </w:r>
      <w:r w:rsidRPr="00F272A6">
        <w:rPr>
          <w:rFonts w:ascii="Verdana" w:hAnsi="Verdana" w:hint="eastAsia"/>
          <w:b/>
          <w:color w:val="000000"/>
          <w:shd w:val="clear" w:color="auto" w:fill="FFFFFF"/>
          <w:lang w:val="uk-UA"/>
        </w:rPr>
        <w:t>науковій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конференції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“Історія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становлення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розвитку</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українського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війська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від</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Русі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сьогодення”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Київ</w:t>
      </w:r>
      <w:r w:rsidRPr="00F272A6">
        <w:rPr>
          <w:rFonts w:ascii="Verdana" w:hAnsi="Verdana"/>
          <w:b/>
          <w:color w:val="000000"/>
          <w:shd w:val="clear" w:color="auto" w:fill="FFFFFF"/>
          <w:lang w:val="uk-UA"/>
        </w:rPr>
        <w:t xml:space="preserve">, 2015), </w:t>
      </w:r>
      <w:r w:rsidRPr="00F272A6">
        <w:rPr>
          <w:rFonts w:ascii="Verdana" w:hAnsi="Verdana" w:hint="eastAsia"/>
          <w:b/>
          <w:color w:val="000000"/>
          <w:shd w:val="clear" w:color="auto" w:fill="FFFFFF"/>
          <w:lang w:val="uk-UA"/>
        </w:rPr>
        <w:t>міжнародній</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науковій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конференції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“Одеські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читання”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Одеса</w:t>
      </w:r>
      <w:r w:rsidRPr="00F272A6">
        <w:rPr>
          <w:rFonts w:ascii="Verdana" w:hAnsi="Verdana"/>
          <w:b/>
          <w:color w:val="000000"/>
          <w:shd w:val="clear" w:color="auto" w:fill="FFFFFF"/>
          <w:lang w:val="uk-UA"/>
        </w:rPr>
        <w:t>, 2012).</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Публікації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Основні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матеріали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положення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дисертаційного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дослідження</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викладено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w:t>
      </w:r>
      <w:r w:rsidRPr="00F272A6">
        <w:rPr>
          <w:rFonts w:ascii="Verdana" w:hAnsi="Verdana"/>
          <w:b/>
          <w:color w:val="000000"/>
          <w:shd w:val="clear" w:color="auto" w:fill="FFFFFF"/>
          <w:lang w:val="uk-UA"/>
        </w:rPr>
        <w:t xml:space="preserve"> 11 </w:t>
      </w:r>
      <w:r w:rsidRPr="00F272A6">
        <w:rPr>
          <w:rFonts w:ascii="Verdana" w:hAnsi="Verdana" w:hint="eastAsia"/>
          <w:b/>
          <w:color w:val="000000"/>
          <w:shd w:val="clear" w:color="auto" w:fill="FFFFFF"/>
          <w:lang w:val="uk-UA"/>
        </w:rPr>
        <w:t>публікаціях</w:t>
      </w:r>
      <w:r w:rsidRPr="00F272A6">
        <w:rPr>
          <w:rFonts w:ascii="Verdana" w:hAnsi="Verdana"/>
          <w:b/>
          <w:color w:val="000000"/>
          <w:shd w:val="clear" w:color="auto" w:fill="FFFFFF"/>
          <w:lang w:val="uk-UA"/>
        </w:rPr>
        <w:t xml:space="preserve">, 5 </w:t>
      </w:r>
      <w:r w:rsidRPr="00F272A6">
        <w:rPr>
          <w:rFonts w:ascii="Verdana" w:hAnsi="Verdana" w:hint="eastAsia"/>
          <w:b/>
          <w:color w:val="000000"/>
          <w:shd w:val="clear" w:color="auto" w:fill="FFFFFF"/>
          <w:lang w:val="uk-UA"/>
        </w:rPr>
        <w:t>з</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яких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наукових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фахових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виданнях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тому</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числі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одна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стаття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зарубіжному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науковому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виданні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Окремі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положення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результати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додатково</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відображені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у</w:t>
      </w:r>
      <w:r w:rsidRPr="00F272A6">
        <w:rPr>
          <w:rFonts w:ascii="Verdana" w:hAnsi="Verdana"/>
          <w:b/>
          <w:color w:val="000000"/>
          <w:shd w:val="clear" w:color="auto" w:fill="FFFFFF"/>
          <w:lang w:val="uk-UA"/>
        </w:rPr>
        <w:t xml:space="preserve"> 6 </w:t>
      </w:r>
      <w:r w:rsidRPr="00F272A6">
        <w:rPr>
          <w:rFonts w:ascii="Verdana" w:hAnsi="Verdana" w:hint="eastAsia"/>
          <w:b/>
          <w:color w:val="000000"/>
          <w:shd w:val="clear" w:color="auto" w:fill="FFFFFF"/>
          <w:lang w:val="uk-UA"/>
        </w:rPr>
        <w:t>публікаціях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тез</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наукових</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конференціях</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Структура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дисертації</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обумовлена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метою</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завданнями</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дослідження</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Робота</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складається</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вступу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чотирьох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розділів</w:t>
      </w:r>
      <w:r w:rsidRPr="00F272A6">
        <w:rPr>
          <w:rFonts w:ascii="Verdana" w:hAnsi="Verdana"/>
          <w:b/>
          <w:color w:val="000000"/>
          <w:shd w:val="clear" w:color="auto" w:fill="FFFFFF"/>
          <w:lang w:val="uk-UA"/>
        </w:rPr>
        <w:t xml:space="preserve"> (10 </w:t>
      </w:r>
      <w:r w:rsidRPr="00F272A6">
        <w:rPr>
          <w:rFonts w:ascii="Verdana" w:hAnsi="Verdana" w:hint="eastAsia"/>
          <w:b/>
          <w:color w:val="000000"/>
          <w:shd w:val="clear" w:color="auto" w:fill="FFFFFF"/>
          <w:lang w:val="uk-UA"/>
        </w:rPr>
        <w:t>підрозділів</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висновків</w:t>
      </w:r>
      <w:r w:rsidRPr="00F272A6">
        <w:rPr>
          <w:rFonts w:ascii="Verdana" w:hAnsi="Verdana"/>
          <w:b/>
          <w:color w:val="000000"/>
          <w:shd w:val="clear" w:color="auto" w:fill="FFFFFF"/>
          <w:lang w:val="uk-UA"/>
        </w:rPr>
        <w:t>,</w:t>
      </w:r>
    </w:p>
    <w:p w:rsidR="00F272A6" w:rsidRPr="00F272A6" w:rsidRDefault="00F272A6" w:rsidP="00F272A6">
      <w:pPr>
        <w:rPr>
          <w:rFonts w:ascii="Verdana" w:hAnsi="Verdana"/>
          <w:b/>
          <w:color w:val="000000"/>
          <w:shd w:val="clear" w:color="auto" w:fill="FFFFFF"/>
          <w:lang w:val="uk-UA"/>
        </w:rPr>
      </w:pPr>
      <w:r w:rsidRPr="00F272A6">
        <w:rPr>
          <w:rFonts w:ascii="Verdana" w:hAnsi="Verdana"/>
          <w:b/>
          <w:color w:val="000000"/>
          <w:shd w:val="clear" w:color="auto" w:fill="FFFFFF"/>
          <w:lang w:val="uk-UA"/>
        </w:rPr>
        <w:t>7</w:t>
      </w:r>
    </w:p>
    <w:p w:rsidR="00F272A6" w:rsidRPr="00F272A6"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списку</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використаних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джерел</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і</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літератури</w:t>
      </w:r>
      <w:r w:rsidRPr="00F272A6">
        <w:rPr>
          <w:rFonts w:ascii="Verdana" w:hAnsi="Verdana"/>
          <w:b/>
          <w:color w:val="000000"/>
          <w:shd w:val="clear" w:color="auto" w:fill="FFFFFF"/>
          <w:lang w:val="uk-UA"/>
        </w:rPr>
        <w:t xml:space="preserve"> (40 </w:t>
      </w:r>
      <w:r w:rsidRPr="00F272A6">
        <w:rPr>
          <w:rFonts w:ascii="Verdana" w:hAnsi="Verdana" w:hint="eastAsia"/>
          <w:b/>
          <w:color w:val="000000"/>
          <w:shd w:val="clear" w:color="auto" w:fill="FFFFFF"/>
          <w:lang w:val="uk-UA"/>
        </w:rPr>
        <w:t>с</w:t>
      </w:r>
      <w:r w:rsidRPr="00F272A6">
        <w:rPr>
          <w:rFonts w:ascii="Verdana" w:hAnsi="Verdana"/>
          <w:b/>
          <w:color w:val="000000"/>
          <w:shd w:val="clear" w:color="auto" w:fill="FFFFFF"/>
          <w:lang w:val="uk-UA"/>
        </w:rPr>
        <w:t xml:space="preserve">., 355 </w:t>
      </w:r>
      <w:r w:rsidRPr="00F272A6">
        <w:rPr>
          <w:rFonts w:ascii="Verdana" w:hAnsi="Verdana" w:hint="eastAsia"/>
          <w:b/>
          <w:color w:val="000000"/>
          <w:shd w:val="clear" w:color="auto" w:fill="FFFFFF"/>
          <w:lang w:val="uk-UA"/>
        </w:rPr>
        <w:t>позицій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та</w:t>
      </w:r>
      <w:r w:rsidRPr="00F272A6">
        <w:rPr>
          <w:rFonts w:ascii="Verdana" w:hAnsi="Verdana"/>
          <w:b/>
          <w:color w:val="000000"/>
          <w:shd w:val="clear" w:color="auto" w:fill="FFFFFF"/>
          <w:lang w:val="uk-UA"/>
        </w:rPr>
        <w:t xml:space="preserve"> 10 </w:t>
      </w:r>
      <w:r w:rsidRPr="00F272A6">
        <w:rPr>
          <w:rFonts w:ascii="Verdana" w:hAnsi="Verdana" w:hint="eastAsia"/>
          <w:b/>
          <w:color w:val="000000"/>
          <w:shd w:val="clear" w:color="auto" w:fill="FFFFFF"/>
          <w:lang w:val="uk-UA"/>
        </w:rPr>
        <w:t>додатків</w:t>
      </w:r>
      <w:r w:rsidRPr="00F272A6">
        <w:rPr>
          <w:rFonts w:ascii="Verdana" w:hAnsi="Verdana"/>
          <w:b/>
          <w:color w:val="000000"/>
          <w:shd w:val="clear" w:color="auto" w:fill="FFFFFF"/>
          <w:lang w:val="uk-UA"/>
        </w:rPr>
        <w:t>.</w:t>
      </w:r>
    </w:p>
    <w:p w:rsidR="00037CC8" w:rsidRDefault="00F272A6" w:rsidP="00F272A6">
      <w:pPr>
        <w:rPr>
          <w:rFonts w:ascii="Verdana" w:hAnsi="Verdana"/>
          <w:b/>
          <w:color w:val="000000"/>
          <w:shd w:val="clear" w:color="auto" w:fill="FFFFFF"/>
          <w:lang w:val="uk-UA"/>
        </w:rPr>
      </w:pPr>
      <w:r w:rsidRPr="00F272A6">
        <w:rPr>
          <w:rFonts w:ascii="Verdana" w:hAnsi="Verdana" w:hint="eastAsia"/>
          <w:b/>
          <w:color w:val="000000"/>
          <w:shd w:val="clear" w:color="auto" w:fill="FFFFFF"/>
          <w:lang w:val="uk-UA"/>
        </w:rPr>
        <w:t>Загальний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обсяг</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роботи</w:t>
      </w:r>
      <w:r w:rsidRPr="00F272A6">
        <w:rPr>
          <w:rFonts w:ascii="Verdana" w:hAnsi="Verdana"/>
          <w:b/>
          <w:color w:val="000000"/>
          <w:shd w:val="clear" w:color="auto" w:fill="FFFFFF"/>
          <w:lang w:val="uk-UA"/>
        </w:rPr>
        <w:t xml:space="preserve"> 247 </w:t>
      </w:r>
      <w:r w:rsidRPr="00F272A6">
        <w:rPr>
          <w:rFonts w:ascii="Verdana" w:hAnsi="Verdana" w:hint="eastAsia"/>
          <w:b/>
          <w:color w:val="000000"/>
          <w:shd w:val="clear" w:color="auto" w:fill="FFFFFF"/>
          <w:lang w:val="uk-UA"/>
        </w:rPr>
        <w:t>с</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з</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них</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основний</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текст</w:t>
      </w:r>
      <w:r w:rsidRPr="00F272A6">
        <w:rPr>
          <w:rFonts w:ascii="Verdana" w:hAnsi="Verdana"/>
          <w:b/>
          <w:color w:val="000000"/>
          <w:shd w:val="clear" w:color="auto" w:fill="FFFFFF"/>
          <w:lang w:val="uk-UA"/>
        </w:rPr>
        <w:t xml:space="preserve"> </w:t>
      </w:r>
      <w:r w:rsidRPr="00F272A6">
        <w:rPr>
          <w:rFonts w:ascii="Verdana" w:hAnsi="Verdana" w:hint="eastAsia"/>
          <w:b/>
          <w:color w:val="000000"/>
          <w:shd w:val="clear" w:color="auto" w:fill="FFFFFF"/>
          <w:lang w:val="uk-UA"/>
        </w:rPr>
        <w:t>–</w:t>
      </w:r>
      <w:r w:rsidRPr="00F272A6">
        <w:rPr>
          <w:rFonts w:ascii="Verdana" w:hAnsi="Verdana"/>
          <w:b/>
          <w:color w:val="000000"/>
          <w:shd w:val="clear" w:color="auto" w:fill="FFFFFF"/>
          <w:lang w:val="uk-UA"/>
        </w:rPr>
        <w:t xml:space="preserve"> 194 </w:t>
      </w:r>
      <w:r w:rsidRPr="00F272A6">
        <w:rPr>
          <w:rFonts w:ascii="Verdana" w:hAnsi="Verdana" w:hint="eastAsia"/>
          <w:b/>
          <w:color w:val="000000"/>
          <w:shd w:val="clear" w:color="auto" w:fill="FFFFFF"/>
          <w:lang w:val="uk-UA"/>
        </w:rPr>
        <w:t>с</w:t>
      </w:r>
      <w:r w:rsidRPr="00F272A6">
        <w:rPr>
          <w:rFonts w:ascii="Verdana" w:hAnsi="Verdana"/>
          <w:b/>
          <w:color w:val="000000"/>
          <w:shd w:val="clear" w:color="auto" w:fill="FFFFFF"/>
          <w:lang w:val="uk-UA"/>
        </w:rPr>
        <w:t>.</w:t>
      </w:r>
    </w:p>
    <w:p w:rsidR="00F272A6" w:rsidRDefault="00F272A6" w:rsidP="00F272A6">
      <w:pPr>
        <w:rPr>
          <w:rFonts w:ascii="Verdana" w:hAnsi="Verdana"/>
          <w:b/>
          <w:color w:val="000000"/>
          <w:shd w:val="clear" w:color="auto" w:fill="FFFFFF"/>
          <w:lang w:val="uk-UA"/>
        </w:rPr>
      </w:pPr>
    </w:p>
    <w:p w:rsidR="00F272A6" w:rsidRDefault="00F272A6" w:rsidP="00F272A6">
      <w:pPr>
        <w:rPr>
          <w:rFonts w:ascii="Verdana" w:hAnsi="Verdana"/>
          <w:b/>
          <w:color w:val="000000"/>
          <w:shd w:val="clear" w:color="auto" w:fill="FFFFFF"/>
          <w:lang w:val="uk-UA"/>
        </w:rPr>
      </w:pPr>
    </w:p>
    <w:p w:rsidR="00F272A6" w:rsidRDefault="00F272A6" w:rsidP="00F272A6">
      <w:pPr>
        <w:rPr>
          <w:rFonts w:ascii="Verdana" w:hAnsi="Verdana"/>
          <w:b/>
          <w:color w:val="000000"/>
          <w:shd w:val="clear" w:color="auto" w:fill="FFFFFF"/>
          <w:lang w:val="uk-UA"/>
        </w:rPr>
      </w:pPr>
    </w:p>
    <w:p w:rsidR="00F272A6" w:rsidRPr="00F272A6" w:rsidRDefault="00F272A6" w:rsidP="00F272A6">
      <w:pPr>
        <w:rPr>
          <w:lang w:val="uk-UA"/>
        </w:rPr>
      </w:pPr>
      <w:r w:rsidRPr="00F272A6">
        <w:rPr>
          <w:rFonts w:hint="eastAsia"/>
          <w:lang w:val="uk-UA"/>
        </w:rPr>
        <w:t>ВИСНОВКИ</w:t>
      </w:r>
    </w:p>
    <w:p w:rsidR="00F272A6" w:rsidRPr="00F272A6" w:rsidRDefault="00F272A6" w:rsidP="00F272A6">
      <w:pPr>
        <w:rPr>
          <w:lang w:val="uk-UA"/>
        </w:rPr>
      </w:pPr>
      <w:r w:rsidRPr="00F272A6">
        <w:rPr>
          <w:rFonts w:hint="eastAsia"/>
          <w:lang w:val="uk-UA"/>
        </w:rPr>
        <w:t>Дослідження</w:t>
      </w:r>
      <w:r>
        <w:t></w:t>
      </w:r>
      <w:r w:rsidRPr="00F272A6">
        <w:rPr>
          <w:rFonts w:hint="eastAsia"/>
          <w:lang w:val="uk-UA"/>
        </w:rPr>
        <w:t>історії</w:t>
      </w:r>
      <w:r>
        <w:t></w:t>
      </w:r>
      <w:r w:rsidRPr="00F272A6">
        <w:rPr>
          <w:rFonts w:hint="eastAsia"/>
          <w:lang w:val="uk-UA"/>
        </w:rPr>
        <w:t>козацтва</w:t>
      </w:r>
      <w:r>
        <w:t></w:t>
      </w:r>
      <w:r w:rsidRPr="00F272A6">
        <w:rPr>
          <w:rFonts w:hint="eastAsia"/>
          <w:lang w:val="uk-UA"/>
        </w:rPr>
        <w:t>Лівобережжя</w:t>
      </w:r>
      <w:r>
        <w:t></w:t>
      </w:r>
      <w:r w:rsidRPr="00F272A6">
        <w:rPr>
          <w:rFonts w:hint="eastAsia"/>
          <w:lang w:val="uk-UA"/>
        </w:rPr>
        <w:t>України</w:t>
      </w:r>
      <w:r>
        <w:t></w:t>
      </w:r>
      <w:r w:rsidRPr="00F272A6">
        <w:rPr>
          <w:rFonts w:hint="eastAsia"/>
          <w:lang w:val="uk-UA"/>
        </w:rPr>
        <w:t>та</w:t>
      </w:r>
      <w:r>
        <w:t></w:t>
      </w:r>
      <w:r w:rsidRPr="00F272A6">
        <w:rPr>
          <w:rFonts w:hint="eastAsia"/>
          <w:lang w:val="uk-UA"/>
        </w:rPr>
        <w:t>виконання</w:t>
      </w:r>
      <w:r>
        <w:t></w:t>
      </w:r>
      <w:r w:rsidRPr="00F272A6">
        <w:rPr>
          <w:rFonts w:hint="eastAsia"/>
          <w:lang w:val="uk-UA"/>
        </w:rPr>
        <w:t>ним</w:t>
      </w:r>
    </w:p>
    <w:p w:rsidR="00F272A6" w:rsidRPr="00F272A6" w:rsidRDefault="00F272A6" w:rsidP="00F272A6">
      <w:pPr>
        <w:rPr>
          <w:lang w:val="uk-UA"/>
        </w:rPr>
      </w:pPr>
      <w:r w:rsidRPr="00F272A6">
        <w:rPr>
          <w:rFonts w:hint="eastAsia"/>
          <w:lang w:val="uk-UA"/>
        </w:rPr>
        <w:t>військової</w:t>
      </w:r>
      <w:r>
        <w:t></w:t>
      </w:r>
      <w:r w:rsidRPr="00F272A6">
        <w:rPr>
          <w:rFonts w:hint="eastAsia"/>
          <w:lang w:val="uk-UA"/>
        </w:rPr>
        <w:t>повинності</w:t>
      </w:r>
      <w:r>
        <w:t></w:t>
      </w:r>
      <w:r w:rsidRPr="00F272A6">
        <w:rPr>
          <w:rFonts w:hint="eastAsia"/>
          <w:lang w:val="uk-UA"/>
        </w:rPr>
        <w:t>у</w:t>
      </w:r>
      <w:r>
        <w:t></w:t>
      </w:r>
      <w:r w:rsidRPr="00F272A6">
        <w:rPr>
          <w:rFonts w:hint="eastAsia"/>
          <w:lang w:val="uk-UA"/>
        </w:rPr>
        <w:t>формі</w:t>
      </w:r>
      <w:r>
        <w:t></w:t>
      </w:r>
      <w:r w:rsidRPr="00F272A6">
        <w:rPr>
          <w:rFonts w:hint="eastAsia"/>
          <w:lang w:val="uk-UA"/>
        </w:rPr>
        <w:t>створення</w:t>
      </w:r>
      <w:r>
        <w:t></w:t>
      </w:r>
      <w:r w:rsidRPr="00F272A6">
        <w:rPr>
          <w:rFonts w:hint="eastAsia"/>
          <w:lang w:val="uk-UA"/>
        </w:rPr>
        <w:t>та</w:t>
      </w:r>
      <w:r>
        <w:t></w:t>
      </w:r>
      <w:r w:rsidRPr="00F272A6">
        <w:rPr>
          <w:rFonts w:hint="eastAsia"/>
          <w:lang w:val="uk-UA"/>
        </w:rPr>
        <w:t>діяльності</w:t>
      </w:r>
      <w:r>
        <w:t></w:t>
      </w:r>
      <w:r w:rsidRPr="00F272A6">
        <w:rPr>
          <w:rFonts w:hint="eastAsia"/>
          <w:lang w:val="uk-UA"/>
        </w:rPr>
        <w:t>окремих</w:t>
      </w:r>
      <w:r>
        <w:t></w:t>
      </w:r>
      <w:r w:rsidRPr="00F272A6">
        <w:rPr>
          <w:rFonts w:hint="eastAsia"/>
          <w:lang w:val="uk-UA"/>
        </w:rPr>
        <w:t>полків</w:t>
      </w:r>
      <w:r>
        <w:t></w:t>
      </w:r>
      <w:r w:rsidRPr="00F272A6">
        <w:rPr>
          <w:rFonts w:hint="eastAsia"/>
          <w:lang w:val="uk-UA"/>
        </w:rPr>
        <w:t>з</w:t>
      </w:r>
    </w:p>
    <w:p w:rsidR="00F272A6" w:rsidRPr="00F272A6" w:rsidRDefault="00F272A6" w:rsidP="00F272A6">
      <w:pPr>
        <w:rPr>
          <w:lang w:val="uk-UA"/>
        </w:rPr>
      </w:pPr>
      <w:r w:rsidRPr="00F272A6">
        <w:rPr>
          <w:rFonts w:hint="eastAsia"/>
          <w:lang w:val="uk-UA"/>
        </w:rPr>
        <w:t>початку</w:t>
      </w:r>
      <w:r>
        <w:t></w:t>
      </w:r>
      <w:r w:rsidRPr="00F272A6">
        <w:rPr>
          <w:rFonts w:hint="eastAsia"/>
          <w:lang w:val="uk-UA"/>
        </w:rPr>
        <w:t>до</w:t>
      </w:r>
      <w:r>
        <w:t></w:t>
      </w:r>
      <w:r w:rsidRPr="00F272A6">
        <w:rPr>
          <w:rFonts w:hint="eastAsia"/>
          <w:lang w:val="uk-UA"/>
        </w:rPr>
        <w:t>середини</w:t>
      </w:r>
      <w:r>
        <w:t></w:t>
      </w:r>
      <w:r>
        <w:t></w:t>
      </w:r>
      <w:r>
        <w:t></w:t>
      </w:r>
      <w:r>
        <w:t></w:t>
      </w:r>
      <w:r w:rsidRPr="00F272A6">
        <w:rPr>
          <w:rFonts w:hint="eastAsia"/>
          <w:lang w:val="uk-UA"/>
        </w:rPr>
        <w:t>х</w:t>
      </w:r>
      <w:r>
        <w:t></w:t>
      </w:r>
      <w:r w:rsidRPr="00F272A6">
        <w:rPr>
          <w:rFonts w:hint="eastAsia"/>
          <w:lang w:val="uk-UA"/>
        </w:rPr>
        <w:t>рр</w:t>
      </w:r>
      <w:r>
        <w:t></w:t>
      </w:r>
      <w:r>
        <w:t></w:t>
      </w:r>
      <w:r w:rsidRPr="00F272A6">
        <w:rPr>
          <w:rFonts w:hint="eastAsia"/>
          <w:lang w:val="uk-UA"/>
        </w:rPr>
        <w:t>ХІХ</w:t>
      </w:r>
      <w:r>
        <w:t></w:t>
      </w:r>
      <w:r w:rsidRPr="00F272A6">
        <w:rPr>
          <w:rFonts w:hint="eastAsia"/>
          <w:lang w:val="uk-UA"/>
        </w:rPr>
        <w:t>ст</w:t>
      </w:r>
      <w:r>
        <w:t></w:t>
      </w:r>
      <w:r>
        <w:t></w:t>
      </w:r>
      <w:r w:rsidRPr="00F272A6">
        <w:rPr>
          <w:rFonts w:hint="eastAsia"/>
          <w:lang w:val="uk-UA"/>
        </w:rPr>
        <w:t>належить</w:t>
      </w:r>
      <w:r>
        <w:t></w:t>
      </w:r>
      <w:r w:rsidRPr="00F272A6">
        <w:rPr>
          <w:rFonts w:hint="eastAsia"/>
          <w:lang w:val="uk-UA"/>
        </w:rPr>
        <w:t>до</w:t>
      </w:r>
      <w:r>
        <w:t></w:t>
      </w:r>
      <w:r w:rsidRPr="00F272A6">
        <w:rPr>
          <w:rFonts w:hint="eastAsia"/>
          <w:lang w:val="uk-UA"/>
        </w:rPr>
        <w:t>актуальних</w:t>
      </w:r>
      <w:r>
        <w:t></w:t>
      </w:r>
      <w:r w:rsidRPr="00F272A6">
        <w:rPr>
          <w:rFonts w:hint="eastAsia"/>
          <w:lang w:val="uk-UA"/>
        </w:rPr>
        <w:t>і</w:t>
      </w:r>
      <w:r>
        <w:t></w:t>
      </w:r>
      <w:r w:rsidRPr="00F272A6">
        <w:rPr>
          <w:rFonts w:hint="eastAsia"/>
          <w:lang w:val="uk-UA"/>
        </w:rPr>
        <w:t>важливих</w:t>
      </w:r>
    </w:p>
    <w:p w:rsidR="00F272A6" w:rsidRPr="00F272A6" w:rsidRDefault="00F272A6" w:rsidP="00F272A6">
      <w:pPr>
        <w:rPr>
          <w:lang w:val="uk-UA"/>
        </w:rPr>
      </w:pPr>
      <w:r w:rsidRPr="00F272A6">
        <w:rPr>
          <w:rFonts w:hint="eastAsia"/>
          <w:lang w:val="uk-UA"/>
        </w:rPr>
        <w:t>проблем</w:t>
      </w:r>
      <w:r>
        <w:t></w:t>
      </w:r>
      <w:r w:rsidRPr="00F272A6">
        <w:rPr>
          <w:rFonts w:hint="eastAsia"/>
          <w:lang w:val="uk-UA"/>
        </w:rPr>
        <w:t>історичної</w:t>
      </w:r>
      <w:r>
        <w:t></w:t>
      </w:r>
      <w:r w:rsidRPr="00F272A6">
        <w:rPr>
          <w:rFonts w:hint="eastAsia"/>
          <w:lang w:val="uk-UA"/>
        </w:rPr>
        <w:t>науки</w:t>
      </w:r>
      <w:r>
        <w:t></w:t>
      </w:r>
      <w:r>
        <w:t></w:t>
      </w:r>
      <w:r w:rsidRPr="00F272A6">
        <w:rPr>
          <w:rFonts w:hint="eastAsia"/>
          <w:lang w:val="uk-UA"/>
        </w:rPr>
        <w:t>Це</w:t>
      </w:r>
      <w:r>
        <w:t></w:t>
      </w:r>
      <w:r w:rsidRPr="00F272A6">
        <w:rPr>
          <w:rFonts w:hint="eastAsia"/>
          <w:lang w:val="uk-UA"/>
        </w:rPr>
        <w:t>підтвердила</w:t>
      </w:r>
      <w:r>
        <w:t></w:t>
      </w:r>
      <w:r w:rsidRPr="00F272A6">
        <w:rPr>
          <w:rFonts w:hint="eastAsia"/>
          <w:lang w:val="uk-UA"/>
        </w:rPr>
        <w:t>виконана</w:t>
      </w:r>
      <w:r>
        <w:t></w:t>
      </w:r>
      <w:r w:rsidRPr="00F272A6">
        <w:rPr>
          <w:rFonts w:hint="eastAsia"/>
          <w:lang w:val="uk-UA"/>
        </w:rPr>
        <w:t>дисертаційна</w:t>
      </w:r>
      <w:r>
        <w:t></w:t>
      </w:r>
      <w:r w:rsidRPr="00F272A6">
        <w:rPr>
          <w:rFonts w:hint="eastAsia"/>
          <w:lang w:val="uk-UA"/>
        </w:rPr>
        <w:t>робота</w:t>
      </w:r>
      <w:r>
        <w:t></w:t>
      </w:r>
      <w:r w:rsidRPr="00F272A6">
        <w:rPr>
          <w:rFonts w:hint="eastAsia"/>
          <w:lang w:val="uk-UA"/>
        </w:rPr>
        <w:t>й</w:t>
      </w:r>
    </w:p>
    <w:p w:rsidR="00F272A6" w:rsidRPr="00F272A6" w:rsidRDefault="00F272A6" w:rsidP="00F272A6">
      <w:pPr>
        <w:rPr>
          <w:lang w:val="uk-UA"/>
        </w:rPr>
      </w:pPr>
      <w:r w:rsidRPr="00F272A6">
        <w:rPr>
          <w:rFonts w:hint="eastAsia"/>
          <w:lang w:val="uk-UA"/>
        </w:rPr>
        <w:t>отримані</w:t>
      </w:r>
      <w:r>
        <w:t></w:t>
      </w:r>
      <w:r w:rsidRPr="00F272A6">
        <w:rPr>
          <w:rFonts w:hint="eastAsia"/>
          <w:lang w:val="uk-UA"/>
        </w:rPr>
        <w:t>результати</w:t>
      </w:r>
      <w:r>
        <w:t></w:t>
      </w:r>
      <w:r>
        <w:t></w:t>
      </w:r>
      <w:r w:rsidRPr="00F272A6">
        <w:rPr>
          <w:rFonts w:hint="eastAsia"/>
          <w:lang w:val="uk-UA"/>
        </w:rPr>
        <w:t>За</w:t>
      </w:r>
      <w:r>
        <w:t></w:t>
      </w:r>
      <w:r w:rsidRPr="00F272A6">
        <w:rPr>
          <w:rFonts w:hint="eastAsia"/>
          <w:lang w:val="uk-UA"/>
        </w:rPr>
        <w:t>підсумками</w:t>
      </w:r>
      <w:r>
        <w:t></w:t>
      </w:r>
      <w:r w:rsidRPr="00F272A6">
        <w:rPr>
          <w:rFonts w:hint="eastAsia"/>
          <w:lang w:val="uk-UA"/>
        </w:rPr>
        <w:t>дослідження</w:t>
      </w:r>
      <w:r>
        <w:t></w:t>
      </w:r>
      <w:r w:rsidRPr="00F272A6">
        <w:rPr>
          <w:rFonts w:hint="eastAsia"/>
          <w:lang w:val="uk-UA"/>
        </w:rPr>
        <w:t>можна</w:t>
      </w:r>
      <w:r>
        <w:t></w:t>
      </w:r>
      <w:r w:rsidRPr="00F272A6">
        <w:rPr>
          <w:rFonts w:hint="eastAsia"/>
          <w:lang w:val="uk-UA"/>
        </w:rPr>
        <w:t>зробити</w:t>
      </w:r>
      <w:r>
        <w:t></w:t>
      </w:r>
      <w:r w:rsidRPr="00F272A6">
        <w:rPr>
          <w:rFonts w:hint="eastAsia"/>
          <w:lang w:val="uk-UA"/>
        </w:rPr>
        <w:t>наступні</w:t>
      </w:r>
    </w:p>
    <w:p w:rsidR="00F272A6" w:rsidRPr="00F272A6" w:rsidRDefault="00F272A6" w:rsidP="00F272A6">
      <w:pPr>
        <w:rPr>
          <w:lang w:val="uk-UA"/>
        </w:rPr>
      </w:pPr>
      <w:r w:rsidRPr="00F272A6">
        <w:rPr>
          <w:rFonts w:hint="eastAsia"/>
          <w:lang w:val="uk-UA"/>
        </w:rPr>
        <w:t>висновки</w:t>
      </w:r>
      <w:r>
        <w:t></w:t>
      </w:r>
    </w:p>
    <w:p w:rsidR="00F272A6" w:rsidRPr="00F272A6" w:rsidRDefault="00F272A6" w:rsidP="00F272A6">
      <w:pPr>
        <w:rPr>
          <w:lang w:val="uk-UA"/>
        </w:rPr>
      </w:pPr>
      <w:r>
        <w:t></w:t>
      </w:r>
      <w:r>
        <w:t></w:t>
      </w:r>
      <w:r w:rsidRPr="00F272A6">
        <w:rPr>
          <w:rFonts w:hint="eastAsia"/>
          <w:lang w:val="uk-UA"/>
        </w:rPr>
        <w:t>Аналіз</w:t>
      </w:r>
      <w:r>
        <w:t></w:t>
      </w:r>
      <w:r w:rsidRPr="00F272A6">
        <w:rPr>
          <w:rFonts w:hint="eastAsia"/>
          <w:lang w:val="uk-UA"/>
        </w:rPr>
        <w:t>історіографії</w:t>
      </w:r>
      <w:r>
        <w:t></w:t>
      </w:r>
      <w:r w:rsidRPr="00F272A6">
        <w:rPr>
          <w:rFonts w:hint="eastAsia"/>
          <w:lang w:val="uk-UA"/>
        </w:rPr>
        <w:t>теми</w:t>
      </w:r>
      <w:r>
        <w:t></w:t>
      </w:r>
      <w:r w:rsidRPr="00F272A6">
        <w:rPr>
          <w:rFonts w:hint="eastAsia"/>
          <w:lang w:val="uk-UA"/>
        </w:rPr>
        <w:t>засвідчив</w:t>
      </w:r>
      <w:r>
        <w:t></w:t>
      </w:r>
      <w:r>
        <w:t></w:t>
      </w:r>
      <w:r w:rsidRPr="00F272A6">
        <w:rPr>
          <w:rFonts w:hint="eastAsia"/>
          <w:lang w:val="uk-UA"/>
        </w:rPr>
        <w:t>що</w:t>
      </w:r>
      <w:r>
        <w:t></w:t>
      </w:r>
      <w:r>
        <w:t></w:t>
      </w:r>
      <w:r w:rsidRPr="00F272A6">
        <w:rPr>
          <w:rFonts w:hint="eastAsia"/>
          <w:lang w:val="uk-UA"/>
        </w:rPr>
        <w:t>незважаючи</w:t>
      </w:r>
      <w:r>
        <w:t></w:t>
      </w:r>
      <w:r w:rsidRPr="00F272A6">
        <w:rPr>
          <w:rFonts w:hint="eastAsia"/>
          <w:lang w:val="uk-UA"/>
        </w:rPr>
        <w:t>на</w:t>
      </w:r>
      <w:r>
        <w:t></w:t>
      </w:r>
      <w:r w:rsidRPr="00F272A6">
        <w:rPr>
          <w:rFonts w:hint="eastAsia"/>
          <w:lang w:val="uk-UA"/>
        </w:rPr>
        <w:t>тривалий</w:t>
      </w:r>
      <w:r>
        <w:t></w:t>
      </w:r>
      <w:r w:rsidRPr="00F272A6">
        <w:rPr>
          <w:rFonts w:hint="eastAsia"/>
          <w:lang w:val="uk-UA"/>
        </w:rPr>
        <w:t>процес</w:t>
      </w:r>
      <w:r>
        <w:t></w:t>
      </w:r>
      <w:r w:rsidRPr="00F272A6">
        <w:rPr>
          <w:rFonts w:hint="eastAsia"/>
          <w:lang w:val="uk-UA"/>
        </w:rPr>
        <w:t>її</w:t>
      </w:r>
    </w:p>
    <w:p w:rsidR="00F272A6" w:rsidRPr="00F272A6" w:rsidRDefault="00F272A6" w:rsidP="00F272A6">
      <w:pPr>
        <w:rPr>
          <w:lang w:val="uk-UA"/>
        </w:rPr>
      </w:pPr>
      <w:r w:rsidRPr="00F272A6">
        <w:rPr>
          <w:rFonts w:hint="eastAsia"/>
          <w:lang w:val="uk-UA"/>
        </w:rPr>
        <w:t>вивчення</w:t>
      </w:r>
      <w:r>
        <w:t></w:t>
      </w:r>
      <w:r w:rsidRPr="00F272A6">
        <w:rPr>
          <w:rFonts w:hint="eastAsia"/>
          <w:lang w:val="uk-UA"/>
        </w:rPr>
        <w:t>та</w:t>
      </w:r>
      <w:r>
        <w:t></w:t>
      </w:r>
      <w:r w:rsidRPr="00F272A6">
        <w:rPr>
          <w:rFonts w:hint="eastAsia"/>
          <w:lang w:val="uk-UA"/>
        </w:rPr>
        <w:t>наявність</w:t>
      </w:r>
      <w:r>
        <w:t></w:t>
      </w:r>
      <w:r w:rsidRPr="00F272A6">
        <w:rPr>
          <w:rFonts w:hint="eastAsia"/>
          <w:lang w:val="uk-UA"/>
        </w:rPr>
        <w:t>численних</w:t>
      </w:r>
      <w:r>
        <w:t></w:t>
      </w:r>
      <w:r w:rsidRPr="00F272A6">
        <w:rPr>
          <w:rFonts w:hint="eastAsia"/>
          <w:lang w:val="uk-UA"/>
        </w:rPr>
        <w:t>публікацій</w:t>
      </w:r>
      <w:r>
        <w:t></w:t>
      </w:r>
      <w:r>
        <w:t></w:t>
      </w:r>
      <w:r w:rsidRPr="00F272A6">
        <w:rPr>
          <w:rFonts w:hint="eastAsia"/>
          <w:lang w:val="uk-UA"/>
        </w:rPr>
        <w:t>досі</w:t>
      </w:r>
      <w:r>
        <w:t></w:t>
      </w:r>
      <w:r w:rsidRPr="00F272A6">
        <w:rPr>
          <w:rFonts w:hint="eastAsia"/>
          <w:lang w:val="uk-UA"/>
        </w:rPr>
        <w:t>не</w:t>
      </w:r>
      <w:r>
        <w:t></w:t>
      </w:r>
      <w:r w:rsidRPr="00F272A6">
        <w:rPr>
          <w:rFonts w:hint="eastAsia"/>
          <w:lang w:val="uk-UA"/>
        </w:rPr>
        <w:t>створено</w:t>
      </w:r>
      <w:r>
        <w:t></w:t>
      </w:r>
      <w:r w:rsidRPr="00F272A6">
        <w:rPr>
          <w:rFonts w:hint="eastAsia"/>
          <w:lang w:val="uk-UA"/>
        </w:rPr>
        <w:t>узагальнюючої</w:t>
      </w:r>
    </w:p>
    <w:p w:rsidR="00F272A6" w:rsidRPr="00F272A6" w:rsidRDefault="00F272A6" w:rsidP="00F272A6">
      <w:pPr>
        <w:rPr>
          <w:lang w:val="uk-UA"/>
        </w:rPr>
      </w:pPr>
      <w:r w:rsidRPr="00F272A6">
        <w:rPr>
          <w:rFonts w:hint="eastAsia"/>
          <w:lang w:val="uk-UA"/>
        </w:rPr>
        <w:t>праці</w:t>
      </w:r>
      <w:r>
        <w:t></w:t>
      </w:r>
      <w:r w:rsidRPr="00F272A6">
        <w:rPr>
          <w:rFonts w:hint="eastAsia"/>
          <w:lang w:val="uk-UA"/>
        </w:rPr>
        <w:t>комплексного</w:t>
      </w:r>
      <w:r>
        <w:t></w:t>
      </w:r>
      <w:r w:rsidRPr="00F272A6">
        <w:rPr>
          <w:rFonts w:hint="eastAsia"/>
          <w:lang w:val="uk-UA"/>
        </w:rPr>
        <w:t>характеру</w:t>
      </w:r>
      <w:r>
        <w:t></w:t>
      </w:r>
      <w:r>
        <w:t></w:t>
      </w:r>
      <w:r w:rsidRPr="00F272A6">
        <w:rPr>
          <w:rFonts w:hint="eastAsia"/>
          <w:lang w:val="uk-UA"/>
        </w:rPr>
        <w:t>У</w:t>
      </w:r>
      <w:r>
        <w:t></w:t>
      </w:r>
      <w:r w:rsidRPr="00F272A6">
        <w:rPr>
          <w:rFonts w:hint="eastAsia"/>
          <w:lang w:val="uk-UA"/>
        </w:rPr>
        <w:t>процесі</w:t>
      </w:r>
      <w:r>
        <w:t></w:t>
      </w:r>
      <w:r w:rsidRPr="00F272A6">
        <w:rPr>
          <w:rFonts w:hint="eastAsia"/>
          <w:lang w:val="uk-UA"/>
        </w:rPr>
        <w:t>дослідження</w:t>
      </w:r>
      <w:r>
        <w:t></w:t>
      </w:r>
      <w:r w:rsidRPr="00F272A6">
        <w:rPr>
          <w:rFonts w:hint="eastAsia"/>
          <w:lang w:val="uk-UA"/>
        </w:rPr>
        <w:t>теми</w:t>
      </w:r>
      <w:r>
        <w:t></w:t>
      </w:r>
      <w:r w:rsidRPr="00F272A6">
        <w:rPr>
          <w:rFonts w:hint="eastAsia"/>
          <w:lang w:val="uk-UA"/>
        </w:rPr>
        <w:t>досить</w:t>
      </w:r>
      <w:r>
        <w:t></w:t>
      </w:r>
      <w:r w:rsidRPr="00F272A6">
        <w:rPr>
          <w:rFonts w:hint="eastAsia"/>
          <w:lang w:val="uk-UA"/>
        </w:rPr>
        <w:t>чітко</w:t>
      </w:r>
    </w:p>
    <w:p w:rsidR="00F272A6" w:rsidRPr="00F272A6" w:rsidRDefault="00F272A6" w:rsidP="00F272A6">
      <w:pPr>
        <w:rPr>
          <w:lang w:val="uk-UA"/>
        </w:rPr>
      </w:pPr>
      <w:r w:rsidRPr="00F272A6">
        <w:rPr>
          <w:rFonts w:hint="eastAsia"/>
          <w:lang w:val="uk-UA"/>
        </w:rPr>
        <w:t>простежується</w:t>
      </w:r>
      <w:r>
        <w:t></w:t>
      </w:r>
      <w:r w:rsidRPr="00F272A6">
        <w:rPr>
          <w:rFonts w:hint="eastAsia"/>
          <w:lang w:val="uk-UA"/>
        </w:rPr>
        <w:t>три</w:t>
      </w:r>
      <w:r>
        <w:t></w:t>
      </w:r>
      <w:r w:rsidRPr="00F272A6">
        <w:rPr>
          <w:rFonts w:hint="eastAsia"/>
          <w:lang w:val="uk-UA"/>
        </w:rPr>
        <w:t>умовних</w:t>
      </w:r>
      <w:r>
        <w:t></w:t>
      </w:r>
      <w:r w:rsidRPr="00F272A6">
        <w:rPr>
          <w:rFonts w:hint="eastAsia"/>
          <w:lang w:val="uk-UA"/>
        </w:rPr>
        <w:t>періоди</w:t>
      </w:r>
      <w:r>
        <w:t></w:t>
      </w:r>
      <w:r>
        <w:t></w:t>
      </w:r>
      <w:r w:rsidRPr="00F272A6">
        <w:rPr>
          <w:rFonts w:hint="eastAsia"/>
          <w:lang w:val="uk-UA"/>
        </w:rPr>
        <w:t>дорадянський</w:t>
      </w:r>
      <w:r>
        <w:t></w:t>
      </w:r>
      <w:r>
        <w:t></w:t>
      </w:r>
      <w:r w:rsidRPr="00F272A6">
        <w:rPr>
          <w:rFonts w:hint="eastAsia"/>
          <w:lang w:val="uk-UA"/>
        </w:rPr>
        <w:t>радянський</w:t>
      </w:r>
      <w:r>
        <w:t></w:t>
      </w:r>
      <w:r w:rsidRPr="00F272A6">
        <w:rPr>
          <w:rFonts w:hint="eastAsia"/>
          <w:lang w:val="uk-UA"/>
        </w:rPr>
        <w:t>та</w:t>
      </w:r>
    </w:p>
    <w:p w:rsidR="00F272A6" w:rsidRPr="00F272A6" w:rsidRDefault="00F272A6" w:rsidP="00F272A6">
      <w:pPr>
        <w:rPr>
          <w:lang w:val="uk-UA"/>
        </w:rPr>
      </w:pPr>
      <w:r w:rsidRPr="00F272A6">
        <w:rPr>
          <w:rFonts w:hint="eastAsia"/>
          <w:lang w:val="uk-UA"/>
        </w:rPr>
        <w:t>пострадянський</w:t>
      </w:r>
      <w:r>
        <w:t></w:t>
      </w:r>
      <w:r>
        <w:t></w:t>
      </w:r>
      <w:r w:rsidRPr="00F272A6">
        <w:rPr>
          <w:rFonts w:hint="eastAsia"/>
          <w:lang w:val="uk-UA"/>
        </w:rPr>
        <w:t>У</w:t>
      </w:r>
      <w:r>
        <w:t></w:t>
      </w:r>
      <w:r w:rsidRPr="00F272A6">
        <w:rPr>
          <w:rFonts w:hint="eastAsia"/>
          <w:lang w:val="uk-UA"/>
        </w:rPr>
        <w:t>працях</w:t>
      </w:r>
      <w:r>
        <w:t></w:t>
      </w:r>
      <w:r w:rsidRPr="00F272A6">
        <w:rPr>
          <w:rFonts w:hint="eastAsia"/>
          <w:lang w:val="uk-UA"/>
        </w:rPr>
        <w:t>дорадянських</w:t>
      </w:r>
      <w:r>
        <w:t></w:t>
      </w:r>
      <w:r w:rsidRPr="00F272A6">
        <w:rPr>
          <w:rFonts w:hint="eastAsia"/>
          <w:lang w:val="uk-UA"/>
        </w:rPr>
        <w:t>істориків</w:t>
      </w:r>
      <w:r>
        <w:t></w:t>
      </w:r>
      <w:r>
        <w:t></w:t>
      </w:r>
      <w:r w:rsidRPr="00F272A6">
        <w:rPr>
          <w:rFonts w:hint="eastAsia"/>
          <w:lang w:val="uk-UA"/>
        </w:rPr>
        <w:t>І</w:t>
      </w:r>
      <w:r>
        <w:t></w:t>
      </w:r>
      <w:r>
        <w:t></w:t>
      </w:r>
      <w:r w:rsidRPr="00F272A6">
        <w:rPr>
          <w:rFonts w:hint="eastAsia"/>
          <w:lang w:val="uk-UA"/>
        </w:rPr>
        <w:t>Павловський</w:t>
      </w:r>
      <w:r>
        <w:t></w:t>
      </w:r>
    </w:p>
    <w:p w:rsidR="00F272A6" w:rsidRPr="00F272A6" w:rsidRDefault="00F272A6" w:rsidP="00F272A6">
      <w:pPr>
        <w:rPr>
          <w:lang w:val="uk-UA"/>
        </w:rPr>
      </w:pPr>
      <w:r w:rsidRPr="00F272A6">
        <w:rPr>
          <w:rFonts w:hint="eastAsia"/>
          <w:lang w:val="uk-UA"/>
        </w:rPr>
        <w:t>М</w:t>
      </w:r>
      <w:r>
        <w:t></w:t>
      </w:r>
      <w:r>
        <w:t></w:t>
      </w:r>
      <w:r w:rsidRPr="00F272A6">
        <w:rPr>
          <w:rFonts w:hint="eastAsia"/>
          <w:lang w:val="uk-UA"/>
        </w:rPr>
        <w:t>Стороженко</w:t>
      </w:r>
      <w:r>
        <w:t></w:t>
      </w:r>
      <w:r>
        <w:t></w:t>
      </w:r>
      <w:r w:rsidRPr="00F272A6">
        <w:rPr>
          <w:rFonts w:hint="eastAsia"/>
          <w:lang w:val="uk-UA"/>
        </w:rPr>
        <w:t>В</w:t>
      </w:r>
      <w:r>
        <w:t></w:t>
      </w:r>
      <w:r>
        <w:t></w:t>
      </w:r>
      <w:r w:rsidRPr="00F272A6">
        <w:rPr>
          <w:rFonts w:hint="eastAsia"/>
          <w:lang w:val="uk-UA"/>
        </w:rPr>
        <w:t>Апухтін</w:t>
      </w:r>
      <w:r>
        <w:t></w:t>
      </w:r>
      <w:r w:rsidRPr="00F272A6">
        <w:rPr>
          <w:rFonts w:hint="eastAsia"/>
          <w:lang w:val="uk-UA"/>
        </w:rPr>
        <w:t>та</w:t>
      </w:r>
      <w:r>
        <w:t></w:t>
      </w:r>
      <w:r w:rsidRPr="00F272A6">
        <w:rPr>
          <w:rFonts w:hint="eastAsia"/>
          <w:lang w:val="uk-UA"/>
        </w:rPr>
        <w:t>ін</w:t>
      </w:r>
      <w:r>
        <w:t></w:t>
      </w:r>
      <w:r>
        <w:t></w:t>
      </w:r>
      <w:r>
        <w:t></w:t>
      </w:r>
      <w:r w:rsidRPr="00F272A6">
        <w:rPr>
          <w:rFonts w:hint="eastAsia"/>
          <w:lang w:val="uk-UA"/>
        </w:rPr>
        <w:t>увага</w:t>
      </w:r>
      <w:r>
        <w:t></w:t>
      </w:r>
      <w:r w:rsidRPr="00F272A6">
        <w:rPr>
          <w:rFonts w:hint="eastAsia"/>
          <w:lang w:val="uk-UA"/>
        </w:rPr>
        <w:t>зосереджувалась</w:t>
      </w:r>
      <w:r>
        <w:t></w:t>
      </w:r>
      <w:r w:rsidRPr="00F272A6">
        <w:rPr>
          <w:rFonts w:hint="eastAsia"/>
          <w:lang w:val="uk-UA"/>
        </w:rPr>
        <w:t>на</w:t>
      </w:r>
      <w:r>
        <w:t></w:t>
      </w:r>
      <w:r w:rsidRPr="00F272A6">
        <w:rPr>
          <w:rFonts w:hint="eastAsia"/>
          <w:lang w:val="uk-UA"/>
        </w:rPr>
        <w:t>етапах</w:t>
      </w:r>
      <w:r>
        <w:t></w:t>
      </w:r>
      <w:r w:rsidRPr="00F272A6">
        <w:rPr>
          <w:rFonts w:hint="eastAsia"/>
          <w:lang w:val="uk-UA"/>
        </w:rPr>
        <w:t>формування</w:t>
      </w:r>
    </w:p>
    <w:p w:rsidR="00F272A6" w:rsidRPr="00F272A6" w:rsidRDefault="00F272A6" w:rsidP="00F272A6">
      <w:pPr>
        <w:rPr>
          <w:lang w:val="uk-UA"/>
        </w:rPr>
      </w:pPr>
      <w:r w:rsidRPr="00F272A6">
        <w:rPr>
          <w:rFonts w:hint="eastAsia"/>
          <w:lang w:val="uk-UA"/>
        </w:rPr>
        <w:t>козацьких</w:t>
      </w:r>
      <w:r>
        <w:t></w:t>
      </w:r>
      <w:r w:rsidRPr="00F272A6">
        <w:rPr>
          <w:rFonts w:hint="eastAsia"/>
          <w:lang w:val="uk-UA"/>
        </w:rPr>
        <w:t>полків</w:t>
      </w:r>
      <w:r>
        <w:t></w:t>
      </w:r>
      <w:r w:rsidRPr="00F272A6">
        <w:rPr>
          <w:rFonts w:hint="eastAsia"/>
          <w:lang w:val="uk-UA"/>
        </w:rPr>
        <w:t>у</w:t>
      </w:r>
      <w:r>
        <w:t></w:t>
      </w:r>
      <w:r>
        <w:t></w:t>
      </w:r>
      <w:r>
        <w:t></w:t>
      </w:r>
      <w:r>
        <w:t></w:t>
      </w:r>
      <w:r>
        <w:t></w:t>
      </w:r>
      <w:r>
        <w:t></w:t>
      </w:r>
      <w:r>
        <w:t></w:t>
      </w:r>
      <w:r>
        <w:t></w:t>
      </w:r>
      <w:r>
        <w:t></w:t>
      </w:r>
      <w:r>
        <w:t></w:t>
      </w:r>
      <w:r>
        <w:t></w:t>
      </w:r>
      <w:r>
        <w:t></w:t>
      </w:r>
      <w:r w:rsidRPr="00F272A6">
        <w:rPr>
          <w:rFonts w:hint="eastAsia"/>
          <w:lang w:val="uk-UA"/>
        </w:rPr>
        <w:t>та</w:t>
      </w:r>
      <w:r>
        <w:t></w:t>
      </w:r>
      <w:r>
        <w:t></w:t>
      </w:r>
      <w:r>
        <w:t></w:t>
      </w:r>
      <w:r>
        <w:t></w:t>
      </w:r>
      <w:r>
        <w:t></w:t>
      </w:r>
      <w:r>
        <w:t></w:t>
      </w:r>
      <w:r w:rsidRPr="00F272A6">
        <w:rPr>
          <w:rFonts w:hint="eastAsia"/>
          <w:lang w:val="uk-UA"/>
        </w:rPr>
        <w:t>рр</w:t>
      </w:r>
      <w:r>
        <w:t></w:t>
      </w:r>
      <w:r>
        <w:t></w:t>
      </w:r>
      <w:r>
        <w:t></w:t>
      </w:r>
      <w:r w:rsidRPr="00F272A6">
        <w:rPr>
          <w:rFonts w:hint="eastAsia"/>
          <w:lang w:val="uk-UA"/>
        </w:rPr>
        <w:t>а</w:t>
      </w:r>
      <w:r>
        <w:t></w:t>
      </w:r>
      <w:r w:rsidRPr="00F272A6">
        <w:rPr>
          <w:rFonts w:hint="eastAsia"/>
          <w:lang w:val="uk-UA"/>
        </w:rPr>
        <w:t>їх</w:t>
      </w:r>
      <w:r>
        <w:t></w:t>
      </w:r>
      <w:r w:rsidRPr="00F272A6">
        <w:rPr>
          <w:rFonts w:hint="eastAsia"/>
          <w:lang w:val="uk-UA"/>
        </w:rPr>
        <w:t>участі</w:t>
      </w:r>
      <w:r>
        <w:t></w:t>
      </w:r>
      <w:r w:rsidRPr="00F272A6">
        <w:rPr>
          <w:rFonts w:hint="eastAsia"/>
          <w:lang w:val="uk-UA"/>
        </w:rPr>
        <w:t>у</w:t>
      </w:r>
      <w:r>
        <w:t></w:t>
      </w:r>
      <w:r w:rsidRPr="00F272A6">
        <w:rPr>
          <w:rFonts w:hint="eastAsia"/>
          <w:lang w:val="uk-UA"/>
        </w:rPr>
        <w:t>воєнних</w:t>
      </w:r>
      <w:r>
        <w:t></w:t>
      </w:r>
      <w:r w:rsidRPr="00F272A6">
        <w:rPr>
          <w:rFonts w:hint="eastAsia"/>
          <w:lang w:val="uk-UA"/>
        </w:rPr>
        <w:t>діях</w:t>
      </w:r>
      <w:r>
        <w:t></w:t>
      </w:r>
      <w:r w:rsidRPr="00F272A6">
        <w:rPr>
          <w:rFonts w:hint="eastAsia"/>
          <w:lang w:val="uk-UA"/>
        </w:rPr>
        <w:t>увага</w:t>
      </w:r>
      <w:r>
        <w:t></w:t>
      </w:r>
      <w:r w:rsidRPr="00F272A6">
        <w:rPr>
          <w:rFonts w:hint="eastAsia"/>
          <w:lang w:val="uk-UA"/>
        </w:rPr>
        <w:t>не</w:t>
      </w:r>
    </w:p>
    <w:p w:rsidR="00F272A6" w:rsidRPr="00F272A6" w:rsidRDefault="00F272A6" w:rsidP="00F272A6">
      <w:pPr>
        <w:rPr>
          <w:lang w:val="uk-UA"/>
        </w:rPr>
      </w:pPr>
      <w:r w:rsidRPr="00F272A6">
        <w:rPr>
          <w:rFonts w:hint="eastAsia"/>
          <w:lang w:val="uk-UA"/>
        </w:rPr>
        <w:t>приділялась</w:t>
      </w:r>
      <w:r>
        <w:t></w:t>
      </w:r>
    </w:p>
    <w:p w:rsidR="00F272A6" w:rsidRPr="00F272A6" w:rsidRDefault="00F272A6" w:rsidP="00F272A6">
      <w:pPr>
        <w:rPr>
          <w:lang w:val="uk-UA"/>
        </w:rPr>
      </w:pPr>
      <w:r w:rsidRPr="00F272A6">
        <w:rPr>
          <w:rFonts w:hint="eastAsia"/>
          <w:lang w:val="uk-UA"/>
        </w:rPr>
        <w:t>Радянські</w:t>
      </w:r>
      <w:r>
        <w:t></w:t>
      </w:r>
      <w:r w:rsidRPr="00F272A6">
        <w:rPr>
          <w:rFonts w:hint="eastAsia"/>
          <w:lang w:val="uk-UA"/>
        </w:rPr>
        <w:t>історики</w:t>
      </w:r>
      <w:r>
        <w:t></w:t>
      </w:r>
      <w:r>
        <w:t></w:t>
      </w:r>
      <w:r w:rsidRPr="00F272A6">
        <w:rPr>
          <w:rFonts w:hint="eastAsia"/>
          <w:lang w:val="uk-UA"/>
        </w:rPr>
        <w:t>Б</w:t>
      </w:r>
      <w:r>
        <w:t></w:t>
      </w:r>
      <w:r>
        <w:t></w:t>
      </w:r>
      <w:r w:rsidRPr="00F272A6">
        <w:rPr>
          <w:rFonts w:hint="eastAsia"/>
          <w:lang w:val="uk-UA"/>
        </w:rPr>
        <w:t>Абаліхін</w:t>
      </w:r>
      <w:r>
        <w:t></w:t>
      </w:r>
      <w:r>
        <w:t></w:t>
      </w:r>
      <w:r w:rsidRPr="00F272A6">
        <w:rPr>
          <w:rFonts w:hint="eastAsia"/>
          <w:lang w:val="uk-UA"/>
        </w:rPr>
        <w:t>В</w:t>
      </w:r>
      <w:r>
        <w:t></w:t>
      </w:r>
      <w:r>
        <w:t></w:t>
      </w:r>
      <w:r w:rsidRPr="00F272A6">
        <w:rPr>
          <w:rFonts w:hint="eastAsia"/>
          <w:lang w:val="uk-UA"/>
        </w:rPr>
        <w:t>Бабкін</w:t>
      </w:r>
      <w:r>
        <w:t></w:t>
      </w:r>
      <w:r>
        <w:t></w:t>
      </w:r>
      <w:r w:rsidRPr="00F272A6">
        <w:rPr>
          <w:rFonts w:hint="eastAsia"/>
          <w:lang w:val="uk-UA"/>
        </w:rPr>
        <w:t>Г</w:t>
      </w:r>
      <w:r>
        <w:t></w:t>
      </w:r>
      <w:r>
        <w:t></w:t>
      </w:r>
      <w:r w:rsidRPr="00F272A6">
        <w:rPr>
          <w:rFonts w:hint="eastAsia"/>
          <w:lang w:val="uk-UA"/>
        </w:rPr>
        <w:t>Гербільський</w:t>
      </w:r>
      <w:r>
        <w:t></w:t>
      </w:r>
      <w:r w:rsidRPr="00F272A6">
        <w:rPr>
          <w:rFonts w:hint="eastAsia"/>
          <w:lang w:val="uk-UA"/>
        </w:rPr>
        <w:t>та</w:t>
      </w:r>
      <w:r>
        <w:t></w:t>
      </w:r>
      <w:r w:rsidRPr="00F272A6">
        <w:rPr>
          <w:rFonts w:hint="eastAsia"/>
          <w:lang w:val="uk-UA"/>
        </w:rPr>
        <w:t>ін</w:t>
      </w:r>
      <w:r>
        <w:t></w:t>
      </w:r>
      <w:r>
        <w:t></w:t>
      </w:r>
    </w:p>
    <w:p w:rsidR="00F272A6" w:rsidRPr="00F272A6" w:rsidRDefault="00F272A6" w:rsidP="00F272A6">
      <w:pPr>
        <w:rPr>
          <w:lang w:val="uk-UA"/>
        </w:rPr>
      </w:pPr>
      <w:r w:rsidRPr="00F272A6">
        <w:rPr>
          <w:rFonts w:hint="eastAsia"/>
          <w:lang w:val="uk-UA"/>
        </w:rPr>
        <w:t>досліджували</w:t>
      </w:r>
      <w:r>
        <w:t></w:t>
      </w:r>
      <w:r w:rsidRPr="00F272A6">
        <w:rPr>
          <w:rFonts w:hint="eastAsia"/>
          <w:lang w:val="uk-UA"/>
        </w:rPr>
        <w:t>історію</w:t>
      </w:r>
      <w:r>
        <w:t></w:t>
      </w:r>
      <w:r w:rsidRPr="00F272A6">
        <w:rPr>
          <w:rFonts w:hint="eastAsia"/>
          <w:lang w:val="uk-UA"/>
        </w:rPr>
        <w:t>козацьких</w:t>
      </w:r>
      <w:r>
        <w:t></w:t>
      </w:r>
      <w:r w:rsidRPr="00F272A6">
        <w:rPr>
          <w:rFonts w:hint="eastAsia"/>
          <w:lang w:val="uk-UA"/>
        </w:rPr>
        <w:t>полків</w:t>
      </w:r>
      <w:r>
        <w:t></w:t>
      </w:r>
      <w:r w:rsidRPr="00F272A6">
        <w:rPr>
          <w:rFonts w:hint="eastAsia"/>
          <w:lang w:val="uk-UA"/>
        </w:rPr>
        <w:t>у</w:t>
      </w:r>
      <w:r>
        <w:t></w:t>
      </w:r>
      <w:r w:rsidRPr="00F272A6">
        <w:rPr>
          <w:rFonts w:hint="eastAsia"/>
          <w:lang w:val="uk-UA"/>
        </w:rPr>
        <w:t>франко</w:t>
      </w:r>
      <w:r>
        <w:t></w:t>
      </w:r>
      <w:r w:rsidRPr="00F272A6">
        <w:rPr>
          <w:rFonts w:hint="eastAsia"/>
          <w:lang w:val="uk-UA"/>
        </w:rPr>
        <w:t>російській</w:t>
      </w:r>
      <w:r>
        <w:t></w:t>
      </w:r>
      <w:r w:rsidRPr="00F272A6">
        <w:rPr>
          <w:rFonts w:hint="eastAsia"/>
          <w:lang w:val="uk-UA"/>
        </w:rPr>
        <w:t>війні</w:t>
      </w:r>
      <w:r>
        <w:t></w:t>
      </w:r>
      <w:r>
        <w:t></w:t>
      </w:r>
      <w:r>
        <w:t></w:t>
      </w:r>
      <w:r>
        <w:t></w:t>
      </w:r>
      <w:r>
        <w:t></w:t>
      </w:r>
      <w:r>
        <w:t></w:t>
      </w:r>
    </w:p>
    <w:p w:rsidR="00F272A6" w:rsidRPr="00F272A6" w:rsidRDefault="00F272A6" w:rsidP="00F272A6">
      <w:pPr>
        <w:rPr>
          <w:lang w:val="uk-UA"/>
        </w:rPr>
      </w:pPr>
      <w:r>
        <w:t></w:t>
      </w:r>
      <w:r>
        <w:t></w:t>
      </w:r>
      <w:r>
        <w:t></w:t>
      </w:r>
      <w:r>
        <w:t></w:t>
      </w:r>
      <w:r>
        <w:t></w:t>
      </w:r>
      <w:r w:rsidRPr="00F272A6">
        <w:rPr>
          <w:rFonts w:hint="eastAsia"/>
          <w:lang w:val="uk-UA"/>
        </w:rPr>
        <w:t>рр</w:t>
      </w:r>
      <w:r>
        <w:t></w:t>
      </w:r>
      <w:r>
        <w:t></w:t>
      </w:r>
      <w:r>
        <w:t></w:t>
      </w:r>
      <w:r w:rsidRPr="00F272A6">
        <w:rPr>
          <w:rFonts w:hint="eastAsia"/>
          <w:lang w:val="uk-UA"/>
        </w:rPr>
        <w:t>однак</w:t>
      </w:r>
      <w:r>
        <w:t></w:t>
      </w:r>
      <w:r w:rsidRPr="00F272A6">
        <w:rPr>
          <w:rFonts w:hint="eastAsia"/>
          <w:lang w:val="uk-UA"/>
        </w:rPr>
        <w:t>про</w:t>
      </w:r>
      <w:r>
        <w:t></w:t>
      </w:r>
      <w:r w:rsidRPr="00F272A6">
        <w:rPr>
          <w:rFonts w:hint="eastAsia"/>
          <w:lang w:val="uk-UA"/>
        </w:rPr>
        <w:t>їх</w:t>
      </w:r>
      <w:r>
        <w:t></w:t>
      </w:r>
      <w:r w:rsidRPr="00F272A6">
        <w:rPr>
          <w:rFonts w:hint="eastAsia"/>
          <w:lang w:val="uk-UA"/>
        </w:rPr>
        <w:t>участь</w:t>
      </w:r>
      <w:r>
        <w:t></w:t>
      </w:r>
      <w:r w:rsidRPr="00F272A6">
        <w:rPr>
          <w:rFonts w:hint="eastAsia"/>
          <w:lang w:val="uk-UA"/>
        </w:rPr>
        <w:t>у</w:t>
      </w:r>
      <w:r>
        <w:t></w:t>
      </w:r>
      <w:r w:rsidRPr="00F272A6">
        <w:rPr>
          <w:rFonts w:hint="eastAsia"/>
          <w:lang w:val="uk-UA"/>
        </w:rPr>
        <w:t>закордонному</w:t>
      </w:r>
      <w:r>
        <w:t></w:t>
      </w:r>
      <w:r w:rsidRPr="00F272A6">
        <w:rPr>
          <w:rFonts w:hint="eastAsia"/>
          <w:lang w:val="uk-UA"/>
        </w:rPr>
        <w:t>поході</w:t>
      </w:r>
      <w:r>
        <w:t></w:t>
      </w:r>
      <w:r w:rsidRPr="00F272A6">
        <w:rPr>
          <w:rFonts w:hint="eastAsia"/>
          <w:lang w:val="uk-UA"/>
        </w:rPr>
        <w:t>російської</w:t>
      </w:r>
      <w:r>
        <w:t></w:t>
      </w:r>
      <w:r w:rsidRPr="00F272A6">
        <w:rPr>
          <w:rFonts w:hint="eastAsia"/>
          <w:lang w:val="uk-UA"/>
        </w:rPr>
        <w:t>армії</w:t>
      </w:r>
      <w:r>
        <w:t></w:t>
      </w:r>
      <w:r>
        <w:t></w:t>
      </w:r>
      <w:r>
        <w:t></w:t>
      </w:r>
      <w:r>
        <w:t></w:t>
      </w:r>
      <w:r>
        <w:t></w:t>
      </w:r>
      <w:r>
        <w:t></w:t>
      </w:r>
    </w:p>
    <w:p w:rsidR="00F272A6" w:rsidRPr="00F272A6" w:rsidRDefault="00F272A6" w:rsidP="00F272A6">
      <w:pPr>
        <w:rPr>
          <w:lang w:val="uk-UA"/>
        </w:rPr>
      </w:pPr>
      <w:r>
        <w:t></w:t>
      </w:r>
      <w:r>
        <w:t></w:t>
      </w:r>
      <w:r>
        <w:t></w:t>
      </w:r>
      <w:r>
        <w:t></w:t>
      </w:r>
      <w:r>
        <w:t></w:t>
      </w:r>
      <w:r w:rsidRPr="00F272A6">
        <w:rPr>
          <w:rFonts w:hint="eastAsia"/>
          <w:lang w:val="uk-UA"/>
        </w:rPr>
        <w:t>рр</w:t>
      </w:r>
      <w:r>
        <w:t></w:t>
      </w:r>
      <w:r>
        <w:t></w:t>
      </w:r>
      <w:r w:rsidRPr="00F272A6">
        <w:rPr>
          <w:rFonts w:hint="eastAsia"/>
          <w:lang w:val="uk-UA"/>
        </w:rPr>
        <w:t>майже</w:t>
      </w:r>
      <w:r>
        <w:t></w:t>
      </w:r>
      <w:r w:rsidRPr="00F272A6">
        <w:rPr>
          <w:rFonts w:hint="eastAsia"/>
          <w:lang w:val="uk-UA"/>
        </w:rPr>
        <w:t>не</w:t>
      </w:r>
      <w:r>
        <w:t></w:t>
      </w:r>
      <w:r w:rsidRPr="00F272A6">
        <w:rPr>
          <w:rFonts w:hint="eastAsia"/>
          <w:lang w:val="uk-UA"/>
        </w:rPr>
        <w:t>згадували</w:t>
      </w:r>
      <w:r>
        <w:t></w:t>
      </w:r>
      <w:r>
        <w:t></w:t>
      </w:r>
      <w:r w:rsidRPr="00F272A6">
        <w:rPr>
          <w:rFonts w:hint="eastAsia"/>
          <w:lang w:val="uk-UA"/>
        </w:rPr>
        <w:t>На</w:t>
      </w:r>
      <w:r>
        <w:t></w:t>
      </w:r>
      <w:r w:rsidRPr="00F272A6">
        <w:rPr>
          <w:rFonts w:hint="eastAsia"/>
          <w:lang w:val="uk-UA"/>
        </w:rPr>
        <w:t>три</w:t>
      </w:r>
      <w:r>
        <w:t></w:t>
      </w:r>
      <w:r w:rsidRPr="00F272A6">
        <w:rPr>
          <w:rFonts w:hint="eastAsia"/>
          <w:lang w:val="uk-UA"/>
        </w:rPr>
        <w:t>інші</w:t>
      </w:r>
      <w:r>
        <w:t></w:t>
      </w:r>
      <w:r w:rsidRPr="00F272A6">
        <w:rPr>
          <w:rFonts w:hint="eastAsia"/>
          <w:lang w:val="uk-UA"/>
        </w:rPr>
        <w:t>випадки</w:t>
      </w:r>
      <w:r>
        <w:t></w:t>
      </w:r>
      <w:r w:rsidRPr="00F272A6">
        <w:rPr>
          <w:rFonts w:hint="eastAsia"/>
          <w:lang w:val="uk-UA"/>
        </w:rPr>
        <w:t>створення</w:t>
      </w:r>
      <w:r>
        <w:t></w:t>
      </w:r>
      <w:r w:rsidRPr="00F272A6">
        <w:rPr>
          <w:rFonts w:hint="eastAsia"/>
          <w:lang w:val="uk-UA"/>
        </w:rPr>
        <w:t>та</w:t>
      </w:r>
      <w:r>
        <w:t></w:t>
      </w:r>
      <w:r w:rsidRPr="00F272A6">
        <w:rPr>
          <w:rFonts w:hint="eastAsia"/>
          <w:lang w:val="uk-UA"/>
        </w:rPr>
        <w:t>функціонування</w:t>
      </w:r>
    </w:p>
    <w:p w:rsidR="00F272A6" w:rsidRPr="00F272A6" w:rsidRDefault="00F272A6" w:rsidP="00F272A6">
      <w:pPr>
        <w:rPr>
          <w:lang w:val="uk-UA"/>
        </w:rPr>
      </w:pPr>
      <w:r w:rsidRPr="00F272A6">
        <w:rPr>
          <w:rFonts w:hint="eastAsia"/>
          <w:lang w:val="uk-UA"/>
        </w:rPr>
        <w:t>лівобережних</w:t>
      </w:r>
      <w:r>
        <w:t></w:t>
      </w:r>
      <w:r w:rsidRPr="00F272A6">
        <w:rPr>
          <w:rFonts w:hint="eastAsia"/>
          <w:lang w:val="uk-UA"/>
        </w:rPr>
        <w:t>козацьких</w:t>
      </w:r>
      <w:r>
        <w:t></w:t>
      </w:r>
      <w:r w:rsidRPr="00F272A6">
        <w:rPr>
          <w:rFonts w:hint="eastAsia"/>
          <w:lang w:val="uk-UA"/>
        </w:rPr>
        <w:t>полків</w:t>
      </w:r>
      <w:r>
        <w:t></w:t>
      </w:r>
      <w:r w:rsidRPr="00F272A6">
        <w:rPr>
          <w:rFonts w:hint="eastAsia"/>
          <w:lang w:val="uk-UA"/>
        </w:rPr>
        <w:t>у</w:t>
      </w:r>
      <w:r>
        <w:t></w:t>
      </w:r>
      <w:r w:rsidRPr="00F272A6">
        <w:rPr>
          <w:rFonts w:hint="eastAsia"/>
          <w:lang w:val="uk-UA"/>
        </w:rPr>
        <w:t>ХІХ</w:t>
      </w:r>
      <w:r>
        <w:t></w:t>
      </w:r>
      <w:r w:rsidRPr="00F272A6">
        <w:rPr>
          <w:rFonts w:hint="eastAsia"/>
          <w:lang w:val="uk-UA"/>
        </w:rPr>
        <w:t>ст</w:t>
      </w:r>
      <w:r>
        <w:t></w:t>
      </w:r>
      <w:r>
        <w:t></w:t>
      </w:r>
      <w:r w:rsidRPr="00F272A6">
        <w:rPr>
          <w:rFonts w:hint="eastAsia"/>
          <w:lang w:val="uk-UA"/>
        </w:rPr>
        <w:t>увага</w:t>
      </w:r>
      <w:r>
        <w:t></w:t>
      </w:r>
      <w:r w:rsidRPr="00F272A6">
        <w:rPr>
          <w:rFonts w:hint="eastAsia"/>
          <w:lang w:val="uk-UA"/>
        </w:rPr>
        <w:t>не</w:t>
      </w:r>
      <w:r>
        <w:t></w:t>
      </w:r>
      <w:r w:rsidRPr="00F272A6">
        <w:rPr>
          <w:rFonts w:hint="eastAsia"/>
          <w:lang w:val="uk-UA"/>
        </w:rPr>
        <w:t>зверталась</w:t>
      </w:r>
      <w:r>
        <w:t></w:t>
      </w:r>
      <w:r>
        <w:t></w:t>
      </w:r>
      <w:r w:rsidRPr="00F272A6">
        <w:rPr>
          <w:rFonts w:hint="eastAsia"/>
          <w:lang w:val="uk-UA"/>
        </w:rPr>
        <w:t>Також</w:t>
      </w:r>
      <w:r>
        <w:t></w:t>
      </w:r>
      <w:r>
        <w:t></w:t>
      </w:r>
      <w:r w:rsidRPr="00F272A6">
        <w:rPr>
          <w:rFonts w:hint="eastAsia"/>
          <w:lang w:val="uk-UA"/>
        </w:rPr>
        <w:t>такі</w:t>
      </w:r>
    </w:p>
    <w:p w:rsidR="00F272A6" w:rsidRPr="00F272A6" w:rsidRDefault="00F272A6" w:rsidP="00F272A6">
      <w:pPr>
        <w:rPr>
          <w:lang w:val="uk-UA"/>
        </w:rPr>
      </w:pPr>
      <w:r w:rsidRPr="00F272A6">
        <w:rPr>
          <w:rFonts w:hint="eastAsia"/>
          <w:lang w:val="uk-UA"/>
        </w:rPr>
        <w:t>радянські</w:t>
      </w:r>
      <w:r>
        <w:t></w:t>
      </w:r>
      <w:r w:rsidRPr="00F272A6">
        <w:rPr>
          <w:rFonts w:hint="eastAsia"/>
          <w:lang w:val="uk-UA"/>
        </w:rPr>
        <w:t>історики</w:t>
      </w:r>
      <w:r>
        <w:t></w:t>
      </w:r>
      <w:r>
        <w:t></w:t>
      </w:r>
      <w:r w:rsidRPr="00F272A6">
        <w:rPr>
          <w:rFonts w:hint="eastAsia"/>
          <w:lang w:val="uk-UA"/>
        </w:rPr>
        <w:t>як</w:t>
      </w:r>
      <w:r>
        <w:t></w:t>
      </w:r>
      <w:r w:rsidRPr="00F272A6">
        <w:rPr>
          <w:rFonts w:hint="eastAsia"/>
          <w:lang w:val="uk-UA"/>
        </w:rPr>
        <w:t>Н</w:t>
      </w:r>
      <w:r>
        <w:t></w:t>
      </w:r>
      <w:r>
        <w:t></w:t>
      </w:r>
      <w:r w:rsidRPr="00F272A6">
        <w:rPr>
          <w:rFonts w:hint="eastAsia"/>
          <w:lang w:val="uk-UA"/>
        </w:rPr>
        <w:t>Дружинін</w:t>
      </w:r>
      <w:r>
        <w:t></w:t>
      </w:r>
      <w:r>
        <w:t></w:t>
      </w:r>
      <w:r w:rsidRPr="00F272A6">
        <w:rPr>
          <w:rFonts w:hint="eastAsia"/>
          <w:lang w:val="uk-UA"/>
        </w:rPr>
        <w:t>І</w:t>
      </w:r>
      <w:r>
        <w:t></w:t>
      </w:r>
      <w:r>
        <w:t></w:t>
      </w:r>
      <w:r w:rsidRPr="00F272A6">
        <w:rPr>
          <w:rFonts w:hint="eastAsia"/>
          <w:lang w:val="uk-UA"/>
        </w:rPr>
        <w:t>Гуржій</w:t>
      </w:r>
      <w:r>
        <w:t></w:t>
      </w:r>
      <w:r w:rsidRPr="00F272A6">
        <w:rPr>
          <w:rFonts w:hint="eastAsia"/>
          <w:lang w:val="uk-UA"/>
        </w:rPr>
        <w:t>і</w:t>
      </w:r>
      <w:r>
        <w:t></w:t>
      </w:r>
      <w:r w:rsidRPr="00F272A6">
        <w:rPr>
          <w:rFonts w:hint="eastAsia"/>
          <w:lang w:val="uk-UA"/>
        </w:rPr>
        <w:t>Т</w:t>
      </w:r>
      <w:r>
        <w:t></w:t>
      </w:r>
      <w:r>
        <w:t></w:t>
      </w:r>
      <w:r w:rsidRPr="00F272A6">
        <w:rPr>
          <w:rFonts w:hint="eastAsia"/>
          <w:lang w:val="uk-UA"/>
        </w:rPr>
        <w:t>Лазанська</w:t>
      </w:r>
      <w:r>
        <w:t></w:t>
      </w:r>
      <w:r w:rsidRPr="00F272A6">
        <w:rPr>
          <w:rFonts w:hint="eastAsia"/>
          <w:lang w:val="uk-UA"/>
        </w:rPr>
        <w:t>системно</w:t>
      </w:r>
      <w:r>
        <w:t></w:t>
      </w:r>
      <w:r w:rsidRPr="00F272A6">
        <w:rPr>
          <w:rFonts w:hint="eastAsia"/>
          <w:lang w:val="uk-UA"/>
        </w:rPr>
        <w:t>вивчали</w:t>
      </w:r>
    </w:p>
    <w:p w:rsidR="00F272A6" w:rsidRPr="00F272A6" w:rsidRDefault="00F272A6" w:rsidP="00F272A6">
      <w:pPr>
        <w:rPr>
          <w:lang w:val="uk-UA"/>
        </w:rPr>
      </w:pPr>
      <w:r w:rsidRPr="00F272A6">
        <w:rPr>
          <w:rFonts w:hint="eastAsia"/>
          <w:lang w:val="uk-UA"/>
        </w:rPr>
        <w:t>питання</w:t>
      </w:r>
      <w:r>
        <w:t></w:t>
      </w:r>
      <w:r w:rsidRPr="00F272A6">
        <w:rPr>
          <w:rFonts w:hint="eastAsia"/>
          <w:lang w:val="uk-UA"/>
        </w:rPr>
        <w:t>соціально</w:t>
      </w:r>
      <w:r>
        <w:t></w:t>
      </w:r>
      <w:r w:rsidRPr="00F272A6">
        <w:rPr>
          <w:rFonts w:hint="eastAsia"/>
          <w:lang w:val="uk-UA"/>
        </w:rPr>
        <w:t>економічної</w:t>
      </w:r>
      <w:r>
        <w:t></w:t>
      </w:r>
      <w:r w:rsidRPr="00F272A6">
        <w:rPr>
          <w:rFonts w:hint="eastAsia"/>
          <w:lang w:val="uk-UA"/>
        </w:rPr>
        <w:t>історії</w:t>
      </w:r>
      <w:r>
        <w:t></w:t>
      </w:r>
      <w:r w:rsidRPr="00F272A6">
        <w:rPr>
          <w:rFonts w:hint="eastAsia"/>
          <w:lang w:val="uk-UA"/>
        </w:rPr>
        <w:t>лівобережного</w:t>
      </w:r>
      <w:r>
        <w:t></w:t>
      </w:r>
      <w:r w:rsidRPr="00F272A6">
        <w:rPr>
          <w:rFonts w:hint="eastAsia"/>
          <w:lang w:val="uk-UA"/>
        </w:rPr>
        <w:t>козацтва</w:t>
      </w:r>
      <w:r>
        <w:t></w:t>
      </w:r>
      <w:r w:rsidRPr="00F272A6">
        <w:rPr>
          <w:rFonts w:hint="eastAsia"/>
          <w:lang w:val="uk-UA"/>
        </w:rPr>
        <w:t>в</w:t>
      </w:r>
      <w:r>
        <w:t></w:t>
      </w:r>
      <w:r w:rsidRPr="00F272A6">
        <w:rPr>
          <w:rFonts w:hint="eastAsia"/>
          <w:lang w:val="uk-UA"/>
        </w:rPr>
        <w:t>контексті</w:t>
      </w:r>
    </w:p>
    <w:p w:rsidR="00F272A6" w:rsidRPr="00F272A6" w:rsidRDefault="00F272A6" w:rsidP="00F272A6">
      <w:pPr>
        <w:rPr>
          <w:lang w:val="uk-UA"/>
        </w:rPr>
      </w:pPr>
      <w:r w:rsidRPr="00F272A6">
        <w:rPr>
          <w:rFonts w:hint="eastAsia"/>
          <w:lang w:val="uk-UA"/>
        </w:rPr>
        <w:t>вивчення</w:t>
      </w:r>
      <w:r>
        <w:t></w:t>
      </w:r>
      <w:r w:rsidRPr="00F272A6">
        <w:rPr>
          <w:rFonts w:hint="eastAsia"/>
          <w:lang w:val="uk-UA"/>
        </w:rPr>
        <w:t>стану</w:t>
      </w:r>
      <w:r>
        <w:t></w:t>
      </w:r>
      <w:r w:rsidRPr="00F272A6">
        <w:rPr>
          <w:rFonts w:hint="eastAsia"/>
          <w:lang w:val="uk-UA"/>
        </w:rPr>
        <w:t>державних</w:t>
      </w:r>
      <w:r>
        <w:t></w:t>
      </w:r>
      <w:r w:rsidRPr="00F272A6">
        <w:rPr>
          <w:rFonts w:hint="eastAsia"/>
          <w:lang w:val="uk-UA"/>
        </w:rPr>
        <w:t>селян</w:t>
      </w:r>
      <w:r>
        <w:t></w:t>
      </w:r>
    </w:p>
    <w:p w:rsidR="00F272A6" w:rsidRPr="00F272A6" w:rsidRDefault="00F272A6" w:rsidP="00F272A6">
      <w:pPr>
        <w:rPr>
          <w:lang w:val="uk-UA"/>
        </w:rPr>
      </w:pPr>
      <w:r w:rsidRPr="00F272A6">
        <w:rPr>
          <w:rFonts w:hint="eastAsia"/>
          <w:lang w:val="uk-UA"/>
        </w:rPr>
        <w:t>З</w:t>
      </w:r>
      <w:r>
        <w:t></w:t>
      </w:r>
      <w:r w:rsidRPr="00F272A6">
        <w:rPr>
          <w:rFonts w:hint="eastAsia"/>
          <w:lang w:val="uk-UA"/>
        </w:rPr>
        <w:t>відновленням</w:t>
      </w:r>
      <w:r>
        <w:t></w:t>
      </w:r>
      <w:r w:rsidRPr="00F272A6">
        <w:rPr>
          <w:rFonts w:hint="eastAsia"/>
          <w:lang w:val="uk-UA"/>
        </w:rPr>
        <w:t>незалежності</w:t>
      </w:r>
      <w:r>
        <w:t></w:t>
      </w:r>
      <w:r w:rsidRPr="00F272A6">
        <w:rPr>
          <w:rFonts w:hint="eastAsia"/>
          <w:lang w:val="uk-UA"/>
        </w:rPr>
        <w:t>України</w:t>
      </w:r>
      <w:r>
        <w:t></w:t>
      </w:r>
      <w:r w:rsidRPr="00F272A6">
        <w:rPr>
          <w:rFonts w:hint="eastAsia"/>
          <w:lang w:val="uk-UA"/>
        </w:rPr>
        <w:t>почався</w:t>
      </w:r>
      <w:r>
        <w:t></w:t>
      </w:r>
      <w:r w:rsidRPr="00F272A6">
        <w:rPr>
          <w:rFonts w:hint="eastAsia"/>
          <w:lang w:val="uk-UA"/>
        </w:rPr>
        <w:t>сучасний</w:t>
      </w:r>
      <w:r>
        <w:t></w:t>
      </w:r>
      <w:r w:rsidRPr="00F272A6">
        <w:rPr>
          <w:rFonts w:hint="eastAsia"/>
          <w:lang w:val="uk-UA"/>
        </w:rPr>
        <w:t>етап</w:t>
      </w:r>
      <w:r>
        <w:t></w:t>
      </w:r>
      <w:r w:rsidRPr="00F272A6">
        <w:rPr>
          <w:rFonts w:hint="eastAsia"/>
          <w:lang w:val="uk-UA"/>
        </w:rPr>
        <w:t>вивчення</w:t>
      </w:r>
      <w:r>
        <w:t></w:t>
      </w:r>
      <w:r w:rsidRPr="00F272A6">
        <w:rPr>
          <w:rFonts w:hint="eastAsia"/>
          <w:lang w:val="uk-UA"/>
        </w:rPr>
        <w:t>історії</w:t>
      </w:r>
    </w:p>
    <w:p w:rsidR="00F272A6" w:rsidRPr="00F272A6" w:rsidRDefault="00F272A6" w:rsidP="00F272A6">
      <w:pPr>
        <w:rPr>
          <w:lang w:val="uk-UA"/>
        </w:rPr>
      </w:pPr>
      <w:r w:rsidRPr="00F272A6">
        <w:rPr>
          <w:rFonts w:hint="eastAsia"/>
          <w:lang w:val="uk-UA"/>
        </w:rPr>
        <w:t>лівобережного</w:t>
      </w:r>
      <w:r>
        <w:t></w:t>
      </w:r>
      <w:r w:rsidRPr="00F272A6">
        <w:rPr>
          <w:rFonts w:hint="eastAsia"/>
          <w:lang w:val="uk-UA"/>
        </w:rPr>
        <w:t>козацтва</w:t>
      </w:r>
      <w:r>
        <w:t></w:t>
      </w:r>
      <w:r w:rsidRPr="00F272A6">
        <w:rPr>
          <w:rFonts w:hint="eastAsia"/>
          <w:lang w:val="uk-UA"/>
        </w:rPr>
        <w:t>та</w:t>
      </w:r>
      <w:r>
        <w:t></w:t>
      </w:r>
      <w:r w:rsidRPr="00F272A6">
        <w:rPr>
          <w:rFonts w:hint="eastAsia"/>
          <w:lang w:val="uk-UA"/>
        </w:rPr>
        <w:t>виконання</w:t>
      </w:r>
      <w:r>
        <w:t></w:t>
      </w:r>
      <w:r w:rsidRPr="00F272A6">
        <w:rPr>
          <w:rFonts w:hint="eastAsia"/>
          <w:lang w:val="uk-UA"/>
        </w:rPr>
        <w:t>ним</w:t>
      </w:r>
      <w:r>
        <w:t></w:t>
      </w:r>
      <w:r w:rsidRPr="00F272A6">
        <w:rPr>
          <w:rFonts w:hint="eastAsia"/>
          <w:lang w:val="uk-UA"/>
        </w:rPr>
        <w:t>військової</w:t>
      </w:r>
      <w:r>
        <w:t></w:t>
      </w:r>
      <w:r w:rsidRPr="00F272A6">
        <w:rPr>
          <w:rFonts w:hint="eastAsia"/>
          <w:lang w:val="uk-UA"/>
        </w:rPr>
        <w:t>повинності</w:t>
      </w:r>
      <w:r>
        <w:t></w:t>
      </w:r>
      <w:r w:rsidRPr="00F272A6">
        <w:rPr>
          <w:rFonts w:hint="eastAsia"/>
          <w:lang w:val="uk-UA"/>
        </w:rPr>
        <w:t>з</w:t>
      </w:r>
      <w:r>
        <w:t></w:t>
      </w:r>
      <w:r w:rsidRPr="00F272A6">
        <w:rPr>
          <w:rFonts w:hint="eastAsia"/>
          <w:lang w:val="uk-UA"/>
        </w:rPr>
        <w:t>початку</w:t>
      </w:r>
      <w:r>
        <w:t></w:t>
      </w:r>
      <w:r w:rsidRPr="00F272A6">
        <w:rPr>
          <w:rFonts w:hint="eastAsia"/>
          <w:lang w:val="uk-UA"/>
        </w:rPr>
        <w:t>до</w:t>
      </w:r>
    </w:p>
    <w:p w:rsidR="00F272A6" w:rsidRPr="00F272A6" w:rsidRDefault="00F272A6" w:rsidP="00F272A6">
      <w:pPr>
        <w:rPr>
          <w:lang w:val="uk-UA"/>
        </w:rPr>
      </w:pPr>
      <w:r>
        <w:t></w:t>
      </w:r>
      <w:r>
        <w:t></w:t>
      </w:r>
      <w:r>
        <w:t></w:t>
      </w:r>
      <w:r w:rsidRPr="00F272A6">
        <w:rPr>
          <w:rFonts w:hint="eastAsia"/>
          <w:lang w:val="uk-UA"/>
        </w:rPr>
        <w:t>х</w:t>
      </w:r>
      <w:r>
        <w:t></w:t>
      </w:r>
      <w:r w:rsidRPr="00F272A6">
        <w:rPr>
          <w:rFonts w:hint="eastAsia"/>
          <w:lang w:val="uk-UA"/>
        </w:rPr>
        <w:t>рр</w:t>
      </w:r>
      <w:r>
        <w:t></w:t>
      </w:r>
      <w:r>
        <w:t></w:t>
      </w:r>
      <w:r w:rsidRPr="00F272A6">
        <w:rPr>
          <w:rFonts w:hint="eastAsia"/>
          <w:lang w:val="uk-UA"/>
        </w:rPr>
        <w:t>ХІХ</w:t>
      </w:r>
      <w:r>
        <w:t></w:t>
      </w:r>
      <w:r w:rsidRPr="00F272A6">
        <w:rPr>
          <w:rFonts w:hint="eastAsia"/>
          <w:lang w:val="uk-UA"/>
        </w:rPr>
        <w:t>ст</w:t>
      </w:r>
      <w:r>
        <w:t></w:t>
      </w:r>
      <w:r>
        <w:t></w:t>
      </w:r>
      <w:r w:rsidRPr="00F272A6">
        <w:rPr>
          <w:rFonts w:hint="eastAsia"/>
          <w:lang w:val="uk-UA"/>
        </w:rPr>
        <w:t>Основний</w:t>
      </w:r>
      <w:r>
        <w:t></w:t>
      </w:r>
      <w:r w:rsidRPr="00F272A6">
        <w:rPr>
          <w:rFonts w:hint="eastAsia"/>
          <w:lang w:val="uk-UA"/>
        </w:rPr>
        <w:t>історіографічний</w:t>
      </w:r>
      <w:r>
        <w:t></w:t>
      </w:r>
      <w:r w:rsidRPr="00F272A6">
        <w:rPr>
          <w:rFonts w:hint="eastAsia"/>
          <w:lang w:val="uk-UA"/>
        </w:rPr>
        <w:t>доробок</w:t>
      </w:r>
      <w:r>
        <w:t></w:t>
      </w:r>
      <w:r w:rsidRPr="00F272A6">
        <w:rPr>
          <w:rFonts w:hint="eastAsia"/>
          <w:lang w:val="uk-UA"/>
        </w:rPr>
        <w:t>представлений</w:t>
      </w:r>
      <w:r>
        <w:t></w:t>
      </w:r>
      <w:r w:rsidRPr="00F272A6">
        <w:rPr>
          <w:rFonts w:hint="eastAsia"/>
          <w:lang w:val="uk-UA"/>
        </w:rPr>
        <w:t>працями</w:t>
      </w:r>
    </w:p>
    <w:p w:rsidR="00F272A6" w:rsidRPr="00F272A6" w:rsidRDefault="00F272A6" w:rsidP="00F272A6">
      <w:pPr>
        <w:rPr>
          <w:lang w:val="uk-UA"/>
        </w:rPr>
      </w:pPr>
      <w:r w:rsidRPr="00F272A6">
        <w:rPr>
          <w:rFonts w:hint="eastAsia"/>
          <w:lang w:val="uk-UA"/>
        </w:rPr>
        <w:t>О</w:t>
      </w:r>
      <w:r>
        <w:t></w:t>
      </w:r>
      <w:r>
        <w:t></w:t>
      </w:r>
      <w:r w:rsidRPr="00F272A6">
        <w:rPr>
          <w:rFonts w:hint="eastAsia"/>
          <w:lang w:val="uk-UA"/>
        </w:rPr>
        <w:t>Бачинської</w:t>
      </w:r>
      <w:r>
        <w:t></w:t>
      </w:r>
      <w:r>
        <w:t></w:t>
      </w:r>
      <w:r w:rsidRPr="00F272A6">
        <w:rPr>
          <w:rFonts w:hint="eastAsia"/>
          <w:lang w:val="uk-UA"/>
        </w:rPr>
        <w:t>Ф</w:t>
      </w:r>
      <w:r>
        <w:t></w:t>
      </w:r>
      <w:r>
        <w:t></w:t>
      </w:r>
      <w:r w:rsidRPr="00F272A6">
        <w:rPr>
          <w:rFonts w:hint="eastAsia"/>
          <w:lang w:val="uk-UA"/>
        </w:rPr>
        <w:t>Стоянова</w:t>
      </w:r>
      <w:r>
        <w:t></w:t>
      </w:r>
      <w:r>
        <w:t></w:t>
      </w:r>
      <w:r w:rsidRPr="00F272A6">
        <w:rPr>
          <w:rFonts w:hint="eastAsia"/>
          <w:lang w:val="uk-UA"/>
        </w:rPr>
        <w:t>С</w:t>
      </w:r>
      <w:r>
        <w:t></w:t>
      </w:r>
      <w:r>
        <w:t></w:t>
      </w:r>
      <w:r w:rsidRPr="00F272A6">
        <w:rPr>
          <w:rFonts w:hint="eastAsia"/>
          <w:lang w:val="uk-UA"/>
        </w:rPr>
        <w:t>Цигульського</w:t>
      </w:r>
      <w:r>
        <w:t></w:t>
      </w:r>
      <w:r w:rsidRPr="00F272A6">
        <w:rPr>
          <w:rFonts w:hint="eastAsia"/>
          <w:lang w:val="uk-UA"/>
        </w:rPr>
        <w:t>та</w:t>
      </w:r>
      <w:r>
        <w:t></w:t>
      </w:r>
      <w:r w:rsidRPr="00F272A6">
        <w:rPr>
          <w:rFonts w:hint="eastAsia"/>
          <w:lang w:val="uk-UA"/>
        </w:rPr>
        <w:t>ін</w:t>
      </w:r>
      <w:r>
        <w:t></w:t>
      </w:r>
      <w:r>
        <w:t></w:t>
      </w:r>
      <w:r w:rsidRPr="00F272A6">
        <w:rPr>
          <w:rFonts w:hint="eastAsia"/>
          <w:lang w:val="uk-UA"/>
        </w:rPr>
        <w:t>Вони</w:t>
      </w:r>
      <w:r>
        <w:t></w:t>
      </w:r>
      <w:r w:rsidRPr="00F272A6">
        <w:rPr>
          <w:rFonts w:hint="eastAsia"/>
          <w:lang w:val="uk-UA"/>
        </w:rPr>
        <w:t>почасти</w:t>
      </w:r>
      <w:r>
        <w:t></w:t>
      </w:r>
      <w:r w:rsidRPr="00F272A6">
        <w:rPr>
          <w:rFonts w:hint="eastAsia"/>
          <w:lang w:val="uk-UA"/>
        </w:rPr>
        <w:t>розглянули</w:t>
      </w:r>
    </w:p>
    <w:p w:rsidR="00F272A6" w:rsidRPr="00F272A6" w:rsidRDefault="00F272A6" w:rsidP="00F272A6">
      <w:pPr>
        <w:rPr>
          <w:lang w:val="uk-UA"/>
        </w:rPr>
      </w:pPr>
      <w:r w:rsidRPr="00F272A6">
        <w:rPr>
          <w:rFonts w:hint="eastAsia"/>
          <w:lang w:val="uk-UA"/>
        </w:rPr>
        <w:t>суспільне</w:t>
      </w:r>
      <w:r>
        <w:t></w:t>
      </w:r>
      <w:r w:rsidRPr="00F272A6">
        <w:rPr>
          <w:rFonts w:hint="eastAsia"/>
          <w:lang w:val="uk-UA"/>
        </w:rPr>
        <w:t>та</w:t>
      </w:r>
      <w:r>
        <w:t></w:t>
      </w:r>
      <w:r w:rsidRPr="00F272A6">
        <w:rPr>
          <w:rFonts w:hint="eastAsia"/>
          <w:lang w:val="uk-UA"/>
        </w:rPr>
        <w:t>соціально</w:t>
      </w:r>
      <w:r>
        <w:t></w:t>
      </w:r>
      <w:r w:rsidRPr="00F272A6">
        <w:rPr>
          <w:rFonts w:hint="eastAsia"/>
          <w:lang w:val="uk-UA"/>
        </w:rPr>
        <w:t>економічне</w:t>
      </w:r>
      <w:r>
        <w:t></w:t>
      </w:r>
      <w:r w:rsidRPr="00F272A6">
        <w:rPr>
          <w:rFonts w:hint="eastAsia"/>
          <w:lang w:val="uk-UA"/>
        </w:rPr>
        <w:t>становище</w:t>
      </w:r>
      <w:r>
        <w:t></w:t>
      </w:r>
      <w:r w:rsidRPr="00F272A6">
        <w:rPr>
          <w:rFonts w:hint="eastAsia"/>
          <w:lang w:val="uk-UA"/>
        </w:rPr>
        <w:t>козацтва</w:t>
      </w:r>
      <w:r>
        <w:t></w:t>
      </w:r>
      <w:r>
        <w:t></w:t>
      </w:r>
      <w:r w:rsidRPr="00F272A6">
        <w:rPr>
          <w:rFonts w:hint="eastAsia"/>
          <w:lang w:val="uk-UA"/>
        </w:rPr>
        <w:t>особливості</w:t>
      </w:r>
      <w:r>
        <w:t></w:t>
      </w:r>
      <w:r w:rsidRPr="00F272A6">
        <w:rPr>
          <w:rFonts w:hint="eastAsia"/>
          <w:lang w:val="uk-UA"/>
        </w:rPr>
        <w:t>військової</w:t>
      </w:r>
    </w:p>
    <w:p w:rsidR="00F272A6" w:rsidRPr="00F272A6" w:rsidRDefault="00F272A6" w:rsidP="00F272A6">
      <w:pPr>
        <w:rPr>
          <w:lang w:val="uk-UA"/>
        </w:rPr>
      </w:pPr>
      <w:r w:rsidRPr="00F272A6">
        <w:rPr>
          <w:rFonts w:hint="eastAsia"/>
          <w:lang w:val="uk-UA"/>
        </w:rPr>
        <w:t>служби</w:t>
      </w:r>
      <w:r>
        <w:t></w:t>
      </w:r>
      <w:r w:rsidRPr="00F272A6">
        <w:rPr>
          <w:rFonts w:hint="eastAsia"/>
          <w:lang w:val="uk-UA"/>
        </w:rPr>
        <w:t>козацьких</w:t>
      </w:r>
      <w:r>
        <w:t></w:t>
      </w:r>
      <w:r w:rsidRPr="00F272A6">
        <w:rPr>
          <w:rFonts w:hint="eastAsia"/>
          <w:lang w:val="uk-UA"/>
        </w:rPr>
        <w:t>полків</w:t>
      </w:r>
      <w:r>
        <w:t></w:t>
      </w:r>
      <w:r w:rsidRPr="00F272A6">
        <w:rPr>
          <w:rFonts w:hint="eastAsia"/>
          <w:lang w:val="uk-UA"/>
        </w:rPr>
        <w:t>у</w:t>
      </w:r>
      <w:r>
        <w:t></w:t>
      </w:r>
      <w:r w:rsidRPr="00F272A6">
        <w:rPr>
          <w:rFonts w:hint="eastAsia"/>
          <w:lang w:val="uk-UA"/>
        </w:rPr>
        <w:t>ХІХ</w:t>
      </w:r>
      <w:r>
        <w:t></w:t>
      </w:r>
      <w:r w:rsidRPr="00F272A6">
        <w:rPr>
          <w:rFonts w:hint="eastAsia"/>
          <w:lang w:val="uk-UA"/>
        </w:rPr>
        <w:t>ст</w:t>
      </w:r>
      <w:r>
        <w:t></w:t>
      </w:r>
      <w:r>
        <w:t></w:t>
      </w:r>
      <w:r>
        <w:t></w:t>
      </w:r>
      <w:r w:rsidRPr="00F272A6">
        <w:rPr>
          <w:rFonts w:hint="eastAsia"/>
          <w:lang w:val="uk-UA"/>
        </w:rPr>
        <w:t>встановили</w:t>
      </w:r>
      <w:r>
        <w:t></w:t>
      </w:r>
      <w:r w:rsidRPr="00F272A6">
        <w:rPr>
          <w:rFonts w:hint="eastAsia"/>
          <w:lang w:val="uk-UA"/>
        </w:rPr>
        <w:t>їх</w:t>
      </w:r>
      <w:r>
        <w:t></w:t>
      </w:r>
      <w:r w:rsidRPr="00F272A6">
        <w:rPr>
          <w:rFonts w:hint="eastAsia"/>
          <w:lang w:val="uk-UA"/>
        </w:rPr>
        <w:t>штатну</w:t>
      </w:r>
      <w:r>
        <w:t></w:t>
      </w:r>
      <w:r w:rsidRPr="00F272A6">
        <w:rPr>
          <w:rFonts w:hint="eastAsia"/>
          <w:lang w:val="uk-UA"/>
        </w:rPr>
        <w:t>кількість</w:t>
      </w:r>
      <w:r>
        <w:t></w:t>
      </w:r>
      <w:r>
        <w:t></w:t>
      </w:r>
      <w:r w:rsidRPr="00F272A6">
        <w:rPr>
          <w:rFonts w:hint="eastAsia"/>
          <w:lang w:val="uk-UA"/>
        </w:rPr>
        <w:t>Проте</w:t>
      </w:r>
      <w:r>
        <w:t></w:t>
      </w:r>
    </w:p>
    <w:p w:rsidR="00F272A6" w:rsidRPr="00F272A6" w:rsidRDefault="00F272A6" w:rsidP="00F272A6">
      <w:pPr>
        <w:rPr>
          <w:lang w:val="uk-UA"/>
        </w:rPr>
      </w:pPr>
      <w:r>
        <w:t></w:t>
      </w:r>
      <w:r>
        <w:t></w:t>
      </w:r>
      <w:r>
        <w:t></w:t>
      </w:r>
    </w:p>
    <w:p w:rsidR="00F272A6" w:rsidRPr="00F272A6" w:rsidRDefault="00F272A6" w:rsidP="00F272A6">
      <w:pPr>
        <w:rPr>
          <w:lang w:val="uk-UA"/>
        </w:rPr>
      </w:pPr>
      <w:r w:rsidRPr="00F272A6">
        <w:rPr>
          <w:rFonts w:hint="eastAsia"/>
          <w:lang w:val="uk-UA"/>
        </w:rPr>
        <w:t>значна</w:t>
      </w:r>
      <w:r>
        <w:t></w:t>
      </w:r>
      <w:r w:rsidRPr="00F272A6">
        <w:rPr>
          <w:rFonts w:hint="eastAsia"/>
          <w:lang w:val="uk-UA"/>
        </w:rPr>
        <w:t>частина</w:t>
      </w:r>
      <w:r>
        <w:t></w:t>
      </w:r>
      <w:r w:rsidRPr="00F272A6">
        <w:rPr>
          <w:rFonts w:hint="eastAsia"/>
          <w:lang w:val="uk-UA"/>
        </w:rPr>
        <w:t>питань</w:t>
      </w:r>
      <w:r>
        <w:t></w:t>
      </w:r>
      <w:r>
        <w:t></w:t>
      </w:r>
      <w:r w:rsidRPr="00F272A6">
        <w:rPr>
          <w:rFonts w:hint="eastAsia"/>
          <w:lang w:val="uk-UA"/>
        </w:rPr>
        <w:t>що</w:t>
      </w:r>
      <w:r>
        <w:t></w:t>
      </w:r>
      <w:r w:rsidRPr="00F272A6">
        <w:rPr>
          <w:rFonts w:hint="eastAsia"/>
          <w:lang w:val="uk-UA"/>
        </w:rPr>
        <w:t>є</w:t>
      </w:r>
      <w:r>
        <w:t></w:t>
      </w:r>
      <w:r w:rsidRPr="00F272A6">
        <w:rPr>
          <w:rFonts w:hint="eastAsia"/>
          <w:lang w:val="uk-UA"/>
        </w:rPr>
        <w:t>ключовими</w:t>
      </w:r>
      <w:r>
        <w:t></w:t>
      </w:r>
      <w:r w:rsidRPr="00F272A6">
        <w:rPr>
          <w:rFonts w:hint="eastAsia"/>
          <w:lang w:val="uk-UA"/>
        </w:rPr>
        <w:t>для</w:t>
      </w:r>
      <w:r>
        <w:t></w:t>
      </w:r>
      <w:r w:rsidRPr="00F272A6">
        <w:rPr>
          <w:rFonts w:hint="eastAsia"/>
          <w:lang w:val="uk-UA"/>
        </w:rPr>
        <w:t>розуміння</w:t>
      </w:r>
      <w:r>
        <w:t></w:t>
      </w:r>
      <w:r w:rsidRPr="00F272A6">
        <w:rPr>
          <w:rFonts w:hint="eastAsia"/>
          <w:lang w:val="uk-UA"/>
        </w:rPr>
        <w:t>їх</w:t>
      </w:r>
      <w:r>
        <w:t></w:t>
      </w:r>
      <w:r w:rsidRPr="00F272A6">
        <w:rPr>
          <w:rFonts w:hint="eastAsia"/>
          <w:lang w:val="uk-UA"/>
        </w:rPr>
        <w:t>історії</w:t>
      </w:r>
      <w:r>
        <w:t></w:t>
      </w:r>
      <w:r>
        <w:t></w:t>
      </w:r>
      <w:r w:rsidRPr="00F272A6">
        <w:rPr>
          <w:rFonts w:hint="eastAsia"/>
          <w:lang w:val="uk-UA"/>
        </w:rPr>
        <w:t>потребують</w:t>
      </w:r>
    </w:p>
    <w:p w:rsidR="00F272A6" w:rsidRPr="00F272A6" w:rsidRDefault="00F272A6" w:rsidP="00F272A6">
      <w:pPr>
        <w:rPr>
          <w:lang w:val="uk-UA"/>
        </w:rPr>
      </w:pPr>
      <w:r w:rsidRPr="00F272A6">
        <w:rPr>
          <w:rFonts w:hint="eastAsia"/>
          <w:lang w:val="uk-UA"/>
        </w:rPr>
        <w:t>уточнення</w:t>
      </w:r>
      <w:r>
        <w:t></w:t>
      </w:r>
      <w:r w:rsidRPr="00F272A6">
        <w:rPr>
          <w:rFonts w:hint="eastAsia"/>
          <w:lang w:val="uk-UA"/>
        </w:rPr>
        <w:t>та</w:t>
      </w:r>
      <w:r>
        <w:t></w:t>
      </w:r>
      <w:r w:rsidRPr="00F272A6">
        <w:rPr>
          <w:rFonts w:hint="eastAsia"/>
          <w:lang w:val="uk-UA"/>
        </w:rPr>
        <w:t>подальшого</w:t>
      </w:r>
      <w:r>
        <w:t></w:t>
      </w:r>
      <w:r w:rsidRPr="00F272A6">
        <w:rPr>
          <w:rFonts w:hint="eastAsia"/>
          <w:lang w:val="uk-UA"/>
        </w:rPr>
        <w:t>дослідження</w:t>
      </w:r>
      <w:r>
        <w:t></w:t>
      </w:r>
      <w:r>
        <w:t></w:t>
      </w:r>
      <w:r w:rsidRPr="00F272A6">
        <w:rPr>
          <w:rFonts w:hint="eastAsia"/>
          <w:lang w:val="uk-UA"/>
        </w:rPr>
        <w:t>Зокрема</w:t>
      </w:r>
      <w:r>
        <w:t></w:t>
      </w:r>
      <w:r>
        <w:t></w:t>
      </w:r>
      <w:r w:rsidRPr="00F272A6">
        <w:rPr>
          <w:rFonts w:hint="eastAsia"/>
          <w:lang w:val="uk-UA"/>
        </w:rPr>
        <w:t>потребують</w:t>
      </w:r>
      <w:r>
        <w:t></w:t>
      </w:r>
      <w:r w:rsidRPr="00F272A6">
        <w:rPr>
          <w:rFonts w:hint="eastAsia"/>
          <w:lang w:val="uk-UA"/>
        </w:rPr>
        <w:t>подальшого</w:t>
      </w:r>
    </w:p>
    <w:p w:rsidR="00F272A6" w:rsidRPr="00F272A6" w:rsidRDefault="00F272A6" w:rsidP="00F272A6">
      <w:pPr>
        <w:rPr>
          <w:lang w:val="uk-UA"/>
        </w:rPr>
      </w:pPr>
      <w:r w:rsidRPr="00F272A6">
        <w:rPr>
          <w:rFonts w:hint="eastAsia"/>
          <w:lang w:val="uk-UA"/>
        </w:rPr>
        <w:t>вивчення</w:t>
      </w:r>
      <w:r>
        <w:t></w:t>
      </w:r>
      <w:r w:rsidRPr="00F272A6">
        <w:rPr>
          <w:rFonts w:hint="eastAsia"/>
          <w:lang w:val="uk-UA"/>
        </w:rPr>
        <w:t>наступні</w:t>
      </w:r>
      <w:r>
        <w:t></w:t>
      </w:r>
      <w:r w:rsidRPr="00F272A6">
        <w:rPr>
          <w:rFonts w:hint="eastAsia"/>
          <w:lang w:val="uk-UA"/>
        </w:rPr>
        <w:t>аспекти</w:t>
      </w:r>
      <w:r>
        <w:t></w:t>
      </w:r>
      <w:r w:rsidRPr="00F272A6">
        <w:rPr>
          <w:rFonts w:hint="eastAsia"/>
          <w:lang w:val="uk-UA"/>
        </w:rPr>
        <w:t>їх</w:t>
      </w:r>
      <w:r>
        <w:t></w:t>
      </w:r>
      <w:r w:rsidRPr="00F272A6">
        <w:rPr>
          <w:rFonts w:hint="eastAsia"/>
          <w:lang w:val="uk-UA"/>
        </w:rPr>
        <w:t>історії</w:t>
      </w:r>
      <w:r>
        <w:t></w:t>
      </w:r>
      <w:r>
        <w:t></w:t>
      </w:r>
      <w:r w:rsidRPr="00F272A6">
        <w:rPr>
          <w:rFonts w:hint="eastAsia"/>
          <w:lang w:val="uk-UA"/>
        </w:rPr>
        <w:t>суспільне</w:t>
      </w:r>
      <w:r>
        <w:t></w:t>
      </w:r>
      <w:r w:rsidRPr="00F272A6">
        <w:rPr>
          <w:rFonts w:hint="eastAsia"/>
          <w:lang w:val="uk-UA"/>
        </w:rPr>
        <w:t>становище</w:t>
      </w:r>
      <w:r>
        <w:t></w:t>
      </w:r>
      <w:r w:rsidRPr="00F272A6">
        <w:rPr>
          <w:rFonts w:hint="eastAsia"/>
          <w:lang w:val="uk-UA"/>
        </w:rPr>
        <w:t>козацького</w:t>
      </w:r>
      <w:r>
        <w:t></w:t>
      </w:r>
      <w:r w:rsidRPr="00F272A6">
        <w:rPr>
          <w:rFonts w:hint="eastAsia"/>
          <w:lang w:val="uk-UA"/>
        </w:rPr>
        <w:t>стану</w:t>
      </w:r>
      <w:r>
        <w:t></w:t>
      </w:r>
      <w:r w:rsidRPr="00F272A6">
        <w:rPr>
          <w:rFonts w:hint="eastAsia"/>
          <w:lang w:val="uk-UA"/>
        </w:rPr>
        <w:t>в</w:t>
      </w:r>
    </w:p>
    <w:p w:rsidR="00F272A6" w:rsidRPr="00F272A6" w:rsidRDefault="00F272A6" w:rsidP="00F272A6">
      <w:pPr>
        <w:rPr>
          <w:lang w:val="uk-UA"/>
        </w:rPr>
      </w:pPr>
      <w:r w:rsidRPr="00F272A6">
        <w:rPr>
          <w:rFonts w:hint="eastAsia"/>
          <w:lang w:val="uk-UA"/>
        </w:rPr>
        <w:t>ХІХ</w:t>
      </w:r>
      <w:r>
        <w:t></w:t>
      </w:r>
      <w:r w:rsidRPr="00F272A6">
        <w:rPr>
          <w:rFonts w:hint="eastAsia"/>
          <w:lang w:val="uk-UA"/>
        </w:rPr>
        <w:t>ст</w:t>
      </w:r>
      <w:r>
        <w:t></w:t>
      </w:r>
      <w:r>
        <w:t></w:t>
      </w:r>
      <w:r>
        <w:t></w:t>
      </w:r>
      <w:r w:rsidRPr="00F272A6">
        <w:rPr>
          <w:rFonts w:hint="eastAsia"/>
          <w:lang w:val="uk-UA"/>
        </w:rPr>
        <w:t>вплив</w:t>
      </w:r>
      <w:r>
        <w:t></w:t>
      </w:r>
      <w:r w:rsidRPr="00F272A6">
        <w:rPr>
          <w:rFonts w:hint="eastAsia"/>
          <w:lang w:val="uk-UA"/>
        </w:rPr>
        <w:t>урядової</w:t>
      </w:r>
      <w:r>
        <w:t></w:t>
      </w:r>
      <w:r w:rsidRPr="00F272A6">
        <w:rPr>
          <w:rFonts w:hint="eastAsia"/>
          <w:lang w:val="uk-UA"/>
        </w:rPr>
        <w:t>політики</w:t>
      </w:r>
      <w:r>
        <w:t></w:t>
      </w:r>
      <w:r w:rsidRPr="00F272A6">
        <w:rPr>
          <w:rFonts w:hint="eastAsia"/>
          <w:lang w:val="uk-UA"/>
        </w:rPr>
        <w:t>на</w:t>
      </w:r>
      <w:r>
        <w:t></w:t>
      </w:r>
      <w:r w:rsidRPr="00F272A6">
        <w:rPr>
          <w:rFonts w:hint="eastAsia"/>
          <w:lang w:val="uk-UA"/>
        </w:rPr>
        <w:t>його</w:t>
      </w:r>
      <w:r>
        <w:t></w:t>
      </w:r>
      <w:r w:rsidRPr="00F272A6">
        <w:rPr>
          <w:rFonts w:hint="eastAsia"/>
          <w:lang w:val="uk-UA"/>
        </w:rPr>
        <w:t>демографічний</w:t>
      </w:r>
      <w:r>
        <w:t></w:t>
      </w:r>
      <w:r w:rsidRPr="00F272A6">
        <w:rPr>
          <w:rFonts w:hint="eastAsia"/>
          <w:lang w:val="uk-UA"/>
        </w:rPr>
        <w:t>стан</w:t>
      </w:r>
      <w:r>
        <w:t></w:t>
      </w:r>
      <w:r>
        <w:t></w:t>
      </w:r>
      <w:r w:rsidRPr="00F272A6">
        <w:rPr>
          <w:rFonts w:hint="eastAsia"/>
          <w:lang w:val="uk-UA"/>
        </w:rPr>
        <w:t>причини</w:t>
      </w:r>
    </w:p>
    <w:p w:rsidR="00F272A6" w:rsidRPr="00F272A6" w:rsidRDefault="00F272A6" w:rsidP="00F272A6">
      <w:pPr>
        <w:rPr>
          <w:lang w:val="uk-UA"/>
        </w:rPr>
      </w:pPr>
      <w:r w:rsidRPr="00F272A6">
        <w:rPr>
          <w:rFonts w:hint="eastAsia"/>
          <w:lang w:val="uk-UA"/>
        </w:rPr>
        <w:t>створення</w:t>
      </w:r>
      <w:r>
        <w:t></w:t>
      </w:r>
      <w:r>
        <w:t></w:t>
      </w:r>
      <w:r w:rsidRPr="00F272A6">
        <w:rPr>
          <w:rFonts w:hint="eastAsia"/>
          <w:lang w:val="uk-UA"/>
        </w:rPr>
        <w:t>типологія</w:t>
      </w:r>
      <w:r>
        <w:t></w:t>
      </w:r>
      <w:r w:rsidRPr="00F272A6">
        <w:rPr>
          <w:rFonts w:hint="eastAsia"/>
          <w:lang w:val="uk-UA"/>
        </w:rPr>
        <w:t>та</w:t>
      </w:r>
      <w:r>
        <w:t></w:t>
      </w:r>
      <w:r w:rsidRPr="00F272A6">
        <w:rPr>
          <w:rFonts w:hint="eastAsia"/>
          <w:lang w:val="uk-UA"/>
        </w:rPr>
        <w:t>діяльність</w:t>
      </w:r>
      <w:r>
        <w:t></w:t>
      </w:r>
      <w:r w:rsidRPr="00F272A6">
        <w:rPr>
          <w:rFonts w:hint="eastAsia"/>
          <w:lang w:val="uk-UA"/>
        </w:rPr>
        <w:t>лівобережних</w:t>
      </w:r>
      <w:r>
        <w:t></w:t>
      </w:r>
      <w:r w:rsidRPr="00F272A6">
        <w:rPr>
          <w:rFonts w:hint="eastAsia"/>
          <w:lang w:val="uk-UA"/>
        </w:rPr>
        <w:t>козацьких</w:t>
      </w:r>
      <w:r>
        <w:t></w:t>
      </w:r>
      <w:r w:rsidRPr="00F272A6">
        <w:rPr>
          <w:rFonts w:hint="eastAsia"/>
          <w:lang w:val="uk-UA"/>
        </w:rPr>
        <w:t>полків</w:t>
      </w:r>
      <w:r>
        <w:t></w:t>
      </w:r>
      <w:r w:rsidRPr="00F272A6">
        <w:rPr>
          <w:rFonts w:hint="eastAsia"/>
          <w:lang w:val="uk-UA"/>
        </w:rPr>
        <w:t>ХІХ</w:t>
      </w:r>
      <w:r>
        <w:t></w:t>
      </w:r>
      <w:r w:rsidRPr="00F272A6">
        <w:rPr>
          <w:rFonts w:hint="eastAsia"/>
          <w:lang w:val="uk-UA"/>
        </w:rPr>
        <w:t>ст</w:t>
      </w:r>
      <w:r>
        <w:t></w:t>
      </w:r>
      <w:r>
        <w:t></w:t>
      </w:r>
      <w:r>
        <w:t></w:t>
      </w:r>
      <w:r w:rsidRPr="00F272A6">
        <w:rPr>
          <w:rFonts w:hint="eastAsia"/>
          <w:lang w:val="uk-UA"/>
        </w:rPr>
        <w:t>їх</w:t>
      </w:r>
    </w:p>
    <w:p w:rsidR="00F272A6" w:rsidRPr="00F272A6" w:rsidRDefault="00F272A6" w:rsidP="00F272A6">
      <w:pPr>
        <w:rPr>
          <w:lang w:val="uk-UA"/>
        </w:rPr>
      </w:pPr>
      <w:r w:rsidRPr="00F272A6">
        <w:rPr>
          <w:rFonts w:hint="eastAsia"/>
          <w:lang w:val="uk-UA"/>
        </w:rPr>
        <w:t>чисельність</w:t>
      </w:r>
      <w:r>
        <w:t></w:t>
      </w:r>
      <w:r w:rsidRPr="00F272A6">
        <w:rPr>
          <w:rFonts w:hint="eastAsia"/>
          <w:lang w:val="uk-UA"/>
        </w:rPr>
        <w:t>і</w:t>
      </w:r>
      <w:r>
        <w:t></w:t>
      </w:r>
      <w:r w:rsidRPr="00F272A6">
        <w:rPr>
          <w:rFonts w:hint="eastAsia"/>
          <w:lang w:val="uk-UA"/>
        </w:rPr>
        <w:t>втрати</w:t>
      </w:r>
      <w:r>
        <w:t></w:t>
      </w:r>
      <w:r>
        <w:t></w:t>
      </w:r>
      <w:r w:rsidRPr="00F272A6">
        <w:rPr>
          <w:rFonts w:hint="eastAsia"/>
          <w:lang w:val="uk-UA"/>
        </w:rPr>
        <w:t>Недослідженими</w:t>
      </w:r>
      <w:r>
        <w:t></w:t>
      </w:r>
      <w:r w:rsidRPr="00F272A6">
        <w:rPr>
          <w:rFonts w:hint="eastAsia"/>
          <w:lang w:val="uk-UA"/>
        </w:rPr>
        <w:t>є</w:t>
      </w:r>
      <w:r>
        <w:t></w:t>
      </w:r>
      <w:r w:rsidRPr="00F272A6">
        <w:rPr>
          <w:rFonts w:hint="eastAsia"/>
          <w:lang w:val="uk-UA"/>
        </w:rPr>
        <w:t>питання</w:t>
      </w:r>
      <w:r>
        <w:t></w:t>
      </w:r>
      <w:r w:rsidRPr="00F272A6">
        <w:rPr>
          <w:rFonts w:hint="eastAsia"/>
          <w:lang w:val="uk-UA"/>
        </w:rPr>
        <w:t>структури</w:t>
      </w:r>
      <w:r>
        <w:t></w:t>
      </w:r>
      <w:r w:rsidRPr="00F272A6">
        <w:rPr>
          <w:rFonts w:hint="eastAsia"/>
          <w:lang w:val="uk-UA"/>
        </w:rPr>
        <w:t>особового</w:t>
      </w:r>
      <w:r>
        <w:t></w:t>
      </w:r>
      <w:r w:rsidRPr="00F272A6">
        <w:rPr>
          <w:rFonts w:hint="eastAsia"/>
          <w:lang w:val="uk-UA"/>
        </w:rPr>
        <w:t>складу</w:t>
      </w:r>
    </w:p>
    <w:p w:rsidR="00F272A6" w:rsidRPr="00F272A6" w:rsidRDefault="00F272A6" w:rsidP="00F272A6">
      <w:pPr>
        <w:rPr>
          <w:lang w:val="uk-UA"/>
        </w:rPr>
      </w:pPr>
      <w:r w:rsidRPr="00F272A6">
        <w:rPr>
          <w:rFonts w:hint="eastAsia"/>
          <w:lang w:val="uk-UA"/>
        </w:rPr>
        <w:t>козацьких</w:t>
      </w:r>
      <w:r>
        <w:t></w:t>
      </w:r>
      <w:r w:rsidRPr="00F272A6">
        <w:rPr>
          <w:rFonts w:hint="eastAsia"/>
          <w:lang w:val="uk-UA"/>
        </w:rPr>
        <w:t>полків</w:t>
      </w:r>
      <w:r>
        <w:t></w:t>
      </w:r>
      <w:r w:rsidRPr="00F272A6">
        <w:rPr>
          <w:rFonts w:hint="eastAsia"/>
          <w:lang w:val="uk-UA"/>
        </w:rPr>
        <w:t>і</w:t>
      </w:r>
      <w:r>
        <w:t></w:t>
      </w:r>
      <w:r w:rsidRPr="00F272A6">
        <w:rPr>
          <w:rFonts w:hint="eastAsia"/>
          <w:lang w:val="uk-UA"/>
        </w:rPr>
        <w:t>способів</w:t>
      </w:r>
      <w:r>
        <w:t></w:t>
      </w:r>
      <w:r w:rsidRPr="00F272A6">
        <w:rPr>
          <w:rFonts w:hint="eastAsia"/>
          <w:lang w:val="uk-UA"/>
        </w:rPr>
        <w:t>його</w:t>
      </w:r>
      <w:r>
        <w:t></w:t>
      </w:r>
      <w:r w:rsidRPr="00F272A6">
        <w:rPr>
          <w:rFonts w:hint="eastAsia"/>
          <w:lang w:val="uk-UA"/>
        </w:rPr>
        <w:t>комплектації</w:t>
      </w:r>
      <w:r>
        <w:t></w:t>
      </w:r>
      <w:r>
        <w:t></w:t>
      </w:r>
      <w:r w:rsidRPr="00F272A6">
        <w:rPr>
          <w:rFonts w:hint="eastAsia"/>
          <w:lang w:val="uk-UA"/>
        </w:rPr>
        <w:t>характеристики</w:t>
      </w:r>
      <w:r>
        <w:t></w:t>
      </w:r>
      <w:r w:rsidRPr="00F272A6">
        <w:rPr>
          <w:rFonts w:hint="eastAsia"/>
          <w:lang w:val="uk-UA"/>
        </w:rPr>
        <w:t>офіцерського</w:t>
      </w:r>
    </w:p>
    <w:p w:rsidR="00F272A6" w:rsidRPr="00F272A6" w:rsidRDefault="00F272A6" w:rsidP="00F272A6">
      <w:pPr>
        <w:rPr>
          <w:lang w:val="uk-UA"/>
        </w:rPr>
      </w:pPr>
      <w:r w:rsidRPr="00F272A6">
        <w:rPr>
          <w:rFonts w:hint="eastAsia"/>
          <w:lang w:val="uk-UA"/>
        </w:rPr>
        <w:t>корпусу</w:t>
      </w:r>
      <w:r>
        <w:t></w:t>
      </w:r>
      <w:r>
        <w:t></w:t>
      </w:r>
      <w:r w:rsidRPr="00F272A6">
        <w:rPr>
          <w:rFonts w:hint="eastAsia"/>
          <w:lang w:val="uk-UA"/>
        </w:rPr>
        <w:t>ставлення</w:t>
      </w:r>
      <w:r>
        <w:t></w:t>
      </w:r>
      <w:r w:rsidRPr="00F272A6">
        <w:rPr>
          <w:rFonts w:hint="eastAsia"/>
          <w:lang w:val="uk-UA"/>
        </w:rPr>
        <w:t>представників</w:t>
      </w:r>
      <w:r>
        <w:t></w:t>
      </w:r>
      <w:r w:rsidRPr="00F272A6">
        <w:rPr>
          <w:rFonts w:hint="eastAsia"/>
          <w:lang w:val="uk-UA"/>
        </w:rPr>
        <w:t>козацьких</w:t>
      </w:r>
      <w:r>
        <w:t></w:t>
      </w:r>
      <w:r w:rsidRPr="00F272A6">
        <w:rPr>
          <w:rFonts w:hint="eastAsia"/>
          <w:lang w:val="uk-UA"/>
        </w:rPr>
        <w:t>громад</w:t>
      </w:r>
      <w:r>
        <w:t></w:t>
      </w:r>
      <w:r w:rsidRPr="00F272A6">
        <w:rPr>
          <w:rFonts w:hint="eastAsia"/>
          <w:lang w:val="uk-UA"/>
        </w:rPr>
        <w:t>до</w:t>
      </w:r>
      <w:r>
        <w:t></w:t>
      </w:r>
      <w:r w:rsidRPr="00F272A6">
        <w:rPr>
          <w:rFonts w:hint="eastAsia"/>
          <w:lang w:val="uk-UA"/>
        </w:rPr>
        <w:t>виконання</w:t>
      </w:r>
      <w:r>
        <w:t></w:t>
      </w:r>
      <w:r w:rsidRPr="00F272A6">
        <w:rPr>
          <w:rFonts w:hint="eastAsia"/>
          <w:lang w:val="uk-UA"/>
        </w:rPr>
        <w:t>військової</w:t>
      </w:r>
    </w:p>
    <w:p w:rsidR="00F272A6" w:rsidRPr="00F272A6" w:rsidRDefault="00F272A6" w:rsidP="00F272A6">
      <w:pPr>
        <w:rPr>
          <w:lang w:val="uk-UA"/>
        </w:rPr>
      </w:pPr>
      <w:r w:rsidRPr="00F272A6">
        <w:rPr>
          <w:rFonts w:hint="eastAsia"/>
          <w:lang w:val="uk-UA"/>
        </w:rPr>
        <w:t>повинності</w:t>
      </w:r>
      <w:r>
        <w:t></w:t>
      </w:r>
      <w:r>
        <w:t></w:t>
      </w:r>
      <w:r w:rsidRPr="00F272A6">
        <w:rPr>
          <w:rFonts w:hint="eastAsia"/>
          <w:lang w:val="uk-UA"/>
        </w:rPr>
        <w:t>формування</w:t>
      </w:r>
      <w:r>
        <w:t></w:t>
      </w:r>
      <w:r w:rsidRPr="00F272A6">
        <w:rPr>
          <w:rFonts w:hint="eastAsia"/>
          <w:lang w:val="uk-UA"/>
        </w:rPr>
        <w:t>“образу</w:t>
      </w:r>
      <w:r>
        <w:t></w:t>
      </w:r>
      <w:r w:rsidRPr="00F272A6">
        <w:rPr>
          <w:rFonts w:hint="eastAsia"/>
          <w:lang w:val="uk-UA"/>
        </w:rPr>
        <w:t>ворога”</w:t>
      </w:r>
      <w:r>
        <w:t></w:t>
      </w:r>
      <w:r w:rsidRPr="00F272A6">
        <w:rPr>
          <w:rFonts w:hint="eastAsia"/>
          <w:lang w:val="uk-UA"/>
        </w:rPr>
        <w:t>у</w:t>
      </w:r>
      <w:r>
        <w:t></w:t>
      </w:r>
      <w:r w:rsidRPr="00F272A6">
        <w:rPr>
          <w:rFonts w:hint="eastAsia"/>
          <w:lang w:val="uk-UA"/>
        </w:rPr>
        <w:t>свідомості</w:t>
      </w:r>
      <w:r>
        <w:t></w:t>
      </w:r>
      <w:r w:rsidRPr="00F272A6">
        <w:rPr>
          <w:rFonts w:hint="eastAsia"/>
          <w:lang w:val="uk-UA"/>
        </w:rPr>
        <w:t>козаків</w:t>
      </w:r>
      <w:r>
        <w:t></w:t>
      </w:r>
      <w:r w:rsidRPr="00F272A6">
        <w:rPr>
          <w:rFonts w:hint="eastAsia"/>
          <w:lang w:val="uk-UA"/>
        </w:rPr>
        <w:t>лівобережних</w:t>
      </w:r>
    </w:p>
    <w:p w:rsidR="00F272A6" w:rsidRPr="00F272A6" w:rsidRDefault="00F272A6" w:rsidP="00F272A6">
      <w:pPr>
        <w:rPr>
          <w:lang w:val="uk-UA"/>
        </w:rPr>
      </w:pPr>
      <w:r w:rsidRPr="00F272A6">
        <w:rPr>
          <w:rFonts w:hint="eastAsia"/>
          <w:lang w:val="uk-UA"/>
        </w:rPr>
        <w:t>полків</w:t>
      </w:r>
      <w:r>
        <w:t></w:t>
      </w:r>
    </w:p>
    <w:p w:rsidR="00F272A6" w:rsidRPr="00F272A6" w:rsidRDefault="00F272A6" w:rsidP="00F272A6">
      <w:pPr>
        <w:rPr>
          <w:lang w:val="uk-UA"/>
        </w:rPr>
      </w:pPr>
      <w:r>
        <w:t></w:t>
      </w:r>
      <w:r>
        <w:t></w:t>
      </w:r>
      <w:r w:rsidRPr="00F272A6">
        <w:rPr>
          <w:rFonts w:hint="eastAsia"/>
          <w:lang w:val="uk-UA"/>
        </w:rPr>
        <w:t>Доведено</w:t>
      </w:r>
      <w:r>
        <w:t></w:t>
      </w:r>
      <w:r>
        <w:t></w:t>
      </w:r>
      <w:r w:rsidRPr="00F272A6">
        <w:rPr>
          <w:rFonts w:hint="eastAsia"/>
          <w:lang w:val="uk-UA"/>
        </w:rPr>
        <w:t>що</w:t>
      </w:r>
      <w:r>
        <w:t></w:t>
      </w:r>
      <w:r w:rsidRPr="00F272A6">
        <w:rPr>
          <w:rFonts w:hint="eastAsia"/>
          <w:lang w:val="uk-UA"/>
        </w:rPr>
        <w:t>сформований</w:t>
      </w:r>
      <w:r>
        <w:t></w:t>
      </w:r>
      <w:r w:rsidRPr="00F272A6">
        <w:rPr>
          <w:rFonts w:hint="eastAsia"/>
          <w:lang w:val="uk-UA"/>
        </w:rPr>
        <w:t>джерельний</w:t>
      </w:r>
      <w:r>
        <w:t></w:t>
      </w:r>
      <w:r w:rsidRPr="00F272A6">
        <w:rPr>
          <w:rFonts w:hint="eastAsia"/>
          <w:lang w:val="uk-UA"/>
        </w:rPr>
        <w:t>комплекс</w:t>
      </w:r>
      <w:r>
        <w:t></w:t>
      </w:r>
      <w:r w:rsidRPr="00F272A6">
        <w:rPr>
          <w:rFonts w:hint="eastAsia"/>
          <w:lang w:val="uk-UA"/>
        </w:rPr>
        <w:t>є</w:t>
      </w:r>
      <w:r>
        <w:t></w:t>
      </w:r>
      <w:r w:rsidRPr="00F272A6">
        <w:rPr>
          <w:rFonts w:hint="eastAsia"/>
          <w:lang w:val="uk-UA"/>
        </w:rPr>
        <w:t>достатньо</w:t>
      </w:r>
    </w:p>
    <w:p w:rsidR="00F272A6" w:rsidRDefault="00F272A6" w:rsidP="00F272A6">
      <w:r>
        <w:rPr>
          <w:rFonts w:hint="eastAsia"/>
        </w:rPr>
        <w:t>репрезентативним</w:t>
      </w:r>
      <w:r>
        <w:t></w:t>
      </w:r>
      <w:r>
        <w:rPr>
          <w:rFonts w:hint="eastAsia"/>
        </w:rPr>
        <w:t>і</w:t>
      </w:r>
      <w:r>
        <w:t></w:t>
      </w:r>
      <w:r>
        <w:rPr>
          <w:rFonts w:hint="eastAsia"/>
        </w:rPr>
        <w:t>представлений</w:t>
      </w:r>
      <w:r>
        <w:t></w:t>
      </w:r>
      <w:r>
        <w:rPr>
          <w:rFonts w:hint="eastAsia"/>
        </w:rPr>
        <w:t>доволі</w:t>
      </w:r>
      <w:r>
        <w:t></w:t>
      </w:r>
      <w:r>
        <w:rPr>
          <w:rFonts w:hint="eastAsia"/>
        </w:rPr>
        <w:t>широким</w:t>
      </w:r>
      <w:r>
        <w:t></w:t>
      </w:r>
      <w:r>
        <w:rPr>
          <w:rFonts w:hint="eastAsia"/>
        </w:rPr>
        <w:t>спектром</w:t>
      </w:r>
      <w:r>
        <w:t></w:t>
      </w:r>
      <w:r>
        <w:rPr>
          <w:rFonts w:hint="eastAsia"/>
        </w:rPr>
        <w:t>свідчень</w:t>
      </w:r>
      <w:r>
        <w:t></w:t>
      </w:r>
      <w:r>
        <w:t></w:t>
      </w:r>
      <w:r>
        <w:rPr>
          <w:rFonts w:hint="eastAsia"/>
        </w:rPr>
        <w:t>Серед</w:t>
      </w:r>
    </w:p>
    <w:p w:rsidR="00F272A6" w:rsidRDefault="00F272A6" w:rsidP="00F272A6">
      <w:r>
        <w:rPr>
          <w:rFonts w:hint="eastAsia"/>
        </w:rPr>
        <w:t>них</w:t>
      </w:r>
      <w:r>
        <w:t></w:t>
      </w:r>
      <w:r>
        <w:rPr>
          <w:rFonts w:hint="eastAsia"/>
        </w:rPr>
        <w:t>переважають</w:t>
      </w:r>
      <w:r>
        <w:t></w:t>
      </w:r>
      <w:r>
        <w:rPr>
          <w:rFonts w:hint="eastAsia"/>
        </w:rPr>
        <w:t>не</w:t>
      </w:r>
      <w:r>
        <w:t></w:t>
      </w:r>
      <w:r>
        <w:rPr>
          <w:rFonts w:hint="eastAsia"/>
        </w:rPr>
        <w:t>актуалізовані</w:t>
      </w:r>
      <w:r>
        <w:t></w:t>
      </w:r>
      <w:r>
        <w:rPr>
          <w:rFonts w:hint="eastAsia"/>
        </w:rPr>
        <w:t>актові</w:t>
      </w:r>
      <w:r>
        <w:t></w:t>
      </w:r>
      <w:r>
        <w:rPr>
          <w:rFonts w:hint="eastAsia"/>
        </w:rPr>
        <w:t>документи</w:t>
      </w:r>
      <w:r>
        <w:t></w:t>
      </w:r>
      <w:r>
        <w:rPr>
          <w:rFonts w:hint="eastAsia"/>
        </w:rPr>
        <w:t>державних</w:t>
      </w:r>
      <w:r>
        <w:t></w:t>
      </w:r>
      <w:r>
        <w:rPr>
          <w:rFonts w:hint="eastAsia"/>
        </w:rPr>
        <w:t>органів</w:t>
      </w:r>
      <w:r>
        <w:t></w:t>
      </w:r>
      <w:r>
        <w:rPr>
          <w:rFonts w:hint="eastAsia"/>
        </w:rPr>
        <w:t>влади</w:t>
      </w:r>
      <w:r>
        <w:t></w:t>
      </w:r>
    </w:p>
    <w:p w:rsidR="00F272A6" w:rsidRDefault="00F272A6" w:rsidP="00F272A6">
      <w:r>
        <w:rPr>
          <w:rFonts w:hint="eastAsia"/>
        </w:rPr>
        <w:t>що</w:t>
      </w:r>
      <w:r>
        <w:t></w:t>
      </w:r>
      <w:r>
        <w:rPr>
          <w:rFonts w:hint="eastAsia"/>
        </w:rPr>
        <w:t>займалися</w:t>
      </w:r>
      <w:r>
        <w:t></w:t>
      </w:r>
      <w:r>
        <w:rPr>
          <w:rFonts w:hint="eastAsia"/>
        </w:rPr>
        <w:t>створенням</w:t>
      </w:r>
      <w:r>
        <w:t></w:t>
      </w:r>
      <w:r>
        <w:rPr>
          <w:rFonts w:hint="eastAsia"/>
        </w:rPr>
        <w:t>та</w:t>
      </w:r>
      <w:r>
        <w:t></w:t>
      </w:r>
      <w:r>
        <w:rPr>
          <w:rFonts w:hint="eastAsia"/>
        </w:rPr>
        <w:t>розформуванням</w:t>
      </w:r>
      <w:r>
        <w:t></w:t>
      </w:r>
      <w:r>
        <w:rPr>
          <w:rFonts w:hint="eastAsia"/>
        </w:rPr>
        <w:t>лівобережних</w:t>
      </w:r>
      <w:r>
        <w:t></w:t>
      </w:r>
      <w:r>
        <w:rPr>
          <w:rFonts w:hint="eastAsia"/>
        </w:rPr>
        <w:t>козацьких</w:t>
      </w:r>
      <w:r>
        <w:t></w:t>
      </w:r>
      <w:r>
        <w:rPr>
          <w:rFonts w:hint="eastAsia"/>
        </w:rPr>
        <w:t>полків</w:t>
      </w:r>
      <w:r>
        <w:t></w:t>
      </w:r>
      <w:r>
        <w:rPr>
          <w:rFonts w:hint="eastAsia"/>
        </w:rPr>
        <w:t>і</w:t>
      </w:r>
    </w:p>
    <w:p w:rsidR="00F272A6" w:rsidRDefault="00F272A6" w:rsidP="00F272A6">
      <w:r>
        <w:rPr>
          <w:rFonts w:hint="eastAsia"/>
        </w:rPr>
        <w:t>матеріали</w:t>
      </w:r>
      <w:r>
        <w:t></w:t>
      </w:r>
      <w:r>
        <w:rPr>
          <w:rFonts w:hint="eastAsia"/>
        </w:rPr>
        <w:t>штабних</w:t>
      </w:r>
      <w:r>
        <w:t></w:t>
      </w:r>
      <w:r>
        <w:rPr>
          <w:rFonts w:hint="eastAsia"/>
        </w:rPr>
        <w:t>канцелярій</w:t>
      </w:r>
      <w:r>
        <w:t></w:t>
      </w:r>
      <w:r>
        <w:t></w:t>
      </w:r>
      <w:r>
        <w:rPr>
          <w:rFonts w:hint="eastAsia"/>
        </w:rPr>
        <w:t>Їх</w:t>
      </w:r>
      <w:r>
        <w:t></w:t>
      </w:r>
      <w:r>
        <w:rPr>
          <w:rFonts w:hint="eastAsia"/>
        </w:rPr>
        <w:t>доповнюють</w:t>
      </w:r>
      <w:r>
        <w:t></w:t>
      </w:r>
      <w:r>
        <w:rPr>
          <w:rFonts w:hint="eastAsia"/>
        </w:rPr>
        <w:t>законодавчі</w:t>
      </w:r>
      <w:r>
        <w:t></w:t>
      </w:r>
      <w:r>
        <w:rPr>
          <w:rFonts w:hint="eastAsia"/>
        </w:rPr>
        <w:t>акти</w:t>
      </w:r>
      <w:r>
        <w:t></w:t>
      </w:r>
      <w:r>
        <w:t></w:t>
      </w:r>
      <w:r>
        <w:rPr>
          <w:rFonts w:hint="eastAsia"/>
        </w:rPr>
        <w:t>відомості</w:t>
      </w:r>
      <w:r>
        <w:t></w:t>
      </w:r>
      <w:r>
        <w:rPr>
          <w:rFonts w:hint="eastAsia"/>
        </w:rPr>
        <w:t>з</w:t>
      </w:r>
    </w:p>
    <w:p w:rsidR="00F272A6" w:rsidRDefault="00F272A6" w:rsidP="00F272A6">
      <w:r>
        <w:rPr>
          <w:rFonts w:hint="eastAsia"/>
        </w:rPr>
        <w:t>періодичної</w:t>
      </w:r>
      <w:r>
        <w:t></w:t>
      </w:r>
      <w:r>
        <w:rPr>
          <w:rFonts w:hint="eastAsia"/>
        </w:rPr>
        <w:t>преси</w:t>
      </w:r>
      <w:r>
        <w:t></w:t>
      </w:r>
      <w:r>
        <w:rPr>
          <w:rFonts w:hint="eastAsia"/>
        </w:rPr>
        <w:t>та</w:t>
      </w:r>
      <w:r>
        <w:t></w:t>
      </w:r>
      <w:r>
        <w:rPr>
          <w:rFonts w:hint="eastAsia"/>
        </w:rPr>
        <w:t>джерела</w:t>
      </w:r>
      <w:r>
        <w:t></w:t>
      </w:r>
      <w:r>
        <w:rPr>
          <w:rFonts w:hint="eastAsia"/>
        </w:rPr>
        <w:t>особового</w:t>
      </w:r>
      <w:r>
        <w:t></w:t>
      </w:r>
      <w:r>
        <w:rPr>
          <w:rFonts w:hint="eastAsia"/>
        </w:rPr>
        <w:t>походження</w:t>
      </w:r>
      <w:r>
        <w:t></w:t>
      </w:r>
      <w:r>
        <w:t></w:t>
      </w:r>
      <w:r>
        <w:rPr>
          <w:rFonts w:hint="eastAsia"/>
        </w:rPr>
        <w:t>літературні</w:t>
      </w:r>
      <w:r>
        <w:t></w:t>
      </w:r>
      <w:r>
        <w:rPr>
          <w:rFonts w:hint="eastAsia"/>
        </w:rPr>
        <w:t>й</w:t>
      </w:r>
      <w:r>
        <w:t></w:t>
      </w:r>
      <w:r>
        <w:rPr>
          <w:rFonts w:hint="eastAsia"/>
        </w:rPr>
        <w:t>усні</w:t>
      </w:r>
    </w:p>
    <w:p w:rsidR="00F272A6" w:rsidRDefault="00F272A6" w:rsidP="00F272A6">
      <w:r>
        <w:rPr>
          <w:rFonts w:hint="eastAsia"/>
        </w:rPr>
        <w:t>історичні</w:t>
      </w:r>
      <w:r>
        <w:t></w:t>
      </w:r>
      <w:r>
        <w:rPr>
          <w:rFonts w:hint="eastAsia"/>
        </w:rPr>
        <w:t>твори</w:t>
      </w:r>
      <w:r>
        <w:t></w:t>
      </w:r>
      <w:r>
        <w:t></w:t>
      </w:r>
      <w:r>
        <w:rPr>
          <w:rFonts w:hint="eastAsia"/>
        </w:rPr>
        <w:t>Інформаційний</w:t>
      </w:r>
      <w:r>
        <w:t></w:t>
      </w:r>
      <w:r>
        <w:rPr>
          <w:rFonts w:hint="eastAsia"/>
        </w:rPr>
        <w:t>потенціал</w:t>
      </w:r>
      <w:r>
        <w:t></w:t>
      </w:r>
      <w:r>
        <w:rPr>
          <w:rFonts w:hint="eastAsia"/>
        </w:rPr>
        <w:t>згаданого</w:t>
      </w:r>
      <w:r>
        <w:t></w:t>
      </w:r>
      <w:r>
        <w:rPr>
          <w:rFonts w:hint="eastAsia"/>
        </w:rPr>
        <w:t>джерельного</w:t>
      </w:r>
      <w:r>
        <w:t></w:t>
      </w:r>
      <w:r>
        <w:rPr>
          <w:rFonts w:hint="eastAsia"/>
        </w:rPr>
        <w:t>комплексу</w:t>
      </w:r>
    </w:p>
    <w:p w:rsidR="00F272A6" w:rsidRDefault="00F272A6" w:rsidP="00F272A6">
      <w:r>
        <w:rPr>
          <w:rFonts w:hint="eastAsia"/>
        </w:rPr>
        <w:t>дозволив</w:t>
      </w:r>
      <w:r>
        <w:t></w:t>
      </w:r>
      <w:r>
        <w:rPr>
          <w:rFonts w:hint="eastAsia"/>
        </w:rPr>
        <w:t>системно</w:t>
      </w:r>
      <w:r>
        <w:t></w:t>
      </w:r>
      <w:r>
        <w:rPr>
          <w:rFonts w:hint="eastAsia"/>
        </w:rPr>
        <w:t>дослідити</w:t>
      </w:r>
      <w:r>
        <w:t></w:t>
      </w:r>
      <w:r>
        <w:rPr>
          <w:rFonts w:hint="eastAsia"/>
        </w:rPr>
        <w:t>соціальний</w:t>
      </w:r>
      <w:r>
        <w:t></w:t>
      </w:r>
      <w:r>
        <w:rPr>
          <w:rFonts w:hint="eastAsia"/>
        </w:rPr>
        <w:t>статус</w:t>
      </w:r>
      <w:r>
        <w:t></w:t>
      </w:r>
      <w:r>
        <w:rPr>
          <w:rFonts w:hint="eastAsia"/>
        </w:rPr>
        <w:t>козацтва</w:t>
      </w:r>
      <w:r>
        <w:t></w:t>
      </w:r>
      <w:r>
        <w:rPr>
          <w:rFonts w:hint="eastAsia"/>
        </w:rPr>
        <w:t>і</w:t>
      </w:r>
      <w:r>
        <w:t></w:t>
      </w:r>
      <w:r>
        <w:rPr>
          <w:rFonts w:hint="eastAsia"/>
        </w:rPr>
        <w:t>виконання</w:t>
      </w:r>
      <w:r>
        <w:t></w:t>
      </w:r>
      <w:r>
        <w:rPr>
          <w:rFonts w:hint="eastAsia"/>
        </w:rPr>
        <w:t>ним</w:t>
      </w:r>
    </w:p>
    <w:p w:rsidR="00F272A6" w:rsidRDefault="00F272A6" w:rsidP="00F272A6">
      <w:r>
        <w:rPr>
          <w:rFonts w:hint="eastAsia"/>
        </w:rPr>
        <w:t>військової</w:t>
      </w:r>
      <w:r>
        <w:t></w:t>
      </w:r>
      <w:r>
        <w:rPr>
          <w:rFonts w:hint="eastAsia"/>
        </w:rPr>
        <w:t>повинності</w:t>
      </w:r>
      <w:r>
        <w:t></w:t>
      </w:r>
      <w:r>
        <w:rPr>
          <w:rFonts w:hint="eastAsia"/>
        </w:rPr>
        <w:t>у</w:t>
      </w:r>
      <w:r>
        <w:t></w:t>
      </w:r>
      <w:r>
        <w:rPr>
          <w:rFonts w:hint="eastAsia"/>
        </w:rPr>
        <w:t>формі</w:t>
      </w:r>
      <w:r>
        <w:t></w:t>
      </w:r>
      <w:r>
        <w:rPr>
          <w:rFonts w:hint="eastAsia"/>
        </w:rPr>
        <w:t>організації</w:t>
      </w:r>
      <w:r>
        <w:t></w:t>
      </w:r>
      <w:r>
        <w:rPr>
          <w:rFonts w:hint="eastAsia"/>
        </w:rPr>
        <w:t>та</w:t>
      </w:r>
      <w:r>
        <w:t></w:t>
      </w:r>
      <w:r>
        <w:rPr>
          <w:rFonts w:hint="eastAsia"/>
        </w:rPr>
        <w:t>діяльності</w:t>
      </w:r>
      <w:r>
        <w:t></w:t>
      </w:r>
      <w:r>
        <w:rPr>
          <w:rFonts w:hint="eastAsia"/>
        </w:rPr>
        <w:t>козацьких</w:t>
      </w:r>
      <w:r>
        <w:t></w:t>
      </w:r>
      <w:r>
        <w:rPr>
          <w:rFonts w:hint="eastAsia"/>
        </w:rPr>
        <w:t>полків</w:t>
      </w:r>
      <w:r>
        <w:t></w:t>
      </w:r>
      <w:r>
        <w:t></w:t>
      </w:r>
      <w:r>
        <w:t></w:t>
      </w:r>
      <w:r>
        <w:t></w:t>
      </w:r>
      <w:r>
        <w:t></w:t>
      </w:r>
      <w:r>
        <w:t></w:t>
      </w:r>
      <w:r>
        <w:rPr>
          <w:rFonts w:hint="eastAsia"/>
        </w:rPr>
        <w:t>–</w:t>
      </w:r>
    </w:p>
    <w:p w:rsidR="00F272A6" w:rsidRDefault="00F272A6" w:rsidP="00F272A6">
      <w:r>
        <w:t></w:t>
      </w:r>
      <w:r>
        <w:t></w:t>
      </w:r>
      <w:r>
        <w:t></w:t>
      </w:r>
      <w:r>
        <w:t></w:t>
      </w:r>
      <w:r>
        <w:t></w:t>
      </w:r>
      <w:r>
        <w:rPr>
          <w:rFonts w:hint="eastAsia"/>
        </w:rPr>
        <w:t>рр</w:t>
      </w:r>
      <w:r>
        <w:t></w:t>
      </w:r>
    </w:p>
    <w:p w:rsidR="00F272A6" w:rsidRDefault="00F272A6" w:rsidP="00F272A6">
      <w:r>
        <w:t></w:t>
      </w:r>
      <w:r>
        <w:t></w:t>
      </w:r>
      <w:r>
        <w:rPr>
          <w:rFonts w:hint="eastAsia"/>
        </w:rPr>
        <w:t>З’ясовано</w:t>
      </w:r>
      <w:r>
        <w:t></w:t>
      </w:r>
      <w:r>
        <w:t></w:t>
      </w:r>
      <w:r>
        <w:rPr>
          <w:rFonts w:hint="eastAsia"/>
        </w:rPr>
        <w:t>що</w:t>
      </w:r>
      <w:r>
        <w:t></w:t>
      </w:r>
      <w:r>
        <w:rPr>
          <w:rFonts w:hint="eastAsia"/>
        </w:rPr>
        <w:t>козацтво</w:t>
      </w:r>
      <w:r>
        <w:t></w:t>
      </w:r>
      <w:r>
        <w:rPr>
          <w:rFonts w:hint="eastAsia"/>
        </w:rPr>
        <w:t>Лівобережжя</w:t>
      </w:r>
      <w:r>
        <w:t></w:t>
      </w:r>
      <w:r>
        <w:rPr>
          <w:rFonts w:hint="eastAsia"/>
        </w:rPr>
        <w:t>України</w:t>
      </w:r>
      <w:r>
        <w:t></w:t>
      </w:r>
      <w:r>
        <w:rPr>
          <w:rFonts w:hint="eastAsia"/>
        </w:rPr>
        <w:t>у</w:t>
      </w:r>
      <w:r>
        <w:t></w:t>
      </w:r>
      <w:r>
        <w:rPr>
          <w:rFonts w:hint="eastAsia"/>
        </w:rPr>
        <w:t>першій</w:t>
      </w:r>
      <w:r>
        <w:t></w:t>
      </w:r>
      <w:r>
        <w:rPr>
          <w:rFonts w:hint="eastAsia"/>
        </w:rPr>
        <w:t>половині</w:t>
      </w:r>
      <w:r>
        <w:t></w:t>
      </w:r>
      <w:r>
        <w:rPr>
          <w:rFonts w:hint="eastAsia"/>
        </w:rPr>
        <w:t>ХІХ</w:t>
      </w:r>
      <w:r>
        <w:t></w:t>
      </w:r>
      <w:r>
        <w:rPr>
          <w:rFonts w:hint="eastAsia"/>
        </w:rPr>
        <w:t>ст</w:t>
      </w:r>
      <w:r>
        <w:t></w:t>
      </w:r>
    </w:p>
    <w:p w:rsidR="00F272A6" w:rsidRDefault="00F272A6" w:rsidP="00F272A6">
      <w:r>
        <w:rPr>
          <w:rFonts w:hint="eastAsia"/>
        </w:rPr>
        <w:t>було</w:t>
      </w:r>
      <w:r>
        <w:t></w:t>
      </w:r>
      <w:r>
        <w:rPr>
          <w:rFonts w:hint="eastAsia"/>
        </w:rPr>
        <w:t>одним</w:t>
      </w:r>
      <w:r>
        <w:t></w:t>
      </w:r>
      <w:r>
        <w:rPr>
          <w:rFonts w:hint="eastAsia"/>
        </w:rPr>
        <w:t>з</w:t>
      </w:r>
      <w:r>
        <w:t></w:t>
      </w:r>
      <w:r>
        <w:rPr>
          <w:rFonts w:hint="eastAsia"/>
        </w:rPr>
        <w:t>найчисельніших</w:t>
      </w:r>
      <w:r>
        <w:t></w:t>
      </w:r>
      <w:r>
        <w:rPr>
          <w:rFonts w:hint="eastAsia"/>
        </w:rPr>
        <w:t>станів</w:t>
      </w:r>
      <w:r>
        <w:t></w:t>
      </w:r>
      <w:r>
        <w:rPr>
          <w:rFonts w:hint="eastAsia"/>
        </w:rPr>
        <w:t>регіону</w:t>
      </w:r>
      <w:r>
        <w:t></w:t>
      </w:r>
      <w:r>
        <w:t></w:t>
      </w:r>
      <w:r>
        <w:rPr>
          <w:rFonts w:hint="eastAsia"/>
        </w:rPr>
        <w:t>а</w:t>
      </w:r>
      <w:r>
        <w:t></w:t>
      </w:r>
      <w:r>
        <w:rPr>
          <w:rFonts w:hint="eastAsia"/>
        </w:rPr>
        <w:t>у</w:t>
      </w:r>
      <w:r>
        <w:t></w:t>
      </w:r>
      <w:r>
        <w:rPr>
          <w:rFonts w:hint="eastAsia"/>
        </w:rPr>
        <w:t>Полтавській</w:t>
      </w:r>
      <w:r>
        <w:t></w:t>
      </w:r>
      <w:r>
        <w:rPr>
          <w:rFonts w:hint="eastAsia"/>
        </w:rPr>
        <w:t>губернії</w:t>
      </w:r>
    </w:p>
    <w:p w:rsidR="00F272A6" w:rsidRDefault="00F272A6" w:rsidP="00F272A6">
      <w:r>
        <w:rPr>
          <w:rFonts w:hint="eastAsia"/>
        </w:rPr>
        <w:t>найчисельнішим</w:t>
      </w:r>
      <w:r>
        <w:t></w:t>
      </w:r>
      <w:r>
        <w:t></w:t>
      </w:r>
      <w:r>
        <w:rPr>
          <w:rFonts w:hint="eastAsia"/>
        </w:rPr>
        <w:t>Проте</w:t>
      </w:r>
      <w:r>
        <w:t></w:t>
      </w:r>
      <w:r>
        <w:t></w:t>
      </w:r>
      <w:r>
        <w:rPr>
          <w:rFonts w:hint="eastAsia"/>
        </w:rPr>
        <w:t>його</w:t>
      </w:r>
      <w:r>
        <w:t></w:t>
      </w:r>
      <w:r>
        <w:rPr>
          <w:rFonts w:hint="eastAsia"/>
        </w:rPr>
        <w:t>активне</w:t>
      </w:r>
      <w:r>
        <w:t></w:t>
      </w:r>
      <w:r>
        <w:rPr>
          <w:rFonts w:hint="eastAsia"/>
        </w:rPr>
        <w:t>залучення</w:t>
      </w:r>
      <w:r>
        <w:t></w:t>
      </w:r>
      <w:r>
        <w:rPr>
          <w:rFonts w:hint="eastAsia"/>
        </w:rPr>
        <w:t>до</w:t>
      </w:r>
      <w:r>
        <w:t></w:t>
      </w:r>
      <w:r>
        <w:rPr>
          <w:rFonts w:hint="eastAsia"/>
        </w:rPr>
        <w:t>колонізаторської</w:t>
      </w:r>
      <w:r>
        <w:t></w:t>
      </w:r>
      <w:r>
        <w:rPr>
          <w:rFonts w:hint="eastAsia"/>
        </w:rPr>
        <w:t>та</w:t>
      </w:r>
    </w:p>
    <w:p w:rsidR="00F272A6" w:rsidRDefault="00F272A6" w:rsidP="00F272A6">
      <w:r>
        <w:rPr>
          <w:rFonts w:hint="eastAsia"/>
        </w:rPr>
        <w:t>оборонної</w:t>
      </w:r>
      <w:r>
        <w:t></w:t>
      </w:r>
      <w:r>
        <w:rPr>
          <w:rFonts w:hint="eastAsia"/>
        </w:rPr>
        <w:t>політики</w:t>
      </w:r>
      <w:r>
        <w:t></w:t>
      </w:r>
      <w:r>
        <w:rPr>
          <w:rFonts w:hint="eastAsia"/>
        </w:rPr>
        <w:t>держави</w:t>
      </w:r>
      <w:r>
        <w:t></w:t>
      </w:r>
      <w:r>
        <w:rPr>
          <w:rFonts w:hint="eastAsia"/>
        </w:rPr>
        <w:t>призвело</w:t>
      </w:r>
      <w:r>
        <w:t></w:t>
      </w:r>
      <w:r>
        <w:rPr>
          <w:rFonts w:hint="eastAsia"/>
        </w:rPr>
        <w:t>до</w:t>
      </w:r>
      <w:r>
        <w:t></w:t>
      </w:r>
      <w:r>
        <w:rPr>
          <w:rFonts w:hint="eastAsia"/>
        </w:rPr>
        <w:t>того</w:t>
      </w:r>
      <w:r>
        <w:t></w:t>
      </w:r>
      <w:r>
        <w:t></w:t>
      </w:r>
      <w:r>
        <w:rPr>
          <w:rFonts w:hint="eastAsia"/>
        </w:rPr>
        <w:t>що</w:t>
      </w:r>
      <w:r>
        <w:t></w:t>
      </w:r>
      <w:r>
        <w:rPr>
          <w:rFonts w:hint="eastAsia"/>
        </w:rPr>
        <w:t>зростання</w:t>
      </w:r>
      <w:r>
        <w:t></w:t>
      </w:r>
      <w:r>
        <w:rPr>
          <w:rFonts w:hint="eastAsia"/>
        </w:rPr>
        <w:t>чисельності</w:t>
      </w:r>
    </w:p>
    <w:p w:rsidR="00F272A6" w:rsidRDefault="00F272A6" w:rsidP="00F272A6">
      <w:r>
        <w:rPr>
          <w:rFonts w:hint="eastAsia"/>
        </w:rPr>
        <w:t>козацького</w:t>
      </w:r>
      <w:r>
        <w:t></w:t>
      </w:r>
      <w:r>
        <w:rPr>
          <w:rFonts w:hint="eastAsia"/>
        </w:rPr>
        <w:t>стану</w:t>
      </w:r>
      <w:r>
        <w:t></w:t>
      </w:r>
      <w:r>
        <w:rPr>
          <w:rFonts w:hint="eastAsia"/>
        </w:rPr>
        <w:t>відбувалось</w:t>
      </w:r>
      <w:r>
        <w:t></w:t>
      </w:r>
      <w:r>
        <w:rPr>
          <w:rFonts w:hint="eastAsia"/>
        </w:rPr>
        <w:t>повільніше</w:t>
      </w:r>
      <w:r>
        <w:t></w:t>
      </w:r>
      <w:r>
        <w:t></w:t>
      </w:r>
      <w:r>
        <w:rPr>
          <w:rFonts w:hint="eastAsia"/>
        </w:rPr>
        <w:t>ніж</w:t>
      </w:r>
      <w:r>
        <w:t></w:t>
      </w:r>
      <w:r>
        <w:rPr>
          <w:rFonts w:hint="eastAsia"/>
        </w:rPr>
        <w:t>інших</w:t>
      </w:r>
      <w:r>
        <w:t></w:t>
      </w:r>
      <w:r>
        <w:rPr>
          <w:rFonts w:hint="eastAsia"/>
        </w:rPr>
        <w:t>станів</w:t>
      </w:r>
      <w:r>
        <w:t></w:t>
      </w:r>
      <w:r>
        <w:rPr>
          <w:rFonts w:hint="eastAsia"/>
        </w:rPr>
        <w:t>Полтавської</w:t>
      </w:r>
      <w:r>
        <w:t></w:t>
      </w:r>
      <w:r>
        <w:rPr>
          <w:rFonts w:hint="eastAsia"/>
        </w:rPr>
        <w:t>та</w:t>
      </w:r>
    </w:p>
    <w:p w:rsidR="00F272A6" w:rsidRDefault="00F272A6" w:rsidP="00F272A6">
      <w:r>
        <w:rPr>
          <w:rFonts w:hint="eastAsia"/>
        </w:rPr>
        <w:t>Чернігівської</w:t>
      </w:r>
      <w:r>
        <w:t></w:t>
      </w:r>
      <w:r>
        <w:rPr>
          <w:rFonts w:hint="eastAsia"/>
        </w:rPr>
        <w:t>губерній</w:t>
      </w:r>
      <w:r>
        <w:t></w:t>
      </w:r>
      <w:r>
        <w:t></w:t>
      </w:r>
      <w:r>
        <w:rPr>
          <w:rFonts w:hint="eastAsia"/>
        </w:rPr>
        <w:t>Після</w:t>
      </w:r>
      <w:r>
        <w:t></w:t>
      </w:r>
      <w:r>
        <w:rPr>
          <w:rFonts w:hint="eastAsia"/>
        </w:rPr>
        <w:t>ліквідації</w:t>
      </w:r>
      <w:r>
        <w:t></w:t>
      </w:r>
      <w:r>
        <w:rPr>
          <w:rFonts w:hint="eastAsia"/>
        </w:rPr>
        <w:t>державних</w:t>
      </w:r>
      <w:r>
        <w:t></w:t>
      </w:r>
      <w:r>
        <w:rPr>
          <w:rFonts w:hint="eastAsia"/>
        </w:rPr>
        <w:t>структур</w:t>
      </w:r>
      <w:r>
        <w:t></w:t>
      </w:r>
      <w:r>
        <w:rPr>
          <w:rFonts w:hint="eastAsia"/>
        </w:rPr>
        <w:t>Гетьманщини</w:t>
      </w:r>
    </w:p>
    <w:p w:rsidR="00F272A6" w:rsidRDefault="00F272A6" w:rsidP="00F272A6">
      <w:r>
        <w:rPr>
          <w:rFonts w:hint="eastAsia"/>
        </w:rPr>
        <w:t>козацтво</w:t>
      </w:r>
      <w:r>
        <w:t></w:t>
      </w:r>
      <w:r>
        <w:rPr>
          <w:rFonts w:hint="eastAsia"/>
        </w:rPr>
        <w:t>Лівобережжя</w:t>
      </w:r>
      <w:r>
        <w:t></w:t>
      </w:r>
      <w:r>
        <w:rPr>
          <w:rFonts w:hint="eastAsia"/>
        </w:rPr>
        <w:t>України</w:t>
      </w:r>
      <w:r>
        <w:t></w:t>
      </w:r>
      <w:r>
        <w:rPr>
          <w:rFonts w:hint="eastAsia"/>
        </w:rPr>
        <w:t>було</w:t>
      </w:r>
      <w:r>
        <w:t></w:t>
      </w:r>
      <w:r>
        <w:rPr>
          <w:rFonts w:hint="eastAsia"/>
        </w:rPr>
        <w:t>віднесено</w:t>
      </w:r>
      <w:r>
        <w:t></w:t>
      </w:r>
      <w:r>
        <w:rPr>
          <w:rFonts w:hint="eastAsia"/>
        </w:rPr>
        <w:t>до</w:t>
      </w:r>
      <w:r>
        <w:t></w:t>
      </w:r>
      <w:r>
        <w:rPr>
          <w:rFonts w:hint="eastAsia"/>
        </w:rPr>
        <w:t>стану</w:t>
      </w:r>
      <w:r>
        <w:t></w:t>
      </w:r>
      <w:r>
        <w:rPr>
          <w:rFonts w:hint="eastAsia"/>
        </w:rPr>
        <w:t>державних</w:t>
      </w:r>
      <w:r>
        <w:t></w:t>
      </w:r>
      <w:r>
        <w:rPr>
          <w:rFonts w:hint="eastAsia"/>
        </w:rPr>
        <w:t>селян</w:t>
      </w:r>
      <w:r>
        <w:t></w:t>
      </w:r>
    </w:p>
    <w:p w:rsidR="00F272A6" w:rsidRDefault="00F272A6" w:rsidP="00F272A6">
      <w:r>
        <w:rPr>
          <w:rFonts w:hint="eastAsia"/>
        </w:rPr>
        <w:t>становлячи</w:t>
      </w:r>
      <w:r>
        <w:t></w:t>
      </w:r>
      <w:r>
        <w:rPr>
          <w:rFonts w:hint="eastAsia"/>
        </w:rPr>
        <w:t>на</w:t>
      </w:r>
      <w:r>
        <w:t></w:t>
      </w:r>
      <w:r>
        <w:rPr>
          <w:rFonts w:hint="eastAsia"/>
        </w:rPr>
        <w:t>території</w:t>
      </w:r>
      <w:r>
        <w:t></w:t>
      </w:r>
      <w:r>
        <w:rPr>
          <w:rFonts w:hint="eastAsia"/>
        </w:rPr>
        <w:t>Полтавської</w:t>
      </w:r>
      <w:r>
        <w:t></w:t>
      </w:r>
      <w:r>
        <w:rPr>
          <w:rFonts w:hint="eastAsia"/>
        </w:rPr>
        <w:t>та</w:t>
      </w:r>
      <w:r>
        <w:t></w:t>
      </w:r>
      <w:r>
        <w:rPr>
          <w:rFonts w:hint="eastAsia"/>
        </w:rPr>
        <w:t>Чернігівської</w:t>
      </w:r>
      <w:r>
        <w:t></w:t>
      </w:r>
      <w:r>
        <w:rPr>
          <w:rFonts w:hint="eastAsia"/>
        </w:rPr>
        <w:t>губерній</w:t>
      </w:r>
      <w:r>
        <w:t></w:t>
      </w:r>
      <w:r>
        <w:rPr>
          <w:rFonts w:hint="eastAsia"/>
        </w:rPr>
        <w:t>його</w:t>
      </w:r>
      <w:r>
        <w:t></w:t>
      </w:r>
      <w:r>
        <w:rPr>
          <w:rFonts w:hint="eastAsia"/>
        </w:rPr>
        <w:t>основу</w:t>
      </w:r>
      <w:r>
        <w:t></w:t>
      </w:r>
    </w:p>
    <w:p w:rsidR="00F272A6" w:rsidRDefault="00F272A6" w:rsidP="00F272A6">
      <w:r>
        <w:rPr>
          <w:rFonts w:hint="eastAsia"/>
        </w:rPr>
        <w:t>Козацтво</w:t>
      </w:r>
      <w:r>
        <w:t></w:t>
      </w:r>
      <w:r>
        <w:rPr>
          <w:rFonts w:hint="eastAsia"/>
        </w:rPr>
        <w:t>продовжувало</w:t>
      </w:r>
      <w:r>
        <w:t></w:t>
      </w:r>
      <w:r>
        <w:rPr>
          <w:rFonts w:hint="eastAsia"/>
        </w:rPr>
        <w:t>відчувати</w:t>
      </w:r>
      <w:r>
        <w:t></w:t>
      </w:r>
      <w:r>
        <w:rPr>
          <w:rFonts w:hint="eastAsia"/>
        </w:rPr>
        <w:t>свою</w:t>
      </w:r>
      <w:r>
        <w:t></w:t>
      </w:r>
      <w:r>
        <w:rPr>
          <w:rFonts w:hint="eastAsia"/>
        </w:rPr>
        <w:t>окремішність</w:t>
      </w:r>
      <w:r>
        <w:t></w:t>
      </w:r>
      <w:r>
        <w:rPr>
          <w:rFonts w:hint="eastAsia"/>
        </w:rPr>
        <w:t>від</w:t>
      </w:r>
      <w:r>
        <w:t></w:t>
      </w:r>
      <w:r>
        <w:rPr>
          <w:rFonts w:hint="eastAsia"/>
        </w:rPr>
        <w:t>решти</w:t>
      </w:r>
      <w:r>
        <w:t></w:t>
      </w:r>
      <w:r>
        <w:rPr>
          <w:rFonts w:hint="eastAsia"/>
        </w:rPr>
        <w:t>селянства</w:t>
      </w:r>
      <w:r>
        <w:t></w:t>
      </w:r>
      <w:r>
        <w:t></w:t>
      </w:r>
      <w:r>
        <w:rPr>
          <w:rFonts w:hint="eastAsia"/>
        </w:rPr>
        <w:t>а</w:t>
      </w:r>
    </w:p>
    <w:p w:rsidR="00F272A6" w:rsidRDefault="00F272A6" w:rsidP="00F272A6">
      <w:r>
        <w:rPr>
          <w:rFonts w:hint="eastAsia"/>
        </w:rPr>
        <w:t>імперські</w:t>
      </w:r>
      <w:r>
        <w:t></w:t>
      </w:r>
      <w:r>
        <w:rPr>
          <w:rFonts w:hint="eastAsia"/>
        </w:rPr>
        <w:t>чиновники</w:t>
      </w:r>
      <w:r>
        <w:t></w:t>
      </w:r>
      <w:r>
        <w:rPr>
          <w:rFonts w:hint="eastAsia"/>
        </w:rPr>
        <w:t>засвідчували</w:t>
      </w:r>
      <w:r>
        <w:t></w:t>
      </w:r>
      <w:r>
        <w:rPr>
          <w:rFonts w:hint="eastAsia"/>
        </w:rPr>
        <w:t>її</w:t>
      </w:r>
      <w:r>
        <w:t></w:t>
      </w:r>
      <w:r>
        <w:rPr>
          <w:rFonts w:hint="eastAsia"/>
        </w:rPr>
        <w:t>особливими</w:t>
      </w:r>
      <w:r>
        <w:t></w:t>
      </w:r>
      <w:r>
        <w:rPr>
          <w:rFonts w:hint="eastAsia"/>
        </w:rPr>
        <w:t>умовами</w:t>
      </w:r>
      <w:r>
        <w:t></w:t>
      </w:r>
      <w:r>
        <w:rPr>
          <w:rFonts w:hint="eastAsia"/>
        </w:rPr>
        <w:t>сплати</w:t>
      </w:r>
      <w:r>
        <w:t></w:t>
      </w:r>
      <w:r>
        <w:rPr>
          <w:rFonts w:hint="eastAsia"/>
        </w:rPr>
        <w:t>податків</w:t>
      </w:r>
      <w:r>
        <w:t></w:t>
      </w:r>
      <w:r>
        <w:rPr>
          <w:rFonts w:hint="eastAsia"/>
        </w:rPr>
        <w:t>і</w:t>
      </w:r>
    </w:p>
    <w:p w:rsidR="00F272A6" w:rsidRDefault="00F272A6" w:rsidP="00F272A6">
      <w:r>
        <w:t></w:t>
      </w:r>
      <w:r>
        <w:t></w:t>
      </w:r>
      <w:r>
        <w:t></w:t>
      </w:r>
    </w:p>
    <w:p w:rsidR="00F272A6" w:rsidRDefault="00F272A6" w:rsidP="00F272A6">
      <w:r>
        <w:rPr>
          <w:rFonts w:hint="eastAsia"/>
        </w:rPr>
        <w:t>виконання</w:t>
      </w:r>
      <w:r>
        <w:t></w:t>
      </w:r>
      <w:r>
        <w:rPr>
          <w:rFonts w:hint="eastAsia"/>
        </w:rPr>
        <w:t>повинностей</w:t>
      </w:r>
      <w:r>
        <w:t></w:t>
      </w:r>
      <w:r>
        <w:t></w:t>
      </w:r>
      <w:r>
        <w:rPr>
          <w:rFonts w:hint="eastAsia"/>
        </w:rPr>
        <w:t>Їх</w:t>
      </w:r>
      <w:r>
        <w:t></w:t>
      </w:r>
      <w:r>
        <w:rPr>
          <w:rFonts w:hint="eastAsia"/>
        </w:rPr>
        <w:t>розмір</w:t>
      </w:r>
      <w:r>
        <w:t></w:t>
      </w:r>
      <w:r>
        <w:rPr>
          <w:rFonts w:hint="eastAsia"/>
        </w:rPr>
        <w:t>залежав</w:t>
      </w:r>
      <w:r>
        <w:t></w:t>
      </w:r>
      <w:r>
        <w:rPr>
          <w:rFonts w:hint="eastAsia"/>
        </w:rPr>
        <w:t>від</w:t>
      </w:r>
      <w:r>
        <w:t></w:t>
      </w:r>
      <w:r>
        <w:rPr>
          <w:rFonts w:hint="eastAsia"/>
        </w:rPr>
        <w:t>створення</w:t>
      </w:r>
      <w:r>
        <w:t></w:t>
      </w:r>
      <w:r>
        <w:rPr>
          <w:rFonts w:hint="eastAsia"/>
        </w:rPr>
        <w:t>з</w:t>
      </w:r>
      <w:r>
        <w:t></w:t>
      </w:r>
      <w:r>
        <w:rPr>
          <w:rFonts w:hint="eastAsia"/>
        </w:rPr>
        <w:t>козацтва</w:t>
      </w:r>
    </w:p>
    <w:p w:rsidR="00F272A6" w:rsidRDefault="00F272A6" w:rsidP="00F272A6">
      <w:r>
        <w:rPr>
          <w:rFonts w:hint="eastAsia"/>
        </w:rPr>
        <w:t>іррегулярних</w:t>
      </w:r>
      <w:r>
        <w:t></w:t>
      </w:r>
      <w:r>
        <w:rPr>
          <w:rFonts w:hint="eastAsia"/>
        </w:rPr>
        <w:t>з’єднань</w:t>
      </w:r>
      <w:r>
        <w:t></w:t>
      </w:r>
      <w:r>
        <w:t></w:t>
      </w:r>
      <w:r>
        <w:rPr>
          <w:rFonts w:hint="eastAsia"/>
        </w:rPr>
        <w:t>У</w:t>
      </w:r>
      <w:r>
        <w:t></w:t>
      </w:r>
      <w:r>
        <w:rPr>
          <w:rFonts w:hint="eastAsia"/>
        </w:rPr>
        <w:t>період</w:t>
      </w:r>
      <w:r>
        <w:t></w:t>
      </w:r>
      <w:r>
        <w:rPr>
          <w:rFonts w:hint="eastAsia"/>
        </w:rPr>
        <w:t>їх</w:t>
      </w:r>
      <w:r>
        <w:t></w:t>
      </w:r>
      <w:r>
        <w:rPr>
          <w:rFonts w:hint="eastAsia"/>
        </w:rPr>
        <w:t>формування</w:t>
      </w:r>
      <w:r>
        <w:t></w:t>
      </w:r>
      <w:r>
        <w:rPr>
          <w:rFonts w:hint="eastAsia"/>
        </w:rPr>
        <w:t>й</w:t>
      </w:r>
      <w:r>
        <w:t></w:t>
      </w:r>
      <w:r>
        <w:rPr>
          <w:rFonts w:hint="eastAsia"/>
        </w:rPr>
        <w:t>одразу</w:t>
      </w:r>
      <w:r>
        <w:t></w:t>
      </w:r>
      <w:r>
        <w:rPr>
          <w:rFonts w:hint="eastAsia"/>
        </w:rPr>
        <w:t>після</w:t>
      </w:r>
      <w:r>
        <w:t></w:t>
      </w:r>
      <w:r>
        <w:rPr>
          <w:rFonts w:hint="eastAsia"/>
        </w:rPr>
        <w:t>розформування</w:t>
      </w:r>
    </w:p>
    <w:p w:rsidR="00F272A6" w:rsidRDefault="00F272A6" w:rsidP="00F272A6">
      <w:r>
        <w:rPr>
          <w:rFonts w:hint="eastAsia"/>
        </w:rPr>
        <w:t>уряд</w:t>
      </w:r>
      <w:r>
        <w:t></w:t>
      </w:r>
      <w:r>
        <w:rPr>
          <w:rFonts w:hint="eastAsia"/>
        </w:rPr>
        <w:t>надавав</w:t>
      </w:r>
      <w:r>
        <w:t></w:t>
      </w:r>
      <w:r>
        <w:rPr>
          <w:rFonts w:hint="eastAsia"/>
        </w:rPr>
        <w:t>козацтву</w:t>
      </w:r>
      <w:r>
        <w:t></w:t>
      </w:r>
      <w:r>
        <w:rPr>
          <w:rFonts w:hint="eastAsia"/>
        </w:rPr>
        <w:t>значні</w:t>
      </w:r>
      <w:r>
        <w:t></w:t>
      </w:r>
      <w:r>
        <w:rPr>
          <w:rFonts w:hint="eastAsia"/>
        </w:rPr>
        <w:t>пільги</w:t>
      </w:r>
      <w:r>
        <w:t></w:t>
      </w:r>
      <w:r>
        <w:rPr>
          <w:rFonts w:hint="eastAsia"/>
        </w:rPr>
        <w:t>у</w:t>
      </w:r>
      <w:r>
        <w:t></w:t>
      </w:r>
      <w:r>
        <w:rPr>
          <w:rFonts w:hint="eastAsia"/>
        </w:rPr>
        <w:t>сплаті</w:t>
      </w:r>
      <w:r>
        <w:t></w:t>
      </w:r>
      <w:r>
        <w:rPr>
          <w:rFonts w:hint="eastAsia"/>
        </w:rPr>
        <w:t>податків</w:t>
      </w:r>
      <w:r>
        <w:t></w:t>
      </w:r>
      <w:r>
        <w:rPr>
          <w:rFonts w:hint="eastAsia"/>
        </w:rPr>
        <w:t>і</w:t>
      </w:r>
      <w:r>
        <w:t></w:t>
      </w:r>
      <w:r>
        <w:rPr>
          <w:rFonts w:hint="eastAsia"/>
        </w:rPr>
        <w:t>виконанні</w:t>
      </w:r>
      <w:r>
        <w:t></w:t>
      </w:r>
      <w:r>
        <w:rPr>
          <w:rFonts w:hint="eastAsia"/>
        </w:rPr>
        <w:t>рекрутської</w:t>
      </w:r>
    </w:p>
    <w:p w:rsidR="00F272A6" w:rsidRDefault="00F272A6" w:rsidP="00F272A6">
      <w:r>
        <w:rPr>
          <w:rFonts w:hint="eastAsia"/>
        </w:rPr>
        <w:t>повинності</w:t>
      </w:r>
      <w:r>
        <w:t></w:t>
      </w:r>
      <w:r>
        <w:t></w:t>
      </w:r>
      <w:r>
        <w:rPr>
          <w:rFonts w:hint="eastAsia"/>
        </w:rPr>
        <w:t>У</w:t>
      </w:r>
      <w:r>
        <w:t></w:t>
      </w:r>
      <w:r>
        <w:rPr>
          <w:rFonts w:hint="eastAsia"/>
        </w:rPr>
        <w:t>мирні</w:t>
      </w:r>
      <w:r>
        <w:t></w:t>
      </w:r>
      <w:r>
        <w:rPr>
          <w:rFonts w:hint="eastAsia"/>
        </w:rPr>
        <w:t>часи</w:t>
      </w:r>
      <w:r>
        <w:t></w:t>
      </w:r>
      <w:r>
        <w:rPr>
          <w:rFonts w:hint="eastAsia"/>
        </w:rPr>
        <w:t>податкове</w:t>
      </w:r>
      <w:r>
        <w:t></w:t>
      </w:r>
      <w:r>
        <w:rPr>
          <w:rFonts w:hint="eastAsia"/>
        </w:rPr>
        <w:t>навантаження</w:t>
      </w:r>
      <w:r>
        <w:t></w:t>
      </w:r>
      <w:r>
        <w:rPr>
          <w:rFonts w:hint="eastAsia"/>
        </w:rPr>
        <w:t>на</w:t>
      </w:r>
      <w:r>
        <w:t></w:t>
      </w:r>
      <w:r>
        <w:rPr>
          <w:rFonts w:hint="eastAsia"/>
        </w:rPr>
        <w:t>козацтва</w:t>
      </w:r>
      <w:r>
        <w:t></w:t>
      </w:r>
      <w:r>
        <w:rPr>
          <w:rFonts w:hint="eastAsia"/>
        </w:rPr>
        <w:t>зростало</w:t>
      </w:r>
      <w:r>
        <w:t></w:t>
      </w:r>
      <w:r>
        <w:rPr>
          <w:rFonts w:hint="eastAsia"/>
        </w:rPr>
        <w:t>та</w:t>
      </w:r>
    </w:p>
    <w:p w:rsidR="00F272A6" w:rsidRDefault="00F272A6" w:rsidP="00F272A6">
      <w:r>
        <w:rPr>
          <w:rFonts w:hint="eastAsia"/>
        </w:rPr>
        <w:t>прирівнювалось</w:t>
      </w:r>
      <w:r>
        <w:t></w:t>
      </w:r>
      <w:r>
        <w:rPr>
          <w:rFonts w:hint="eastAsia"/>
        </w:rPr>
        <w:t>до</w:t>
      </w:r>
      <w:r>
        <w:t></w:t>
      </w:r>
      <w:r>
        <w:rPr>
          <w:rFonts w:hint="eastAsia"/>
        </w:rPr>
        <w:t>фіскальних</w:t>
      </w:r>
      <w:r>
        <w:t></w:t>
      </w:r>
      <w:r>
        <w:rPr>
          <w:rFonts w:hint="eastAsia"/>
        </w:rPr>
        <w:t>сплат</w:t>
      </w:r>
      <w:r>
        <w:t></w:t>
      </w:r>
      <w:r>
        <w:rPr>
          <w:rFonts w:hint="eastAsia"/>
        </w:rPr>
        <w:t>державних</w:t>
      </w:r>
      <w:r>
        <w:t></w:t>
      </w:r>
      <w:r>
        <w:rPr>
          <w:rFonts w:hint="eastAsia"/>
        </w:rPr>
        <w:t>селян</w:t>
      </w:r>
      <w:r>
        <w:t></w:t>
      </w:r>
    </w:p>
    <w:p w:rsidR="00F272A6" w:rsidRDefault="00F272A6" w:rsidP="00F272A6">
      <w:r>
        <w:rPr>
          <w:rFonts w:hint="eastAsia"/>
        </w:rPr>
        <w:t>Представники</w:t>
      </w:r>
      <w:r>
        <w:t></w:t>
      </w:r>
      <w:r>
        <w:rPr>
          <w:rFonts w:hint="eastAsia"/>
        </w:rPr>
        <w:t>козацького</w:t>
      </w:r>
      <w:r>
        <w:t></w:t>
      </w:r>
      <w:r>
        <w:rPr>
          <w:rFonts w:hint="eastAsia"/>
        </w:rPr>
        <w:t>стану</w:t>
      </w:r>
      <w:r>
        <w:t></w:t>
      </w:r>
      <w:r>
        <w:rPr>
          <w:rFonts w:hint="eastAsia"/>
        </w:rPr>
        <w:t>не</w:t>
      </w:r>
      <w:r>
        <w:t></w:t>
      </w:r>
      <w:r>
        <w:rPr>
          <w:rFonts w:hint="eastAsia"/>
        </w:rPr>
        <w:t>перебували</w:t>
      </w:r>
      <w:r>
        <w:t></w:t>
      </w:r>
      <w:r>
        <w:rPr>
          <w:rFonts w:hint="eastAsia"/>
        </w:rPr>
        <w:t>в</w:t>
      </w:r>
      <w:r>
        <w:t></w:t>
      </w:r>
      <w:r>
        <w:rPr>
          <w:rFonts w:hint="eastAsia"/>
        </w:rPr>
        <w:t>особистій</w:t>
      </w:r>
      <w:r>
        <w:t></w:t>
      </w:r>
      <w:r>
        <w:rPr>
          <w:rFonts w:hint="eastAsia"/>
        </w:rPr>
        <w:t>кріпосні</w:t>
      </w:r>
    </w:p>
    <w:p w:rsidR="00F272A6" w:rsidRDefault="00F272A6" w:rsidP="00F272A6">
      <w:r>
        <w:rPr>
          <w:rFonts w:hint="eastAsia"/>
        </w:rPr>
        <w:t>залежності</w:t>
      </w:r>
      <w:r>
        <w:t></w:t>
      </w:r>
      <w:r>
        <w:t></w:t>
      </w:r>
      <w:r>
        <w:rPr>
          <w:rFonts w:hint="eastAsia"/>
        </w:rPr>
        <w:t>При</w:t>
      </w:r>
      <w:r>
        <w:t></w:t>
      </w:r>
      <w:r>
        <w:rPr>
          <w:rFonts w:hint="eastAsia"/>
        </w:rPr>
        <w:t>цьому</w:t>
      </w:r>
      <w:r>
        <w:t></w:t>
      </w:r>
      <w:r>
        <w:rPr>
          <w:rFonts w:hint="eastAsia"/>
        </w:rPr>
        <w:t>вони</w:t>
      </w:r>
      <w:r>
        <w:t></w:t>
      </w:r>
      <w:r>
        <w:rPr>
          <w:rFonts w:hint="eastAsia"/>
        </w:rPr>
        <w:t>належали</w:t>
      </w:r>
      <w:r>
        <w:t></w:t>
      </w:r>
      <w:r>
        <w:rPr>
          <w:rFonts w:hint="eastAsia"/>
        </w:rPr>
        <w:t>до</w:t>
      </w:r>
      <w:r>
        <w:t></w:t>
      </w:r>
      <w:r>
        <w:rPr>
          <w:rFonts w:hint="eastAsia"/>
        </w:rPr>
        <w:t>непривілейованої</w:t>
      </w:r>
      <w:r>
        <w:t></w:t>
      </w:r>
      <w:r>
        <w:rPr>
          <w:rFonts w:hint="eastAsia"/>
        </w:rPr>
        <w:t>частини</w:t>
      </w:r>
      <w:r>
        <w:t></w:t>
      </w:r>
      <w:r>
        <w:rPr>
          <w:rFonts w:hint="eastAsia"/>
        </w:rPr>
        <w:t>населення</w:t>
      </w:r>
    </w:p>
    <w:p w:rsidR="00F272A6" w:rsidRDefault="00F272A6" w:rsidP="00F272A6">
      <w:r>
        <w:rPr>
          <w:rFonts w:hint="eastAsia"/>
        </w:rPr>
        <w:t>імперії</w:t>
      </w:r>
      <w:r>
        <w:t></w:t>
      </w:r>
      <w:r>
        <w:t></w:t>
      </w:r>
      <w:r>
        <w:rPr>
          <w:rFonts w:hint="eastAsia"/>
        </w:rPr>
        <w:t>Це</w:t>
      </w:r>
      <w:r>
        <w:t></w:t>
      </w:r>
      <w:r>
        <w:rPr>
          <w:rFonts w:hint="eastAsia"/>
        </w:rPr>
        <w:t>дозволяло</w:t>
      </w:r>
      <w:r>
        <w:t></w:t>
      </w:r>
      <w:r>
        <w:rPr>
          <w:rFonts w:hint="eastAsia"/>
        </w:rPr>
        <w:t>владі</w:t>
      </w:r>
      <w:r>
        <w:t></w:t>
      </w:r>
      <w:r>
        <w:rPr>
          <w:rFonts w:hint="eastAsia"/>
        </w:rPr>
        <w:t>у</w:t>
      </w:r>
      <w:r>
        <w:t></w:t>
      </w:r>
      <w:r>
        <w:rPr>
          <w:rFonts w:hint="eastAsia"/>
        </w:rPr>
        <w:t>моменти</w:t>
      </w:r>
      <w:r>
        <w:t></w:t>
      </w:r>
      <w:r>
        <w:rPr>
          <w:rFonts w:hint="eastAsia"/>
        </w:rPr>
        <w:t>необхідності</w:t>
      </w:r>
      <w:r>
        <w:t></w:t>
      </w:r>
      <w:r>
        <w:rPr>
          <w:rFonts w:hint="eastAsia"/>
        </w:rPr>
        <w:t>відривати</w:t>
      </w:r>
      <w:r>
        <w:t></w:t>
      </w:r>
      <w:r>
        <w:rPr>
          <w:rFonts w:hint="eastAsia"/>
        </w:rPr>
        <w:t>потрібну</w:t>
      </w:r>
    </w:p>
    <w:p w:rsidR="00F272A6" w:rsidRDefault="00F272A6" w:rsidP="00F272A6">
      <w:r>
        <w:rPr>
          <w:rFonts w:hint="eastAsia"/>
        </w:rPr>
        <w:t>кількість</w:t>
      </w:r>
      <w:r>
        <w:t></w:t>
      </w:r>
      <w:r>
        <w:rPr>
          <w:rFonts w:hint="eastAsia"/>
        </w:rPr>
        <w:t>козаків</w:t>
      </w:r>
      <w:r>
        <w:t></w:t>
      </w:r>
      <w:r>
        <w:rPr>
          <w:rFonts w:hint="eastAsia"/>
        </w:rPr>
        <w:t>від</w:t>
      </w:r>
      <w:r>
        <w:t></w:t>
      </w:r>
      <w:r>
        <w:rPr>
          <w:rFonts w:hint="eastAsia"/>
        </w:rPr>
        <w:t>господарств</w:t>
      </w:r>
      <w:r>
        <w:t></w:t>
      </w:r>
      <w:r>
        <w:rPr>
          <w:rFonts w:hint="eastAsia"/>
        </w:rPr>
        <w:t>для</w:t>
      </w:r>
      <w:r>
        <w:t></w:t>
      </w:r>
      <w:r>
        <w:rPr>
          <w:rFonts w:hint="eastAsia"/>
        </w:rPr>
        <w:t>посилення</w:t>
      </w:r>
      <w:r>
        <w:t></w:t>
      </w:r>
      <w:r>
        <w:rPr>
          <w:rFonts w:hint="eastAsia"/>
        </w:rPr>
        <w:t>війська</w:t>
      </w:r>
      <w:r>
        <w:t></w:t>
      </w:r>
      <w:r>
        <w:t></w:t>
      </w:r>
      <w:r>
        <w:rPr>
          <w:rFonts w:hint="eastAsia"/>
        </w:rPr>
        <w:t>Соціальноекономічний</w:t>
      </w:r>
      <w:r>
        <w:t></w:t>
      </w:r>
      <w:r>
        <w:rPr>
          <w:rFonts w:hint="eastAsia"/>
        </w:rPr>
        <w:t>уклад</w:t>
      </w:r>
      <w:r>
        <w:t></w:t>
      </w:r>
      <w:r>
        <w:rPr>
          <w:rFonts w:hint="eastAsia"/>
        </w:rPr>
        <w:t>козацтва</w:t>
      </w:r>
      <w:r>
        <w:t></w:t>
      </w:r>
      <w:r>
        <w:rPr>
          <w:rFonts w:hint="eastAsia"/>
        </w:rPr>
        <w:t>Лівобережжя</w:t>
      </w:r>
      <w:r>
        <w:t></w:t>
      </w:r>
      <w:r>
        <w:rPr>
          <w:rFonts w:hint="eastAsia"/>
        </w:rPr>
        <w:t>України</w:t>
      </w:r>
      <w:r>
        <w:t></w:t>
      </w:r>
      <w:r>
        <w:rPr>
          <w:rFonts w:hint="eastAsia"/>
        </w:rPr>
        <w:t>створював</w:t>
      </w:r>
      <w:r>
        <w:t></w:t>
      </w:r>
      <w:r>
        <w:rPr>
          <w:rFonts w:hint="eastAsia"/>
        </w:rPr>
        <w:t>об’єктивні</w:t>
      </w:r>
    </w:p>
    <w:p w:rsidR="00F272A6" w:rsidRDefault="00F272A6" w:rsidP="00F272A6">
      <w:r>
        <w:rPr>
          <w:rFonts w:hint="eastAsia"/>
        </w:rPr>
        <w:t>передумови</w:t>
      </w:r>
      <w:r>
        <w:t></w:t>
      </w:r>
      <w:r>
        <w:rPr>
          <w:rFonts w:hint="eastAsia"/>
        </w:rPr>
        <w:t>для</w:t>
      </w:r>
      <w:r>
        <w:t></w:t>
      </w:r>
      <w:r>
        <w:rPr>
          <w:rFonts w:hint="eastAsia"/>
        </w:rPr>
        <w:t>створення</w:t>
      </w:r>
      <w:r>
        <w:t></w:t>
      </w:r>
      <w:r>
        <w:rPr>
          <w:rFonts w:hint="eastAsia"/>
        </w:rPr>
        <w:t>з</w:t>
      </w:r>
      <w:r>
        <w:t></w:t>
      </w:r>
      <w:r>
        <w:rPr>
          <w:rFonts w:hint="eastAsia"/>
        </w:rPr>
        <w:t>них</w:t>
      </w:r>
      <w:r>
        <w:t></w:t>
      </w:r>
      <w:r>
        <w:rPr>
          <w:rFonts w:hint="eastAsia"/>
        </w:rPr>
        <w:t>іррегулярних</w:t>
      </w:r>
      <w:r>
        <w:t></w:t>
      </w:r>
      <w:r>
        <w:rPr>
          <w:rFonts w:hint="eastAsia"/>
        </w:rPr>
        <w:t>з’єднань</w:t>
      </w:r>
      <w:r>
        <w:t></w:t>
      </w:r>
      <w:r>
        <w:rPr>
          <w:rFonts w:hint="eastAsia"/>
        </w:rPr>
        <w:t>у</w:t>
      </w:r>
      <w:r>
        <w:t></w:t>
      </w:r>
      <w:r>
        <w:rPr>
          <w:rFonts w:hint="eastAsia"/>
        </w:rPr>
        <w:t>періоди</w:t>
      </w:r>
      <w:r>
        <w:t></w:t>
      </w:r>
      <w:r>
        <w:rPr>
          <w:rFonts w:hint="eastAsia"/>
        </w:rPr>
        <w:t>військової</w:t>
      </w:r>
    </w:p>
    <w:p w:rsidR="00F272A6" w:rsidRDefault="00F272A6" w:rsidP="00F272A6">
      <w:r>
        <w:rPr>
          <w:rFonts w:hint="eastAsia"/>
        </w:rPr>
        <w:t>необхідності</w:t>
      </w:r>
      <w:r>
        <w:t></w:t>
      </w:r>
    </w:p>
    <w:p w:rsidR="00F272A6" w:rsidRDefault="00F272A6" w:rsidP="00F272A6">
      <w:r>
        <w:rPr>
          <w:rFonts w:hint="eastAsia"/>
        </w:rPr>
        <w:t>Козацтво</w:t>
      </w:r>
      <w:r>
        <w:t></w:t>
      </w:r>
      <w:r>
        <w:rPr>
          <w:rFonts w:hint="eastAsia"/>
        </w:rPr>
        <w:t>Полтавської</w:t>
      </w:r>
      <w:r>
        <w:t></w:t>
      </w:r>
      <w:r>
        <w:rPr>
          <w:rFonts w:hint="eastAsia"/>
        </w:rPr>
        <w:t>та</w:t>
      </w:r>
      <w:r>
        <w:t></w:t>
      </w:r>
      <w:r>
        <w:rPr>
          <w:rFonts w:hint="eastAsia"/>
        </w:rPr>
        <w:t>Чернігівської</w:t>
      </w:r>
      <w:r>
        <w:t></w:t>
      </w:r>
      <w:r>
        <w:rPr>
          <w:rFonts w:hint="eastAsia"/>
        </w:rPr>
        <w:t>губерній</w:t>
      </w:r>
      <w:r>
        <w:t></w:t>
      </w:r>
      <w:r>
        <w:rPr>
          <w:rFonts w:hint="eastAsia"/>
        </w:rPr>
        <w:t>розглядалося</w:t>
      </w:r>
      <w:r>
        <w:t></w:t>
      </w:r>
      <w:r>
        <w:rPr>
          <w:rFonts w:hint="eastAsia"/>
        </w:rPr>
        <w:t>урядовцями</w:t>
      </w:r>
    </w:p>
    <w:p w:rsidR="00F272A6" w:rsidRDefault="00F272A6" w:rsidP="00F272A6">
      <w:r>
        <w:rPr>
          <w:rFonts w:hint="eastAsia"/>
        </w:rPr>
        <w:t>різних</w:t>
      </w:r>
      <w:r>
        <w:t></w:t>
      </w:r>
      <w:r>
        <w:rPr>
          <w:rFonts w:hint="eastAsia"/>
        </w:rPr>
        <w:t>рангів</w:t>
      </w:r>
      <w:r>
        <w:t></w:t>
      </w:r>
      <w:r>
        <w:rPr>
          <w:rFonts w:hint="eastAsia"/>
        </w:rPr>
        <w:t>як</w:t>
      </w:r>
      <w:r>
        <w:t></w:t>
      </w:r>
      <w:r>
        <w:rPr>
          <w:rFonts w:hint="eastAsia"/>
        </w:rPr>
        <w:t>стан</w:t>
      </w:r>
      <w:r>
        <w:t></w:t>
      </w:r>
      <w:r>
        <w:t></w:t>
      </w:r>
      <w:r>
        <w:rPr>
          <w:rFonts w:hint="eastAsia"/>
        </w:rPr>
        <w:t>чиїм</w:t>
      </w:r>
      <w:r>
        <w:t></w:t>
      </w:r>
      <w:r>
        <w:rPr>
          <w:rFonts w:hint="eastAsia"/>
        </w:rPr>
        <w:t>обов’язком</w:t>
      </w:r>
      <w:r>
        <w:t></w:t>
      </w:r>
      <w:r>
        <w:rPr>
          <w:rFonts w:hint="eastAsia"/>
        </w:rPr>
        <w:t>є</w:t>
      </w:r>
      <w:r>
        <w:t></w:t>
      </w:r>
      <w:r>
        <w:rPr>
          <w:rFonts w:hint="eastAsia"/>
        </w:rPr>
        <w:t>оборона</w:t>
      </w:r>
      <w:r>
        <w:t></w:t>
      </w:r>
      <w:r>
        <w:rPr>
          <w:rFonts w:hint="eastAsia"/>
        </w:rPr>
        <w:t>держави</w:t>
      </w:r>
      <w:r>
        <w:t></w:t>
      </w:r>
      <w:r>
        <w:t></w:t>
      </w:r>
      <w:r>
        <w:rPr>
          <w:rFonts w:hint="eastAsia"/>
        </w:rPr>
        <w:t>Це</w:t>
      </w:r>
      <w:r>
        <w:t></w:t>
      </w:r>
      <w:r>
        <w:rPr>
          <w:rFonts w:hint="eastAsia"/>
        </w:rPr>
        <w:t>слугувало</w:t>
      </w:r>
    </w:p>
    <w:p w:rsidR="00F272A6" w:rsidRDefault="00F272A6" w:rsidP="00F272A6">
      <w:r>
        <w:rPr>
          <w:rFonts w:hint="eastAsia"/>
        </w:rPr>
        <w:t>ідеологічним</w:t>
      </w:r>
      <w:r>
        <w:t></w:t>
      </w:r>
      <w:r>
        <w:rPr>
          <w:rFonts w:hint="eastAsia"/>
        </w:rPr>
        <w:t>обґрунтуванням</w:t>
      </w:r>
      <w:r>
        <w:t></w:t>
      </w:r>
      <w:r>
        <w:rPr>
          <w:rFonts w:hint="eastAsia"/>
        </w:rPr>
        <w:t>створення</w:t>
      </w:r>
      <w:r>
        <w:t></w:t>
      </w:r>
      <w:r>
        <w:rPr>
          <w:rFonts w:hint="eastAsia"/>
        </w:rPr>
        <w:t>з</w:t>
      </w:r>
      <w:r>
        <w:t></w:t>
      </w:r>
      <w:r>
        <w:rPr>
          <w:rFonts w:hint="eastAsia"/>
        </w:rPr>
        <w:t>козацтва</w:t>
      </w:r>
      <w:r>
        <w:t></w:t>
      </w:r>
      <w:r>
        <w:rPr>
          <w:rFonts w:hint="eastAsia"/>
        </w:rPr>
        <w:t>військових</w:t>
      </w:r>
      <w:r>
        <w:t></w:t>
      </w:r>
      <w:r>
        <w:rPr>
          <w:rFonts w:hint="eastAsia"/>
        </w:rPr>
        <w:t>підрозділів</w:t>
      </w:r>
      <w:r>
        <w:t></w:t>
      </w:r>
      <w:r>
        <w:rPr>
          <w:rFonts w:hint="eastAsia"/>
        </w:rPr>
        <w:t>у</w:t>
      </w:r>
    </w:p>
    <w:p w:rsidR="00F272A6" w:rsidRDefault="00F272A6" w:rsidP="00F272A6">
      <w:r>
        <w:rPr>
          <w:rFonts w:hint="eastAsia"/>
        </w:rPr>
        <w:t>часи</w:t>
      </w:r>
      <w:r>
        <w:t></w:t>
      </w:r>
      <w:r>
        <w:rPr>
          <w:rFonts w:hint="eastAsia"/>
        </w:rPr>
        <w:t>збройних</w:t>
      </w:r>
      <w:r>
        <w:t></w:t>
      </w:r>
      <w:r>
        <w:rPr>
          <w:rFonts w:hint="eastAsia"/>
        </w:rPr>
        <w:t>конфліктів</w:t>
      </w:r>
      <w:r>
        <w:t></w:t>
      </w:r>
      <w:r>
        <w:t></w:t>
      </w:r>
      <w:r>
        <w:rPr>
          <w:rFonts w:hint="eastAsia"/>
        </w:rPr>
        <w:t>які</w:t>
      </w:r>
      <w:r>
        <w:t></w:t>
      </w:r>
      <w:r>
        <w:rPr>
          <w:rFonts w:hint="eastAsia"/>
        </w:rPr>
        <w:t>вела</w:t>
      </w:r>
      <w:r>
        <w:t></w:t>
      </w:r>
      <w:r>
        <w:rPr>
          <w:rFonts w:hint="eastAsia"/>
        </w:rPr>
        <w:t>Російська</w:t>
      </w:r>
      <w:r>
        <w:t></w:t>
      </w:r>
      <w:r>
        <w:rPr>
          <w:rFonts w:hint="eastAsia"/>
        </w:rPr>
        <w:t>імперія</w:t>
      </w:r>
      <w:r>
        <w:t></w:t>
      </w:r>
      <w:r>
        <w:rPr>
          <w:rFonts w:hint="eastAsia"/>
        </w:rPr>
        <w:t>з</w:t>
      </w:r>
      <w:r>
        <w:t></w:t>
      </w:r>
      <w:r>
        <w:rPr>
          <w:rFonts w:hint="eastAsia"/>
        </w:rPr>
        <w:t>початку</w:t>
      </w:r>
      <w:r>
        <w:t></w:t>
      </w:r>
      <w:r>
        <w:rPr>
          <w:rFonts w:hint="eastAsia"/>
        </w:rPr>
        <w:t>до</w:t>
      </w:r>
      <w:r>
        <w:t></w:t>
      </w:r>
      <w:r>
        <w:t></w:t>
      </w:r>
      <w:r>
        <w:t></w:t>
      </w:r>
      <w:r>
        <w:t></w:t>
      </w:r>
      <w:r>
        <w:rPr>
          <w:rFonts w:hint="eastAsia"/>
        </w:rPr>
        <w:t>х</w:t>
      </w:r>
      <w:r>
        <w:t></w:t>
      </w:r>
      <w:r>
        <w:rPr>
          <w:rFonts w:hint="eastAsia"/>
        </w:rPr>
        <w:t>рр</w:t>
      </w:r>
      <w:r>
        <w:t></w:t>
      </w:r>
    </w:p>
    <w:p w:rsidR="00F272A6" w:rsidRDefault="00F272A6" w:rsidP="00F272A6">
      <w:r>
        <w:rPr>
          <w:rFonts w:hint="eastAsia"/>
        </w:rPr>
        <w:t>ХІХ</w:t>
      </w:r>
      <w:r>
        <w:t></w:t>
      </w:r>
      <w:r>
        <w:rPr>
          <w:rFonts w:hint="eastAsia"/>
        </w:rPr>
        <w:t>ст</w:t>
      </w:r>
      <w:r>
        <w:t></w:t>
      </w:r>
    </w:p>
    <w:p w:rsidR="00F272A6" w:rsidRDefault="00F272A6" w:rsidP="00F272A6">
      <w:r>
        <w:t></w:t>
      </w:r>
      <w:r>
        <w:t></w:t>
      </w:r>
      <w:r>
        <w:rPr>
          <w:rFonts w:hint="eastAsia"/>
        </w:rPr>
        <w:t>Встановлено</w:t>
      </w:r>
      <w:r>
        <w:t></w:t>
      </w:r>
      <w:r>
        <w:t></w:t>
      </w:r>
      <w:r>
        <w:rPr>
          <w:rFonts w:hint="eastAsia"/>
        </w:rPr>
        <w:t>що</w:t>
      </w:r>
      <w:r>
        <w:t></w:t>
      </w:r>
      <w:r>
        <w:rPr>
          <w:rFonts w:hint="eastAsia"/>
        </w:rPr>
        <w:t>створення</w:t>
      </w:r>
      <w:r>
        <w:t></w:t>
      </w:r>
      <w:r>
        <w:rPr>
          <w:rFonts w:hint="eastAsia"/>
        </w:rPr>
        <w:t>лівобережних</w:t>
      </w:r>
      <w:r>
        <w:t></w:t>
      </w:r>
      <w:r>
        <w:rPr>
          <w:rFonts w:hint="eastAsia"/>
        </w:rPr>
        <w:t>козацьких</w:t>
      </w:r>
      <w:r>
        <w:t></w:t>
      </w:r>
      <w:r>
        <w:rPr>
          <w:rFonts w:hint="eastAsia"/>
        </w:rPr>
        <w:t>полків</w:t>
      </w:r>
      <w:r>
        <w:t></w:t>
      </w:r>
      <w:r>
        <w:rPr>
          <w:rFonts w:hint="eastAsia"/>
        </w:rPr>
        <w:t>у</w:t>
      </w:r>
      <w:r>
        <w:t></w:t>
      </w:r>
      <w:r>
        <w:t></w:t>
      </w:r>
      <w:r>
        <w:t></w:t>
      </w:r>
      <w:r>
        <w:t></w:t>
      </w:r>
      <w:r>
        <w:t></w:t>
      </w:r>
      <w:r>
        <w:t></w:t>
      </w:r>
      <w:r>
        <w:rPr>
          <w:rFonts w:hint="eastAsia"/>
        </w:rPr>
        <w:t>–</w:t>
      </w:r>
    </w:p>
    <w:p w:rsidR="00F272A6" w:rsidRDefault="00F272A6" w:rsidP="00F272A6">
      <w:r>
        <w:t></w:t>
      </w:r>
      <w:r>
        <w:t></w:t>
      </w:r>
      <w:r>
        <w:t></w:t>
      </w:r>
      <w:r>
        <w:t></w:t>
      </w:r>
      <w:r>
        <w:t></w:t>
      </w:r>
      <w:r>
        <w:rPr>
          <w:rFonts w:hint="eastAsia"/>
        </w:rPr>
        <w:t>рр</w:t>
      </w:r>
      <w:r>
        <w:t></w:t>
      </w:r>
      <w:r>
        <w:t></w:t>
      </w:r>
      <w:r>
        <w:rPr>
          <w:rFonts w:hint="eastAsia"/>
        </w:rPr>
        <w:t>було</w:t>
      </w:r>
      <w:r>
        <w:t></w:t>
      </w:r>
      <w:r>
        <w:rPr>
          <w:rFonts w:hint="eastAsia"/>
        </w:rPr>
        <w:t>екстреним</w:t>
      </w:r>
      <w:r>
        <w:t></w:t>
      </w:r>
      <w:r>
        <w:rPr>
          <w:rFonts w:hint="eastAsia"/>
        </w:rPr>
        <w:t>заходом</w:t>
      </w:r>
      <w:r>
        <w:t></w:t>
      </w:r>
      <w:r>
        <w:rPr>
          <w:rFonts w:hint="eastAsia"/>
        </w:rPr>
        <w:t>по</w:t>
      </w:r>
      <w:r>
        <w:t></w:t>
      </w:r>
      <w:r>
        <w:rPr>
          <w:rFonts w:hint="eastAsia"/>
        </w:rPr>
        <w:t>збільшенню</w:t>
      </w:r>
      <w:r>
        <w:t></w:t>
      </w:r>
      <w:r>
        <w:rPr>
          <w:rFonts w:hint="eastAsia"/>
        </w:rPr>
        <w:t>чисельності</w:t>
      </w:r>
      <w:r>
        <w:t></w:t>
      </w:r>
      <w:r>
        <w:rPr>
          <w:rFonts w:hint="eastAsia"/>
        </w:rPr>
        <w:t>війська</w:t>
      </w:r>
      <w:r>
        <w:t></w:t>
      </w:r>
      <w:r>
        <w:rPr>
          <w:rFonts w:hint="eastAsia"/>
        </w:rPr>
        <w:t>через</w:t>
      </w:r>
    </w:p>
    <w:p w:rsidR="00F272A6" w:rsidRDefault="00F272A6" w:rsidP="00F272A6">
      <w:r>
        <w:rPr>
          <w:rFonts w:hint="eastAsia"/>
        </w:rPr>
        <w:t>недоліки</w:t>
      </w:r>
      <w:r>
        <w:t></w:t>
      </w:r>
      <w:r>
        <w:rPr>
          <w:rFonts w:hint="eastAsia"/>
        </w:rPr>
        <w:t>рекрутської</w:t>
      </w:r>
      <w:r>
        <w:t></w:t>
      </w:r>
      <w:r>
        <w:rPr>
          <w:rFonts w:hint="eastAsia"/>
        </w:rPr>
        <w:t>системи</w:t>
      </w:r>
      <w:r>
        <w:t></w:t>
      </w:r>
      <w:r>
        <w:rPr>
          <w:rFonts w:hint="eastAsia"/>
        </w:rPr>
        <w:t>комплектування</w:t>
      </w:r>
      <w:r>
        <w:t></w:t>
      </w:r>
      <w:r>
        <w:rPr>
          <w:rFonts w:hint="eastAsia"/>
        </w:rPr>
        <w:t>армії</w:t>
      </w:r>
      <w:r>
        <w:t></w:t>
      </w:r>
      <w:r>
        <w:rPr>
          <w:rFonts w:hint="eastAsia"/>
        </w:rPr>
        <w:t>та</w:t>
      </w:r>
      <w:r>
        <w:t></w:t>
      </w:r>
      <w:r>
        <w:rPr>
          <w:rFonts w:hint="eastAsia"/>
        </w:rPr>
        <w:t>фінансову</w:t>
      </w:r>
      <w:r>
        <w:t></w:t>
      </w:r>
      <w:r>
        <w:rPr>
          <w:rFonts w:hint="eastAsia"/>
        </w:rPr>
        <w:t>слабкість</w:t>
      </w:r>
    </w:p>
    <w:p w:rsidR="00F272A6" w:rsidRDefault="00F272A6" w:rsidP="00F272A6">
      <w:r>
        <w:rPr>
          <w:rFonts w:hint="eastAsia"/>
        </w:rPr>
        <w:t>Російської</w:t>
      </w:r>
      <w:r>
        <w:t></w:t>
      </w:r>
      <w:r>
        <w:rPr>
          <w:rFonts w:hint="eastAsia"/>
        </w:rPr>
        <w:t>імперії</w:t>
      </w:r>
      <w:r>
        <w:t></w:t>
      </w:r>
      <w:r>
        <w:t></w:t>
      </w:r>
      <w:r>
        <w:rPr>
          <w:rFonts w:hint="eastAsia"/>
        </w:rPr>
        <w:t>З</w:t>
      </w:r>
      <w:r>
        <w:t></w:t>
      </w:r>
      <w:r>
        <w:rPr>
          <w:rFonts w:hint="eastAsia"/>
        </w:rPr>
        <w:t>кожним</w:t>
      </w:r>
      <w:r>
        <w:t></w:t>
      </w:r>
      <w:r>
        <w:rPr>
          <w:rFonts w:hint="eastAsia"/>
        </w:rPr>
        <w:t>наступним</w:t>
      </w:r>
      <w:r>
        <w:t></w:t>
      </w:r>
      <w:r>
        <w:rPr>
          <w:rFonts w:hint="eastAsia"/>
        </w:rPr>
        <w:t>випадком</w:t>
      </w:r>
      <w:r>
        <w:t></w:t>
      </w:r>
      <w:r>
        <w:rPr>
          <w:rFonts w:hint="eastAsia"/>
        </w:rPr>
        <w:t>створення</w:t>
      </w:r>
      <w:r>
        <w:t></w:t>
      </w:r>
      <w:r>
        <w:rPr>
          <w:rFonts w:hint="eastAsia"/>
        </w:rPr>
        <w:t>козацьких</w:t>
      </w:r>
      <w:r>
        <w:t></w:t>
      </w:r>
      <w:r>
        <w:rPr>
          <w:rFonts w:hint="eastAsia"/>
        </w:rPr>
        <w:t>полків</w:t>
      </w:r>
    </w:p>
    <w:p w:rsidR="00F272A6" w:rsidRDefault="00F272A6" w:rsidP="00F272A6">
      <w:r>
        <w:rPr>
          <w:rFonts w:hint="eastAsia"/>
        </w:rPr>
        <w:t>їх</w:t>
      </w:r>
      <w:r>
        <w:t></w:t>
      </w:r>
      <w:r>
        <w:rPr>
          <w:rFonts w:hint="eastAsia"/>
        </w:rPr>
        <w:t>кількість</w:t>
      </w:r>
      <w:r>
        <w:t></w:t>
      </w:r>
      <w:r>
        <w:rPr>
          <w:rFonts w:hint="eastAsia"/>
        </w:rPr>
        <w:t>і</w:t>
      </w:r>
      <w:r>
        <w:t></w:t>
      </w:r>
      <w:r>
        <w:rPr>
          <w:rFonts w:hint="eastAsia"/>
        </w:rPr>
        <w:t>штатна</w:t>
      </w:r>
      <w:r>
        <w:t></w:t>
      </w:r>
      <w:r>
        <w:rPr>
          <w:rFonts w:hint="eastAsia"/>
        </w:rPr>
        <w:t>чисельність</w:t>
      </w:r>
      <w:r>
        <w:t></w:t>
      </w:r>
      <w:r>
        <w:rPr>
          <w:rFonts w:hint="eastAsia"/>
        </w:rPr>
        <w:t>постійно</w:t>
      </w:r>
      <w:r>
        <w:t></w:t>
      </w:r>
      <w:r>
        <w:rPr>
          <w:rFonts w:hint="eastAsia"/>
        </w:rPr>
        <w:t>зменшувались</w:t>
      </w:r>
      <w:r>
        <w:t></w:t>
      </w:r>
      <w:r>
        <w:t></w:t>
      </w:r>
      <w:r>
        <w:rPr>
          <w:rFonts w:hint="eastAsia"/>
        </w:rPr>
        <w:t>Тільки</w:t>
      </w:r>
      <w:r>
        <w:t></w:t>
      </w:r>
      <w:r>
        <w:rPr>
          <w:rFonts w:hint="eastAsia"/>
        </w:rPr>
        <w:t>особовий</w:t>
      </w:r>
    </w:p>
    <w:p w:rsidR="00F272A6" w:rsidRDefault="00F272A6" w:rsidP="00F272A6">
      <w:r>
        <w:rPr>
          <w:rFonts w:hint="eastAsia"/>
        </w:rPr>
        <w:t>склад</w:t>
      </w:r>
      <w:r>
        <w:t></w:t>
      </w:r>
      <w:r>
        <w:rPr>
          <w:rFonts w:hint="eastAsia"/>
        </w:rPr>
        <w:t>козацьких</w:t>
      </w:r>
      <w:r>
        <w:t></w:t>
      </w:r>
      <w:r>
        <w:rPr>
          <w:rFonts w:hint="eastAsia"/>
        </w:rPr>
        <w:t>полків</w:t>
      </w:r>
      <w:r>
        <w:t></w:t>
      </w:r>
      <w:r>
        <w:t></w:t>
      </w:r>
      <w:r>
        <w:t></w:t>
      </w:r>
      <w:r>
        <w:t></w:t>
      </w:r>
      <w:r>
        <w:t></w:t>
      </w:r>
      <w:r>
        <w:t></w:t>
      </w:r>
      <w:r>
        <w:t></w:t>
      </w:r>
      <w:r>
        <w:t></w:t>
      </w:r>
      <w:r>
        <w:t></w:t>
      </w:r>
      <w:r>
        <w:t></w:t>
      </w:r>
      <w:r>
        <w:t></w:t>
      </w:r>
      <w:r>
        <w:rPr>
          <w:rFonts w:hint="eastAsia"/>
        </w:rPr>
        <w:t>рр</w:t>
      </w:r>
      <w:r>
        <w:t></w:t>
      </w:r>
      <w:r>
        <w:t></w:t>
      </w:r>
      <w:r>
        <w:rPr>
          <w:rFonts w:hint="eastAsia"/>
        </w:rPr>
        <w:t>ніс</w:t>
      </w:r>
      <w:r>
        <w:t></w:t>
      </w:r>
      <w:r>
        <w:rPr>
          <w:rFonts w:hint="eastAsia"/>
        </w:rPr>
        <w:t>втрати</w:t>
      </w:r>
      <w:r>
        <w:t></w:t>
      </w:r>
      <w:r>
        <w:rPr>
          <w:rFonts w:hint="eastAsia"/>
        </w:rPr>
        <w:t>від</w:t>
      </w:r>
      <w:r>
        <w:t></w:t>
      </w:r>
      <w:r>
        <w:rPr>
          <w:rFonts w:hint="eastAsia"/>
        </w:rPr>
        <w:t>зіткнення</w:t>
      </w:r>
      <w:r>
        <w:t></w:t>
      </w:r>
      <w:r>
        <w:rPr>
          <w:rFonts w:hint="eastAsia"/>
        </w:rPr>
        <w:t>з</w:t>
      </w:r>
      <w:r>
        <w:t></w:t>
      </w:r>
      <w:r>
        <w:rPr>
          <w:rFonts w:hint="eastAsia"/>
        </w:rPr>
        <w:t>супротивником</w:t>
      </w:r>
      <w:r>
        <w:t></w:t>
      </w:r>
    </w:p>
    <w:p w:rsidR="00F272A6" w:rsidRDefault="00F272A6" w:rsidP="00F272A6">
      <w:r>
        <w:rPr>
          <w:rFonts w:hint="eastAsia"/>
        </w:rPr>
        <w:t>Більшість</w:t>
      </w:r>
      <w:r>
        <w:t></w:t>
      </w:r>
      <w:r>
        <w:rPr>
          <w:rFonts w:hint="eastAsia"/>
        </w:rPr>
        <w:t>летальних</w:t>
      </w:r>
      <w:r>
        <w:t></w:t>
      </w:r>
      <w:r>
        <w:rPr>
          <w:rFonts w:hint="eastAsia"/>
        </w:rPr>
        <w:t>випадків</w:t>
      </w:r>
      <w:r>
        <w:t></w:t>
      </w:r>
      <w:r>
        <w:rPr>
          <w:rFonts w:hint="eastAsia"/>
        </w:rPr>
        <w:t>була</w:t>
      </w:r>
      <w:r>
        <w:t></w:t>
      </w:r>
      <w:r>
        <w:rPr>
          <w:rFonts w:hint="eastAsia"/>
        </w:rPr>
        <w:t>зумовлена</w:t>
      </w:r>
      <w:r>
        <w:t></w:t>
      </w:r>
      <w:r>
        <w:rPr>
          <w:rFonts w:hint="eastAsia"/>
        </w:rPr>
        <w:t>недостатнім</w:t>
      </w:r>
      <w:r>
        <w:t></w:t>
      </w:r>
      <w:r>
        <w:rPr>
          <w:rFonts w:hint="eastAsia"/>
        </w:rPr>
        <w:t>матеріальним</w:t>
      </w:r>
    </w:p>
    <w:p w:rsidR="00F272A6" w:rsidRDefault="00F272A6" w:rsidP="00F272A6">
      <w:r>
        <w:rPr>
          <w:rFonts w:hint="eastAsia"/>
        </w:rPr>
        <w:t>забезпеченням</w:t>
      </w:r>
      <w:r>
        <w:t></w:t>
      </w:r>
      <w:r>
        <w:rPr>
          <w:rFonts w:hint="eastAsia"/>
        </w:rPr>
        <w:t>особового</w:t>
      </w:r>
      <w:r>
        <w:t></w:t>
      </w:r>
      <w:r>
        <w:rPr>
          <w:rFonts w:hint="eastAsia"/>
        </w:rPr>
        <w:t>складу</w:t>
      </w:r>
      <w:r>
        <w:t></w:t>
      </w:r>
    </w:p>
    <w:p w:rsidR="00F272A6" w:rsidRDefault="00F272A6" w:rsidP="00F272A6">
      <w:r>
        <w:rPr>
          <w:rFonts w:hint="eastAsia"/>
        </w:rPr>
        <w:t>Організація</w:t>
      </w:r>
      <w:r>
        <w:t></w:t>
      </w:r>
      <w:r>
        <w:rPr>
          <w:rFonts w:hint="eastAsia"/>
        </w:rPr>
        <w:t>“малоросійських”</w:t>
      </w:r>
      <w:r>
        <w:t></w:t>
      </w:r>
      <w:r>
        <w:rPr>
          <w:rFonts w:hint="eastAsia"/>
        </w:rPr>
        <w:t>козацьких</w:t>
      </w:r>
      <w:r>
        <w:t></w:t>
      </w:r>
      <w:r>
        <w:rPr>
          <w:rFonts w:hint="eastAsia"/>
        </w:rPr>
        <w:t>полків</w:t>
      </w:r>
      <w:r>
        <w:t></w:t>
      </w:r>
      <w:r>
        <w:t></w:t>
      </w:r>
      <w:r>
        <w:t></w:t>
      </w:r>
      <w:r>
        <w:t></w:t>
      </w:r>
      <w:r>
        <w:t></w:t>
      </w:r>
      <w:r>
        <w:t></w:t>
      </w:r>
      <w:r>
        <w:t></w:t>
      </w:r>
      <w:r>
        <w:t></w:t>
      </w:r>
      <w:r>
        <w:t></w:t>
      </w:r>
      <w:r>
        <w:t></w:t>
      </w:r>
      <w:r>
        <w:t></w:t>
      </w:r>
      <w:r>
        <w:t></w:t>
      </w:r>
      <w:r>
        <w:t></w:t>
      </w:r>
      <w:r>
        <w:rPr>
          <w:rFonts w:hint="eastAsia"/>
        </w:rPr>
        <w:t>рр</w:t>
      </w:r>
      <w:r>
        <w:t></w:t>
      </w:r>
      <w:r>
        <w:t></w:t>
      </w:r>
      <w:r>
        <w:rPr>
          <w:rFonts w:hint="eastAsia"/>
        </w:rPr>
        <w:t>відбувалась</w:t>
      </w:r>
      <w:r>
        <w:t></w:t>
      </w:r>
      <w:r>
        <w:rPr>
          <w:rFonts w:hint="eastAsia"/>
        </w:rPr>
        <w:t>у</w:t>
      </w:r>
    </w:p>
    <w:p w:rsidR="00F272A6" w:rsidRDefault="00F272A6" w:rsidP="00F272A6">
      <w:r>
        <w:rPr>
          <w:rFonts w:hint="eastAsia"/>
        </w:rPr>
        <w:t>рамках</w:t>
      </w:r>
      <w:r>
        <w:t></w:t>
      </w:r>
      <w:r>
        <w:rPr>
          <w:rFonts w:hint="eastAsia"/>
        </w:rPr>
        <w:t>створення</w:t>
      </w:r>
      <w:r>
        <w:t></w:t>
      </w:r>
      <w:r>
        <w:rPr>
          <w:rFonts w:hint="eastAsia"/>
        </w:rPr>
        <w:t>різного</w:t>
      </w:r>
      <w:r>
        <w:t></w:t>
      </w:r>
      <w:r>
        <w:rPr>
          <w:rFonts w:hint="eastAsia"/>
        </w:rPr>
        <w:t>типу</w:t>
      </w:r>
      <w:r>
        <w:t></w:t>
      </w:r>
      <w:r>
        <w:rPr>
          <w:rFonts w:hint="eastAsia"/>
        </w:rPr>
        <w:t>ополчень</w:t>
      </w:r>
      <w:r>
        <w:t></w:t>
      </w:r>
      <w:r>
        <w:t></w:t>
      </w:r>
      <w:r>
        <w:rPr>
          <w:rFonts w:hint="eastAsia"/>
        </w:rPr>
        <w:t>що</w:t>
      </w:r>
      <w:r>
        <w:t></w:t>
      </w:r>
      <w:r>
        <w:rPr>
          <w:rFonts w:hint="eastAsia"/>
        </w:rPr>
        <w:t>формувались</w:t>
      </w:r>
      <w:r>
        <w:t></w:t>
      </w:r>
      <w:r>
        <w:rPr>
          <w:rFonts w:hint="eastAsia"/>
        </w:rPr>
        <w:t>у</w:t>
      </w:r>
      <w:r>
        <w:t></w:t>
      </w:r>
      <w:r>
        <w:rPr>
          <w:rFonts w:hint="eastAsia"/>
        </w:rPr>
        <w:t>більшості</w:t>
      </w:r>
      <w:r>
        <w:t></w:t>
      </w:r>
      <w:r>
        <w:rPr>
          <w:rFonts w:hint="eastAsia"/>
        </w:rPr>
        <w:t>губерній</w:t>
      </w:r>
    </w:p>
    <w:p w:rsidR="00F272A6" w:rsidRDefault="00F272A6" w:rsidP="00F272A6">
      <w:r>
        <w:rPr>
          <w:rFonts w:hint="eastAsia"/>
        </w:rPr>
        <w:t>європейської</w:t>
      </w:r>
      <w:r>
        <w:t></w:t>
      </w:r>
      <w:r>
        <w:rPr>
          <w:rFonts w:hint="eastAsia"/>
        </w:rPr>
        <w:t>частини</w:t>
      </w:r>
      <w:r>
        <w:t></w:t>
      </w:r>
      <w:r>
        <w:rPr>
          <w:rFonts w:hint="eastAsia"/>
        </w:rPr>
        <w:t>Російської</w:t>
      </w:r>
      <w:r>
        <w:t></w:t>
      </w:r>
      <w:r>
        <w:rPr>
          <w:rFonts w:hint="eastAsia"/>
        </w:rPr>
        <w:t>імперії</w:t>
      </w:r>
      <w:r>
        <w:t></w:t>
      </w:r>
      <w:r>
        <w:t></w:t>
      </w:r>
      <w:r>
        <w:rPr>
          <w:rFonts w:hint="eastAsia"/>
        </w:rPr>
        <w:t>Лівобережні</w:t>
      </w:r>
      <w:r>
        <w:t></w:t>
      </w:r>
      <w:r>
        <w:rPr>
          <w:rFonts w:hint="eastAsia"/>
        </w:rPr>
        <w:t>козацькі</w:t>
      </w:r>
      <w:r>
        <w:t></w:t>
      </w:r>
      <w:r>
        <w:rPr>
          <w:rFonts w:hint="eastAsia"/>
        </w:rPr>
        <w:t>полки</w:t>
      </w:r>
    </w:p>
    <w:p w:rsidR="00F272A6" w:rsidRDefault="00F272A6" w:rsidP="00F272A6">
      <w:r>
        <w:rPr>
          <w:rFonts w:hint="eastAsia"/>
        </w:rPr>
        <w:t>організовувались</w:t>
      </w:r>
      <w:r>
        <w:t></w:t>
      </w:r>
      <w:r>
        <w:rPr>
          <w:rFonts w:hint="eastAsia"/>
        </w:rPr>
        <w:t>за</w:t>
      </w:r>
      <w:r>
        <w:t></w:t>
      </w:r>
      <w:r>
        <w:rPr>
          <w:rFonts w:hint="eastAsia"/>
        </w:rPr>
        <w:t>моделлю</w:t>
      </w:r>
      <w:r>
        <w:t></w:t>
      </w:r>
      <w:r>
        <w:rPr>
          <w:rFonts w:hint="eastAsia"/>
        </w:rPr>
        <w:t>кінних</w:t>
      </w:r>
      <w:r>
        <w:t></w:t>
      </w:r>
      <w:r>
        <w:rPr>
          <w:rFonts w:hint="eastAsia"/>
        </w:rPr>
        <w:t>полків</w:t>
      </w:r>
      <w:r>
        <w:t></w:t>
      </w:r>
      <w:r>
        <w:rPr>
          <w:rFonts w:hint="eastAsia"/>
        </w:rPr>
        <w:t>земського</w:t>
      </w:r>
      <w:r>
        <w:t></w:t>
      </w:r>
      <w:r>
        <w:rPr>
          <w:rFonts w:hint="eastAsia"/>
        </w:rPr>
        <w:t>ополчення</w:t>
      </w:r>
      <w:r>
        <w:t></w:t>
      </w:r>
      <w:r>
        <w:t></w:t>
      </w:r>
      <w:r>
        <w:rPr>
          <w:rFonts w:hint="eastAsia"/>
        </w:rPr>
        <w:t>Разом</w:t>
      </w:r>
      <w:r>
        <w:t></w:t>
      </w:r>
      <w:r>
        <w:rPr>
          <w:rFonts w:hint="eastAsia"/>
        </w:rPr>
        <w:t>з</w:t>
      </w:r>
      <w:r>
        <w:t></w:t>
      </w:r>
      <w:r>
        <w:rPr>
          <w:rFonts w:hint="eastAsia"/>
        </w:rPr>
        <w:t>тим</w:t>
      </w:r>
      <w:r>
        <w:t></w:t>
      </w:r>
    </w:p>
    <w:p w:rsidR="00F272A6" w:rsidRDefault="00F272A6" w:rsidP="00F272A6">
      <w:r>
        <w:rPr>
          <w:rFonts w:hint="eastAsia"/>
        </w:rPr>
        <w:t>їх</w:t>
      </w:r>
      <w:r>
        <w:t></w:t>
      </w:r>
      <w:r>
        <w:rPr>
          <w:rFonts w:hint="eastAsia"/>
        </w:rPr>
        <w:t>устрій</w:t>
      </w:r>
      <w:r>
        <w:t></w:t>
      </w:r>
      <w:r>
        <w:rPr>
          <w:rFonts w:hint="eastAsia"/>
        </w:rPr>
        <w:t>як</w:t>
      </w:r>
      <w:r>
        <w:t></w:t>
      </w:r>
      <w:r>
        <w:rPr>
          <w:rFonts w:hint="eastAsia"/>
        </w:rPr>
        <w:t>легкокінних</w:t>
      </w:r>
      <w:r>
        <w:t></w:t>
      </w:r>
      <w:r>
        <w:rPr>
          <w:rFonts w:hint="eastAsia"/>
        </w:rPr>
        <w:t>підрозділів</w:t>
      </w:r>
      <w:r>
        <w:t></w:t>
      </w:r>
      <w:r>
        <w:rPr>
          <w:rFonts w:hint="eastAsia"/>
        </w:rPr>
        <w:t>співпадав</w:t>
      </w:r>
      <w:r>
        <w:t></w:t>
      </w:r>
      <w:r>
        <w:rPr>
          <w:rFonts w:hint="eastAsia"/>
        </w:rPr>
        <w:t>з</w:t>
      </w:r>
      <w:r>
        <w:t></w:t>
      </w:r>
      <w:r>
        <w:rPr>
          <w:rFonts w:hint="eastAsia"/>
        </w:rPr>
        <w:t>традиційним</w:t>
      </w:r>
      <w:r>
        <w:t></w:t>
      </w:r>
      <w:r>
        <w:rPr>
          <w:rFonts w:hint="eastAsia"/>
        </w:rPr>
        <w:t>устроєм</w:t>
      </w:r>
      <w:r>
        <w:t></w:t>
      </w:r>
      <w:r>
        <w:rPr>
          <w:rFonts w:hint="eastAsia"/>
        </w:rPr>
        <w:t>війська</w:t>
      </w:r>
    </w:p>
    <w:p w:rsidR="00F272A6" w:rsidRDefault="00F272A6" w:rsidP="00F272A6">
      <w:r>
        <w:t></w:t>
      </w:r>
      <w:r>
        <w:t></w:t>
      </w:r>
      <w:r>
        <w:t></w:t>
      </w:r>
    </w:p>
    <w:p w:rsidR="00F272A6" w:rsidRDefault="00F272A6" w:rsidP="00F272A6">
      <w:r>
        <w:rPr>
          <w:rFonts w:hint="eastAsia"/>
        </w:rPr>
        <w:t>Гетьманщини</w:t>
      </w:r>
      <w:r>
        <w:t></w:t>
      </w:r>
      <w:r>
        <w:t></w:t>
      </w:r>
      <w:r>
        <w:rPr>
          <w:rFonts w:hint="eastAsia"/>
        </w:rPr>
        <w:t>Лівобережні</w:t>
      </w:r>
      <w:r>
        <w:t></w:t>
      </w:r>
      <w:r>
        <w:rPr>
          <w:rFonts w:hint="eastAsia"/>
        </w:rPr>
        <w:t>козацькі</w:t>
      </w:r>
      <w:r>
        <w:t></w:t>
      </w:r>
      <w:r>
        <w:rPr>
          <w:rFonts w:hint="eastAsia"/>
        </w:rPr>
        <w:t>полки</w:t>
      </w:r>
      <w:r>
        <w:t></w:t>
      </w:r>
      <w:r>
        <w:rPr>
          <w:rFonts w:hint="eastAsia"/>
        </w:rPr>
        <w:t>були</w:t>
      </w:r>
      <w:r>
        <w:t></w:t>
      </w:r>
      <w:r>
        <w:rPr>
          <w:rFonts w:hint="eastAsia"/>
        </w:rPr>
        <w:t>класичним</w:t>
      </w:r>
      <w:r>
        <w:t></w:t>
      </w:r>
      <w:r>
        <w:rPr>
          <w:rFonts w:hint="eastAsia"/>
        </w:rPr>
        <w:t>проявом</w:t>
      </w:r>
      <w:r>
        <w:t></w:t>
      </w:r>
      <w:r>
        <w:rPr>
          <w:rFonts w:hint="eastAsia"/>
        </w:rPr>
        <w:t>“народної</w:t>
      </w:r>
    </w:p>
    <w:p w:rsidR="00F272A6" w:rsidRDefault="00F272A6" w:rsidP="00F272A6">
      <w:r>
        <w:rPr>
          <w:rFonts w:hint="eastAsia"/>
        </w:rPr>
        <w:t>міліції”</w:t>
      </w:r>
      <w:r>
        <w:t></w:t>
      </w:r>
      <w:r>
        <w:t></w:t>
      </w:r>
      <w:r>
        <w:rPr>
          <w:rFonts w:hint="eastAsia"/>
        </w:rPr>
        <w:t>тобто</w:t>
      </w:r>
      <w:r>
        <w:t></w:t>
      </w:r>
      <w:r>
        <w:rPr>
          <w:rFonts w:hint="eastAsia"/>
        </w:rPr>
        <w:t>загонів</w:t>
      </w:r>
      <w:r>
        <w:t></w:t>
      </w:r>
      <w:r>
        <w:rPr>
          <w:rFonts w:hint="eastAsia"/>
        </w:rPr>
        <w:t>ополченців</w:t>
      </w:r>
      <w:r>
        <w:t></w:t>
      </w:r>
      <w:r>
        <w:t></w:t>
      </w:r>
      <w:r>
        <w:rPr>
          <w:rFonts w:hint="eastAsia"/>
        </w:rPr>
        <w:t>які</w:t>
      </w:r>
      <w:r>
        <w:t></w:t>
      </w:r>
      <w:r>
        <w:rPr>
          <w:rFonts w:hint="eastAsia"/>
        </w:rPr>
        <w:t>не</w:t>
      </w:r>
      <w:r>
        <w:t></w:t>
      </w:r>
      <w:r>
        <w:rPr>
          <w:rFonts w:hint="eastAsia"/>
        </w:rPr>
        <w:t>були</w:t>
      </w:r>
      <w:r>
        <w:t></w:t>
      </w:r>
      <w:r>
        <w:rPr>
          <w:rFonts w:hint="eastAsia"/>
        </w:rPr>
        <w:t>професійними</w:t>
      </w:r>
      <w:r>
        <w:t></w:t>
      </w:r>
      <w:r>
        <w:rPr>
          <w:rFonts w:hint="eastAsia"/>
        </w:rPr>
        <w:t>вояками</w:t>
      </w:r>
      <w:r>
        <w:t></w:t>
      </w:r>
      <w:r>
        <w:t></w:t>
      </w:r>
      <w:r>
        <w:rPr>
          <w:rFonts w:hint="eastAsia"/>
        </w:rPr>
        <w:t>а</w:t>
      </w:r>
    </w:p>
    <w:p w:rsidR="00F272A6" w:rsidRDefault="00F272A6" w:rsidP="00F272A6">
      <w:r>
        <w:rPr>
          <w:rFonts w:hint="eastAsia"/>
        </w:rPr>
        <w:t>призивались</w:t>
      </w:r>
      <w:r>
        <w:t></w:t>
      </w:r>
      <w:r>
        <w:rPr>
          <w:rFonts w:hint="eastAsia"/>
        </w:rPr>
        <w:t>до</w:t>
      </w:r>
      <w:r>
        <w:t></w:t>
      </w:r>
      <w:r>
        <w:rPr>
          <w:rFonts w:hint="eastAsia"/>
        </w:rPr>
        <w:t>війська</w:t>
      </w:r>
      <w:r>
        <w:t></w:t>
      </w:r>
      <w:r>
        <w:rPr>
          <w:rFonts w:hint="eastAsia"/>
        </w:rPr>
        <w:t>тільки</w:t>
      </w:r>
      <w:r>
        <w:t></w:t>
      </w:r>
      <w:r>
        <w:rPr>
          <w:rFonts w:hint="eastAsia"/>
        </w:rPr>
        <w:t>у</w:t>
      </w:r>
      <w:r>
        <w:t></w:t>
      </w:r>
      <w:r>
        <w:rPr>
          <w:rFonts w:hint="eastAsia"/>
        </w:rPr>
        <w:t>період</w:t>
      </w:r>
      <w:r>
        <w:t></w:t>
      </w:r>
      <w:r>
        <w:rPr>
          <w:rFonts w:hint="eastAsia"/>
        </w:rPr>
        <w:t>крайньої</w:t>
      </w:r>
      <w:r>
        <w:t></w:t>
      </w:r>
      <w:r>
        <w:rPr>
          <w:rFonts w:hint="eastAsia"/>
        </w:rPr>
        <w:t>необхідності</w:t>
      </w:r>
      <w:r>
        <w:t></w:t>
      </w:r>
      <w:r>
        <w:t></w:t>
      </w:r>
      <w:r>
        <w:rPr>
          <w:rFonts w:hint="eastAsia"/>
        </w:rPr>
        <w:t>Формат</w:t>
      </w:r>
    </w:p>
    <w:p w:rsidR="00F272A6" w:rsidRDefault="00F272A6" w:rsidP="00F272A6">
      <w:r>
        <w:rPr>
          <w:rFonts w:hint="eastAsia"/>
        </w:rPr>
        <w:t>козацьких</w:t>
      </w:r>
      <w:r>
        <w:t></w:t>
      </w:r>
      <w:r>
        <w:rPr>
          <w:rFonts w:hint="eastAsia"/>
        </w:rPr>
        <w:t>полків</w:t>
      </w:r>
      <w:r>
        <w:t></w:t>
      </w:r>
      <w:r>
        <w:rPr>
          <w:rFonts w:hint="eastAsia"/>
        </w:rPr>
        <w:t>використовувався</w:t>
      </w:r>
      <w:r>
        <w:t></w:t>
      </w:r>
      <w:r>
        <w:rPr>
          <w:rFonts w:hint="eastAsia"/>
        </w:rPr>
        <w:t>з</w:t>
      </w:r>
      <w:r>
        <w:t></w:t>
      </w:r>
      <w:r>
        <w:rPr>
          <w:rFonts w:hint="eastAsia"/>
        </w:rPr>
        <w:t>метою</w:t>
      </w:r>
      <w:r>
        <w:t></w:t>
      </w:r>
      <w:r>
        <w:rPr>
          <w:rFonts w:hint="eastAsia"/>
        </w:rPr>
        <w:t>максимальної</w:t>
      </w:r>
      <w:r>
        <w:t></w:t>
      </w:r>
      <w:r>
        <w:rPr>
          <w:rFonts w:hint="eastAsia"/>
        </w:rPr>
        <w:t>мобілізації</w:t>
      </w:r>
    </w:p>
    <w:p w:rsidR="00F272A6" w:rsidRDefault="00F272A6" w:rsidP="00F272A6">
      <w:r>
        <w:rPr>
          <w:rFonts w:hint="eastAsia"/>
        </w:rPr>
        <w:t>козацького</w:t>
      </w:r>
      <w:r>
        <w:t></w:t>
      </w:r>
      <w:r>
        <w:rPr>
          <w:rFonts w:hint="eastAsia"/>
        </w:rPr>
        <w:t>стану</w:t>
      </w:r>
      <w:r>
        <w:t></w:t>
      </w:r>
    </w:p>
    <w:p w:rsidR="00F272A6" w:rsidRDefault="00F272A6" w:rsidP="00F272A6">
      <w:r>
        <w:rPr>
          <w:rFonts w:hint="eastAsia"/>
        </w:rPr>
        <w:t>Козацькі</w:t>
      </w:r>
      <w:r>
        <w:t></w:t>
      </w:r>
      <w:r>
        <w:rPr>
          <w:rFonts w:hint="eastAsia"/>
        </w:rPr>
        <w:t>полки</w:t>
      </w:r>
      <w:r>
        <w:t></w:t>
      </w:r>
      <w:r>
        <w:rPr>
          <w:rFonts w:hint="eastAsia"/>
        </w:rPr>
        <w:t>створювались</w:t>
      </w:r>
      <w:r>
        <w:t></w:t>
      </w:r>
      <w:r>
        <w:rPr>
          <w:rFonts w:hint="eastAsia"/>
        </w:rPr>
        <w:t>для</w:t>
      </w:r>
      <w:r>
        <w:t></w:t>
      </w:r>
      <w:r>
        <w:rPr>
          <w:rFonts w:hint="eastAsia"/>
        </w:rPr>
        <w:t>прикриття</w:t>
      </w:r>
      <w:r>
        <w:t></w:t>
      </w:r>
      <w:r>
        <w:rPr>
          <w:rFonts w:hint="eastAsia"/>
        </w:rPr>
        <w:t>тилу</w:t>
      </w:r>
      <w:r>
        <w:t></w:t>
      </w:r>
      <w:r>
        <w:rPr>
          <w:rFonts w:hint="eastAsia"/>
        </w:rPr>
        <w:t>регулярної</w:t>
      </w:r>
      <w:r>
        <w:t></w:t>
      </w:r>
      <w:r>
        <w:rPr>
          <w:rFonts w:hint="eastAsia"/>
        </w:rPr>
        <w:t>армії</w:t>
      </w:r>
      <w:r>
        <w:t></w:t>
      </w:r>
      <w:r>
        <w:rPr>
          <w:rFonts w:hint="eastAsia"/>
        </w:rPr>
        <w:t>та</w:t>
      </w:r>
      <w:r>
        <w:t></w:t>
      </w:r>
      <w:r>
        <w:rPr>
          <w:rFonts w:hint="eastAsia"/>
        </w:rPr>
        <w:t>в</w:t>
      </w:r>
      <w:r>
        <w:t></w:t>
      </w:r>
      <w:r>
        <w:rPr>
          <w:rFonts w:hint="eastAsia"/>
        </w:rPr>
        <w:t>якості</w:t>
      </w:r>
    </w:p>
    <w:p w:rsidR="00F272A6" w:rsidRDefault="00F272A6" w:rsidP="00F272A6">
      <w:r>
        <w:rPr>
          <w:rFonts w:hint="eastAsia"/>
        </w:rPr>
        <w:t>її</w:t>
      </w:r>
      <w:r>
        <w:t></w:t>
      </w:r>
      <w:r>
        <w:rPr>
          <w:rFonts w:hint="eastAsia"/>
        </w:rPr>
        <w:t>найближчого</w:t>
      </w:r>
      <w:r>
        <w:t></w:t>
      </w:r>
      <w:r>
        <w:rPr>
          <w:rFonts w:hint="eastAsia"/>
        </w:rPr>
        <w:t>резерву</w:t>
      </w:r>
      <w:r>
        <w:t></w:t>
      </w:r>
      <w:r>
        <w:t></w:t>
      </w:r>
      <w:r>
        <w:rPr>
          <w:rFonts w:hint="eastAsia"/>
        </w:rPr>
        <w:t>Однак</w:t>
      </w:r>
      <w:r>
        <w:t></w:t>
      </w:r>
      <w:r>
        <w:rPr>
          <w:rFonts w:hint="eastAsia"/>
        </w:rPr>
        <w:t>оперативна</w:t>
      </w:r>
      <w:r>
        <w:t></w:t>
      </w:r>
      <w:r>
        <w:rPr>
          <w:rFonts w:hint="eastAsia"/>
        </w:rPr>
        <w:t>ситуація</w:t>
      </w:r>
      <w:r>
        <w:t></w:t>
      </w:r>
      <w:r>
        <w:rPr>
          <w:rFonts w:hint="eastAsia"/>
        </w:rPr>
        <w:t>осені</w:t>
      </w:r>
      <w:r>
        <w:t></w:t>
      </w:r>
      <w:r>
        <w:t></w:t>
      </w:r>
      <w:r>
        <w:t></w:t>
      </w:r>
      <w:r>
        <w:t></w:t>
      </w:r>
      <w:r>
        <w:t></w:t>
      </w:r>
      <w:r>
        <w:t></w:t>
      </w:r>
      <w:r>
        <w:rPr>
          <w:rFonts w:hint="eastAsia"/>
        </w:rPr>
        <w:t>р</w:t>
      </w:r>
      <w:r>
        <w:t></w:t>
      </w:r>
      <w:r>
        <w:t></w:t>
      </w:r>
      <w:r>
        <w:rPr>
          <w:rFonts w:hint="eastAsia"/>
        </w:rPr>
        <w:t>змусила</w:t>
      </w:r>
    </w:p>
    <w:p w:rsidR="00F272A6" w:rsidRDefault="00F272A6" w:rsidP="00F272A6">
      <w:r>
        <w:rPr>
          <w:rFonts w:hint="eastAsia"/>
        </w:rPr>
        <w:t>військове</w:t>
      </w:r>
      <w:r>
        <w:t></w:t>
      </w:r>
      <w:r>
        <w:rPr>
          <w:rFonts w:hint="eastAsia"/>
        </w:rPr>
        <w:t>командування</w:t>
      </w:r>
      <w:r>
        <w:t></w:t>
      </w:r>
      <w:r>
        <w:rPr>
          <w:rFonts w:hint="eastAsia"/>
        </w:rPr>
        <w:t>використовувати</w:t>
      </w:r>
      <w:r>
        <w:t></w:t>
      </w:r>
      <w:r>
        <w:rPr>
          <w:rFonts w:hint="eastAsia"/>
        </w:rPr>
        <w:t>їх</w:t>
      </w:r>
      <w:r>
        <w:t></w:t>
      </w:r>
      <w:r>
        <w:rPr>
          <w:rFonts w:hint="eastAsia"/>
        </w:rPr>
        <w:t>на</w:t>
      </w:r>
      <w:r>
        <w:t></w:t>
      </w:r>
      <w:r>
        <w:rPr>
          <w:rFonts w:hint="eastAsia"/>
        </w:rPr>
        <w:t>передових</w:t>
      </w:r>
      <w:r>
        <w:t></w:t>
      </w:r>
      <w:r>
        <w:rPr>
          <w:rFonts w:hint="eastAsia"/>
        </w:rPr>
        <w:t>ділянках</w:t>
      </w:r>
      <w:r>
        <w:t></w:t>
      </w:r>
      <w:r>
        <w:rPr>
          <w:rFonts w:hint="eastAsia"/>
        </w:rPr>
        <w:t>зіткнень</w:t>
      </w:r>
      <w:r>
        <w:t></w:t>
      </w:r>
      <w:r>
        <w:rPr>
          <w:rFonts w:hint="eastAsia"/>
        </w:rPr>
        <w:t>з</w:t>
      </w:r>
    </w:p>
    <w:p w:rsidR="00F272A6" w:rsidRDefault="00F272A6" w:rsidP="00F272A6">
      <w:r>
        <w:rPr>
          <w:rFonts w:hint="eastAsia"/>
        </w:rPr>
        <w:t>армією</w:t>
      </w:r>
      <w:r>
        <w:t></w:t>
      </w:r>
      <w:r>
        <w:rPr>
          <w:rFonts w:hint="eastAsia"/>
        </w:rPr>
        <w:t>Наполеона</w:t>
      </w:r>
      <w:r>
        <w:t></w:t>
      </w:r>
      <w:r>
        <w:t></w:t>
      </w:r>
      <w:r>
        <w:rPr>
          <w:rFonts w:hint="eastAsia"/>
        </w:rPr>
        <w:t>де</w:t>
      </w:r>
      <w:r>
        <w:t></w:t>
      </w:r>
      <w:r>
        <w:rPr>
          <w:rFonts w:hint="eastAsia"/>
        </w:rPr>
        <w:t>вони</w:t>
      </w:r>
      <w:r>
        <w:t></w:t>
      </w:r>
      <w:r>
        <w:rPr>
          <w:rFonts w:hint="eastAsia"/>
        </w:rPr>
        <w:t>втратили</w:t>
      </w:r>
      <w:r>
        <w:t></w:t>
      </w:r>
      <w:r>
        <w:rPr>
          <w:rFonts w:hint="eastAsia"/>
        </w:rPr>
        <w:t>майже</w:t>
      </w:r>
      <w:r>
        <w:t></w:t>
      </w:r>
      <w:r>
        <w:rPr>
          <w:rFonts w:hint="eastAsia"/>
        </w:rPr>
        <w:t>половину</w:t>
      </w:r>
      <w:r>
        <w:t></w:t>
      </w:r>
      <w:r>
        <w:rPr>
          <w:rFonts w:hint="eastAsia"/>
        </w:rPr>
        <w:t>особового</w:t>
      </w:r>
      <w:r>
        <w:t></w:t>
      </w:r>
      <w:r>
        <w:rPr>
          <w:rFonts w:hint="eastAsia"/>
        </w:rPr>
        <w:t>складу</w:t>
      </w:r>
      <w:r>
        <w:t></w:t>
      </w:r>
      <w:r>
        <w:t></w:t>
      </w:r>
      <w:r>
        <w:rPr>
          <w:rFonts w:hint="eastAsia"/>
        </w:rPr>
        <w:t>У</w:t>
      </w:r>
    </w:p>
    <w:p w:rsidR="00F272A6" w:rsidRDefault="00F272A6" w:rsidP="00F272A6">
      <w:r>
        <w:rPr>
          <w:rFonts w:hint="eastAsia"/>
        </w:rPr>
        <w:t>закордонному</w:t>
      </w:r>
      <w:r>
        <w:t></w:t>
      </w:r>
      <w:r>
        <w:rPr>
          <w:rFonts w:hint="eastAsia"/>
        </w:rPr>
        <w:t>поході</w:t>
      </w:r>
      <w:r>
        <w:t></w:t>
      </w:r>
      <w:r>
        <w:rPr>
          <w:rFonts w:hint="eastAsia"/>
        </w:rPr>
        <w:t>російської</w:t>
      </w:r>
      <w:r>
        <w:t></w:t>
      </w:r>
      <w:r>
        <w:rPr>
          <w:rFonts w:hint="eastAsia"/>
        </w:rPr>
        <w:t>армії</w:t>
      </w:r>
      <w:r>
        <w:t></w:t>
      </w:r>
      <w:r>
        <w:t></w:t>
      </w:r>
      <w:r>
        <w:t></w:t>
      </w:r>
      <w:r>
        <w:t></w:t>
      </w:r>
      <w:r>
        <w:t></w:t>
      </w:r>
      <w:r>
        <w:t></w:t>
      </w:r>
      <w:r>
        <w:t></w:t>
      </w:r>
      <w:r>
        <w:t></w:t>
      </w:r>
      <w:r>
        <w:t></w:t>
      </w:r>
      <w:r>
        <w:t></w:t>
      </w:r>
      <w:r>
        <w:t></w:t>
      </w:r>
      <w:r>
        <w:t></w:t>
      </w:r>
      <w:r>
        <w:t></w:t>
      </w:r>
      <w:r>
        <w:rPr>
          <w:rFonts w:hint="eastAsia"/>
        </w:rPr>
        <w:t>рр</w:t>
      </w:r>
      <w:r>
        <w:t></w:t>
      </w:r>
      <w:r>
        <w:t></w:t>
      </w:r>
      <w:r>
        <w:rPr>
          <w:rFonts w:hint="eastAsia"/>
        </w:rPr>
        <w:t>лівобережні</w:t>
      </w:r>
      <w:r>
        <w:t></w:t>
      </w:r>
      <w:r>
        <w:rPr>
          <w:rFonts w:hint="eastAsia"/>
        </w:rPr>
        <w:t>козацькі</w:t>
      </w:r>
    </w:p>
    <w:p w:rsidR="00F272A6" w:rsidRDefault="00F272A6" w:rsidP="00F272A6">
      <w:r>
        <w:rPr>
          <w:rFonts w:hint="eastAsia"/>
        </w:rPr>
        <w:t>полки</w:t>
      </w:r>
      <w:r>
        <w:t></w:t>
      </w:r>
      <w:r>
        <w:rPr>
          <w:rFonts w:hint="eastAsia"/>
        </w:rPr>
        <w:t>вже</w:t>
      </w:r>
      <w:r>
        <w:t></w:t>
      </w:r>
      <w:r>
        <w:rPr>
          <w:rFonts w:hint="eastAsia"/>
        </w:rPr>
        <w:t>виконували</w:t>
      </w:r>
      <w:r>
        <w:t></w:t>
      </w:r>
      <w:r>
        <w:rPr>
          <w:rFonts w:hint="eastAsia"/>
        </w:rPr>
        <w:t>ті</w:t>
      </w:r>
      <w:r>
        <w:t></w:t>
      </w:r>
      <w:r>
        <w:rPr>
          <w:rFonts w:hint="eastAsia"/>
        </w:rPr>
        <w:t>функції</w:t>
      </w:r>
      <w:r>
        <w:t></w:t>
      </w:r>
      <w:r>
        <w:t></w:t>
      </w:r>
      <w:r>
        <w:rPr>
          <w:rFonts w:hint="eastAsia"/>
        </w:rPr>
        <w:t>що</w:t>
      </w:r>
      <w:r>
        <w:t></w:t>
      </w:r>
      <w:r>
        <w:rPr>
          <w:rFonts w:hint="eastAsia"/>
        </w:rPr>
        <w:t>початково</w:t>
      </w:r>
      <w:r>
        <w:t></w:t>
      </w:r>
      <w:r>
        <w:rPr>
          <w:rFonts w:hint="eastAsia"/>
        </w:rPr>
        <w:t>були</w:t>
      </w:r>
      <w:r>
        <w:t></w:t>
      </w:r>
      <w:r>
        <w:rPr>
          <w:rFonts w:hint="eastAsia"/>
        </w:rPr>
        <w:t>покладені</w:t>
      </w:r>
      <w:r>
        <w:t></w:t>
      </w:r>
      <w:r>
        <w:rPr>
          <w:rFonts w:hint="eastAsia"/>
        </w:rPr>
        <w:t>на</w:t>
      </w:r>
      <w:r>
        <w:t></w:t>
      </w:r>
      <w:r>
        <w:rPr>
          <w:rFonts w:hint="eastAsia"/>
        </w:rPr>
        <w:t>них</w:t>
      </w:r>
      <w:r>
        <w:t></w:t>
      </w:r>
    </w:p>
    <w:p w:rsidR="00F272A6" w:rsidRDefault="00F272A6" w:rsidP="00F272A6">
      <w:r>
        <w:rPr>
          <w:rFonts w:hint="eastAsia"/>
        </w:rPr>
        <w:t>Зокрема</w:t>
      </w:r>
      <w:r>
        <w:t></w:t>
      </w:r>
      <w:r>
        <w:t></w:t>
      </w:r>
      <w:r>
        <w:rPr>
          <w:rFonts w:hint="eastAsia"/>
        </w:rPr>
        <w:t>вони</w:t>
      </w:r>
      <w:r>
        <w:t></w:t>
      </w:r>
      <w:r>
        <w:rPr>
          <w:rFonts w:hint="eastAsia"/>
        </w:rPr>
        <w:t>забезпечували</w:t>
      </w:r>
      <w:r>
        <w:t></w:t>
      </w:r>
      <w:r>
        <w:rPr>
          <w:rFonts w:hint="eastAsia"/>
        </w:rPr>
        <w:t>надійність</w:t>
      </w:r>
      <w:r>
        <w:t></w:t>
      </w:r>
      <w:r>
        <w:rPr>
          <w:rFonts w:hint="eastAsia"/>
        </w:rPr>
        <w:t>комунікацій</w:t>
      </w:r>
      <w:r>
        <w:t></w:t>
      </w:r>
      <w:r>
        <w:rPr>
          <w:rFonts w:hint="eastAsia"/>
        </w:rPr>
        <w:t>передових</w:t>
      </w:r>
      <w:r>
        <w:t></w:t>
      </w:r>
      <w:r>
        <w:rPr>
          <w:rFonts w:hint="eastAsia"/>
        </w:rPr>
        <w:t>частин</w:t>
      </w:r>
      <w:r>
        <w:t></w:t>
      </w:r>
      <w:r>
        <w:t></w:t>
      </w:r>
      <w:r>
        <w:rPr>
          <w:rFonts w:hint="eastAsia"/>
        </w:rPr>
        <w:t>а</w:t>
      </w:r>
      <w:r>
        <w:t></w:t>
      </w:r>
      <w:r>
        <w:rPr>
          <w:rFonts w:hint="eastAsia"/>
        </w:rPr>
        <w:t>також</w:t>
      </w:r>
    </w:p>
    <w:p w:rsidR="00F272A6" w:rsidRDefault="00F272A6" w:rsidP="00F272A6">
      <w:r>
        <w:rPr>
          <w:rFonts w:hint="eastAsia"/>
        </w:rPr>
        <w:t>брали</w:t>
      </w:r>
      <w:r>
        <w:t></w:t>
      </w:r>
      <w:r>
        <w:rPr>
          <w:rFonts w:hint="eastAsia"/>
        </w:rPr>
        <w:t>участь</w:t>
      </w:r>
      <w:r>
        <w:t></w:t>
      </w:r>
      <w:r>
        <w:rPr>
          <w:rFonts w:hint="eastAsia"/>
        </w:rPr>
        <w:t>в</w:t>
      </w:r>
      <w:r>
        <w:t></w:t>
      </w:r>
      <w:r>
        <w:rPr>
          <w:rFonts w:hint="eastAsia"/>
        </w:rPr>
        <w:t>облозі</w:t>
      </w:r>
      <w:r>
        <w:t></w:t>
      </w:r>
      <w:r>
        <w:rPr>
          <w:rFonts w:hint="eastAsia"/>
        </w:rPr>
        <w:t>ряду</w:t>
      </w:r>
      <w:r>
        <w:t></w:t>
      </w:r>
      <w:r>
        <w:rPr>
          <w:rFonts w:hint="eastAsia"/>
        </w:rPr>
        <w:t>фортець</w:t>
      </w:r>
      <w:r>
        <w:t></w:t>
      </w:r>
      <w:r>
        <w:rPr>
          <w:rFonts w:hint="eastAsia"/>
        </w:rPr>
        <w:t>супротивника</w:t>
      </w:r>
      <w:r>
        <w:t></w:t>
      </w:r>
    </w:p>
    <w:p w:rsidR="00F272A6" w:rsidRDefault="00F272A6" w:rsidP="00F272A6">
      <w:r>
        <w:rPr>
          <w:rFonts w:hint="eastAsia"/>
        </w:rPr>
        <w:t>Особливістю</w:t>
      </w:r>
      <w:r>
        <w:t></w:t>
      </w:r>
      <w:r>
        <w:rPr>
          <w:rFonts w:hint="eastAsia"/>
        </w:rPr>
        <w:t>козацьких</w:t>
      </w:r>
      <w:r>
        <w:t></w:t>
      </w:r>
      <w:r>
        <w:rPr>
          <w:rFonts w:hint="eastAsia"/>
        </w:rPr>
        <w:t>полків</w:t>
      </w:r>
      <w:r>
        <w:t></w:t>
      </w:r>
      <w:r>
        <w:t></w:t>
      </w:r>
      <w:r>
        <w:t></w:t>
      </w:r>
      <w:r>
        <w:t></w:t>
      </w:r>
      <w:r>
        <w:t></w:t>
      </w:r>
      <w:r>
        <w:t></w:t>
      </w:r>
      <w:r>
        <w:t></w:t>
      </w:r>
      <w:r>
        <w:t></w:t>
      </w:r>
      <w:r>
        <w:t></w:t>
      </w:r>
      <w:r>
        <w:t></w:t>
      </w:r>
      <w:r>
        <w:t></w:t>
      </w:r>
      <w:r>
        <w:t></w:t>
      </w:r>
      <w:r>
        <w:t></w:t>
      </w:r>
      <w:r>
        <w:rPr>
          <w:rFonts w:hint="eastAsia"/>
        </w:rPr>
        <w:t>рр</w:t>
      </w:r>
      <w:r>
        <w:t></w:t>
      </w:r>
      <w:r>
        <w:t></w:t>
      </w:r>
      <w:r>
        <w:t></w:t>
      </w:r>
      <w:r>
        <w:rPr>
          <w:rFonts w:hint="eastAsia"/>
        </w:rPr>
        <w:t>у</w:t>
      </w:r>
      <w:r>
        <w:t></w:t>
      </w:r>
      <w:r>
        <w:rPr>
          <w:rFonts w:hint="eastAsia"/>
        </w:rPr>
        <w:t>порівнянні</w:t>
      </w:r>
      <w:r>
        <w:t></w:t>
      </w:r>
      <w:r>
        <w:rPr>
          <w:rFonts w:hint="eastAsia"/>
        </w:rPr>
        <w:t>з</w:t>
      </w:r>
      <w:r>
        <w:t></w:t>
      </w:r>
      <w:r>
        <w:rPr>
          <w:rFonts w:hint="eastAsia"/>
        </w:rPr>
        <w:t>минулим</w:t>
      </w:r>
      <w:r>
        <w:t></w:t>
      </w:r>
      <w:r>
        <w:rPr>
          <w:rFonts w:hint="eastAsia"/>
        </w:rPr>
        <w:t>і</w:t>
      </w:r>
    </w:p>
    <w:p w:rsidR="00F272A6" w:rsidRDefault="00F272A6" w:rsidP="00F272A6">
      <w:r>
        <w:rPr>
          <w:rFonts w:hint="eastAsia"/>
        </w:rPr>
        <w:t>майбутніми</w:t>
      </w:r>
      <w:r>
        <w:t></w:t>
      </w:r>
      <w:r>
        <w:rPr>
          <w:rFonts w:hint="eastAsia"/>
        </w:rPr>
        <w:t>випадками</w:t>
      </w:r>
      <w:r>
        <w:t></w:t>
      </w:r>
      <w:r>
        <w:rPr>
          <w:rFonts w:hint="eastAsia"/>
        </w:rPr>
        <w:t>їх</w:t>
      </w:r>
      <w:r>
        <w:t></w:t>
      </w:r>
      <w:r>
        <w:rPr>
          <w:rFonts w:hint="eastAsia"/>
        </w:rPr>
        <w:t>формування</w:t>
      </w:r>
      <w:r>
        <w:t></w:t>
      </w:r>
      <w:r>
        <w:t></w:t>
      </w:r>
      <w:r>
        <w:rPr>
          <w:rFonts w:hint="eastAsia"/>
        </w:rPr>
        <w:t>було</w:t>
      </w:r>
      <w:r>
        <w:t></w:t>
      </w:r>
      <w:r>
        <w:rPr>
          <w:rFonts w:hint="eastAsia"/>
        </w:rPr>
        <w:t>те</w:t>
      </w:r>
      <w:r>
        <w:t></w:t>
      </w:r>
      <w:r>
        <w:t></w:t>
      </w:r>
      <w:r>
        <w:rPr>
          <w:rFonts w:hint="eastAsia"/>
        </w:rPr>
        <w:t>що</w:t>
      </w:r>
      <w:r>
        <w:t></w:t>
      </w:r>
      <w:r>
        <w:rPr>
          <w:rFonts w:hint="eastAsia"/>
        </w:rPr>
        <w:t>вони</w:t>
      </w:r>
      <w:r>
        <w:t></w:t>
      </w:r>
      <w:r>
        <w:rPr>
          <w:rFonts w:hint="eastAsia"/>
        </w:rPr>
        <w:t>не</w:t>
      </w:r>
      <w:r>
        <w:t></w:t>
      </w:r>
      <w:r>
        <w:rPr>
          <w:rFonts w:hint="eastAsia"/>
        </w:rPr>
        <w:t>створювались</w:t>
      </w:r>
      <w:r>
        <w:t></w:t>
      </w:r>
      <w:r>
        <w:rPr>
          <w:rFonts w:hint="eastAsia"/>
        </w:rPr>
        <w:t>як</w:t>
      </w:r>
    </w:p>
    <w:p w:rsidR="00F272A6" w:rsidRDefault="00F272A6" w:rsidP="00F272A6">
      <w:r>
        <w:rPr>
          <w:rFonts w:hint="eastAsia"/>
        </w:rPr>
        <w:t>частина</w:t>
      </w:r>
      <w:r>
        <w:t></w:t>
      </w:r>
      <w:r>
        <w:rPr>
          <w:rFonts w:hint="eastAsia"/>
        </w:rPr>
        <w:t>більшого</w:t>
      </w:r>
      <w:r>
        <w:t></w:t>
      </w:r>
      <w:r>
        <w:rPr>
          <w:rFonts w:hint="eastAsia"/>
        </w:rPr>
        <w:t>ополчення</w:t>
      </w:r>
      <w:r>
        <w:t></w:t>
      </w:r>
      <w:r>
        <w:t></w:t>
      </w:r>
      <w:r>
        <w:rPr>
          <w:rFonts w:hint="eastAsia"/>
        </w:rPr>
        <w:t>У</w:t>
      </w:r>
      <w:r>
        <w:t></w:t>
      </w:r>
      <w:r>
        <w:rPr>
          <w:rFonts w:hint="eastAsia"/>
        </w:rPr>
        <w:t>кампанії</w:t>
      </w:r>
      <w:r>
        <w:t></w:t>
      </w:r>
      <w:r>
        <w:rPr>
          <w:rFonts w:hint="eastAsia"/>
        </w:rPr>
        <w:t>з</w:t>
      </w:r>
      <w:r>
        <w:t></w:t>
      </w:r>
      <w:r>
        <w:rPr>
          <w:rFonts w:hint="eastAsia"/>
        </w:rPr>
        <w:t>придушення</w:t>
      </w:r>
      <w:r>
        <w:t></w:t>
      </w:r>
      <w:r>
        <w:rPr>
          <w:rFonts w:hint="eastAsia"/>
        </w:rPr>
        <w:t>польського</w:t>
      </w:r>
    </w:p>
    <w:p w:rsidR="00F272A6" w:rsidRDefault="00F272A6" w:rsidP="00F272A6">
      <w:r>
        <w:rPr>
          <w:rFonts w:hint="eastAsia"/>
        </w:rPr>
        <w:t>Листопадового</w:t>
      </w:r>
      <w:r>
        <w:t></w:t>
      </w:r>
      <w:r>
        <w:rPr>
          <w:rFonts w:hint="eastAsia"/>
        </w:rPr>
        <w:t>повстання</w:t>
      </w:r>
      <w:r>
        <w:t></w:t>
      </w:r>
      <w:r>
        <w:rPr>
          <w:rFonts w:hint="eastAsia"/>
        </w:rPr>
        <w:t>Російський</w:t>
      </w:r>
      <w:r>
        <w:t></w:t>
      </w:r>
      <w:r>
        <w:rPr>
          <w:rFonts w:hint="eastAsia"/>
        </w:rPr>
        <w:t>уряд</w:t>
      </w:r>
      <w:r>
        <w:t></w:t>
      </w:r>
      <w:r>
        <w:rPr>
          <w:rFonts w:hint="eastAsia"/>
        </w:rPr>
        <w:t>створив</w:t>
      </w:r>
      <w:r>
        <w:t></w:t>
      </w:r>
      <w:r>
        <w:rPr>
          <w:rFonts w:hint="eastAsia"/>
        </w:rPr>
        <w:t>нові</w:t>
      </w:r>
      <w:r>
        <w:t></w:t>
      </w:r>
      <w:r>
        <w:rPr>
          <w:rFonts w:hint="eastAsia"/>
        </w:rPr>
        <w:t>іррегулярні</w:t>
      </w:r>
      <w:r>
        <w:t></w:t>
      </w:r>
      <w:r>
        <w:rPr>
          <w:rFonts w:hint="eastAsia"/>
        </w:rPr>
        <w:t>частини</w:t>
      </w:r>
    </w:p>
    <w:p w:rsidR="00F272A6" w:rsidRDefault="00F272A6" w:rsidP="00F272A6">
      <w:r>
        <w:rPr>
          <w:rFonts w:hint="eastAsia"/>
        </w:rPr>
        <w:t>тільки</w:t>
      </w:r>
      <w:r>
        <w:t></w:t>
      </w:r>
      <w:r>
        <w:rPr>
          <w:rFonts w:hint="eastAsia"/>
        </w:rPr>
        <w:t>з</w:t>
      </w:r>
      <w:r>
        <w:t></w:t>
      </w:r>
      <w:r>
        <w:rPr>
          <w:rFonts w:hint="eastAsia"/>
        </w:rPr>
        <w:t>козацтва</w:t>
      </w:r>
      <w:r>
        <w:t></w:t>
      </w:r>
      <w:r>
        <w:rPr>
          <w:rFonts w:hint="eastAsia"/>
        </w:rPr>
        <w:t>Полтавської</w:t>
      </w:r>
      <w:r>
        <w:t></w:t>
      </w:r>
      <w:r>
        <w:rPr>
          <w:rFonts w:hint="eastAsia"/>
        </w:rPr>
        <w:t>та</w:t>
      </w:r>
      <w:r>
        <w:t></w:t>
      </w:r>
      <w:r>
        <w:rPr>
          <w:rFonts w:hint="eastAsia"/>
        </w:rPr>
        <w:t>Чернігівської</w:t>
      </w:r>
      <w:r>
        <w:t></w:t>
      </w:r>
      <w:r>
        <w:rPr>
          <w:rFonts w:hint="eastAsia"/>
        </w:rPr>
        <w:t>губерній</w:t>
      </w:r>
      <w:r>
        <w:t></w:t>
      </w:r>
      <w:r>
        <w:t></w:t>
      </w:r>
      <w:r>
        <w:rPr>
          <w:rFonts w:hint="eastAsia"/>
        </w:rPr>
        <w:t>Своїм</w:t>
      </w:r>
      <w:r>
        <w:t></w:t>
      </w:r>
      <w:r>
        <w:rPr>
          <w:rFonts w:hint="eastAsia"/>
        </w:rPr>
        <w:t>устроєм</w:t>
      </w:r>
      <w:r>
        <w:t></w:t>
      </w:r>
      <w:r>
        <w:rPr>
          <w:rFonts w:hint="eastAsia"/>
        </w:rPr>
        <w:t>вони</w:t>
      </w:r>
    </w:p>
    <w:p w:rsidR="00F272A6" w:rsidRDefault="00F272A6" w:rsidP="00F272A6">
      <w:r>
        <w:rPr>
          <w:rFonts w:hint="eastAsia"/>
        </w:rPr>
        <w:t>суттєво</w:t>
      </w:r>
      <w:r>
        <w:t></w:t>
      </w:r>
      <w:r>
        <w:rPr>
          <w:rFonts w:hint="eastAsia"/>
        </w:rPr>
        <w:t>відрізнялись</w:t>
      </w:r>
      <w:r>
        <w:t></w:t>
      </w:r>
      <w:r>
        <w:rPr>
          <w:rFonts w:hint="eastAsia"/>
        </w:rPr>
        <w:t>від</w:t>
      </w:r>
      <w:r>
        <w:t></w:t>
      </w:r>
      <w:r>
        <w:rPr>
          <w:rFonts w:hint="eastAsia"/>
        </w:rPr>
        <w:t>попереднього</w:t>
      </w:r>
      <w:r>
        <w:t></w:t>
      </w:r>
      <w:r>
        <w:rPr>
          <w:rFonts w:hint="eastAsia"/>
        </w:rPr>
        <w:t>козацького</w:t>
      </w:r>
      <w:r>
        <w:t></w:t>
      </w:r>
      <w:r>
        <w:rPr>
          <w:rFonts w:hint="eastAsia"/>
        </w:rPr>
        <w:t>ополчення</w:t>
      </w:r>
      <w:r>
        <w:t></w:t>
      </w:r>
      <w:r>
        <w:t></w:t>
      </w:r>
      <w:r>
        <w:t></w:t>
      </w:r>
      <w:r>
        <w:t></w:t>
      </w:r>
      <w:r>
        <w:t></w:t>
      </w:r>
      <w:r>
        <w:t></w:t>
      </w:r>
      <w:r>
        <w:t></w:t>
      </w:r>
      <w:r>
        <w:t></w:t>
      </w:r>
      <w:r>
        <w:t></w:t>
      </w:r>
      <w:r>
        <w:t></w:t>
      </w:r>
      <w:r>
        <w:t></w:t>
      </w:r>
      <w:r>
        <w:t></w:t>
      </w:r>
      <w:r>
        <w:t></w:t>
      </w:r>
      <w:r>
        <w:rPr>
          <w:rFonts w:hint="eastAsia"/>
        </w:rPr>
        <w:t>рр</w:t>
      </w:r>
      <w:r>
        <w:t></w:t>
      </w:r>
      <w:r>
        <w:t></w:t>
      </w:r>
      <w:r>
        <w:rPr>
          <w:rFonts w:hint="eastAsia"/>
        </w:rPr>
        <w:t>і</w:t>
      </w:r>
    </w:p>
    <w:p w:rsidR="00F272A6" w:rsidRDefault="00F272A6" w:rsidP="00F272A6">
      <w:r>
        <w:rPr>
          <w:rFonts w:hint="eastAsia"/>
        </w:rPr>
        <w:t>формувались</w:t>
      </w:r>
      <w:r>
        <w:t></w:t>
      </w:r>
      <w:r>
        <w:rPr>
          <w:rFonts w:hint="eastAsia"/>
        </w:rPr>
        <w:t>за</w:t>
      </w:r>
      <w:r>
        <w:t></w:t>
      </w:r>
      <w:r>
        <w:rPr>
          <w:rFonts w:hint="eastAsia"/>
        </w:rPr>
        <w:t>зразком</w:t>
      </w:r>
      <w:r>
        <w:t></w:t>
      </w:r>
      <w:r>
        <w:rPr>
          <w:rFonts w:hint="eastAsia"/>
        </w:rPr>
        <w:t>уланської</w:t>
      </w:r>
      <w:r>
        <w:t></w:t>
      </w:r>
      <w:r>
        <w:rPr>
          <w:rFonts w:hint="eastAsia"/>
        </w:rPr>
        <w:t>кавалерії</w:t>
      </w:r>
      <w:r>
        <w:t></w:t>
      </w:r>
    </w:p>
    <w:p w:rsidR="00F272A6" w:rsidRDefault="00F272A6" w:rsidP="00F272A6">
      <w:r>
        <w:rPr>
          <w:rFonts w:hint="eastAsia"/>
        </w:rPr>
        <w:t>Лівобережні</w:t>
      </w:r>
      <w:r>
        <w:t></w:t>
      </w:r>
      <w:r>
        <w:rPr>
          <w:rFonts w:hint="eastAsia"/>
        </w:rPr>
        <w:t>козацькі</w:t>
      </w:r>
      <w:r>
        <w:t></w:t>
      </w:r>
      <w:r>
        <w:rPr>
          <w:rFonts w:hint="eastAsia"/>
        </w:rPr>
        <w:t>полки</w:t>
      </w:r>
      <w:r>
        <w:t></w:t>
      </w:r>
      <w:r>
        <w:rPr>
          <w:rFonts w:hint="eastAsia"/>
        </w:rPr>
        <w:t>прибули</w:t>
      </w:r>
      <w:r>
        <w:t></w:t>
      </w:r>
      <w:r>
        <w:rPr>
          <w:rFonts w:hint="eastAsia"/>
        </w:rPr>
        <w:t>на</w:t>
      </w:r>
      <w:r>
        <w:t></w:t>
      </w:r>
      <w:r>
        <w:rPr>
          <w:rFonts w:hint="eastAsia"/>
        </w:rPr>
        <w:t>театр</w:t>
      </w:r>
      <w:r>
        <w:t></w:t>
      </w:r>
      <w:r>
        <w:rPr>
          <w:rFonts w:hint="eastAsia"/>
        </w:rPr>
        <w:t>бойових</w:t>
      </w:r>
      <w:r>
        <w:t></w:t>
      </w:r>
      <w:r>
        <w:rPr>
          <w:rFonts w:hint="eastAsia"/>
        </w:rPr>
        <w:t>дій</w:t>
      </w:r>
      <w:r>
        <w:t></w:t>
      </w:r>
      <w:r>
        <w:rPr>
          <w:rFonts w:hint="eastAsia"/>
        </w:rPr>
        <w:t>у</w:t>
      </w:r>
      <w:r>
        <w:t></w:t>
      </w:r>
      <w:r>
        <w:rPr>
          <w:rFonts w:hint="eastAsia"/>
        </w:rPr>
        <w:t>момент</w:t>
      </w:r>
      <w:r>
        <w:t></w:t>
      </w:r>
      <w:r>
        <w:t></w:t>
      </w:r>
      <w:r>
        <w:rPr>
          <w:rFonts w:hint="eastAsia"/>
        </w:rPr>
        <w:t>коли</w:t>
      </w:r>
    </w:p>
    <w:p w:rsidR="00F272A6" w:rsidRDefault="00F272A6" w:rsidP="00F272A6">
      <w:r>
        <w:rPr>
          <w:rFonts w:hint="eastAsia"/>
        </w:rPr>
        <w:t>доля</w:t>
      </w:r>
      <w:r>
        <w:t></w:t>
      </w:r>
      <w:r>
        <w:rPr>
          <w:rFonts w:hint="eastAsia"/>
        </w:rPr>
        <w:t>повстання</w:t>
      </w:r>
      <w:r>
        <w:t></w:t>
      </w:r>
      <w:r>
        <w:rPr>
          <w:rFonts w:hint="eastAsia"/>
        </w:rPr>
        <w:t>була</w:t>
      </w:r>
      <w:r>
        <w:t></w:t>
      </w:r>
      <w:r>
        <w:rPr>
          <w:rFonts w:hint="eastAsia"/>
        </w:rPr>
        <w:t>майже</w:t>
      </w:r>
      <w:r>
        <w:t></w:t>
      </w:r>
      <w:r>
        <w:rPr>
          <w:rFonts w:hint="eastAsia"/>
        </w:rPr>
        <w:t>вирішена</w:t>
      </w:r>
      <w:r>
        <w:t></w:t>
      </w:r>
      <w:r>
        <w:t></w:t>
      </w:r>
      <w:r>
        <w:rPr>
          <w:rFonts w:hint="eastAsia"/>
        </w:rPr>
        <w:t>тому</w:t>
      </w:r>
      <w:r>
        <w:t></w:t>
      </w:r>
      <w:r>
        <w:rPr>
          <w:rFonts w:hint="eastAsia"/>
        </w:rPr>
        <w:t>в</w:t>
      </w:r>
      <w:r>
        <w:t></w:t>
      </w:r>
      <w:r>
        <w:rPr>
          <w:rFonts w:hint="eastAsia"/>
        </w:rPr>
        <w:t>безпосередні</w:t>
      </w:r>
      <w:r>
        <w:t></w:t>
      </w:r>
      <w:r>
        <w:rPr>
          <w:rFonts w:hint="eastAsia"/>
        </w:rPr>
        <w:t>зіткнення</w:t>
      </w:r>
      <w:r>
        <w:t></w:t>
      </w:r>
      <w:r>
        <w:rPr>
          <w:rFonts w:hint="eastAsia"/>
        </w:rPr>
        <w:t>з</w:t>
      </w:r>
    </w:p>
    <w:p w:rsidR="00F272A6" w:rsidRDefault="00F272A6" w:rsidP="00F272A6">
      <w:r>
        <w:rPr>
          <w:rFonts w:hint="eastAsia"/>
        </w:rPr>
        <w:t>основними</w:t>
      </w:r>
      <w:r>
        <w:t></w:t>
      </w:r>
      <w:r>
        <w:rPr>
          <w:rFonts w:hint="eastAsia"/>
        </w:rPr>
        <w:t>силами</w:t>
      </w:r>
      <w:r>
        <w:t></w:t>
      </w:r>
      <w:r>
        <w:rPr>
          <w:rFonts w:hint="eastAsia"/>
        </w:rPr>
        <w:t>інсургентів</w:t>
      </w:r>
      <w:r>
        <w:t></w:t>
      </w:r>
      <w:r>
        <w:rPr>
          <w:rFonts w:hint="eastAsia"/>
        </w:rPr>
        <w:t>не</w:t>
      </w:r>
      <w:r>
        <w:t></w:t>
      </w:r>
      <w:r>
        <w:rPr>
          <w:rFonts w:hint="eastAsia"/>
        </w:rPr>
        <w:t>вступали</w:t>
      </w:r>
      <w:r>
        <w:t></w:t>
      </w:r>
      <w:r>
        <w:t></w:t>
      </w:r>
      <w:r>
        <w:rPr>
          <w:rFonts w:hint="eastAsia"/>
        </w:rPr>
        <w:t>Винятком</w:t>
      </w:r>
      <w:r>
        <w:t></w:t>
      </w:r>
      <w:r>
        <w:rPr>
          <w:rFonts w:hint="eastAsia"/>
        </w:rPr>
        <w:t>стала</w:t>
      </w:r>
      <w:r>
        <w:t></w:t>
      </w:r>
      <w:r>
        <w:rPr>
          <w:rFonts w:hint="eastAsia"/>
        </w:rPr>
        <w:t>участь</w:t>
      </w:r>
      <w:r>
        <w:t></w:t>
      </w:r>
      <w:r>
        <w:rPr>
          <w:rFonts w:hint="eastAsia"/>
        </w:rPr>
        <w:t>поодиноких</w:t>
      </w:r>
    </w:p>
    <w:p w:rsidR="00F272A6" w:rsidRDefault="00F272A6" w:rsidP="00F272A6">
      <w:r>
        <w:rPr>
          <w:rFonts w:hint="eastAsia"/>
        </w:rPr>
        <w:t>козацьких</w:t>
      </w:r>
      <w:r>
        <w:t></w:t>
      </w:r>
      <w:r>
        <w:rPr>
          <w:rFonts w:hint="eastAsia"/>
        </w:rPr>
        <w:t>з’єднань</w:t>
      </w:r>
      <w:r>
        <w:t></w:t>
      </w:r>
      <w:r>
        <w:rPr>
          <w:rFonts w:hint="eastAsia"/>
        </w:rPr>
        <w:t>у</w:t>
      </w:r>
      <w:r>
        <w:t></w:t>
      </w:r>
      <w:r>
        <w:rPr>
          <w:rFonts w:hint="eastAsia"/>
        </w:rPr>
        <w:t>ліквідації</w:t>
      </w:r>
      <w:r>
        <w:t></w:t>
      </w:r>
      <w:r>
        <w:rPr>
          <w:rFonts w:hint="eastAsia"/>
        </w:rPr>
        <w:t>залишків</w:t>
      </w:r>
      <w:r>
        <w:t></w:t>
      </w:r>
      <w:r>
        <w:rPr>
          <w:rFonts w:hint="eastAsia"/>
        </w:rPr>
        <w:t>повстанських</w:t>
      </w:r>
      <w:r>
        <w:t></w:t>
      </w:r>
      <w:r>
        <w:rPr>
          <w:rFonts w:hint="eastAsia"/>
        </w:rPr>
        <w:t>загонів</w:t>
      </w:r>
      <w:r>
        <w:t></w:t>
      </w:r>
      <w:r>
        <w:rPr>
          <w:rFonts w:hint="eastAsia"/>
        </w:rPr>
        <w:t>восени</w:t>
      </w:r>
      <w:r>
        <w:t></w:t>
      </w:r>
      <w:r>
        <w:t></w:t>
      </w:r>
      <w:r>
        <w:t></w:t>
      </w:r>
      <w:r>
        <w:t></w:t>
      </w:r>
      <w:r>
        <w:t></w:t>
      </w:r>
      <w:r>
        <w:t></w:t>
      </w:r>
      <w:r>
        <w:rPr>
          <w:rFonts w:hint="eastAsia"/>
        </w:rPr>
        <w:t>р</w:t>
      </w:r>
      <w:r>
        <w:t></w:t>
      </w:r>
    </w:p>
    <w:p w:rsidR="00F272A6" w:rsidRDefault="00F272A6" w:rsidP="00F272A6">
      <w:r>
        <w:rPr>
          <w:rFonts w:hint="eastAsia"/>
        </w:rPr>
        <w:t>Натомість</w:t>
      </w:r>
      <w:r>
        <w:t></w:t>
      </w:r>
      <w:r>
        <w:t></w:t>
      </w:r>
      <w:r>
        <w:rPr>
          <w:rFonts w:hint="eastAsia"/>
        </w:rPr>
        <w:t>вони</w:t>
      </w:r>
      <w:r>
        <w:t></w:t>
      </w:r>
      <w:r>
        <w:rPr>
          <w:rFonts w:hint="eastAsia"/>
        </w:rPr>
        <w:t>застосовувались</w:t>
      </w:r>
      <w:r>
        <w:t></w:t>
      </w:r>
      <w:r>
        <w:rPr>
          <w:rFonts w:hint="eastAsia"/>
        </w:rPr>
        <w:t>у</w:t>
      </w:r>
      <w:r>
        <w:t></w:t>
      </w:r>
      <w:r>
        <w:rPr>
          <w:rFonts w:hint="eastAsia"/>
        </w:rPr>
        <w:t>якості</w:t>
      </w:r>
      <w:r>
        <w:t></w:t>
      </w:r>
      <w:r>
        <w:rPr>
          <w:rFonts w:hint="eastAsia"/>
        </w:rPr>
        <w:t>прикордонних</w:t>
      </w:r>
      <w:r>
        <w:t></w:t>
      </w:r>
      <w:r>
        <w:rPr>
          <w:rFonts w:hint="eastAsia"/>
        </w:rPr>
        <w:t>загонів</w:t>
      </w:r>
      <w:r>
        <w:t></w:t>
      </w:r>
      <w:r>
        <w:t></w:t>
      </w:r>
      <w:r>
        <w:rPr>
          <w:rFonts w:hint="eastAsia"/>
        </w:rPr>
        <w:t>охороняли</w:t>
      </w:r>
    </w:p>
    <w:p w:rsidR="00F272A6" w:rsidRDefault="00F272A6" w:rsidP="00F272A6">
      <w:r>
        <w:rPr>
          <w:rFonts w:hint="eastAsia"/>
        </w:rPr>
        <w:t>комунікації</w:t>
      </w:r>
      <w:r>
        <w:t></w:t>
      </w:r>
      <w:r>
        <w:rPr>
          <w:rFonts w:hint="eastAsia"/>
        </w:rPr>
        <w:t>діючої</w:t>
      </w:r>
      <w:r>
        <w:t></w:t>
      </w:r>
      <w:r>
        <w:rPr>
          <w:rFonts w:hint="eastAsia"/>
        </w:rPr>
        <w:t>армії</w:t>
      </w:r>
      <w:r>
        <w:t></w:t>
      </w:r>
      <w:r>
        <w:rPr>
          <w:rFonts w:hint="eastAsia"/>
        </w:rPr>
        <w:t>та</w:t>
      </w:r>
      <w:r>
        <w:t></w:t>
      </w:r>
      <w:r>
        <w:rPr>
          <w:rFonts w:hint="eastAsia"/>
        </w:rPr>
        <w:t>сприяли</w:t>
      </w:r>
      <w:r>
        <w:t></w:t>
      </w:r>
      <w:r>
        <w:rPr>
          <w:rFonts w:hint="eastAsia"/>
        </w:rPr>
        <w:t>відновленню</w:t>
      </w:r>
      <w:r>
        <w:t></w:t>
      </w:r>
      <w:r>
        <w:rPr>
          <w:rFonts w:hint="eastAsia"/>
        </w:rPr>
        <w:t>довоєнного</w:t>
      </w:r>
      <w:r>
        <w:t></w:t>
      </w:r>
      <w:r>
        <w:rPr>
          <w:rFonts w:hint="eastAsia"/>
        </w:rPr>
        <w:t>порядку</w:t>
      </w:r>
      <w:r>
        <w:t></w:t>
      </w:r>
      <w:r>
        <w:rPr>
          <w:rFonts w:hint="eastAsia"/>
        </w:rPr>
        <w:t>на</w:t>
      </w:r>
    </w:p>
    <w:p w:rsidR="00F272A6" w:rsidRDefault="00F272A6" w:rsidP="00F272A6">
      <w:r>
        <w:rPr>
          <w:rFonts w:hint="eastAsia"/>
        </w:rPr>
        <w:t>територіях</w:t>
      </w:r>
      <w:r>
        <w:t></w:t>
      </w:r>
      <w:r>
        <w:rPr>
          <w:rFonts w:hint="eastAsia"/>
        </w:rPr>
        <w:t>сучасної</w:t>
      </w:r>
      <w:r>
        <w:t></w:t>
      </w:r>
      <w:r>
        <w:rPr>
          <w:rFonts w:hint="eastAsia"/>
        </w:rPr>
        <w:t>Литви</w:t>
      </w:r>
      <w:r>
        <w:t></w:t>
      </w:r>
      <w:r>
        <w:rPr>
          <w:rFonts w:hint="eastAsia"/>
        </w:rPr>
        <w:t>й</w:t>
      </w:r>
      <w:r>
        <w:t></w:t>
      </w:r>
      <w:r>
        <w:rPr>
          <w:rFonts w:hint="eastAsia"/>
        </w:rPr>
        <w:t>Білорусі</w:t>
      </w:r>
      <w:r>
        <w:t></w:t>
      </w:r>
    </w:p>
    <w:p w:rsidR="00F272A6" w:rsidRDefault="00F272A6" w:rsidP="00F272A6">
      <w:r>
        <w:rPr>
          <w:rFonts w:hint="eastAsia"/>
        </w:rPr>
        <w:t>Створення</w:t>
      </w:r>
      <w:r>
        <w:t></w:t>
      </w:r>
      <w:r>
        <w:rPr>
          <w:rFonts w:hint="eastAsia"/>
        </w:rPr>
        <w:t>полтавських</w:t>
      </w:r>
      <w:r>
        <w:t></w:t>
      </w:r>
      <w:r>
        <w:rPr>
          <w:rFonts w:hint="eastAsia"/>
        </w:rPr>
        <w:t>і</w:t>
      </w:r>
      <w:r>
        <w:t></w:t>
      </w:r>
      <w:r>
        <w:rPr>
          <w:rFonts w:hint="eastAsia"/>
        </w:rPr>
        <w:t>чернігівських</w:t>
      </w:r>
      <w:r>
        <w:t></w:t>
      </w:r>
      <w:r>
        <w:rPr>
          <w:rFonts w:hint="eastAsia"/>
        </w:rPr>
        <w:t>козацьких</w:t>
      </w:r>
      <w:r>
        <w:t></w:t>
      </w:r>
      <w:r>
        <w:rPr>
          <w:rFonts w:hint="eastAsia"/>
        </w:rPr>
        <w:t>полків</w:t>
      </w:r>
      <w:r>
        <w:t></w:t>
      </w:r>
      <w:r>
        <w:rPr>
          <w:rFonts w:hint="eastAsia"/>
        </w:rPr>
        <w:t>у</w:t>
      </w:r>
      <w:r>
        <w:t></w:t>
      </w:r>
      <w:r>
        <w:t></w:t>
      </w:r>
      <w:r>
        <w:t></w:t>
      </w:r>
      <w:r>
        <w:t></w:t>
      </w:r>
      <w:r>
        <w:t></w:t>
      </w:r>
      <w:r>
        <w:t></w:t>
      </w:r>
      <w:r>
        <w:rPr>
          <w:rFonts w:hint="eastAsia"/>
        </w:rPr>
        <w:t>р</w:t>
      </w:r>
      <w:r>
        <w:t></w:t>
      </w:r>
    </w:p>
    <w:p w:rsidR="00F272A6" w:rsidRDefault="00F272A6" w:rsidP="00F272A6">
      <w:r>
        <w:rPr>
          <w:rFonts w:hint="eastAsia"/>
        </w:rPr>
        <w:t>відбувалось</w:t>
      </w:r>
      <w:r>
        <w:t></w:t>
      </w:r>
      <w:r>
        <w:rPr>
          <w:rFonts w:hint="eastAsia"/>
        </w:rPr>
        <w:t>у</w:t>
      </w:r>
      <w:r>
        <w:t></w:t>
      </w:r>
      <w:r>
        <w:rPr>
          <w:rFonts w:hint="eastAsia"/>
        </w:rPr>
        <w:t>рамках</w:t>
      </w:r>
      <w:r>
        <w:t></w:t>
      </w:r>
      <w:r>
        <w:rPr>
          <w:rFonts w:hint="eastAsia"/>
        </w:rPr>
        <w:t>формування</w:t>
      </w:r>
      <w:r>
        <w:t></w:t>
      </w:r>
      <w:r>
        <w:rPr>
          <w:rFonts w:hint="eastAsia"/>
        </w:rPr>
        <w:t>земського</w:t>
      </w:r>
      <w:r>
        <w:t></w:t>
      </w:r>
      <w:r>
        <w:rPr>
          <w:rFonts w:hint="eastAsia"/>
        </w:rPr>
        <w:t>Державного</w:t>
      </w:r>
      <w:r>
        <w:t></w:t>
      </w:r>
      <w:r>
        <w:rPr>
          <w:rFonts w:hint="eastAsia"/>
        </w:rPr>
        <w:t>ополчення</w:t>
      </w:r>
      <w:r>
        <w:t></w:t>
      </w:r>
      <w:r>
        <w:t></w:t>
      </w:r>
      <w:r>
        <w:rPr>
          <w:rFonts w:hint="eastAsia"/>
        </w:rPr>
        <w:t>що</w:t>
      </w:r>
    </w:p>
    <w:p w:rsidR="00F272A6" w:rsidRDefault="00F272A6" w:rsidP="00F272A6">
      <w:r>
        <w:rPr>
          <w:rFonts w:hint="eastAsia"/>
        </w:rPr>
        <w:t>організовувалось</w:t>
      </w:r>
      <w:r>
        <w:t></w:t>
      </w:r>
      <w:r>
        <w:rPr>
          <w:rFonts w:hint="eastAsia"/>
        </w:rPr>
        <w:t>у</w:t>
      </w:r>
      <w:r>
        <w:t></w:t>
      </w:r>
      <w:r>
        <w:rPr>
          <w:rFonts w:hint="eastAsia"/>
        </w:rPr>
        <w:t>більшості</w:t>
      </w:r>
      <w:r>
        <w:t></w:t>
      </w:r>
      <w:r>
        <w:rPr>
          <w:rFonts w:hint="eastAsia"/>
        </w:rPr>
        <w:t>губерній</w:t>
      </w:r>
      <w:r>
        <w:t></w:t>
      </w:r>
      <w:r>
        <w:rPr>
          <w:rFonts w:hint="eastAsia"/>
        </w:rPr>
        <w:t>європейської</w:t>
      </w:r>
      <w:r>
        <w:t></w:t>
      </w:r>
      <w:r>
        <w:rPr>
          <w:rFonts w:hint="eastAsia"/>
        </w:rPr>
        <w:t>частини</w:t>
      </w:r>
      <w:r>
        <w:t></w:t>
      </w:r>
      <w:r>
        <w:rPr>
          <w:rFonts w:hint="eastAsia"/>
        </w:rPr>
        <w:t>імперії</w:t>
      </w:r>
      <w:r>
        <w:t></w:t>
      </w:r>
      <w:r>
        <w:t></w:t>
      </w:r>
      <w:r>
        <w:rPr>
          <w:rFonts w:hint="eastAsia"/>
        </w:rPr>
        <w:t>Вони</w:t>
      </w:r>
      <w:r>
        <w:t></w:t>
      </w:r>
      <w:r>
        <w:rPr>
          <w:rFonts w:hint="eastAsia"/>
        </w:rPr>
        <w:t>не</w:t>
      </w:r>
    </w:p>
    <w:p w:rsidR="00F272A6" w:rsidRDefault="00F272A6" w:rsidP="00F272A6">
      <w:r>
        <w:t></w:t>
      </w:r>
      <w:r>
        <w:t></w:t>
      </w:r>
      <w:r>
        <w:t></w:t>
      </w:r>
    </w:p>
    <w:p w:rsidR="00F272A6" w:rsidRDefault="00F272A6" w:rsidP="00F272A6">
      <w:r>
        <w:rPr>
          <w:rFonts w:hint="eastAsia"/>
        </w:rPr>
        <w:t>брали</w:t>
      </w:r>
      <w:r>
        <w:t></w:t>
      </w:r>
      <w:r>
        <w:rPr>
          <w:rFonts w:hint="eastAsia"/>
        </w:rPr>
        <w:t>участі</w:t>
      </w:r>
      <w:r>
        <w:t></w:t>
      </w:r>
      <w:r>
        <w:rPr>
          <w:rFonts w:hint="eastAsia"/>
        </w:rPr>
        <w:t>у</w:t>
      </w:r>
      <w:r>
        <w:t></w:t>
      </w:r>
      <w:r>
        <w:rPr>
          <w:rFonts w:hint="eastAsia"/>
        </w:rPr>
        <w:t>бойових</w:t>
      </w:r>
      <w:r>
        <w:t></w:t>
      </w:r>
      <w:r>
        <w:rPr>
          <w:rFonts w:hint="eastAsia"/>
        </w:rPr>
        <w:t>діях</w:t>
      </w:r>
      <w:r>
        <w:t></w:t>
      </w:r>
      <w:r>
        <w:t></w:t>
      </w:r>
      <w:r>
        <w:rPr>
          <w:rFonts w:hint="eastAsia"/>
        </w:rPr>
        <w:t>а</w:t>
      </w:r>
      <w:r>
        <w:t></w:t>
      </w:r>
      <w:r>
        <w:rPr>
          <w:rFonts w:hint="eastAsia"/>
        </w:rPr>
        <w:t>лише</w:t>
      </w:r>
      <w:r>
        <w:t></w:t>
      </w:r>
      <w:r>
        <w:rPr>
          <w:rFonts w:hint="eastAsia"/>
        </w:rPr>
        <w:t>здійснили</w:t>
      </w:r>
      <w:r>
        <w:t></w:t>
      </w:r>
      <w:r>
        <w:rPr>
          <w:rFonts w:hint="eastAsia"/>
        </w:rPr>
        <w:t>зимові</w:t>
      </w:r>
      <w:r>
        <w:t></w:t>
      </w:r>
      <w:r>
        <w:rPr>
          <w:rFonts w:hint="eastAsia"/>
        </w:rPr>
        <w:t>марші</w:t>
      </w:r>
      <w:r>
        <w:t></w:t>
      </w:r>
      <w:r>
        <w:rPr>
          <w:rFonts w:hint="eastAsia"/>
        </w:rPr>
        <w:t>до</w:t>
      </w:r>
      <w:r>
        <w:t></w:t>
      </w:r>
      <w:r>
        <w:rPr>
          <w:rFonts w:hint="eastAsia"/>
        </w:rPr>
        <w:t>потенційних</w:t>
      </w:r>
    </w:p>
    <w:p w:rsidR="00F272A6" w:rsidRDefault="00F272A6" w:rsidP="00F272A6">
      <w:r>
        <w:rPr>
          <w:rFonts w:hint="eastAsia"/>
        </w:rPr>
        <w:t>театрів</w:t>
      </w:r>
      <w:r>
        <w:t></w:t>
      </w:r>
      <w:r>
        <w:rPr>
          <w:rFonts w:hint="eastAsia"/>
        </w:rPr>
        <w:t>воєнних</w:t>
      </w:r>
      <w:r>
        <w:t></w:t>
      </w:r>
      <w:r>
        <w:rPr>
          <w:rFonts w:hint="eastAsia"/>
        </w:rPr>
        <w:t>дій</w:t>
      </w:r>
      <w:r>
        <w:t></w:t>
      </w:r>
      <w:r>
        <w:t></w:t>
      </w:r>
      <w:r>
        <w:rPr>
          <w:rFonts w:hint="eastAsia"/>
        </w:rPr>
        <w:t>де</w:t>
      </w:r>
      <w:r>
        <w:t></w:t>
      </w:r>
      <w:r>
        <w:rPr>
          <w:rFonts w:hint="eastAsia"/>
        </w:rPr>
        <w:t>мали</w:t>
      </w:r>
      <w:r>
        <w:t></w:t>
      </w:r>
      <w:r>
        <w:rPr>
          <w:rFonts w:hint="eastAsia"/>
        </w:rPr>
        <w:t>нести</w:t>
      </w:r>
      <w:r>
        <w:t></w:t>
      </w:r>
      <w:r>
        <w:rPr>
          <w:rFonts w:hint="eastAsia"/>
        </w:rPr>
        <w:t>прикордонну</w:t>
      </w:r>
      <w:r>
        <w:t></w:t>
      </w:r>
      <w:r>
        <w:rPr>
          <w:rFonts w:hint="eastAsia"/>
        </w:rPr>
        <w:t>службу</w:t>
      </w:r>
      <w:r>
        <w:t></w:t>
      </w:r>
      <w:r>
        <w:rPr>
          <w:rFonts w:hint="eastAsia"/>
        </w:rPr>
        <w:t>та</w:t>
      </w:r>
      <w:r>
        <w:t></w:t>
      </w:r>
      <w:r>
        <w:rPr>
          <w:rFonts w:hint="eastAsia"/>
        </w:rPr>
        <w:t>брати</w:t>
      </w:r>
      <w:r>
        <w:t></w:t>
      </w:r>
      <w:r>
        <w:rPr>
          <w:rFonts w:hint="eastAsia"/>
        </w:rPr>
        <w:t>участь</w:t>
      </w:r>
      <w:r>
        <w:t></w:t>
      </w:r>
      <w:r>
        <w:rPr>
          <w:rFonts w:hint="eastAsia"/>
        </w:rPr>
        <w:t>у</w:t>
      </w:r>
    </w:p>
    <w:p w:rsidR="00F272A6" w:rsidRDefault="00F272A6" w:rsidP="00F272A6">
      <w:r>
        <w:rPr>
          <w:rFonts w:hint="eastAsia"/>
        </w:rPr>
        <w:t>боротьбі</w:t>
      </w:r>
      <w:r>
        <w:t></w:t>
      </w:r>
      <w:r>
        <w:rPr>
          <w:rFonts w:hint="eastAsia"/>
        </w:rPr>
        <w:t>з</w:t>
      </w:r>
      <w:r>
        <w:t></w:t>
      </w:r>
      <w:r>
        <w:rPr>
          <w:rFonts w:hint="eastAsia"/>
        </w:rPr>
        <w:t>англо</w:t>
      </w:r>
      <w:r>
        <w:t></w:t>
      </w:r>
      <w:r>
        <w:rPr>
          <w:rFonts w:hint="eastAsia"/>
        </w:rPr>
        <w:t>французькими</w:t>
      </w:r>
      <w:r>
        <w:t></w:t>
      </w:r>
      <w:r>
        <w:rPr>
          <w:rFonts w:hint="eastAsia"/>
        </w:rPr>
        <w:t>десантами</w:t>
      </w:r>
      <w:r>
        <w:t></w:t>
      </w:r>
      <w:r>
        <w:t></w:t>
      </w:r>
      <w:r>
        <w:rPr>
          <w:rFonts w:hint="eastAsia"/>
        </w:rPr>
        <w:t>Оскільки</w:t>
      </w:r>
      <w:r>
        <w:t></w:t>
      </w:r>
      <w:r>
        <w:rPr>
          <w:rFonts w:hint="eastAsia"/>
        </w:rPr>
        <w:t>козацькі</w:t>
      </w:r>
      <w:r>
        <w:t></w:t>
      </w:r>
      <w:r>
        <w:rPr>
          <w:rFonts w:hint="eastAsia"/>
        </w:rPr>
        <w:t>полки</w:t>
      </w:r>
      <w:r>
        <w:t></w:t>
      </w:r>
      <w:r>
        <w:t></w:t>
      </w:r>
      <w:r>
        <w:t></w:t>
      </w:r>
      <w:r>
        <w:t></w:t>
      </w:r>
      <w:r>
        <w:t></w:t>
      </w:r>
      <w:r>
        <w:t></w:t>
      </w:r>
      <w:r>
        <w:rPr>
          <w:rFonts w:hint="eastAsia"/>
        </w:rPr>
        <w:t>–</w:t>
      </w:r>
    </w:p>
    <w:p w:rsidR="00F272A6" w:rsidRDefault="00F272A6" w:rsidP="00F272A6">
      <w:r>
        <w:t></w:t>
      </w:r>
      <w:r>
        <w:t></w:t>
      </w:r>
      <w:r>
        <w:t></w:t>
      </w:r>
      <w:r>
        <w:t></w:t>
      </w:r>
      <w:r>
        <w:t></w:t>
      </w:r>
      <w:r>
        <w:rPr>
          <w:rFonts w:hint="eastAsia"/>
        </w:rPr>
        <w:t>рр</w:t>
      </w:r>
      <w:r>
        <w:t></w:t>
      </w:r>
      <w:r>
        <w:t></w:t>
      </w:r>
      <w:r>
        <w:rPr>
          <w:rFonts w:hint="eastAsia"/>
        </w:rPr>
        <w:t>значну</w:t>
      </w:r>
      <w:r>
        <w:t></w:t>
      </w:r>
      <w:r>
        <w:rPr>
          <w:rFonts w:hint="eastAsia"/>
        </w:rPr>
        <w:t>частину</w:t>
      </w:r>
      <w:r>
        <w:t></w:t>
      </w:r>
      <w:r>
        <w:rPr>
          <w:rFonts w:hint="eastAsia"/>
        </w:rPr>
        <w:t>свого</w:t>
      </w:r>
      <w:r>
        <w:t></w:t>
      </w:r>
      <w:r>
        <w:rPr>
          <w:rFonts w:hint="eastAsia"/>
        </w:rPr>
        <w:t>існування</w:t>
      </w:r>
      <w:r>
        <w:t></w:t>
      </w:r>
      <w:r>
        <w:rPr>
          <w:rFonts w:hint="eastAsia"/>
        </w:rPr>
        <w:t>провели</w:t>
      </w:r>
      <w:r>
        <w:t></w:t>
      </w:r>
      <w:r>
        <w:rPr>
          <w:rFonts w:hint="eastAsia"/>
        </w:rPr>
        <w:t>у</w:t>
      </w:r>
      <w:r>
        <w:t></w:t>
      </w:r>
      <w:r>
        <w:rPr>
          <w:rFonts w:hint="eastAsia"/>
        </w:rPr>
        <w:t>місцях</w:t>
      </w:r>
      <w:r>
        <w:t></w:t>
      </w:r>
      <w:r>
        <w:rPr>
          <w:rFonts w:hint="eastAsia"/>
        </w:rPr>
        <w:t>формування</w:t>
      </w:r>
      <w:r>
        <w:t></w:t>
      </w:r>
      <w:r>
        <w:t></w:t>
      </w:r>
      <w:r>
        <w:rPr>
          <w:rFonts w:hint="eastAsia"/>
        </w:rPr>
        <w:t>то</w:t>
      </w:r>
    </w:p>
    <w:p w:rsidR="00F272A6" w:rsidRDefault="00F272A6" w:rsidP="00F272A6">
      <w:r>
        <w:rPr>
          <w:rFonts w:hint="eastAsia"/>
        </w:rPr>
        <w:t>влада</w:t>
      </w:r>
      <w:r>
        <w:t></w:t>
      </w:r>
      <w:r>
        <w:rPr>
          <w:rFonts w:hint="eastAsia"/>
        </w:rPr>
        <w:t>широко</w:t>
      </w:r>
      <w:r>
        <w:t></w:t>
      </w:r>
      <w:r>
        <w:rPr>
          <w:rFonts w:hint="eastAsia"/>
        </w:rPr>
        <w:t>залучала</w:t>
      </w:r>
      <w:r>
        <w:t></w:t>
      </w:r>
      <w:r>
        <w:rPr>
          <w:rFonts w:hint="eastAsia"/>
        </w:rPr>
        <w:t>їх</w:t>
      </w:r>
      <w:r>
        <w:t></w:t>
      </w:r>
      <w:r>
        <w:rPr>
          <w:rFonts w:hint="eastAsia"/>
        </w:rPr>
        <w:t>для</w:t>
      </w:r>
      <w:r>
        <w:t></w:t>
      </w:r>
      <w:r>
        <w:rPr>
          <w:rFonts w:hint="eastAsia"/>
        </w:rPr>
        <w:t>підвищення</w:t>
      </w:r>
      <w:r>
        <w:t></w:t>
      </w:r>
      <w:r>
        <w:rPr>
          <w:rFonts w:hint="eastAsia"/>
        </w:rPr>
        <w:t>авторитету</w:t>
      </w:r>
      <w:r>
        <w:t></w:t>
      </w:r>
      <w:r>
        <w:rPr>
          <w:rFonts w:hint="eastAsia"/>
        </w:rPr>
        <w:t>режиму</w:t>
      </w:r>
      <w:r>
        <w:t></w:t>
      </w:r>
      <w:r>
        <w:rPr>
          <w:rFonts w:hint="eastAsia"/>
        </w:rPr>
        <w:t>шляхом</w:t>
      </w:r>
    </w:p>
    <w:p w:rsidR="00F272A6" w:rsidRDefault="00F272A6" w:rsidP="00F272A6">
      <w:r>
        <w:rPr>
          <w:rFonts w:hint="eastAsia"/>
        </w:rPr>
        <w:t>організації</w:t>
      </w:r>
      <w:r>
        <w:t></w:t>
      </w:r>
      <w:r>
        <w:rPr>
          <w:rFonts w:hint="eastAsia"/>
        </w:rPr>
        <w:t>численних</w:t>
      </w:r>
      <w:r>
        <w:t></w:t>
      </w:r>
      <w:r>
        <w:rPr>
          <w:rFonts w:hint="eastAsia"/>
        </w:rPr>
        <w:t>урочистих</w:t>
      </w:r>
      <w:r>
        <w:t></w:t>
      </w:r>
      <w:r>
        <w:rPr>
          <w:rFonts w:hint="eastAsia"/>
        </w:rPr>
        <w:t>маршів</w:t>
      </w:r>
      <w:r>
        <w:t></w:t>
      </w:r>
      <w:r>
        <w:t></w:t>
      </w:r>
      <w:r>
        <w:rPr>
          <w:rFonts w:hint="eastAsia"/>
        </w:rPr>
        <w:t>Також</w:t>
      </w:r>
      <w:r>
        <w:t></w:t>
      </w:r>
      <w:r>
        <w:t></w:t>
      </w:r>
      <w:r>
        <w:rPr>
          <w:rFonts w:hint="eastAsia"/>
        </w:rPr>
        <w:t>козацькі</w:t>
      </w:r>
      <w:r>
        <w:t></w:t>
      </w:r>
      <w:r>
        <w:rPr>
          <w:rFonts w:hint="eastAsia"/>
        </w:rPr>
        <w:t>загони</w:t>
      </w:r>
    </w:p>
    <w:p w:rsidR="00F272A6" w:rsidRDefault="00F272A6" w:rsidP="00F272A6">
      <w:r>
        <w:rPr>
          <w:rFonts w:hint="eastAsia"/>
        </w:rPr>
        <w:t>використовувались</w:t>
      </w:r>
      <w:r>
        <w:t></w:t>
      </w:r>
      <w:r>
        <w:rPr>
          <w:rFonts w:hint="eastAsia"/>
        </w:rPr>
        <w:t>для</w:t>
      </w:r>
      <w:r>
        <w:t></w:t>
      </w:r>
      <w:r>
        <w:rPr>
          <w:rFonts w:hint="eastAsia"/>
        </w:rPr>
        <w:t>придушення</w:t>
      </w:r>
      <w:r>
        <w:t></w:t>
      </w:r>
      <w:r>
        <w:rPr>
          <w:rFonts w:hint="eastAsia"/>
        </w:rPr>
        <w:t>селянських</w:t>
      </w:r>
      <w:r>
        <w:t></w:t>
      </w:r>
      <w:r>
        <w:rPr>
          <w:rFonts w:hint="eastAsia"/>
        </w:rPr>
        <w:t>бунтів</w:t>
      </w:r>
      <w:r>
        <w:t></w:t>
      </w:r>
    </w:p>
    <w:p w:rsidR="00F272A6" w:rsidRDefault="00F272A6" w:rsidP="00F272A6">
      <w:r>
        <w:rPr>
          <w:rFonts w:hint="eastAsia"/>
        </w:rPr>
        <w:t>Лівобережні</w:t>
      </w:r>
      <w:r>
        <w:t></w:t>
      </w:r>
      <w:r>
        <w:rPr>
          <w:rFonts w:hint="eastAsia"/>
        </w:rPr>
        <w:t>козацькі</w:t>
      </w:r>
      <w:r>
        <w:t></w:t>
      </w:r>
      <w:r>
        <w:rPr>
          <w:rFonts w:hint="eastAsia"/>
        </w:rPr>
        <w:t>полки</w:t>
      </w:r>
      <w:r>
        <w:t></w:t>
      </w:r>
      <w:r>
        <w:t></w:t>
      </w:r>
      <w:r>
        <w:t></w:t>
      </w:r>
      <w:r>
        <w:t></w:t>
      </w:r>
      <w:r>
        <w:t></w:t>
      </w:r>
      <w:r>
        <w:t></w:t>
      </w:r>
      <w:r>
        <w:t></w:t>
      </w:r>
      <w:r>
        <w:t></w:t>
      </w:r>
      <w:r>
        <w:t></w:t>
      </w:r>
      <w:r>
        <w:t></w:t>
      </w:r>
      <w:r>
        <w:t></w:t>
      </w:r>
      <w:r>
        <w:t></w:t>
      </w:r>
      <w:r>
        <w:t></w:t>
      </w:r>
      <w:r>
        <w:rPr>
          <w:rFonts w:hint="eastAsia"/>
        </w:rPr>
        <w:t>рр</w:t>
      </w:r>
      <w:r>
        <w:t></w:t>
      </w:r>
      <w:r>
        <w:t></w:t>
      </w:r>
      <w:r>
        <w:rPr>
          <w:rFonts w:hint="eastAsia"/>
        </w:rPr>
        <w:t>створювались</w:t>
      </w:r>
      <w:r>
        <w:t></w:t>
      </w:r>
      <w:r>
        <w:rPr>
          <w:rFonts w:hint="eastAsia"/>
        </w:rPr>
        <w:t>як</w:t>
      </w:r>
      <w:r>
        <w:t></w:t>
      </w:r>
      <w:r>
        <w:rPr>
          <w:rFonts w:hint="eastAsia"/>
        </w:rPr>
        <w:t>удосконалена</w:t>
      </w:r>
    </w:p>
    <w:p w:rsidR="00F272A6" w:rsidRDefault="00F272A6" w:rsidP="00F272A6">
      <w:r>
        <w:rPr>
          <w:rFonts w:hint="eastAsia"/>
        </w:rPr>
        <w:t>версія</w:t>
      </w:r>
      <w:r>
        <w:t></w:t>
      </w:r>
      <w:r>
        <w:rPr>
          <w:rFonts w:hint="eastAsia"/>
        </w:rPr>
        <w:t>озброєних</w:t>
      </w:r>
      <w:r>
        <w:t></w:t>
      </w:r>
      <w:r>
        <w:rPr>
          <w:rFonts w:hint="eastAsia"/>
        </w:rPr>
        <w:t>сільських</w:t>
      </w:r>
      <w:r>
        <w:t></w:t>
      </w:r>
      <w:r>
        <w:rPr>
          <w:rFonts w:hint="eastAsia"/>
        </w:rPr>
        <w:t>караулів</w:t>
      </w:r>
      <w:r>
        <w:t></w:t>
      </w:r>
      <w:r>
        <w:rPr>
          <w:rFonts w:hint="eastAsia"/>
        </w:rPr>
        <w:t>–</w:t>
      </w:r>
      <w:r>
        <w:t></w:t>
      </w:r>
      <w:r>
        <w:rPr>
          <w:rFonts w:hint="eastAsia"/>
        </w:rPr>
        <w:t>ополчення</w:t>
      </w:r>
      <w:r>
        <w:t></w:t>
      </w:r>
      <w:r>
        <w:t></w:t>
      </w:r>
      <w:r>
        <w:rPr>
          <w:rFonts w:hint="eastAsia"/>
        </w:rPr>
        <w:t>що</w:t>
      </w:r>
      <w:r>
        <w:t></w:t>
      </w:r>
      <w:r>
        <w:rPr>
          <w:rFonts w:hint="eastAsia"/>
        </w:rPr>
        <w:t>було</w:t>
      </w:r>
      <w:r>
        <w:t></w:t>
      </w:r>
      <w:r>
        <w:rPr>
          <w:rFonts w:hint="eastAsia"/>
        </w:rPr>
        <w:t>створене</w:t>
      </w:r>
      <w:r>
        <w:t></w:t>
      </w:r>
      <w:r>
        <w:rPr>
          <w:rFonts w:hint="eastAsia"/>
        </w:rPr>
        <w:t>у</w:t>
      </w:r>
      <w:r>
        <w:t></w:t>
      </w:r>
      <w:r>
        <w:rPr>
          <w:rFonts w:hint="eastAsia"/>
        </w:rPr>
        <w:t>західних</w:t>
      </w:r>
    </w:p>
    <w:p w:rsidR="00F272A6" w:rsidRDefault="00F272A6" w:rsidP="00F272A6">
      <w:r>
        <w:rPr>
          <w:rFonts w:hint="eastAsia"/>
        </w:rPr>
        <w:t>губерніях</w:t>
      </w:r>
      <w:r>
        <w:t></w:t>
      </w:r>
      <w:r>
        <w:rPr>
          <w:rFonts w:hint="eastAsia"/>
        </w:rPr>
        <w:t>імперії</w:t>
      </w:r>
      <w:r>
        <w:t></w:t>
      </w:r>
      <w:r>
        <w:t></w:t>
      </w:r>
      <w:r>
        <w:rPr>
          <w:rFonts w:hint="eastAsia"/>
        </w:rPr>
        <w:t>Однак</w:t>
      </w:r>
      <w:r>
        <w:t></w:t>
      </w:r>
      <w:r>
        <w:rPr>
          <w:rFonts w:hint="eastAsia"/>
        </w:rPr>
        <w:t>типологічно</w:t>
      </w:r>
      <w:r>
        <w:t></w:t>
      </w:r>
      <w:r>
        <w:rPr>
          <w:rFonts w:hint="eastAsia"/>
        </w:rPr>
        <w:t>козацькі</w:t>
      </w:r>
      <w:r>
        <w:t></w:t>
      </w:r>
      <w:r>
        <w:rPr>
          <w:rFonts w:hint="eastAsia"/>
        </w:rPr>
        <w:t>полки</w:t>
      </w:r>
      <w:r>
        <w:t></w:t>
      </w:r>
      <w:r>
        <w:t></w:t>
      </w:r>
      <w:r>
        <w:t></w:t>
      </w:r>
      <w:r>
        <w:t></w:t>
      </w:r>
      <w:r>
        <w:t></w:t>
      </w:r>
      <w:r>
        <w:t></w:t>
      </w:r>
      <w:r>
        <w:rPr>
          <w:rFonts w:hint="eastAsia"/>
        </w:rPr>
        <w:t>р</w:t>
      </w:r>
      <w:r>
        <w:t></w:t>
      </w:r>
      <w:r>
        <w:t></w:t>
      </w:r>
      <w:r>
        <w:rPr>
          <w:rFonts w:hint="eastAsia"/>
        </w:rPr>
        <w:t>були</w:t>
      </w:r>
      <w:r>
        <w:t></w:t>
      </w:r>
      <w:r>
        <w:rPr>
          <w:rFonts w:hint="eastAsia"/>
        </w:rPr>
        <w:t>більше</w:t>
      </w:r>
      <w:r>
        <w:t></w:t>
      </w:r>
      <w:r>
        <w:rPr>
          <w:rFonts w:hint="eastAsia"/>
        </w:rPr>
        <w:t>схожі</w:t>
      </w:r>
    </w:p>
    <w:p w:rsidR="00F272A6" w:rsidRDefault="00F272A6" w:rsidP="00F272A6">
      <w:r>
        <w:rPr>
          <w:rFonts w:hint="eastAsia"/>
        </w:rPr>
        <w:t>на</w:t>
      </w:r>
      <w:r>
        <w:t></w:t>
      </w:r>
      <w:r>
        <w:rPr>
          <w:rFonts w:hint="eastAsia"/>
        </w:rPr>
        <w:t>полки</w:t>
      </w:r>
      <w:r>
        <w:t></w:t>
      </w:r>
      <w:r>
        <w:t></w:t>
      </w:r>
      <w:r>
        <w:t></w:t>
      </w:r>
      <w:r>
        <w:t></w:t>
      </w:r>
      <w:r>
        <w:t></w:t>
      </w:r>
      <w:r>
        <w:t></w:t>
      </w:r>
      <w:r>
        <w:rPr>
          <w:rFonts w:hint="eastAsia"/>
        </w:rPr>
        <w:t>р</w:t>
      </w:r>
      <w:r>
        <w:t></w:t>
      </w:r>
      <w:r>
        <w:t></w:t>
      </w:r>
      <w:r>
        <w:rPr>
          <w:rFonts w:hint="eastAsia"/>
        </w:rPr>
        <w:t>і</w:t>
      </w:r>
      <w:r>
        <w:t></w:t>
      </w:r>
      <w:r>
        <w:rPr>
          <w:rFonts w:hint="eastAsia"/>
        </w:rPr>
        <w:t>на</w:t>
      </w:r>
      <w:r>
        <w:t></w:t>
      </w:r>
      <w:r>
        <w:rPr>
          <w:rFonts w:hint="eastAsia"/>
        </w:rPr>
        <w:t>іррегулярні</w:t>
      </w:r>
      <w:r>
        <w:t></w:t>
      </w:r>
      <w:r>
        <w:rPr>
          <w:rFonts w:hint="eastAsia"/>
        </w:rPr>
        <w:t>частин</w:t>
      </w:r>
      <w:r>
        <w:t></w:t>
      </w:r>
      <w:r>
        <w:rPr>
          <w:rFonts w:hint="eastAsia"/>
        </w:rPr>
        <w:t>Російської</w:t>
      </w:r>
      <w:r>
        <w:t></w:t>
      </w:r>
      <w:r>
        <w:rPr>
          <w:rFonts w:hint="eastAsia"/>
        </w:rPr>
        <w:t>армії</w:t>
      </w:r>
      <w:r>
        <w:t></w:t>
      </w:r>
      <w:r>
        <w:t></w:t>
      </w:r>
      <w:r>
        <w:rPr>
          <w:rFonts w:hint="eastAsia"/>
        </w:rPr>
        <w:t>ніж</w:t>
      </w:r>
      <w:r>
        <w:t></w:t>
      </w:r>
      <w:r>
        <w:rPr>
          <w:rFonts w:hint="eastAsia"/>
        </w:rPr>
        <w:t>на</w:t>
      </w:r>
      <w:r>
        <w:t></w:t>
      </w:r>
      <w:r>
        <w:rPr>
          <w:rFonts w:hint="eastAsia"/>
        </w:rPr>
        <w:t>озброєні</w:t>
      </w:r>
    </w:p>
    <w:p w:rsidR="00F272A6" w:rsidRDefault="00F272A6" w:rsidP="00F272A6">
      <w:r>
        <w:rPr>
          <w:rFonts w:hint="eastAsia"/>
        </w:rPr>
        <w:t>сільські</w:t>
      </w:r>
      <w:r>
        <w:t></w:t>
      </w:r>
      <w:r>
        <w:rPr>
          <w:rFonts w:hint="eastAsia"/>
        </w:rPr>
        <w:t>караули</w:t>
      </w:r>
      <w:r>
        <w:t></w:t>
      </w:r>
      <w:r>
        <w:t></w:t>
      </w:r>
      <w:r>
        <w:t></w:t>
      </w:r>
      <w:r>
        <w:t></w:t>
      </w:r>
      <w:r>
        <w:t></w:t>
      </w:r>
      <w:r>
        <w:t></w:t>
      </w:r>
      <w:r>
        <w:rPr>
          <w:rFonts w:hint="eastAsia"/>
        </w:rPr>
        <w:t>р</w:t>
      </w:r>
      <w:r>
        <w:t></w:t>
      </w:r>
      <w:r>
        <w:t></w:t>
      </w:r>
      <w:r>
        <w:rPr>
          <w:rFonts w:hint="eastAsia"/>
        </w:rPr>
        <w:t>Лівобережні</w:t>
      </w:r>
      <w:r>
        <w:t></w:t>
      </w:r>
      <w:r>
        <w:rPr>
          <w:rFonts w:hint="eastAsia"/>
        </w:rPr>
        <w:t>полки</w:t>
      </w:r>
      <w:r>
        <w:t></w:t>
      </w:r>
      <w:r>
        <w:t></w:t>
      </w:r>
      <w:r>
        <w:t></w:t>
      </w:r>
      <w:r>
        <w:t></w:t>
      </w:r>
      <w:r>
        <w:t></w:t>
      </w:r>
      <w:r>
        <w:t></w:t>
      </w:r>
      <w:r>
        <w:t></w:t>
      </w:r>
      <w:r>
        <w:t></w:t>
      </w:r>
      <w:r>
        <w:t></w:t>
      </w:r>
      <w:r>
        <w:t></w:t>
      </w:r>
      <w:r>
        <w:t></w:t>
      </w:r>
      <w:r>
        <w:t></w:t>
      </w:r>
      <w:r>
        <w:t></w:t>
      </w:r>
      <w:r>
        <w:rPr>
          <w:rFonts w:hint="eastAsia"/>
        </w:rPr>
        <w:t>рр</w:t>
      </w:r>
      <w:r>
        <w:t></w:t>
      </w:r>
      <w:r>
        <w:t></w:t>
      </w:r>
      <w:r>
        <w:rPr>
          <w:rFonts w:hint="eastAsia"/>
        </w:rPr>
        <w:t>були</w:t>
      </w:r>
      <w:r>
        <w:t></w:t>
      </w:r>
      <w:r>
        <w:rPr>
          <w:rFonts w:hint="eastAsia"/>
        </w:rPr>
        <w:t>найменшими</w:t>
      </w:r>
    </w:p>
    <w:p w:rsidR="00F272A6" w:rsidRDefault="00F272A6" w:rsidP="00F272A6">
      <w:r>
        <w:rPr>
          <w:rFonts w:hint="eastAsia"/>
        </w:rPr>
        <w:t>за</w:t>
      </w:r>
      <w:r>
        <w:t></w:t>
      </w:r>
      <w:r>
        <w:rPr>
          <w:rFonts w:hint="eastAsia"/>
        </w:rPr>
        <w:t>чисельністю</w:t>
      </w:r>
      <w:r>
        <w:t></w:t>
      </w:r>
      <w:r>
        <w:rPr>
          <w:rFonts w:hint="eastAsia"/>
        </w:rPr>
        <w:t>з</w:t>
      </w:r>
      <w:r>
        <w:t></w:t>
      </w:r>
      <w:r>
        <w:rPr>
          <w:rFonts w:hint="eastAsia"/>
        </w:rPr>
        <w:t>усіх</w:t>
      </w:r>
      <w:r>
        <w:t></w:t>
      </w:r>
      <w:r>
        <w:rPr>
          <w:rFonts w:hint="eastAsia"/>
        </w:rPr>
        <w:t>чотирьох</w:t>
      </w:r>
      <w:r>
        <w:t></w:t>
      </w:r>
      <w:r>
        <w:rPr>
          <w:rFonts w:hint="eastAsia"/>
        </w:rPr>
        <w:t>випадків</w:t>
      </w:r>
      <w:r>
        <w:t></w:t>
      </w:r>
      <w:r>
        <w:rPr>
          <w:rFonts w:hint="eastAsia"/>
        </w:rPr>
        <w:t>їх</w:t>
      </w:r>
      <w:r>
        <w:t></w:t>
      </w:r>
      <w:r>
        <w:rPr>
          <w:rFonts w:hint="eastAsia"/>
        </w:rPr>
        <w:t>створення</w:t>
      </w:r>
      <w:r>
        <w:t></w:t>
      </w:r>
      <w:r>
        <w:t></w:t>
      </w:r>
      <w:r>
        <w:rPr>
          <w:rFonts w:hint="eastAsia"/>
        </w:rPr>
        <w:t>Але</w:t>
      </w:r>
      <w:r>
        <w:t></w:t>
      </w:r>
      <w:r>
        <w:rPr>
          <w:rFonts w:hint="eastAsia"/>
        </w:rPr>
        <w:t>за</w:t>
      </w:r>
      <w:r>
        <w:t></w:t>
      </w:r>
      <w:r>
        <w:rPr>
          <w:rFonts w:hint="eastAsia"/>
        </w:rPr>
        <w:t>якісними</w:t>
      </w:r>
    </w:p>
    <w:p w:rsidR="00F272A6" w:rsidRDefault="00F272A6" w:rsidP="00F272A6">
      <w:r>
        <w:rPr>
          <w:rFonts w:hint="eastAsia"/>
        </w:rPr>
        <w:t>характеристиками</w:t>
      </w:r>
      <w:r>
        <w:t></w:t>
      </w:r>
      <w:r>
        <w:rPr>
          <w:rFonts w:hint="eastAsia"/>
        </w:rPr>
        <w:t>особовий</w:t>
      </w:r>
      <w:r>
        <w:t></w:t>
      </w:r>
      <w:r>
        <w:rPr>
          <w:rFonts w:hint="eastAsia"/>
        </w:rPr>
        <w:t>склад</w:t>
      </w:r>
      <w:r>
        <w:t></w:t>
      </w:r>
      <w:r>
        <w:rPr>
          <w:rFonts w:hint="eastAsia"/>
        </w:rPr>
        <w:t>козацьких</w:t>
      </w:r>
      <w:r>
        <w:t></w:t>
      </w:r>
      <w:r>
        <w:rPr>
          <w:rFonts w:hint="eastAsia"/>
        </w:rPr>
        <w:t>полків</w:t>
      </w:r>
      <w:r>
        <w:t></w:t>
      </w:r>
      <w:r>
        <w:t></w:t>
      </w:r>
      <w:r>
        <w:t></w:t>
      </w:r>
      <w:r>
        <w:t></w:t>
      </w:r>
      <w:r>
        <w:t></w:t>
      </w:r>
      <w:r>
        <w:t></w:t>
      </w:r>
      <w:r>
        <w:t></w:t>
      </w:r>
      <w:r>
        <w:t></w:t>
      </w:r>
      <w:r>
        <w:t></w:t>
      </w:r>
      <w:r>
        <w:t></w:t>
      </w:r>
      <w:r>
        <w:t></w:t>
      </w:r>
      <w:r>
        <w:rPr>
          <w:rFonts w:hint="eastAsia"/>
        </w:rPr>
        <w:t>рр</w:t>
      </w:r>
      <w:r>
        <w:t></w:t>
      </w:r>
      <w:r>
        <w:t></w:t>
      </w:r>
      <w:r>
        <w:rPr>
          <w:rFonts w:hint="eastAsia"/>
        </w:rPr>
        <w:t>був</w:t>
      </w:r>
    </w:p>
    <w:p w:rsidR="00F272A6" w:rsidRDefault="00F272A6" w:rsidP="00F272A6">
      <w:r>
        <w:rPr>
          <w:rFonts w:hint="eastAsia"/>
        </w:rPr>
        <w:t>найкращим</w:t>
      </w:r>
      <w:r>
        <w:t></w:t>
      </w:r>
      <w:r>
        <w:rPr>
          <w:rFonts w:hint="eastAsia"/>
        </w:rPr>
        <w:t>з</w:t>
      </w:r>
      <w:r>
        <w:t></w:t>
      </w:r>
      <w:r>
        <w:rPr>
          <w:rFonts w:hint="eastAsia"/>
        </w:rPr>
        <w:t>усіх</w:t>
      </w:r>
      <w:r>
        <w:t></w:t>
      </w:r>
      <w:r>
        <w:rPr>
          <w:rFonts w:hint="eastAsia"/>
        </w:rPr>
        <w:t>чотирьох</w:t>
      </w:r>
      <w:r>
        <w:t></w:t>
      </w:r>
      <w:r>
        <w:rPr>
          <w:rFonts w:hint="eastAsia"/>
        </w:rPr>
        <w:t>випадків</w:t>
      </w:r>
      <w:r>
        <w:t></w:t>
      </w:r>
      <w:r>
        <w:rPr>
          <w:rFonts w:hint="eastAsia"/>
        </w:rPr>
        <w:t>їх</w:t>
      </w:r>
      <w:r>
        <w:t></w:t>
      </w:r>
      <w:r>
        <w:rPr>
          <w:rFonts w:hint="eastAsia"/>
        </w:rPr>
        <w:t>створення</w:t>
      </w:r>
      <w:r>
        <w:t></w:t>
      </w:r>
      <w:r>
        <w:t></w:t>
      </w:r>
      <w:r>
        <w:rPr>
          <w:rFonts w:hint="eastAsia"/>
        </w:rPr>
        <w:t>Їх</w:t>
      </w:r>
      <w:r>
        <w:t></w:t>
      </w:r>
      <w:r>
        <w:rPr>
          <w:rFonts w:hint="eastAsia"/>
        </w:rPr>
        <w:t>служба</w:t>
      </w:r>
      <w:r>
        <w:t></w:t>
      </w:r>
      <w:r>
        <w:rPr>
          <w:rFonts w:hint="eastAsia"/>
        </w:rPr>
        <w:t>проходила</w:t>
      </w:r>
      <w:r>
        <w:t></w:t>
      </w:r>
      <w:r>
        <w:rPr>
          <w:rFonts w:hint="eastAsia"/>
        </w:rPr>
        <w:t>на</w:t>
      </w:r>
    </w:p>
    <w:p w:rsidR="00F272A6" w:rsidRDefault="00F272A6" w:rsidP="00F272A6">
      <w:r>
        <w:rPr>
          <w:rFonts w:hint="eastAsia"/>
        </w:rPr>
        <w:t>території</w:t>
      </w:r>
      <w:r>
        <w:t></w:t>
      </w:r>
      <w:r>
        <w:rPr>
          <w:rFonts w:hint="eastAsia"/>
        </w:rPr>
        <w:t>Київського</w:t>
      </w:r>
      <w:r>
        <w:t></w:t>
      </w:r>
      <w:r>
        <w:rPr>
          <w:rFonts w:hint="eastAsia"/>
        </w:rPr>
        <w:t>генерал</w:t>
      </w:r>
      <w:r>
        <w:t></w:t>
      </w:r>
      <w:r>
        <w:rPr>
          <w:rFonts w:hint="eastAsia"/>
        </w:rPr>
        <w:t>губернаторства</w:t>
      </w:r>
      <w:r>
        <w:t></w:t>
      </w:r>
      <w:r>
        <w:t></w:t>
      </w:r>
      <w:r>
        <w:rPr>
          <w:rFonts w:hint="eastAsia"/>
        </w:rPr>
        <w:t>де</w:t>
      </w:r>
      <w:r>
        <w:t></w:t>
      </w:r>
      <w:r>
        <w:rPr>
          <w:rFonts w:hint="eastAsia"/>
        </w:rPr>
        <w:t>вони</w:t>
      </w:r>
      <w:r>
        <w:t></w:t>
      </w:r>
      <w:r>
        <w:rPr>
          <w:rFonts w:hint="eastAsia"/>
        </w:rPr>
        <w:t>у</w:t>
      </w:r>
      <w:r>
        <w:t></w:t>
      </w:r>
      <w:r>
        <w:t></w:t>
      </w:r>
      <w:r>
        <w:t></w:t>
      </w:r>
      <w:r>
        <w:t></w:t>
      </w:r>
      <w:r>
        <w:t></w:t>
      </w:r>
      <w:r>
        <w:t></w:t>
      </w:r>
      <w:r>
        <w:rPr>
          <w:rFonts w:hint="eastAsia"/>
        </w:rPr>
        <w:t>р</w:t>
      </w:r>
      <w:r>
        <w:t></w:t>
      </w:r>
      <w:r>
        <w:t></w:t>
      </w:r>
      <w:r>
        <w:rPr>
          <w:rFonts w:hint="eastAsia"/>
        </w:rPr>
        <w:t>здійснювали</w:t>
      </w:r>
    </w:p>
    <w:p w:rsidR="00F272A6" w:rsidRDefault="00F272A6" w:rsidP="00F272A6">
      <w:r>
        <w:rPr>
          <w:rFonts w:hint="eastAsia"/>
        </w:rPr>
        <w:t>охорону</w:t>
      </w:r>
      <w:r>
        <w:t></w:t>
      </w:r>
      <w:r>
        <w:rPr>
          <w:rFonts w:hint="eastAsia"/>
        </w:rPr>
        <w:t>військового</w:t>
      </w:r>
      <w:r>
        <w:t></w:t>
      </w:r>
      <w:r>
        <w:rPr>
          <w:rFonts w:hint="eastAsia"/>
        </w:rPr>
        <w:t>майна</w:t>
      </w:r>
      <w:r>
        <w:t></w:t>
      </w:r>
      <w:r>
        <w:t></w:t>
      </w:r>
      <w:r>
        <w:rPr>
          <w:rFonts w:hint="eastAsia"/>
        </w:rPr>
        <w:t>громадського</w:t>
      </w:r>
      <w:r>
        <w:t></w:t>
      </w:r>
      <w:r>
        <w:rPr>
          <w:rFonts w:hint="eastAsia"/>
        </w:rPr>
        <w:t>порядку</w:t>
      </w:r>
      <w:r>
        <w:t></w:t>
      </w:r>
      <w:r>
        <w:rPr>
          <w:rFonts w:hint="eastAsia"/>
        </w:rPr>
        <w:t>та</w:t>
      </w:r>
      <w:r>
        <w:t></w:t>
      </w:r>
      <w:r>
        <w:rPr>
          <w:rFonts w:hint="eastAsia"/>
        </w:rPr>
        <w:t>служили</w:t>
      </w:r>
      <w:r>
        <w:t></w:t>
      </w:r>
      <w:r>
        <w:rPr>
          <w:rFonts w:hint="eastAsia"/>
        </w:rPr>
        <w:t>пересторогою</w:t>
      </w:r>
    </w:p>
    <w:p w:rsidR="00F272A6" w:rsidRDefault="00F272A6" w:rsidP="00F272A6">
      <w:r>
        <w:rPr>
          <w:rFonts w:hint="eastAsia"/>
        </w:rPr>
        <w:t>для</w:t>
      </w:r>
      <w:r>
        <w:t></w:t>
      </w:r>
      <w:r>
        <w:rPr>
          <w:rFonts w:hint="eastAsia"/>
        </w:rPr>
        <w:t>місцевого</w:t>
      </w:r>
      <w:r>
        <w:t></w:t>
      </w:r>
      <w:r>
        <w:rPr>
          <w:rFonts w:hint="eastAsia"/>
        </w:rPr>
        <w:t>населення</w:t>
      </w:r>
      <w:r>
        <w:t></w:t>
      </w:r>
      <w:r>
        <w:rPr>
          <w:rFonts w:hint="eastAsia"/>
        </w:rPr>
        <w:t>від</w:t>
      </w:r>
      <w:r>
        <w:t></w:t>
      </w:r>
      <w:r>
        <w:rPr>
          <w:rFonts w:hint="eastAsia"/>
        </w:rPr>
        <w:t>здійснення</w:t>
      </w:r>
      <w:r>
        <w:t></w:t>
      </w:r>
      <w:r>
        <w:rPr>
          <w:rFonts w:hint="eastAsia"/>
        </w:rPr>
        <w:t>антивладних</w:t>
      </w:r>
      <w:r>
        <w:t></w:t>
      </w:r>
      <w:r>
        <w:rPr>
          <w:rFonts w:hint="eastAsia"/>
        </w:rPr>
        <w:t>дій</w:t>
      </w:r>
      <w:r>
        <w:t></w:t>
      </w:r>
    </w:p>
    <w:p w:rsidR="00F272A6" w:rsidRDefault="00F272A6" w:rsidP="00F272A6">
      <w:r>
        <w:rPr>
          <w:rFonts w:hint="eastAsia"/>
        </w:rPr>
        <w:t>Таким</w:t>
      </w:r>
      <w:r>
        <w:t></w:t>
      </w:r>
      <w:r>
        <w:rPr>
          <w:rFonts w:hint="eastAsia"/>
        </w:rPr>
        <w:t>чином</w:t>
      </w:r>
      <w:r>
        <w:t></w:t>
      </w:r>
      <w:r>
        <w:t></w:t>
      </w:r>
      <w:r>
        <w:rPr>
          <w:rFonts w:hint="eastAsia"/>
        </w:rPr>
        <w:t>лівобережні</w:t>
      </w:r>
      <w:r>
        <w:t></w:t>
      </w:r>
      <w:r>
        <w:rPr>
          <w:rFonts w:hint="eastAsia"/>
        </w:rPr>
        <w:t>козацькі</w:t>
      </w:r>
      <w:r>
        <w:t></w:t>
      </w:r>
      <w:r>
        <w:rPr>
          <w:rFonts w:hint="eastAsia"/>
        </w:rPr>
        <w:t>полки</w:t>
      </w:r>
      <w:r>
        <w:t></w:t>
      </w:r>
      <w:r>
        <w:t></w:t>
      </w:r>
      <w:r>
        <w:t></w:t>
      </w:r>
      <w:r>
        <w:t></w:t>
      </w:r>
      <w:r>
        <w:t></w:t>
      </w:r>
      <w:r>
        <w:t></w:t>
      </w:r>
      <w:r>
        <w:t></w:t>
      </w:r>
      <w:r>
        <w:t></w:t>
      </w:r>
      <w:r>
        <w:t></w:t>
      </w:r>
      <w:r>
        <w:t></w:t>
      </w:r>
      <w:r>
        <w:t></w:t>
      </w:r>
      <w:r>
        <w:t></w:t>
      </w:r>
      <w:r>
        <w:t></w:t>
      </w:r>
      <w:r>
        <w:rPr>
          <w:rFonts w:hint="eastAsia"/>
        </w:rPr>
        <w:t>рр</w:t>
      </w:r>
      <w:r>
        <w:t></w:t>
      </w:r>
      <w:r>
        <w:t></w:t>
      </w:r>
      <w:r>
        <w:rPr>
          <w:rFonts w:hint="eastAsia"/>
        </w:rPr>
        <w:t>створювали</w:t>
      </w:r>
    </w:p>
    <w:p w:rsidR="00F272A6" w:rsidRDefault="00F272A6" w:rsidP="00F272A6">
      <w:r>
        <w:rPr>
          <w:rFonts w:hint="eastAsia"/>
        </w:rPr>
        <w:t>унікальний</w:t>
      </w:r>
      <w:r>
        <w:t></w:t>
      </w:r>
      <w:r>
        <w:rPr>
          <w:rFonts w:hint="eastAsia"/>
        </w:rPr>
        <w:t>тільки</w:t>
      </w:r>
      <w:r>
        <w:t></w:t>
      </w:r>
      <w:r>
        <w:rPr>
          <w:rFonts w:hint="eastAsia"/>
        </w:rPr>
        <w:t>для</w:t>
      </w:r>
      <w:r>
        <w:t></w:t>
      </w:r>
      <w:r>
        <w:rPr>
          <w:rFonts w:hint="eastAsia"/>
        </w:rPr>
        <w:t>цього</w:t>
      </w:r>
      <w:r>
        <w:t></w:t>
      </w:r>
      <w:r>
        <w:rPr>
          <w:rFonts w:hint="eastAsia"/>
        </w:rPr>
        <w:t>регіону</w:t>
      </w:r>
      <w:r>
        <w:t></w:t>
      </w:r>
      <w:r>
        <w:rPr>
          <w:rFonts w:hint="eastAsia"/>
        </w:rPr>
        <w:t>досвід</w:t>
      </w:r>
      <w:r>
        <w:t></w:t>
      </w:r>
      <w:r>
        <w:t></w:t>
      </w:r>
      <w:r>
        <w:rPr>
          <w:rFonts w:hint="eastAsia"/>
        </w:rPr>
        <w:t>що</w:t>
      </w:r>
      <w:r>
        <w:t></w:t>
      </w:r>
      <w:r>
        <w:rPr>
          <w:rFonts w:hint="eastAsia"/>
        </w:rPr>
        <w:t>відрізняв</w:t>
      </w:r>
      <w:r>
        <w:t></w:t>
      </w:r>
      <w:r>
        <w:rPr>
          <w:rFonts w:hint="eastAsia"/>
        </w:rPr>
        <w:t>їх</w:t>
      </w:r>
      <w:r>
        <w:t></w:t>
      </w:r>
      <w:r>
        <w:rPr>
          <w:rFonts w:hint="eastAsia"/>
        </w:rPr>
        <w:t>від</w:t>
      </w:r>
      <w:r>
        <w:t></w:t>
      </w:r>
      <w:r>
        <w:rPr>
          <w:rFonts w:hint="eastAsia"/>
        </w:rPr>
        <w:t>решти</w:t>
      </w:r>
      <w:r>
        <w:t></w:t>
      </w:r>
      <w:r>
        <w:rPr>
          <w:rFonts w:hint="eastAsia"/>
        </w:rPr>
        <w:t>територій</w:t>
      </w:r>
    </w:p>
    <w:p w:rsidR="00F272A6" w:rsidRDefault="00F272A6" w:rsidP="00F272A6">
      <w:r>
        <w:rPr>
          <w:rFonts w:hint="eastAsia"/>
        </w:rPr>
        <w:t>Російської</w:t>
      </w:r>
      <w:r>
        <w:t></w:t>
      </w:r>
      <w:r>
        <w:rPr>
          <w:rFonts w:hint="eastAsia"/>
        </w:rPr>
        <w:t>імперії</w:t>
      </w:r>
      <w:r>
        <w:t></w:t>
      </w:r>
      <w:r>
        <w:t></w:t>
      </w:r>
      <w:r>
        <w:rPr>
          <w:rFonts w:hint="eastAsia"/>
        </w:rPr>
        <w:t>Їх</w:t>
      </w:r>
      <w:r>
        <w:t></w:t>
      </w:r>
      <w:r>
        <w:rPr>
          <w:rFonts w:hint="eastAsia"/>
        </w:rPr>
        <w:t>організація</w:t>
      </w:r>
      <w:r>
        <w:t></w:t>
      </w:r>
      <w:r>
        <w:rPr>
          <w:rFonts w:hint="eastAsia"/>
        </w:rPr>
        <w:t>та</w:t>
      </w:r>
      <w:r>
        <w:t></w:t>
      </w:r>
      <w:r>
        <w:rPr>
          <w:rFonts w:hint="eastAsia"/>
        </w:rPr>
        <w:t>функціонування</w:t>
      </w:r>
      <w:r>
        <w:t></w:t>
      </w:r>
      <w:r>
        <w:rPr>
          <w:rFonts w:hint="eastAsia"/>
        </w:rPr>
        <w:t>слугували</w:t>
      </w:r>
      <w:r>
        <w:t></w:t>
      </w:r>
      <w:r>
        <w:rPr>
          <w:rFonts w:hint="eastAsia"/>
        </w:rPr>
        <w:t>претензією</w:t>
      </w:r>
      <w:r>
        <w:t></w:t>
      </w:r>
      <w:r>
        <w:rPr>
          <w:rFonts w:hint="eastAsia"/>
        </w:rPr>
        <w:t>на</w:t>
      </w:r>
    </w:p>
    <w:p w:rsidR="00F272A6" w:rsidRDefault="00F272A6" w:rsidP="00F272A6">
      <w:r>
        <w:rPr>
          <w:rFonts w:hint="eastAsia"/>
        </w:rPr>
        <w:t>особливий</w:t>
      </w:r>
      <w:r>
        <w:t></w:t>
      </w:r>
      <w:r>
        <w:rPr>
          <w:rFonts w:hint="eastAsia"/>
        </w:rPr>
        <w:t>статус</w:t>
      </w:r>
      <w:r>
        <w:t></w:t>
      </w:r>
      <w:r>
        <w:rPr>
          <w:rFonts w:hint="eastAsia"/>
        </w:rPr>
        <w:t>козацтва</w:t>
      </w:r>
      <w:r>
        <w:t></w:t>
      </w:r>
      <w:r>
        <w:rPr>
          <w:rFonts w:hint="eastAsia"/>
        </w:rPr>
        <w:t>Полтавської</w:t>
      </w:r>
      <w:r>
        <w:t></w:t>
      </w:r>
      <w:r>
        <w:rPr>
          <w:rFonts w:hint="eastAsia"/>
        </w:rPr>
        <w:t>та</w:t>
      </w:r>
      <w:r>
        <w:t></w:t>
      </w:r>
      <w:r>
        <w:rPr>
          <w:rFonts w:hint="eastAsia"/>
        </w:rPr>
        <w:t>Чернігівської</w:t>
      </w:r>
      <w:r>
        <w:t></w:t>
      </w:r>
      <w:r>
        <w:rPr>
          <w:rFonts w:hint="eastAsia"/>
        </w:rPr>
        <w:t>губерній</w:t>
      </w:r>
      <w:r>
        <w:t></w:t>
      </w:r>
      <w:r>
        <w:rPr>
          <w:rFonts w:hint="eastAsia"/>
        </w:rPr>
        <w:t>у</w:t>
      </w:r>
      <w:r>
        <w:t></w:t>
      </w:r>
      <w:r>
        <w:rPr>
          <w:rFonts w:hint="eastAsia"/>
        </w:rPr>
        <w:t>ХІХ</w:t>
      </w:r>
      <w:r>
        <w:t></w:t>
      </w:r>
      <w:r>
        <w:rPr>
          <w:rFonts w:hint="eastAsia"/>
        </w:rPr>
        <w:t>ст</w:t>
      </w:r>
      <w:r>
        <w:t></w:t>
      </w:r>
    </w:p>
    <w:p w:rsidR="00F272A6" w:rsidRDefault="00F272A6" w:rsidP="00F272A6">
      <w:r>
        <w:rPr>
          <w:rFonts w:hint="eastAsia"/>
        </w:rPr>
        <w:t>Проте</w:t>
      </w:r>
      <w:r>
        <w:t></w:t>
      </w:r>
      <w:r>
        <w:t></w:t>
      </w:r>
      <w:r>
        <w:rPr>
          <w:rFonts w:hint="eastAsia"/>
        </w:rPr>
        <w:t>запровадження</w:t>
      </w:r>
      <w:r>
        <w:t></w:t>
      </w:r>
      <w:r>
        <w:rPr>
          <w:rFonts w:hint="eastAsia"/>
        </w:rPr>
        <w:t>загальної</w:t>
      </w:r>
      <w:r>
        <w:t></w:t>
      </w:r>
      <w:r>
        <w:rPr>
          <w:rFonts w:hint="eastAsia"/>
        </w:rPr>
        <w:t>військової</w:t>
      </w:r>
      <w:r>
        <w:t></w:t>
      </w:r>
      <w:r>
        <w:rPr>
          <w:rFonts w:hint="eastAsia"/>
        </w:rPr>
        <w:t>повинності</w:t>
      </w:r>
      <w:r>
        <w:t></w:t>
      </w:r>
      <w:r>
        <w:rPr>
          <w:rFonts w:hint="eastAsia"/>
        </w:rPr>
        <w:t>у</w:t>
      </w:r>
      <w:r>
        <w:t></w:t>
      </w:r>
      <w:r>
        <w:t></w:t>
      </w:r>
      <w:r>
        <w:t></w:t>
      </w:r>
      <w:r>
        <w:t></w:t>
      </w:r>
      <w:r>
        <w:t></w:t>
      </w:r>
      <w:r>
        <w:t></w:t>
      </w:r>
      <w:r>
        <w:rPr>
          <w:rFonts w:hint="eastAsia"/>
        </w:rPr>
        <w:t>р</w:t>
      </w:r>
      <w:r>
        <w:t></w:t>
      </w:r>
      <w:r>
        <w:t></w:t>
      </w:r>
      <w:r>
        <w:rPr>
          <w:rFonts w:hint="eastAsia"/>
        </w:rPr>
        <w:t>означало</w:t>
      </w:r>
    </w:p>
    <w:p w:rsidR="00F272A6" w:rsidRDefault="00F272A6" w:rsidP="00F272A6">
      <w:r>
        <w:rPr>
          <w:rFonts w:hint="eastAsia"/>
        </w:rPr>
        <w:t>кінець</w:t>
      </w:r>
      <w:r>
        <w:t></w:t>
      </w:r>
      <w:r>
        <w:rPr>
          <w:rFonts w:hint="eastAsia"/>
        </w:rPr>
        <w:t>практики</w:t>
      </w:r>
      <w:r>
        <w:t></w:t>
      </w:r>
      <w:r>
        <w:rPr>
          <w:rFonts w:hint="eastAsia"/>
        </w:rPr>
        <w:t>створення</w:t>
      </w:r>
      <w:r>
        <w:t></w:t>
      </w:r>
      <w:r>
        <w:rPr>
          <w:rFonts w:hint="eastAsia"/>
        </w:rPr>
        <w:t>іррегулярних</w:t>
      </w:r>
      <w:r>
        <w:t></w:t>
      </w:r>
      <w:r>
        <w:rPr>
          <w:rFonts w:hint="eastAsia"/>
        </w:rPr>
        <w:t>козацьких</w:t>
      </w:r>
      <w:r>
        <w:t></w:t>
      </w:r>
      <w:r>
        <w:rPr>
          <w:rFonts w:hint="eastAsia"/>
        </w:rPr>
        <w:t>полків</w:t>
      </w:r>
      <w:r>
        <w:t></w:t>
      </w:r>
    </w:p>
    <w:p w:rsidR="00F272A6" w:rsidRDefault="00F272A6" w:rsidP="00F272A6">
      <w:r>
        <w:t></w:t>
      </w:r>
      <w:r>
        <w:t></w:t>
      </w:r>
      <w:r>
        <w:rPr>
          <w:rFonts w:hint="eastAsia"/>
        </w:rPr>
        <w:t>З’ясовано</w:t>
      </w:r>
      <w:r>
        <w:t></w:t>
      </w:r>
      <w:r>
        <w:t></w:t>
      </w:r>
      <w:r>
        <w:rPr>
          <w:rFonts w:hint="eastAsia"/>
        </w:rPr>
        <w:t>що</w:t>
      </w:r>
      <w:r>
        <w:t></w:t>
      </w:r>
      <w:r>
        <w:rPr>
          <w:rFonts w:hint="eastAsia"/>
        </w:rPr>
        <w:t>офіцерський</w:t>
      </w:r>
      <w:r>
        <w:t></w:t>
      </w:r>
      <w:r>
        <w:rPr>
          <w:rFonts w:hint="eastAsia"/>
        </w:rPr>
        <w:t>корпус</w:t>
      </w:r>
      <w:r>
        <w:t></w:t>
      </w:r>
      <w:r>
        <w:rPr>
          <w:rFonts w:hint="eastAsia"/>
        </w:rPr>
        <w:t>лівобережних</w:t>
      </w:r>
      <w:r>
        <w:t></w:t>
      </w:r>
      <w:r>
        <w:rPr>
          <w:rFonts w:hint="eastAsia"/>
        </w:rPr>
        <w:t>козацьких</w:t>
      </w:r>
      <w:r>
        <w:t></w:t>
      </w:r>
      <w:r>
        <w:rPr>
          <w:rFonts w:hint="eastAsia"/>
        </w:rPr>
        <w:t>полків</w:t>
      </w:r>
      <w:r>
        <w:t></w:t>
      </w:r>
      <w:r>
        <w:t></w:t>
      </w:r>
      <w:r>
        <w:t></w:t>
      </w:r>
      <w:r>
        <w:t></w:t>
      </w:r>
      <w:r>
        <w:t></w:t>
      </w:r>
      <w:r>
        <w:t></w:t>
      </w:r>
      <w:r>
        <w:rPr>
          <w:rFonts w:hint="eastAsia"/>
        </w:rPr>
        <w:t>–</w:t>
      </w:r>
    </w:p>
    <w:p w:rsidR="00F272A6" w:rsidRDefault="00F272A6" w:rsidP="00F272A6">
      <w:r>
        <w:t></w:t>
      </w:r>
      <w:r>
        <w:t></w:t>
      </w:r>
      <w:r>
        <w:t></w:t>
      </w:r>
      <w:r>
        <w:t></w:t>
      </w:r>
      <w:r>
        <w:t></w:t>
      </w:r>
      <w:r>
        <w:rPr>
          <w:rFonts w:hint="eastAsia"/>
        </w:rPr>
        <w:t>рр</w:t>
      </w:r>
      <w:r>
        <w:t></w:t>
      </w:r>
      <w:r>
        <w:t></w:t>
      </w:r>
      <w:r>
        <w:rPr>
          <w:rFonts w:hint="eastAsia"/>
        </w:rPr>
        <w:t>формувався</w:t>
      </w:r>
      <w:r>
        <w:t></w:t>
      </w:r>
      <w:r>
        <w:rPr>
          <w:rFonts w:hint="eastAsia"/>
        </w:rPr>
        <w:t>з</w:t>
      </w:r>
      <w:r>
        <w:t></w:t>
      </w:r>
      <w:r>
        <w:rPr>
          <w:rFonts w:hint="eastAsia"/>
        </w:rPr>
        <w:t>відставних</w:t>
      </w:r>
      <w:r>
        <w:t></w:t>
      </w:r>
      <w:r>
        <w:rPr>
          <w:rFonts w:hint="eastAsia"/>
        </w:rPr>
        <w:t>військових</w:t>
      </w:r>
      <w:r>
        <w:t></w:t>
      </w:r>
      <w:r>
        <w:rPr>
          <w:rFonts w:hint="eastAsia"/>
        </w:rPr>
        <w:t>і</w:t>
      </w:r>
      <w:r>
        <w:t></w:t>
      </w:r>
      <w:r>
        <w:rPr>
          <w:rFonts w:hint="eastAsia"/>
        </w:rPr>
        <w:t>цивільних</w:t>
      </w:r>
      <w:r>
        <w:t></w:t>
      </w:r>
      <w:r>
        <w:rPr>
          <w:rFonts w:hint="eastAsia"/>
        </w:rPr>
        <w:t>чиновників</w:t>
      </w:r>
    </w:p>
    <w:p w:rsidR="00F272A6" w:rsidRDefault="00F272A6" w:rsidP="00F272A6">
      <w:r>
        <w:rPr>
          <w:rFonts w:hint="eastAsia"/>
        </w:rPr>
        <w:t>Полтавської</w:t>
      </w:r>
      <w:r>
        <w:t></w:t>
      </w:r>
      <w:r>
        <w:rPr>
          <w:rFonts w:hint="eastAsia"/>
        </w:rPr>
        <w:t>та</w:t>
      </w:r>
      <w:r>
        <w:t></w:t>
      </w:r>
      <w:r>
        <w:rPr>
          <w:rFonts w:hint="eastAsia"/>
        </w:rPr>
        <w:t>Чернігівської</w:t>
      </w:r>
      <w:r>
        <w:t></w:t>
      </w:r>
      <w:r>
        <w:rPr>
          <w:rFonts w:hint="eastAsia"/>
        </w:rPr>
        <w:t>губерній</w:t>
      </w:r>
      <w:r>
        <w:t></w:t>
      </w:r>
      <w:r>
        <w:t></w:t>
      </w:r>
      <w:r>
        <w:rPr>
          <w:rFonts w:hint="eastAsia"/>
        </w:rPr>
        <w:t>Така</w:t>
      </w:r>
      <w:r>
        <w:t></w:t>
      </w:r>
      <w:r>
        <w:rPr>
          <w:rFonts w:hint="eastAsia"/>
        </w:rPr>
        <w:t>практика</w:t>
      </w:r>
      <w:r>
        <w:t></w:t>
      </w:r>
      <w:r>
        <w:rPr>
          <w:rFonts w:hint="eastAsia"/>
        </w:rPr>
        <w:t>комплектування</w:t>
      </w:r>
    </w:p>
    <w:p w:rsidR="00F272A6" w:rsidRDefault="00F272A6" w:rsidP="00F272A6">
      <w:r>
        <w:rPr>
          <w:rFonts w:hint="eastAsia"/>
        </w:rPr>
        <w:t>офіцерського</w:t>
      </w:r>
      <w:r>
        <w:t></w:t>
      </w:r>
      <w:r>
        <w:rPr>
          <w:rFonts w:hint="eastAsia"/>
        </w:rPr>
        <w:t>корпусу</w:t>
      </w:r>
      <w:r>
        <w:t></w:t>
      </w:r>
      <w:r>
        <w:rPr>
          <w:rFonts w:hint="eastAsia"/>
        </w:rPr>
        <w:t>призвела</w:t>
      </w:r>
      <w:r>
        <w:t></w:t>
      </w:r>
      <w:r>
        <w:rPr>
          <w:rFonts w:hint="eastAsia"/>
        </w:rPr>
        <w:t>до</w:t>
      </w:r>
      <w:r>
        <w:t></w:t>
      </w:r>
      <w:r>
        <w:rPr>
          <w:rFonts w:hint="eastAsia"/>
        </w:rPr>
        <w:t>того</w:t>
      </w:r>
      <w:r>
        <w:t></w:t>
      </w:r>
      <w:r>
        <w:t></w:t>
      </w:r>
      <w:r>
        <w:rPr>
          <w:rFonts w:hint="eastAsia"/>
        </w:rPr>
        <w:t>що</w:t>
      </w:r>
      <w:r>
        <w:t></w:t>
      </w:r>
      <w:r>
        <w:rPr>
          <w:rFonts w:hint="eastAsia"/>
        </w:rPr>
        <w:t>значна</w:t>
      </w:r>
      <w:r>
        <w:t></w:t>
      </w:r>
      <w:r>
        <w:rPr>
          <w:rFonts w:hint="eastAsia"/>
        </w:rPr>
        <w:t>частина</w:t>
      </w:r>
      <w:r>
        <w:t></w:t>
      </w:r>
      <w:r>
        <w:rPr>
          <w:rFonts w:hint="eastAsia"/>
        </w:rPr>
        <w:t>відставних</w:t>
      </w:r>
    </w:p>
    <w:p w:rsidR="00F272A6" w:rsidRDefault="00F272A6" w:rsidP="00F272A6">
      <w:r>
        <w:rPr>
          <w:rFonts w:hint="eastAsia"/>
        </w:rPr>
        <w:t>військових</w:t>
      </w:r>
      <w:r>
        <w:t></w:t>
      </w:r>
      <w:r>
        <w:rPr>
          <w:rFonts w:hint="eastAsia"/>
        </w:rPr>
        <w:t>була</w:t>
      </w:r>
      <w:r>
        <w:t></w:t>
      </w:r>
      <w:r>
        <w:rPr>
          <w:rFonts w:hint="eastAsia"/>
        </w:rPr>
        <w:t>в</w:t>
      </w:r>
      <w:r>
        <w:t></w:t>
      </w:r>
      <w:r>
        <w:rPr>
          <w:rFonts w:hint="eastAsia"/>
        </w:rPr>
        <w:t>досить</w:t>
      </w:r>
      <w:r>
        <w:t></w:t>
      </w:r>
      <w:r>
        <w:rPr>
          <w:rFonts w:hint="eastAsia"/>
        </w:rPr>
        <w:t>зрілому</w:t>
      </w:r>
      <w:r>
        <w:t></w:t>
      </w:r>
      <w:r>
        <w:rPr>
          <w:rFonts w:hint="eastAsia"/>
        </w:rPr>
        <w:t>віці</w:t>
      </w:r>
      <w:r>
        <w:t></w:t>
      </w:r>
      <w:r>
        <w:t></w:t>
      </w:r>
      <w:r>
        <w:rPr>
          <w:rFonts w:hint="eastAsia"/>
        </w:rPr>
        <w:t>а</w:t>
      </w:r>
      <w:r>
        <w:t></w:t>
      </w:r>
      <w:r>
        <w:rPr>
          <w:rFonts w:hint="eastAsia"/>
        </w:rPr>
        <w:t>інша</w:t>
      </w:r>
      <w:r>
        <w:t></w:t>
      </w:r>
      <w:r>
        <w:t></w:t>
      </w:r>
      <w:r>
        <w:rPr>
          <w:rFonts w:hint="eastAsia"/>
        </w:rPr>
        <w:t>що</w:t>
      </w:r>
      <w:r>
        <w:t></w:t>
      </w:r>
      <w:r>
        <w:rPr>
          <w:rFonts w:hint="eastAsia"/>
        </w:rPr>
        <w:t>складалася</w:t>
      </w:r>
      <w:r>
        <w:t></w:t>
      </w:r>
      <w:r>
        <w:rPr>
          <w:rFonts w:hint="eastAsia"/>
        </w:rPr>
        <w:t>з</w:t>
      </w:r>
      <w:r>
        <w:t></w:t>
      </w:r>
      <w:r>
        <w:rPr>
          <w:rFonts w:hint="eastAsia"/>
        </w:rPr>
        <w:t>цивільних</w:t>
      </w:r>
    </w:p>
    <w:p w:rsidR="00F272A6" w:rsidRDefault="00F272A6" w:rsidP="00F272A6">
      <w:r>
        <w:rPr>
          <w:rFonts w:hint="eastAsia"/>
        </w:rPr>
        <w:t>чиновників</w:t>
      </w:r>
      <w:r>
        <w:t></w:t>
      </w:r>
      <w:r>
        <w:t></w:t>
      </w:r>
      <w:r>
        <w:rPr>
          <w:rFonts w:hint="eastAsia"/>
        </w:rPr>
        <w:t>не</w:t>
      </w:r>
      <w:r>
        <w:t></w:t>
      </w:r>
      <w:r>
        <w:rPr>
          <w:rFonts w:hint="eastAsia"/>
        </w:rPr>
        <w:t>мала</w:t>
      </w:r>
      <w:r>
        <w:t></w:t>
      </w:r>
      <w:r>
        <w:rPr>
          <w:rFonts w:hint="eastAsia"/>
        </w:rPr>
        <w:t>досвіду</w:t>
      </w:r>
      <w:r>
        <w:t></w:t>
      </w:r>
      <w:r>
        <w:rPr>
          <w:rFonts w:hint="eastAsia"/>
        </w:rPr>
        <w:t>військової</w:t>
      </w:r>
      <w:r>
        <w:t></w:t>
      </w:r>
      <w:r>
        <w:rPr>
          <w:rFonts w:hint="eastAsia"/>
        </w:rPr>
        <w:t>служби</w:t>
      </w:r>
      <w:r>
        <w:t></w:t>
      </w:r>
    </w:p>
    <w:p w:rsidR="00F272A6" w:rsidRDefault="00F272A6" w:rsidP="00F272A6">
      <w:r>
        <w:t></w:t>
      </w:r>
      <w:r>
        <w:t></w:t>
      </w:r>
      <w:r>
        <w:t></w:t>
      </w:r>
    </w:p>
    <w:p w:rsidR="00F272A6" w:rsidRDefault="00F272A6" w:rsidP="00F272A6">
      <w:r>
        <w:rPr>
          <w:rFonts w:hint="eastAsia"/>
        </w:rPr>
        <w:t>Крім</w:t>
      </w:r>
      <w:r>
        <w:t></w:t>
      </w:r>
      <w:r>
        <w:rPr>
          <w:rFonts w:hint="eastAsia"/>
        </w:rPr>
        <w:t>козацького</w:t>
      </w:r>
      <w:r>
        <w:t></w:t>
      </w:r>
      <w:r>
        <w:rPr>
          <w:rFonts w:hint="eastAsia"/>
        </w:rPr>
        <w:t>ополчення</w:t>
      </w:r>
      <w:r>
        <w:t></w:t>
      </w:r>
      <w:r>
        <w:t></w:t>
      </w:r>
      <w:r>
        <w:t></w:t>
      </w:r>
      <w:r>
        <w:t></w:t>
      </w:r>
      <w:r>
        <w:t></w:t>
      </w:r>
      <w:r>
        <w:t></w:t>
      </w:r>
      <w:r>
        <w:t></w:t>
      </w:r>
      <w:r>
        <w:t></w:t>
      </w:r>
      <w:r>
        <w:t></w:t>
      </w:r>
      <w:r>
        <w:t></w:t>
      </w:r>
      <w:r>
        <w:t></w:t>
      </w:r>
      <w:r>
        <w:t></w:t>
      </w:r>
      <w:r>
        <w:t></w:t>
      </w:r>
      <w:r>
        <w:rPr>
          <w:rFonts w:hint="eastAsia"/>
        </w:rPr>
        <w:t>рр</w:t>
      </w:r>
      <w:r>
        <w:t></w:t>
      </w:r>
      <w:r>
        <w:t></w:t>
      </w:r>
      <w:r>
        <w:t></w:t>
      </w:r>
      <w:r>
        <w:rPr>
          <w:rFonts w:hint="eastAsia"/>
        </w:rPr>
        <w:t>набором</w:t>
      </w:r>
      <w:r>
        <w:t></w:t>
      </w:r>
      <w:r>
        <w:rPr>
          <w:rFonts w:hint="eastAsia"/>
        </w:rPr>
        <w:t>офіцерів</w:t>
      </w:r>
      <w:r>
        <w:t></w:t>
      </w:r>
      <w:r>
        <w:rPr>
          <w:rFonts w:hint="eastAsia"/>
        </w:rPr>
        <w:t>займались</w:t>
      </w:r>
    </w:p>
    <w:p w:rsidR="00F272A6" w:rsidRDefault="00F272A6" w:rsidP="00F272A6">
      <w:r>
        <w:rPr>
          <w:rFonts w:hint="eastAsia"/>
        </w:rPr>
        <w:t>губернські</w:t>
      </w:r>
      <w:r>
        <w:t></w:t>
      </w:r>
      <w:r>
        <w:rPr>
          <w:rFonts w:hint="eastAsia"/>
        </w:rPr>
        <w:t>та</w:t>
      </w:r>
      <w:r>
        <w:t></w:t>
      </w:r>
      <w:r>
        <w:rPr>
          <w:rFonts w:hint="eastAsia"/>
        </w:rPr>
        <w:t>повітові</w:t>
      </w:r>
      <w:r>
        <w:t></w:t>
      </w:r>
      <w:r>
        <w:rPr>
          <w:rFonts w:hint="eastAsia"/>
        </w:rPr>
        <w:t>зібрання</w:t>
      </w:r>
      <w:r>
        <w:t></w:t>
      </w:r>
      <w:r>
        <w:rPr>
          <w:rFonts w:hint="eastAsia"/>
        </w:rPr>
        <w:t>дворян</w:t>
      </w:r>
      <w:r>
        <w:t></w:t>
      </w:r>
      <w:r>
        <w:t></w:t>
      </w:r>
      <w:r>
        <w:rPr>
          <w:rFonts w:hint="eastAsia"/>
        </w:rPr>
        <w:t>Це</w:t>
      </w:r>
      <w:r>
        <w:t></w:t>
      </w:r>
      <w:r>
        <w:rPr>
          <w:rFonts w:hint="eastAsia"/>
        </w:rPr>
        <w:t>дозволяло</w:t>
      </w:r>
      <w:r>
        <w:t></w:t>
      </w:r>
      <w:r>
        <w:rPr>
          <w:rFonts w:hint="eastAsia"/>
        </w:rPr>
        <w:t>значній</w:t>
      </w:r>
      <w:r>
        <w:t></w:t>
      </w:r>
      <w:r>
        <w:rPr>
          <w:rFonts w:hint="eastAsia"/>
        </w:rPr>
        <w:t>частині</w:t>
      </w:r>
      <w:r>
        <w:t></w:t>
      </w:r>
      <w:r>
        <w:rPr>
          <w:rFonts w:hint="eastAsia"/>
        </w:rPr>
        <w:t>місцевого</w:t>
      </w:r>
    </w:p>
    <w:p w:rsidR="00F272A6" w:rsidRDefault="00F272A6" w:rsidP="00F272A6">
      <w:r>
        <w:rPr>
          <w:rFonts w:hint="eastAsia"/>
        </w:rPr>
        <w:t>дворянства</w:t>
      </w:r>
      <w:r>
        <w:t></w:t>
      </w:r>
      <w:r>
        <w:t></w:t>
      </w:r>
      <w:r>
        <w:rPr>
          <w:rFonts w:hint="eastAsia"/>
        </w:rPr>
        <w:t>завдяки</w:t>
      </w:r>
      <w:r>
        <w:t></w:t>
      </w:r>
      <w:r>
        <w:rPr>
          <w:rFonts w:hint="eastAsia"/>
        </w:rPr>
        <w:t>родинним</w:t>
      </w:r>
      <w:r>
        <w:t></w:t>
      </w:r>
      <w:r>
        <w:rPr>
          <w:rFonts w:hint="eastAsia"/>
        </w:rPr>
        <w:t>і</w:t>
      </w:r>
      <w:r>
        <w:t></w:t>
      </w:r>
      <w:r>
        <w:rPr>
          <w:rFonts w:hint="eastAsia"/>
        </w:rPr>
        <w:t>службовим</w:t>
      </w:r>
      <w:r>
        <w:t></w:t>
      </w:r>
      <w:r>
        <w:rPr>
          <w:rFonts w:hint="eastAsia"/>
        </w:rPr>
        <w:t>зв’язкам</w:t>
      </w:r>
      <w:r>
        <w:t></w:t>
      </w:r>
      <w:r>
        <w:t></w:t>
      </w:r>
      <w:r>
        <w:rPr>
          <w:rFonts w:hint="eastAsia"/>
        </w:rPr>
        <w:t>зробити</w:t>
      </w:r>
      <w:r>
        <w:t></w:t>
      </w:r>
      <w:r>
        <w:rPr>
          <w:rFonts w:hint="eastAsia"/>
        </w:rPr>
        <w:t>собі</w:t>
      </w:r>
      <w:r>
        <w:t></w:t>
      </w:r>
      <w:r>
        <w:rPr>
          <w:rFonts w:hint="eastAsia"/>
        </w:rPr>
        <w:t>успішну</w:t>
      </w:r>
    </w:p>
    <w:p w:rsidR="00F272A6" w:rsidRDefault="00F272A6" w:rsidP="00F272A6">
      <w:r>
        <w:rPr>
          <w:rFonts w:hint="eastAsia"/>
        </w:rPr>
        <w:t>військову</w:t>
      </w:r>
      <w:r>
        <w:t></w:t>
      </w:r>
      <w:r>
        <w:rPr>
          <w:rFonts w:hint="eastAsia"/>
        </w:rPr>
        <w:t>кар’єру</w:t>
      </w:r>
      <w:r>
        <w:t></w:t>
      </w:r>
      <w:r>
        <w:rPr>
          <w:rFonts w:hint="eastAsia"/>
        </w:rPr>
        <w:t>в</w:t>
      </w:r>
      <w:r>
        <w:t></w:t>
      </w:r>
      <w:r>
        <w:rPr>
          <w:rFonts w:hint="eastAsia"/>
        </w:rPr>
        <w:t>лівобережних</w:t>
      </w:r>
      <w:r>
        <w:t></w:t>
      </w:r>
      <w:r>
        <w:rPr>
          <w:rFonts w:hint="eastAsia"/>
        </w:rPr>
        <w:t>козацьких</w:t>
      </w:r>
      <w:r>
        <w:t></w:t>
      </w:r>
      <w:r>
        <w:rPr>
          <w:rFonts w:hint="eastAsia"/>
        </w:rPr>
        <w:t>полках</w:t>
      </w:r>
      <w:r>
        <w:t></w:t>
      </w:r>
      <w:r>
        <w:t></w:t>
      </w:r>
      <w:r>
        <w:rPr>
          <w:rFonts w:hint="eastAsia"/>
        </w:rPr>
        <w:t>Офіцерська</w:t>
      </w:r>
      <w:r>
        <w:t></w:t>
      </w:r>
      <w:r>
        <w:rPr>
          <w:rFonts w:hint="eastAsia"/>
        </w:rPr>
        <w:t>служба</w:t>
      </w:r>
      <w:r>
        <w:t></w:t>
      </w:r>
      <w:r>
        <w:rPr>
          <w:rFonts w:hint="eastAsia"/>
        </w:rPr>
        <w:t>в</w:t>
      </w:r>
    </w:p>
    <w:p w:rsidR="00F272A6" w:rsidRDefault="00F272A6" w:rsidP="00F272A6">
      <w:r>
        <w:rPr>
          <w:rFonts w:hint="eastAsia"/>
        </w:rPr>
        <w:t>козацьких</w:t>
      </w:r>
      <w:r>
        <w:t></w:t>
      </w:r>
      <w:r>
        <w:rPr>
          <w:rFonts w:hint="eastAsia"/>
        </w:rPr>
        <w:t>полках</w:t>
      </w:r>
      <w:r>
        <w:t></w:t>
      </w:r>
      <w:r>
        <w:rPr>
          <w:rFonts w:hint="eastAsia"/>
        </w:rPr>
        <w:t>дозволяла</w:t>
      </w:r>
      <w:r>
        <w:t></w:t>
      </w:r>
      <w:r>
        <w:rPr>
          <w:rFonts w:hint="eastAsia"/>
        </w:rPr>
        <w:t>цивільним</w:t>
      </w:r>
      <w:r>
        <w:t></w:t>
      </w:r>
      <w:r>
        <w:rPr>
          <w:rFonts w:hint="eastAsia"/>
        </w:rPr>
        <w:t>чиновникам</w:t>
      </w:r>
      <w:r>
        <w:t></w:t>
      </w:r>
      <w:r>
        <w:rPr>
          <w:rFonts w:hint="eastAsia"/>
        </w:rPr>
        <w:t>добиватися</w:t>
      </w:r>
      <w:r>
        <w:t></w:t>
      </w:r>
      <w:r>
        <w:rPr>
          <w:rFonts w:hint="eastAsia"/>
        </w:rPr>
        <w:t>швидкого</w:t>
      </w:r>
    </w:p>
    <w:p w:rsidR="00F272A6" w:rsidRDefault="00F272A6" w:rsidP="00F272A6">
      <w:r>
        <w:rPr>
          <w:rFonts w:hint="eastAsia"/>
        </w:rPr>
        <w:t>кар’єрного</w:t>
      </w:r>
      <w:r>
        <w:t></w:t>
      </w:r>
      <w:r>
        <w:rPr>
          <w:rFonts w:hint="eastAsia"/>
        </w:rPr>
        <w:t>росту</w:t>
      </w:r>
      <w:r>
        <w:t></w:t>
      </w:r>
      <w:r>
        <w:rPr>
          <w:rFonts w:hint="eastAsia"/>
        </w:rPr>
        <w:t>по</w:t>
      </w:r>
      <w:r>
        <w:t></w:t>
      </w:r>
      <w:r>
        <w:rPr>
          <w:rFonts w:hint="eastAsia"/>
        </w:rPr>
        <w:t>військових</w:t>
      </w:r>
      <w:r>
        <w:t></w:t>
      </w:r>
      <w:r>
        <w:rPr>
          <w:rFonts w:hint="eastAsia"/>
        </w:rPr>
        <w:t>щаблях</w:t>
      </w:r>
      <w:r>
        <w:t></w:t>
      </w:r>
      <w:r>
        <w:t></w:t>
      </w:r>
      <w:r>
        <w:rPr>
          <w:rFonts w:hint="eastAsia"/>
        </w:rPr>
        <w:t>принаймні</w:t>
      </w:r>
      <w:r>
        <w:t></w:t>
      </w:r>
      <w:r>
        <w:rPr>
          <w:rFonts w:hint="eastAsia"/>
        </w:rPr>
        <w:t>швидшого</w:t>
      </w:r>
      <w:r>
        <w:t></w:t>
      </w:r>
      <w:r>
        <w:t></w:t>
      </w:r>
      <w:r>
        <w:rPr>
          <w:rFonts w:hint="eastAsia"/>
        </w:rPr>
        <w:t>ніж</w:t>
      </w:r>
      <w:r>
        <w:t></w:t>
      </w:r>
      <w:r>
        <w:rPr>
          <w:rFonts w:hint="eastAsia"/>
        </w:rPr>
        <w:t>у</w:t>
      </w:r>
    </w:p>
    <w:p w:rsidR="00F272A6" w:rsidRDefault="00F272A6" w:rsidP="00F272A6">
      <w:r>
        <w:rPr>
          <w:rFonts w:hint="eastAsia"/>
        </w:rPr>
        <w:t>регулярних</w:t>
      </w:r>
      <w:r>
        <w:t></w:t>
      </w:r>
      <w:r>
        <w:rPr>
          <w:rFonts w:hint="eastAsia"/>
        </w:rPr>
        <w:t>частинах</w:t>
      </w:r>
      <w:r>
        <w:t></w:t>
      </w:r>
      <w:r>
        <w:t></w:t>
      </w:r>
      <w:r>
        <w:rPr>
          <w:rFonts w:hint="eastAsia"/>
        </w:rPr>
        <w:t>Це</w:t>
      </w:r>
      <w:r>
        <w:t></w:t>
      </w:r>
      <w:r>
        <w:rPr>
          <w:rFonts w:hint="eastAsia"/>
        </w:rPr>
        <w:t>пояснюється</w:t>
      </w:r>
      <w:r>
        <w:t></w:t>
      </w:r>
      <w:r>
        <w:rPr>
          <w:rFonts w:hint="eastAsia"/>
        </w:rPr>
        <w:t>їх</w:t>
      </w:r>
      <w:r>
        <w:t></w:t>
      </w:r>
      <w:r>
        <w:rPr>
          <w:rFonts w:hint="eastAsia"/>
        </w:rPr>
        <w:t>іррегулярним</w:t>
      </w:r>
      <w:r>
        <w:t></w:t>
      </w:r>
      <w:r>
        <w:rPr>
          <w:rFonts w:hint="eastAsia"/>
        </w:rPr>
        <w:t>характером</w:t>
      </w:r>
      <w:r>
        <w:t></w:t>
      </w:r>
      <w:r>
        <w:t></w:t>
      </w:r>
      <w:r>
        <w:rPr>
          <w:rFonts w:hint="eastAsia"/>
        </w:rPr>
        <w:t>Також</w:t>
      </w:r>
      <w:r>
        <w:t></w:t>
      </w:r>
    </w:p>
    <w:p w:rsidR="00F272A6" w:rsidRDefault="00F272A6" w:rsidP="00F272A6">
      <w:r>
        <w:rPr>
          <w:rFonts w:hint="eastAsia"/>
        </w:rPr>
        <w:t>зайняття</w:t>
      </w:r>
      <w:r>
        <w:t></w:t>
      </w:r>
      <w:r>
        <w:rPr>
          <w:rFonts w:hint="eastAsia"/>
        </w:rPr>
        <w:t>офіцерських</w:t>
      </w:r>
      <w:r>
        <w:t></w:t>
      </w:r>
      <w:r>
        <w:rPr>
          <w:rFonts w:hint="eastAsia"/>
        </w:rPr>
        <w:t>посад</w:t>
      </w:r>
      <w:r>
        <w:t></w:t>
      </w:r>
      <w:r>
        <w:rPr>
          <w:rFonts w:hint="eastAsia"/>
        </w:rPr>
        <w:t>у</w:t>
      </w:r>
      <w:r>
        <w:t></w:t>
      </w:r>
      <w:r>
        <w:rPr>
          <w:rFonts w:hint="eastAsia"/>
        </w:rPr>
        <w:t>лівобережних</w:t>
      </w:r>
      <w:r>
        <w:t></w:t>
      </w:r>
      <w:r>
        <w:rPr>
          <w:rFonts w:hint="eastAsia"/>
        </w:rPr>
        <w:t>козацьких</w:t>
      </w:r>
      <w:r>
        <w:t></w:t>
      </w:r>
      <w:r>
        <w:rPr>
          <w:rFonts w:hint="eastAsia"/>
        </w:rPr>
        <w:t>полках</w:t>
      </w:r>
      <w:r>
        <w:t></w:t>
      </w:r>
      <w:r>
        <w:rPr>
          <w:rFonts w:hint="eastAsia"/>
        </w:rPr>
        <w:t>забезпечувало</w:t>
      </w:r>
    </w:p>
    <w:p w:rsidR="00F272A6" w:rsidRDefault="00F272A6" w:rsidP="00F272A6">
      <w:r>
        <w:rPr>
          <w:rFonts w:hint="eastAsia"/>
        </w:rPr>
        <w:t>подальші</w:t>
      </w:r>
      <w:r>
        <w:t></w:t>
      </w:r>
      <w:r>
        <w:rPr>
          <w:rFonts w:hint="eastAsia"/>
        </w:rPr>
        <w:t>кар’єрні</w:t>
      </w:r>
      <w:r>
        <w:t></w:t>
      </w:r>
      <w:r>
        <w:rPr>
          <w:rFonts w:hint="eastAsia"/>
        </w:rPr>
        <w:t>перспективи</w:t>
      </w:r>
      <w:r>
        <w:t></w:t>
      </w:r>
      <w:r>
        <w:rPr>
          <w:rFonts w:hint="eastAsia"/>
        </w:rPr>
        <w:t>на</w:t>
      </w:r>
      <w:r>
        <w:t></w:t>
      </w:r>
      <w:r>
        <w:rPr>
          <w:rFonts w:hint="eastAsia"/>
        </w:rPr>
        <w:t>цивільній</w:t>
      </w:r>
      <w:r>
        <w:t></w:t>
      </w:r>
      <w:r>
        <w:rPr>
          <w:rFonts w:hint="eastAsia"/>
        </w:rPr>
        <w:t>службі</w:t>
      </w:r>
      <w:r>
        <w:t></w:t>
      </w:r>
    </w:p>
    <w:p w:rsidR="00F272A6" w:rsidRDefault="00F272A6" w:rsidP="00F272A6">
      <w:r>
        <w:rPr>
          <w:rFonts w:hint="eastAsia"/>
        </w:rPr>
        <w:t>Рядовий</w:t>
      </w:r>
      <w:r>
        <w:t></w:t>
      </w:r>
      <w:r>
        <w:rPr>
          <w:rFonts w:hint="eastAsia"/>
        </w:rPr>
        <w:t>склад</w:t>
      </w:r>
      <w:r>
        <w:t></w:t>
      </w:r>
      <w:r>
        <w:rPr>
          <w:rFonts w:hint="eastAsia"/>
        </w:rPr>
        <w:t>козацьких</w:t>
      </w:r>
      <w:r>
        <w:t></w:t>
      </w:r>
      <w:r>
        <w:rPr>
          <w:rFonts w:hint="eastAsia"/>
        </w:rPr>
        <w:t>полків</w:t>
      </w:r>
      <w:r>
        <w:t></w:t>
      </w:r>
      <w:r>
        <w:rPr>
          <w:rFonts w:hint="eastAsia"/>
        </w:rPr>
        <w:t>формувався</w:t>
      </w:r>
      <w:r>
        <w:t></w:t>
      </w:r>
      <w:r>
        <w:rPr>
          <w:rFonts w:hint="eastAsia"/>
        </w:rPr>
        <w:t>з</w:t>
      </w:r>
      <w:r>
        <w:t></w:t>
      </w:r>
      <w:r>
        <w:rPr>
          <w:rFonts w:hint="eastAsia"/>
        </w:rPr>
        <w:t>однойменного</w:t>
      </w:r>
      <w:r>
        <w:t></w:t>
      </w:r>
      <w:r>
        <w:rPr>
          <w:rFonts w:hint="eastAsia"/>
        </w:rPr>
        <w:t>стану</w:t>
      </w:r>
    </w:p>
    <w:p w:rsidR="00F272A6" w:rsidRDefault="00F272A6" w:rsidP="00F272A6">
      <w:r>
        <w:rPr>
          <w:rFonts w:hint="eastAsia"/>
        </w:rPr>
        <w:t>Лівобережжя</w:t>
      </w:r>
      <w:r>
        <w:t></w:t>
      </w:r>
      <w:r>
        <w:rPr>
          <w:rFonts w:hint="eastAsia"/>
        </w:rPr>
        <w:t>України</w:t>
      </w:r>
      <w:r>
        <w:t></w:t>
      </w:r>
      <w:r>
        <w:t></w:t>
      </w:r>
      <w:r>
        <w:rPr>
          <w:rFonts w:hint="eastAsia"/>
        </w:rPr>
        <w:t>Козаки</w:t>
      </w:r>
      <w:r>
        <w:t></w:t>
      </w:r>
      <w:r>
        <w:rPr>
          <w:rFonts w:hint="eastAsia"/>
        </w:rPr>
        <w:t>вступали</w:t>
      </w:r>
      <w:r>
        <w:t></w:t>
      </w:r>
      <w:r>
        <w:rPr>
          <w:rFonts w:hint="eastAsia"/>
        </w:rPr>
        <w:t>до</w:t>
      </w:r>
      <w:r>
        <w:t></w:t>
      </w:r>
      <w:r>
        <w:rPr>
          <w:rFonts w:hint="eastAsia"/>
        </w:rPr>
        <w:t>полків</w:t>
      </w:r>
      <w:r>
        <w:t></w:t>
      </w:r>
      <w:r>
        <w:rPr>
          <w:rFonts w:hint="eastAsia"/>
        </w:rPr>
        <w:t>за</w:t>
      </w:r>
      <w:r>
        <w:t></w:t>
      </w:r>
      <w:r>
        <w:rPr>
          <w:rFonts w:hint="eastAsia"/>
        </w:rPr>
        <w:t>рішенням</w:t>
      </w:r>
      <w:r>
        <w:t></w:t>
      </w:r>
      <w:r>
        <w:rPr>
          <w:rFonts w:hint="eastAsia"/>
        </w:rPr>
        <w:t>козацьких</w:t>
      </w:r>
    </w:p>
    <w:p w:rsidR="00F272A6" w:rsidRDefault="00F272A6" w:rsidP="00F272A6">
      <w:r>
        <w:rPr>
          <w:rFonts w:hint="eastAsia"/>
        </w:rPr>
        <w:t>громад</w:t>
      </w:r>
      <w:r>
        <w:t></w:t>
      </w:r>
      <w:r>
        <w:rPr>
          <w:rFonts w:hint="eastAsia"/>
        </w:rPr>
        <w:t>на</w:t>
      </w:r>
      <w:r>
        <w:t></w:t>
      </w:r>
      <w:r>
        <w:rPr>
          <w:rFonts w:hint="eastAsia"/>
        </w:rPr>
        <w:t>засадах</w:t>
      </w:r>
      <w:r>
        <w:t></w:t>
      </w:r>
      <w:r>
        <w:rPr>
          <w:rFonts w:hint="eastAsia"/>
        </w:rPr>
        <w:t>виконання</w:t>
      </w:r>
      <w:r>
        <w:t></w:t>
      </w:r>
      <w:r>
        <w:rPr>
          <w:rFonts w:hint="eastAsia"/>
        </w:rPr>
        <w:t>рекрутської</w:t>
      </w:r>
      <w:r>
        <w:t></w:t>
      </w:r>
      <w:r>
        <w:rPr>
          <w:rFonts w:hint="eastAsia"/>
        </w:rPr>
        <w:t>повинності</w:t>
      </w:r>
      <w:r>
        <w:t></w:t>
      </w:r>
      <w:r>
        <w:rPr>
          <w:rFonts w:hint="eastAsia"/>
        </w:rPr>
        <w:t>перед</w:t>
      </w:r>
      <w:r>
        <w:t></w:t>
      </w:r>
      <w:r>
        <w:rPr>
          <w:rFonts w:hint="eastAsia"/>
        </w:rPr>
        <w:t>державою</w:t>
      </w:r>
      <w:r>
        <w:t></w:t>
      </w:r>
    </w:p>
    <w:p w:rsidR="00F272A6" w:rsidRDefault="00F272A6" w:rsidP="00F272A6">
      <w:r>
        <w:rPr>
          <w:rFonts w:hint="eastAsia"/>
        </w:rPr>
        <w:t>Простежується</w:t>
      </w:r>
      <w:r>
        <w:t></w:t>
      </w:r>
      <w:r>
        <w:rPr>
          <w:rFonts w:hint="eastAsia"/>
        </w:rPr>
        <w:t>стійка</w:t>
      </w:r>
      <w:r>
        <w:t></w:t>
      </w:r>
      <w:r>
        <w:rPr>
          <w:rFonts w:hint="eastAsia"/>
        </w:rPr>
        <w:t>тенденція</w:t>
      </w:r>
      <w:r>
        <w:t></w:t>
      </w:r>
      <w:r>
        <w:rPr>
          <w:rFonts w:hint="eastAsia"/>
        </w:rPr>
        <w:t>підвищення</w:t>
      </w:r>
      <w:r>
        <w:t></w:t>
      </w:r>
      <w:r>
        <w:rPr>
          <w:rFonts w:hint="eastAsia"/>
        </w:rPr>
        <w:t>середнього</w:t>
      </w:r>
      <w:r>
        <w:t></w:t>
      </w:r>
      <w:r>
        <w:rPr>
          <w:rFonts w:hint="eastAsia"/>
        </w:rPr>
        <w:t>віку</w:t>
      </w:r>
      <w:r>
        <w:t></w:t>
      </w:r>
      <w:r>
        <w:rPr>
          <w:rFonts w:hint="eastAsia"/>
        </w:rPr>
        <w:t>рядового</w:t>
      </w:r>
      <w:r>
        <w:t></w:t>
      </w:r>
      <w:r>
        <w:rPr>
          <w:rFonts w:hint="eastAsia"/>
        </w:rPr>
        <w:t>складу</w:t>
      </w:r>
    </w:p>
    <w:p w:rsidR="00F272A6" w:rsidRDefault="00F272A6" w:rsidP="00F272A6">
      <w:r>
        <w:rPr>
          <w:rFonts w:hint="eastAsia"/>
        </w:rPr>
        <w:t>козацьких</w:t>
      </w:r>
      <w:r>
        <w:t></w:t>
      </w:r>
      <w:r>
        <w:rPr>
          <w:rFonts w:hint="eastAsia"/>
        </w:rPr>
        <w:t>полків</w:t>
      </w:r>
      <w:r>
        <w:t></w:t>
      </w:r>
      <w:r>
        <w:t></w:t>
      </w:r>
      <w:r>
        <w:rPr>
          <w:rFonts w:hint="eastAsia"/>
        </w:rPr>
        <w:t>Паралельно</w:t>
      </w:r>
      <w:r>
        <w:t></w:t>
      </w:r>
      <w:r>
        <w:t></w:t>
      </w:r>
      <w:r>
        <w:rPr>
          <w:rFonts w:hint="eastAsia"/>
        </w:rPr>
        <w:t>у</w:t>
      </w:r>
      <w:r>
        <w:t></w:t>
      </w:r>
      <w:r>
        <w:rPr>
          <w:rFonts w:hint="eastAsia"/>
        </w:rPr>
        <w:t>кожному</w:t>
      </w:r>
      <w:r>
        <w:t></w:t>
      </w:r>
      <w:r>
        <w:rPr>
          <w:rFonts w:hint="eastAsia"/>
        </w:rPr>
        <w:t>наступному</w:t>
      </w:r>
      <w:r>
        <w:t></w:t>
      </w:r>
      <w:r>
        <w:rPr>
          <w:rFonts w:hint="eastAsia"/>
        </w:rPr>
        <w:t>козацькому</w:t>
      </w:r>
      <w:r>
        <w:t></w:t>
      </w:r>
      <w:r>
        <w:rPr>
          <w:rFonts w:hint="eastAsia"/>
        </w:rPr>
        <w:t>ополченні</w:t>
      </w:r>
    </w:p>
    <w:p w:rsidR="00F272A6" w:rsidRDefault="00F272A6" w:rsidP="00F272A6">
      <w:r>
        <w:rPr>
          <w:rFonts w:hint="eastAsia"/>
        </w:rPr>
        <w:t>зростав</w:t>
      </w:r>
      <w:r>
        <w:t></w:t>
      </w:r>
      <w:r>
        <w:rPr>
          <w:rFonts w:hint="eastAsia"/>
        </w:rPr>
        <w:t>відсоток</w:t>
      </w:r>
      <w:r>
        <w:t></w:t>
      </w:r>
      <w:r>
        <w:rPr>
          <w:rFonts w:hint="eastAsia"/>
        </w:rPr>
        <w:t>козаків</w:t>
      </w:r>
      <w:r>
        <w:t></w:t>
      </w:r>
      <w:r>
        <w:t></w:t>
      </w:r>
      <w:r>
        <w:rPr>
          <w:rFonts w:hint="eastAsia"/>
        </w:rPr>
        <w:t>що</w:t>
      </w:r>
      <w:r>
        <w:t></w:t>
      </w:r>
      <w:r>
        <w:rPr>
          <w:rFonts w:hint="eastAsia"/>
        </w:rPr>
        <w:t>мали</w:t>
      </w:r>
      <w:r>
        <w:t></w:t>
      </w:r>
      <w:r>
        <w:rPr>
          <w:rFonts w:hint="eastAsia"/>
        </w:rPr>
        <w:t>сім’ю</w:t>
      </w:r>
      <w:r>
        <w:t></w:t>
      </w:r>
      <w:r>
        <w:t></w:t>
      </w:r>
      <w:r>
        <w:rPr>
          <w:rFonts w:hint="eastAsia"/>
        </w:rPr>
        <w:t>Вимоги</w:t>
      </w:r>
      <w:r>
        <w:t></w:t>
      </w:r>
      <w:r>
        <w:rPr>
          <w:rFonts w:hint="eastAsia"/>
        </w:rPr>
        <w:t>до</w:t>
      </w:r>
      <w:r>
        <w:t></w:t>
      </w:r>
      <w:r>
        <w:rPr>
          <w:rFonts w:hint="eastAsia"/>
        </w:rPr>
        <w:t>фізичного</w:t>
      </w:r>
      <w:r>
        <w:t></w:t>
      </w:r>
      <w:r>
        <w:rPr>
          <w:rFonts w:hint="eastAsia"/>
        </w:rPr>
        <w:t>стану</w:t>
      </w:r>
      <w:r>
        <w:t></w:t>
      </w:r>
      <w:r>
        <w:rPr>
          <w:rFonts w:hint="eastAsia"/>
        </w:rPr>
        <w:t>козаків</w:t>
      </w:r>
    </w:p>
    <w:p w:rsidR="00F272A6" w:rsidRDefault="00F272A6" w:rsidP="00F272A6">
      <w:r>
        <w:rPr>
          <w:rFonts w:hint="eastAsia"/>
        </w:rPr>
        <w:t>лівобережних</w:t>
      </w:r>
      <w:r>
        <w:t></w:t>
      </w:r>
      <w:r>
        <w:rPr>
          <w:rFonts w:hint="eastAsia"/>
        </w:rPr>
        <w:t>полків</w:t>
      </w:r>
      <w:r>
        <w:t></w:t>
      </w:r>
      <w:r>
        <w:rPr>
          <w:rFonts w:hint="eastAsia"/>
        </w:rPr>
        <w:t>завжди</w:t>
      </w:r>
      <w:r>
        <w:t></w:t>
      </w:r>
      <w:r>
        <w:rPr>
          <w:rFonts w:hint="eastAsia"/>
        </w:rPr>
        <w:t>були</w:t>
      </w:r>
      <w:r>
        <w:t></w:t>
      </w:r>
      <w:r>
        <w:rPr>
          <w:rFonts w:hint="eastAsia"/>
        </w:rPr>
        <w:t>нижчими</w:t>
      </w:r>
      <w:r>
        <w:t></w:t>
      </w:r>
      <w:r>
        <w:t></w:t>
      </w:r>
      <w:r>
        <w:rPr>
          <w:rFonts w:hint="eastAsia"/>
        </w:rPr>
        <w:t>ніж</w:t>
      </w:r>
      <w:r>
        <w:t></w:t>
      </w:r>
      <w:r>
        <w:rPr>
          <w:rFonts w:hint="eastAsia"/>
        </w:rPr>
        <w:t>до</w:t>
      </w:r>
      <w:r>
        <w:t></w:t>
      </w:r>
      <w:r>
        <w:rPr>
          <w:rFonts w:hint="eastAsia"/>
        </w:rPr>
        <w:t>рекрутів</w:t>
      </w:r>
      <w:r>
        <w:t></w:t>
      </w:r>
      <w:r>
        <w:rPr>
          <w:rFonts w:hint="eastAsia"/>
        </w:rPr>
        <w:t>регулярних</w:t>
      </w:r>
      <w:r>
        <w:t></w:t>
      </w:r>
      <w:r>
        <w:rPr>
          <w:rFonts w:hint="eastAsia"/>
        </w:rPr>
        <w:t>частин</w:t>
      </w:r>
      <w:r>
        <w:t></w:t>
      </w:r>
    </w:p>
    <w:p w:rsidR="00F272A6" w:rsidRDefault="00F272A6" w:rsidP="00F272A6">
      <w:r>
        <w:rPr>
          <w:rFonts w:hint="eastAsia"/>
        </w:rPr>
        <w:t>Це</w:t>
      </w:r>
      <w:r>
        <w:t></w:t>
      </w:r>
      <w:r>
        <w:rPr>
          <w:rFonts w:hint="eastAsia"/>
        </w:rPr>
        <w:t>пояснюється</w:t>
      </w:r>
      <w:r>
        <w:t></w:t>
      </w:r>
      <w:r>
        <w:rPr>
          <w:rFonts w:hint="eastAsia"/>
        </w:rPr>
        <w:t>як</w:t>
      </w:r>
      <w:r>
        <w:t></w:t>
      </w:r>
      <w:r>
        <w:rPr>
          <w:rFonts w:hint="eastAsia"/>
        </w:rPr>
        <w:t>поспішністю</w:t>
      </w:r>
      <w:r>
        <w:t></w:t>
      </w:r>
      <w:r>
        <w:rPr>
          <w:rFonts w:hint="eastAsia"/>
        </w:rPr>
        <w:t>формування</w:t>
      </w:r>
      <w:r>
        <w:t></w:t>
      </w:r>
      <w:r>
        <w:rPr>
          <w:rFonts w:hint="eastAsia"/>
        </w:rPr>
        <w:t>козацьких</w:t>
      </w:r>
      <w:r>
        <w:t></w:t>
      </w:r>
      <w:r>
        <w:rPr>
          <w:rFonts w:hint="eastAsia"/>
        </w:rPr>
        <w:t>полків</w:t>
      </w:r>
      <w:r>
        <w:t></w:t>
      </w:r>
      <w:r>
        <w:t></w:t>
      </w:r>
      <w:r>
        <w:rPr>
          <w:rFonts w:hint="eastAsia"/>
        </w:rPr>
        <w:t>так</w:t>
      </w:r>
      <w:r>
        <w:t></w:t>
      </w:r>
      <w:r>
        <w:rPr>
          <w:rFonts w:hint="eastAsia"/>
        </w:rPr>
        <w:t>і</w:t>
      </w:r>
      <w:r>
        <w:t></w:t>
      </w:r>
      <w:r>
        <w:rPr>
          <w:rFonts w:hint="eastAsia"/>
        </w:rPr>
        <w:t>тим</w:t>
      </w:r>
      <w:r>
        <w:t></w:t>
      </w:r>
      <w:r>
        <w:t></w:t>
      </w:r>
      <w:r>
        <w:rPr>
          <w:rFonts w:hint="eastAsia"/>
        </w:rPr>
        <w:t>що</w:t>
      </w:r>
      <w:r>
        <w:t></w:t>
      </w:r>
      <w:r>
        <w:rPr>
          <w:rFonts w:hint="eastAsia"/>
        </w:rPr>
        <w:t>їх</w:t>
      </w:r>
    </w:p>
    <w:p w:rsidR="00F272A6" w:rsidRDefault="00F272A6" w:rsidP="00F272A6">
      <w:r>
        <w:rPr>
          <w:rFonts w:hint="eastAsia"/>
        </w:rPr>
        <w:t>служба</w:t>
      </w:r>
      <w:r>
        <w:t></w:t>
      </w:r>
      <w:r>
        <w:rPr>
          <w:rFonts w:hint="eastAsia"/>
        </w:rPr>
        <w:t>мала</w:t>
      </w:r>
      <w:r>
        <w:t></w:t>
      </w:r>
      <w:r>
        <w:rPr>
          <w:rFonts w:hint="eastAsia"/>
        </w:rPr>
        <w:t>проходити</w:t>
      </w:r>
      <w:r>
        <w:t></w:t>
      </w:r>
      <w:r>
        <w:rPr>
          <w:rFonts w:hint="eastAsia"/>
        </w:rPr>
        <w:t>в</w:t>
      </w:r>
      <w:r>
        <w:t></w:t>
      </w:r>
      <w:r>
        <w:rPr>
          <w:rFonts w:hint="eastAsia"/>
        </w:rPr>
        <w:t>тилу</w:t>
      </w:r>
      <w:r>
        <w:t></w:t>
      </w:r>
      <w:r>
        <w:rPr>
          <w:rFonts w:hint="eastAsia"/>
        </w:rPr>
        <w:t>діючої</w:t>
      </w:r>
      <w:r>
        <w:t></w:t>
      </w:r>
      <w:r>
        <w:rPr>
          <w:rFonts w:hint="eastAsia"/>
        </w:rPr>
        <w:t>армії</w:t>
      </w:r>
      <w:r>
        <w:t></w:t>
      </w:r>
    </w:p>
    <w:p w:rsidR="00F272A6" w:rsidRDefault="00F272A6" w:rsidP="00F272A6">
      <w:r>
        <w:rPr>
          <w:rFonts w:hint="eastAsia"/>
        </w:rPr>
        <w:t>З</w:t>
      </w:r>
      <w:r>
        <w:t></w:t>
      </w:r>
      <w:r>
        <w:rPr>
          <w:rFonts w:hint="eastAsia"/>
        </w:rPr>
        <w:t>точки</w:t>
      </w:r>
      <w:r>
        <w:t></w:t>
      </w:r>
      <w:r>
        <w:rPr>
          <w:rFonts w:hint="eastAsia"/>
        </w:rPr>
        <w:t>зору</w:t>
      </w:r>
      <w:r>
        <w:t></w:t>
      </w:r>
      <w:r>
        <w:rPr>
          <w:rFonts w:hint="eastAsia"/>
        </w:rPr>
        <w:t>способу</w:t>
      </w:r>
      <w:r>
        <w:t></w:t>
      </w:r>
      <w:r>
        <w:rPr>
          <w:rFonts w:hint="eastAsia"/>
        </w:rPr>
        <w:t>вступу</w:t>
      </w:r>
      <w:r>
        <w:t></w:t>
      </w:r>
      <w:r>
        <w:rPr>
          <w:rFonts w:hint="eastAsia"/>
        </w:rPr>
        <w:t>у</w:t>
      </w:r>
      <w:r>
        <w:t></w:t>
      </w:r>
      <w:r>
        <w:rPr>
          <w:rFonts w:hint="eastAsia"/>
        </w:rPr>
        <w:t>лівобережні</w:t>
      </w:r>
      <w:r>
        <w:t></w:t>
      </w:r>
      <w:r>
        <w:rPr>
          <w:rFonts w:hint="eastAsia"/>
        </w:rPr>
        <w:t>полки</w:t>
      </w:r>
      <w:r>
        <w:t></w:t>
      </w:r>
      <w:r>
        <w:rPr>
          <w:rFonts w:hint="eastAsia"/>
        </w:rPr>
        <w:t>рядовий</w:t>
      </w:r>
      <w:r>
        <w:t></w:t>
      </w:r>
      <w:r>
        <w:rPr>
          <w:rFonts w:hint="eastAsia"/>
        </w:rPr>
        <w:t>склад</w:t>
      </w:r>
      <w:r>
        <w:t></w:t>
      </w:r>
      <w:r>
        <w:rPr>
          <w:rFonts w:hint="eastAsia"/>
        </w:rPr>
        <w:t>козацьких</w:t>
      </w:r>
    </w:p>
    <w:p w:rsidR="00F272A6" w:rsidRDefault="00F272A6" w:rsidP="00F272A6">
      <w:r>
        <w:rPr>
          <w:rFonts w:hint="eastAsia"/>
        </w:rPr>
        <w:t>полків</w:t>
      </w:r>
      <w:r>
        <w:t></w:t>
      </w:r>
      <w:r>
        <w:rPr>
          <w:rFonts w:hint="eastAsia"/>
        </w:rPr>
        <w:t>ніколи</w:t>
      </w:r>
      <w:r>
        <w:t></w:t>
      </w:r>
      <w:r>
        <w:rPr>
          <w:rFonts w:hint="eastAsia"/>
        </w:rPr>
        <w:t>не</w:t>
      </w:r>
      <w:r>
        <w:t></w:t>
      </w:r>
      <w:r>
        <w:rPr>
          <w:rFonts w:hint="eastAsia"/>
        </w:rPr>
        <w:t>становив</w:t>
      </w:r>
      <w:r>
        <w:t></w:t>
      </w:r>
      <w:r>
        <w:rPr>
          <w:rFonts w:hint="eastAsia"/>
        </w:rPr>
        <w:t>єдиного</w:t>
      </w:r>
      <w:r>
        <w:t></w:t>
      </w:r>
      <w:r>
        <w:rPr>
          <w:rFonts w:hint="eastAsia"/>
        </w:rPr>
        <w:t>цілого</w:t>
      </w:r>
      <w:r>
        <w:t></w:t>
      </w:r>
      <w:r>
        <w:t></w:t>
      </w:r>
      <w:r>
        <w:rPr>
          <w:rFonts w:hint="eastAsia"/>
        </w:rPr>
        <w:t>Найбільшою</w:t>
      </w:r>
      <w:r>
        <w:t></w:t>
      </w:r>
      <w:r>
        <w:rPr>
          <w:rFonts w:hint="eastAsia"/>
        </w:rPr>
        <w:t>категорією</w:t>
      </w:r>
      <w:r>
        <w:t></w:t>
      </w:r>
      <w:r>
        <w:rPr>
          <w:rFonts w:hint="eastAsia"/>
        </w:rPr>
        <w:t>були</w:t>
      </w:r>
      <w:r>
        <w:t></w:t>
      </w:r>
      <w:r>
        <w:rPr>
          <w:rFonts w:hint="eastAsia"/>
        </w:rPr>
        <w:t>особи</w:t>
      </w:r>
      <w:r>
        <w:t></w:t>
      </w:r>
    </w:p>
    <w:p w:rsidR="00F272A6" w:rsidRDefault="00F272A6" w:rsidP="00F272A6">
      <w:r>
        <w:rPr>
          <w:rFonts w:hint="eastAsia"/>
        </w:rPr>
        <w:t>що</w:t>
      </w:r>
      <w:r>
        <w:t></w:t>
      </w:r>
      <w:r>
        <w:rPr>
          <w:rFonts w:hint="eastAsia"/>
        </w:rPr>
        <w:t>вступили</w:t>
      </w:r>
      <w:r>
        <w:t></w:t>
      </w:r>
      <w:r>
        <w:rPr>
          <w:rFonts w:hint="eastAsia"/>
        </w:rPr>
        <w:t>за</w:t>
      </w:r>
      <w:r>
        <w:t></w:t>
      </w:r>
      <w:r>
        <w:rPr>
          <w:rFonts w:hint="eastAsia"/>
        </w:rPr>
        <w:t>рекрутською</w:t>
      </w:r>
      <w:r>
        <w:t></w:t>
      </w:r>
      <w:r>
        <w:rPr>
          <w:rFonts w:hint="eastAsia"/>
        </w:rPr>
        <w:t>чергою</w:t>
      </w:r>
      <w:r>
        <w:t></w:t>
      </w:r>
      <w:r>
        <w:t></w:t>
      </w:r>
      <w:r>
        <w:rPr>
          <w:rFonts w:hint="eastAsia"/>
        </w:rPr>
        <w:t>Їх</w:t>
      </w:r>
      <w:r>
        <w:t></w:t>
      </w:r>
      <w:r>
        <w:rPr>
          <w:rFonts w:hint="eastAsia"/>
        </w:rPr>
        <w:t>відсоток</w:t>
      </w:r>
      <w:r>
        <w:t></w:t>
      </w:r>
      <w:r>
        <w:rPr>
          <w:rFonts w:hint="eastAsia"/>
        </w:rPr>
        <w:t>завжди</w:t>
      </w:r>
      <w:r>
        <w:t></w:t>
      </w:r>
      <w:r>
        <w:rPr>
          <w:rFonts w:hint="eastAsia"/>
        </w:rPr>
        <w:t>був</w:t>
      </w:r>
      <w:r>
        <w:t></w:t>
      </w:r>
      <w:r>
        <w:rPr>
          <w:rFonts w:hint="eastAsia"/>
        </w:rPr>
        <w:t>вищим</w:t>
      </w:r>
      <w:r>
        <w:t></w:t>
      </w:r>
      <w:r>
        <w:rPr>
          <w:rFonts w:hint="eastAsia"/>
        </w:rPr>
        <w:t>за</w:t>
      </w:r>
      <w:r>
        <w:t></w:t>
      </w:r>
      <w:r>
        <w:t></w:t>
      </w:r>
      <w:r>
        <w:t></w:t>
      </w:r>
      <w:r>
        <w:t></w:t>
      </w:r>
    </w:p>
    <w:p w:rsidR="00F272A6" w:rsidRDefault="00F272A6" w:rsidP="00F272A6">
      <w:r>
        <w:rPr>
          <w:rFonts w:hint="eastAsia"/>
        </w:rPr>
        <w:t>Досить</w:t>
      </w:r>
      <w:r>
        <w:t></w:t>
      </w:r>
      <w:r>
        <w:rPr>
          <w:rFonts w:hint="eastAsia"/>
        </w:rPr>
        <w:t>чисельною</w:t>
      </w:r>
      <w:r>
        <w:t></w:t>
      </w:r>
      <w:r>
        <w:rPr>
          <w:rFonts w:hint="eastAsia"/>
        </w:rPr>
        <w:t>була</w:t>
      </w:r>
      <w:r>
        <w:t></w:t>
      </w:r>
      <w:r>
        <w:rPr>
          <w:rFonts w:hint="eastAsia"/>
        </w:rPr>
        <w:t>категорія</w:t>
      </w:r>
      <w:r>
        <w:t></w:t>
      </w:r>
      <w:r>
        <w:rPr>
          <w:rFonts w:hint="eastAsia"/>
        </w:rPr>
        <w:t>рекрутських</w:t>
      </w:r>
      <w:r>
        <w:t></w:t>
      </w:r>
      <w:r>
        <w:rPr>
          <w:rFonts w:hint="eastAsia"/>
        </w:rPr>
        <w:t>найманців</w:t>
      </w:r>
      <w:r>
        <w:t></w:t>
      </w:r>
      <w:r>
        <w:t></w:t>
      </w:r>
      <w:r>
        <w:rPr>
          <w:rFonts w:hint="eastAsia"/>
        </w:rPr>
        <w:t>У</w:t>
      </w:r>
      <w:r>
        <w:t></w:t>
      </w:r>
      <w:r>
        <w:rPr>
          <w:rFonts w:hint="eastAsia"/>
        </w:rPr>
        <w:t>козацьких</w:t>
      </w:r>
      <w:r>
        <w:t></w:t>
      </w:r>
      <w:r>
        <w:rPr>
          <w:rFonts w:hint="eastAsia"/>
        </w:rPr>
        <w:t>полках</w:t>
      </w:r>
    </w:p>
    <w:p w:rsidR="00F272A6" w:rsidRDefault="00F272A6" w:rsidP="00F272A6">
      <w:r>
        <w:t></w:t>
      </w:r>
      <w:r>
        <w:t></w:t>
      </w:r>
      <w:r>
        <w:t></w:t>
      </w:r>
      <w:r>
        <w:t></w:t>
      </w:r>
      <w:r>
        <w:t></w:t>
      </w:r>
      <w:r>
        <w:t></w:t>
      </w:r>
      <w:r>
        <w:t></w:t>
      </w:r>
      <w:r>
        <w:t></w:t>
      </w:r>
      <w:r>
        <w:t></w:t>
      </w:r>
      <w:r>
        <w:t></w:t>
      </w:r>
      <w:r>
        <w:t></w:t>
      </w:r>
      <w:r>
        <w:t></w:t>
      </w:r>
      <w:r>
        <w:rPr>
          <w:rFonts w:hint="eastAsia"/>
        </w:rPr>
        <w:t>рр</w:t>
      </w:r>
      <w:r>
        <w:t></w:t>
      </w:r>
      <w:r>
        <w:t></w:t>
      </w:r>
      <w:r>
        <w:rPr>
          <w:rFonts w:hint="eastAsia"/>
        </w:rPr>
        <w:t>їх</w:t>
      </w:r>
      <w:r>
        <w:t></w:t>
      </w:r>
      <w:r>
        <w:rPr>
          <w:rFonts w:hint="eastAsia"/>
        </w:rPr>
        <w:t>кількість</w:t>
      </w:r>
      <w:r>
        <w:t></w:t>
      </w:r>
      <w:r>
        <w:rPr>
          <w:rFonts w:hint="eastAsia"/>
        </w:rPr>
        <w:t>досягала</w:t>
      </w:r>
      <w:r>
        <w:t></w:t>
      </w:r>
      <w:r>
        <w:t></w:t>
      </w:r>
      <w:r>
        <w:t></w:t>
      </w:r>
      <w:r>
        <w:t></w:t>
      </w:r>
      <w:r>
        <w:t></w:t>
      </w:r>
      <w:r>
        <w:t></w:t>
      </w:r>
      <w:r>
        <w:t></w:t>
      </w:r>
      <w:r>
        <w:rPr>
          <w:rFonts w:hint="eastAsia"/>
        </w:rPr>
        <w:t>Практика</w:t>
      </w:r>
      <w:r>
        <w:t></w:t>
      </w:r>
      <w:r>
        <w:rPr>
          <w:rFonts w:hint="eastAsia"/>
        </w:rPr>
        <w:t>рекрутського</w:t>
      </w:r>
      <w:r>
        <w:t></w:t>
      </w:r>
      <w:r>
        <w:rPr>
          <w:rFonts w:hint="eastAsia"/>
        </w:rPr>
        <w:t>найму</w:t>
      </w:r>
      <w:r>
        <w:t></w:t>
      </w:r>
      <w:r>
        <w:t></w:t>
      </w:r>
      <w:r>
        <w:rPr>
          <w:rFonts w:hint="eastAsia"/>
        </w:rPr>
        <w:t>за</w:t>
      </w:r>
    </w:p>
    <w:p w:rsidR="00F272A6" w:rsidRDefault="00F272A6" w:rsidP="00F272A6">
      <w:r>
        <w:rPr>
          <w:rFonts w:hint="eastAsia"/>
        </w:rPr>
        <w:t>якою</w:t>
      </w:r>
      <w:r>
        <w:t></w:t>
      </w:r>
      <w:r>
        <w:rPr>
          <w:rFonts w:hint="eastAsia"/>
        </w:rPr>
        <w:t>козак</w:t>
      </w:r>
      <w:r>
        <w:t></w:t>
      </w:r>
      <w:r>
        <w:rPr>
          <w:rFonts w:hint="eastAsia"/>
        </w:rPr>
        <w:t>міг</w:t>
      </w:r>
      <w:r>
        <w:t></w:t>
      </w:r>
      <w:r>
        <w:rPr>
          <w:rFonts w:hint="eastAsia"/>
        </w:rPr>
        <w:t>вступити</w:t>
      </w:r>
      <w:r>
        <w:t></w:t>
      </w:r>
      <w:r>
        <w:rPr>
          <w:rFonts w:hint="eastAsia"/>
        </w:rPr>
        <w:t>у</w:t>
      </w:r>
      <w:r>
        <w:t></w:t>
      </w:r>
      <w:r>
        <w:rPr>
          <w:rFonts w:hint="eastAsia"/>
        </w:rPr>
        <w:t>лівобережні</w:t>
      </w:r>
      <w:r>
        <w:t></w:t>
      </w:r>
      <w:r>
        <w:rPr>
          <w:rFonts w:hint="eastAsia"/>
        </w:rPr>
        <w:t>полки</w:t>
      </w:r>
      <w:r>
        <w:t></w:t>
      </w:r>
      <w:r>
        <w:rPr>
          <w:rFonts w:hint="eastAsia"/>
        </w:rPr>
        <w:t>за</w:t>
      </w:r>
      <w:r>
        <w:t></w:t>
      </w:r>
      <w:r>
        <w:rPr>
          <w:rFonts w:hint="eastAsia"/>
        </w:rPr>
        <w:t>винагороду</w:t>
      </w:r>
      <w:r>
        <w:t></w:t>
      </w:r>
      <w:r>
        <w:rPr>
          <w:rFonts w:hint="eastAsia"/>
        </w:rPr>
        <w:t>від</w:t>
      </w:r>
      <w:r>
        <w:t></w:t>
      </w:r>
      <w:r>
        <w:rPr>
          <w:rFonts w:hint="eastAsia"/>
        </w:rPr>
        <w:t>третьої</w:t>
      </w:r>
    </w:p>
    <w:p w:rsidR="00F272A6" w:rsidRDefault="00F272A6" w:rsidP="00F272A6">
      <w:r>
        <w:rPr>
          <w:rFonts w:hint="eastAsia"/>
        </w:rPr>
        <w:t>сторони</w:t>
      </w:r>
      <w:r>
        <w:t></w:t>
      </w:r>
      <w:r>
        <w:t></w:t>
      </w:r>
      <w:r>
        <w:rPr>
          <w:rFonts w:hint="eastAsia"/>
        </w:rPr>
        <w:t>руйнувала</w:t>
      </w:r>
      <w:r>
        <w:t></w:t>
      </w:r>
      <w:r>
        <w:rPr>
          <w:rFonts w:hint="eastAsia"/>
        </w:rPr>
        <w:t>об’єктивні</w:t>
      </w:r>
      <w:r>
        <w:t></w:t>
      </w:r>
      <w:r>
        <w:rPr>
          <w:rFonts w:hint="eastAsia"/>
        </w:rPr>
        <w:t>передумови</w:t>
      </w:r>
      <w:r>
        <w:t></w:t>
      </w:r>
      <w:r>
        <w:rPr>
          <w:rFonts w:hint="eastAsia"/>
        </w:rPr>
        <w:t>для</w:t>
      </w:r>
      <w:r>
        <w:t></w:t>
      </w:r>
      <w:r>
        <w:rPr>
          <w:rFonts w:hint="eastAsia"/>
        </w:rPr>
        <w:t>добровільного</w:t>
      </w:r>
      <w:r>
        <w:t></w:t>
      </w:r>
      <w:r>
        <w:rPr>
          <w:rFonts w:hint="eastAsia"/>
        </w:rPr>
        <w:t>вступу</w:t>
      </w:r>
      <w:r>
        <w:t></w:t>
      </w:r>
      <w:r>
        <w:rPr>
          <w:rFonts w:hint="eastAsia"/>
        </w:rPr>
        <w:t>у</w:t>
      </w:r>
    </w:p>
    <w:p w:rsidR="00F272A6" w:rsidRDefault="00F272A6" w:rsidP="00F272A6">
      <w:r>
        <w:rPr>
          <w:rFonts w:hint="eastAsia"/>
        </w:rPr>
        <w:t>вищезазначене</w:t>
      </w:r>
      <w:r>
        <w:t></w:t>
      </w:r>
      <w:r>
        <w:rPr>
          <w:rFonts w:hint="eastAsia"/>
        </w:rPr>
        <w:t>з’єднання</w:t>
      </w:r>
      <w:r>
        <w:t></w:t>
      </w:r>
      <w:r>
        <w:t></w:t>
      </w:r>
      <w:r>
        <w:rPr>
          <w:rFonts w:hint="eastAsia"/>
        </w:rPr>
        <w:t>Тому</w:t>
      </w:r>
      <w:r>
        <w:t></w:t>
      </w:r>
      <w:r>
        <w:rPr>
          <w:rFonts w:hint="eastAsia"/>
        </w:rPr>
        <w:t>добровольців</w:t>
      </w:r>
      <w:r>
        <w:t></w:t>
      </w:r>
      <w:r>
        <w:rPr>
          <w:rFonts w:hint="eastAsia"/>
        </w:rPr>
        <w:t>майже</w:t>
      </w:r>
      <w:r>
        <w:t></w:t>
      </w:r>
      <w:r>
        <w:rPr>
          <w:rFonts w:hint="eastAsia"/>
        </w:rPr>
        <w:t>завжди</w:t>
      </w:r>
      <w:r>
        <w:t></w:t>
      </w:r>
      <w:r>
        <w:rPr>
          <w:rFonts w:hint="eastAsia"/>
        </w:rPr>
        <w:t>була</w:t>
      </w:r>
      <w:r>
        <w:t></w:t>
      </w:r>
      <w:r>
        <w:rPr>
          <w:rFonts w:hint="eastAsia"/>
        </w:rPr>
        <w:t>абсолютна</w:t>
      </w:r>
    </w:p>
    <w:p w:rsidR="00F272A6" w:rsidRDefault="00F272A6" w:rsidP="00F272A6">
      <w:r>
        <w:rPr>
          <w:rFonts w:hint="eastAsia"/>
        </w:rPr>
        <w:t>меншість</w:t>
      </w:r>
      <w:r>
        <w:t></w:t>
      </w:r>
      <w:r>
        <w:t></w:t>
      </w:r>
      <w:r>
        <w:rPr>
          <w:rFonts w:hint="eastAsia"/>
        </w:rPr>
        <w:t>Тільки</w:t>
      </w:r>
      <w:r>
        <w:t></w:t>
      </w:r>
      <w:r>
        <w:rPr>
          <w:rFonts w:hint="eastAsia"/>
        </w:rPr>
        <w:t>у</w:t>
      </w:r>
      <w:r>
        <w:t></w:t>
      </w:r>
      <w:r>
        <w:t></w:t>
      </w:r>
      <w:r>
        <w:t></w:t>
      </w:r>
      <w:r>
        <w:t></w:t>
      </w:r>
      <w:r>
        <w:t></w:t>
      </w:r>
      <w:r>
        <w:t></w:t>
      </w:r>
      <w:r>
        <w:t></w:t>
      </w:r>
      <w:r>
        <w:t></w:t>
      </w:r>
      <w:r>
        <w:t></w:t>
      </w:r>
      <w:r>
        <w:t></w:t>
      </w:r>
      <w:r>
        <w:t></w:t>
      </w:r>
      <w:r>
        <w:t></w:t>
      </w:r>
      <w:r>
        <w:t></w:t>
      </w:r>
      <w:r>
        <w:rPr>
          <w:rFonts w:hint="eastAsia"/>
        </w:rPr>
        <w:t>рр</w:t>
      </w:r>
      <w:r>
        <w:t></w:t>
      </w:r>
      <w:r>
        <w:t></w:t>
      </w:r>
      <w:r>
        <w:rPr>
          <w:rFonts w:hint="eastAsia"/>
        </w:rPr>
        <w:t>кількість</w:t>
      </w:r>
      <w:r>
        <w:t></w:t>
      </w:r>
      <w:r>
        <w:rPr>
          <w:rFonts w:hint="eastAsia"/>
        </w:rPr>
        <w:t>добровольців</w:t>
      </w:r>
      <w:r>
        <w:t></w:t>
      </w:r>
      <w:r>
        <w:rPr>
          <w:rFonts w:hint="eastAsia"/>
        </w:rPr>
        <w:t>зросла</w:t>
      </w:r>
      <w:r>
        <w:t></w:t>
      </w:r>
      <w:r>
        <w:rPr>
          <w:rFonts w:hint="eastAsia"/>
        </w:rPr>
        <w:t>до</w:t>
      </w:r>
      <w:r>
        <w:t></w:t>
      </w:r>
      <w:r>
        <w:t></w:t>
      </w:r>
      <w:r>
        <w:t></w:t>
      </w:r>
      <w:r>
        <w:t></w:t>
      </w:r>
      <w:r>
        <w:t></w:t>
      </w:r>
      <w:r>
        <w:t></w:t>
      </w:r>
    </w:p>
    <w:p w:rsidR="00F272A6" w:rsidRDefault="00F272A6" w:rsidP="00F272A6">
      <w:r>
        <w:rPr>
          <w:rFonts w:hint="eastAsia"/>
        </w:rPr>
        <w:t>Порівняно</w:t>
      </w:r>
      <w:r>
        <w:t></w:t>
      </w:r>
      <w:r>
        <w:rPr>
          <w:rFonts w:hint="eastAsia"/>
        </w:rPr>
        <w:t>нечисленною</w:t>
      </w:r>
      <w:r>
        <w:t></w:t>
      </w:r>
      <w:r>
        <w:t></w:t>
      </w:r>
      <w:r>
        <w:rPr>
          <w:rFonts w:hint="eastAsia"/>
        </w:rPr>
        <w:t>проте</w:t>
      </w:r>
      <w:r>
        <w:t></w:t>
      </w:r>
      <w:r>
        <w:rPr>
          <w:rFonts w:hint="eastAsia"/>
        </w:rPr>
        <w:t>помітною</w:t>
      </w:r>
      <w:r>
        <w:t></w:t>
      </w:r>
      <w:r>
        <w:rPr>
          <w:rFonts w:hint="eastAsia"/>
        </w:rPr>
        <w:t>була</w:t>
      </w:r>
      <w:r>
        <w:t></w:t>
      </w:r>
      <w:r>
        <w:rPr>
          <w:rFonts w:hint="eastAsia"/>
        </w:rPr>
        <w:t>категорія</w:t>
      </w:r>
      <w:r>
        <w:t></w:t>
      </w:r>
      <w:r>
        <w:rPr>
          <w:rFonts w:hint="eastAsia"/>
        </w:rPr>
        <w:t>осіб</w:t>
      </w:r>
      <w:r>
        <w:t></w:t>
      </w:r>
      <w:r>
        <w:t></w:t>
      </w:r>
      <w:r>
        <w:rPr>
          <w:rFonts w:hint="eastAsia"/>
        </w:rPr>
        <w:t>яких</w:t>
      </w:r>
      <w:r>
        <w:t></w:t>
      </w:r>
      <w:r>
        <w:rPr>
          <w:rFonts w:hint="eastAsia"/>
        </w:rPr>
        <w:t>козацькі</w:t>
      </w:r>
    </w:p>
    <w:p w:rsidR="00F272A6" w:rsidRDefault="00F272A6" w:rsidP="00F272A6">
      <w:r>
        <w:rPr>
          <w:rFonts w:hint="eastAsia"/>
        </w:rPr>
        <w:t>громади</w:t>
      </w:r>
      <w:r>
        <w:t></w:t>
      </w:r>
      <w:r>
        <w:rPr>
          <w:rFonts w:hint="eastAsia"/>
        </w:rPr>
        <w:t>відправили</w:t>
      </w:r>
      <w:r>
        <w:t></w:t>
      </w:r>
      <w:r>
        <w:rPr>
          <w:rFonts w:hint="eastAsia"/>
        </w:rPr>
        <w:t>служити</w:t>
      </w:r>
      <w:r>
        <w:t></w:t>
      </w:r>
      <w:r>
        <w:rPr>
          <w:rFonts w:hint="eastAsia"/>
        </w:rPr>
        <w:t>насильно</w:t>
      </w:r>
      <w:r>
        <w:t></w:t>
      </w:r>
      <w:r>
        <w:t></w:t>
      </w:r>
      <w:r>
        <w:rPr>
          <w:rFonts w:hint="eastAsia"/>
        </w:rPr>
        <w:t>поза</w:t>
      </w:r>
      <w:r>
        <w:t></w:t>
      </w:r>
      <w:r>
        <w:rPr>
          <w:rFonts w:hint="eastAsia"/>
        </w:rPr>
        <w:t>рекрутською</w:t>
      </w:r>
      <w:r>
        <w:t></w:t>
      </w:r>
      <w:r>
        <w:rPr>
          <w:rFonts w:hint="eastAsia"/>
        </w:rPr>
        <w:t>чергою</w:t>
      </w:r>
      <w:r>
        <w:t></w:t>
      </w:r>
      <w:r>
        <w:t></w:t>
      </w:r>
      <w:r>
        <w:rPr>
          <w:rFonts w:hint="eastAsia"/>
        </w:rPr>
        <w:t>через</w:t>
      </w:r>
    </w:p>
    <w:p w:rsidR="00F272A6" w:rsidRDefault="00F272A6" w:rsidP="00F272A6">
      <w:r>
        <w:rPr>
          <w:rFonts w:hint="eastAsia"/>
        </w:rPr>
        <w:t>несплату</w:t>
      </w:r>
      <w:r>
        <w:t></w:t>
      </w:r>
      <w:r>
        <w:rPr>
          <w:rFonts w:hint="eastAsia"/>
        </w:rPr>
        <w:t>податків</w:t>
      </w:r>
      <w:r>
        <w:t></w:t>
      </w:r>
      <w:r>
        <w:t></w:t>
      </w:r>
      <w:r>
        <w:rPr>
          <w:rFonts w:hint="eastAsia"/>
        </w:rPr>
        <w:t>невиконання</w:t>
      </w:r>
      <w:r>
        <w:t></w:t>
      </w:r>
      <w:r>
        <w:rPr>
          <w:rFonts w:hint="eastAsia"/>
        </w:rPr>
        <w:t>повинностей</w:t>
      </w:r>
      <w:r>
        <w:t></w:t>
      </w:r>
      <w:r>
        <w:rPr>
          <w:rFonts w:hint="eastAsia"/>
        </w:rPr>
        <w:t>і</w:t>
      </w:r>
      <w:r>
        <w:t></w:t>
      </w:r>
      <w:r>
        <w:rPr>
          <w:rFonts w:hint="eastAsia"/>
        </w:rPr>
        <w:t>порушення</w:t>
      </w:r>
      <w:r>
        <w:t></w:t>
      </w:r>
      <w:r>
        <w:rPr>
          <w:rFonts w:hint="eastAsia"/>
        </w:rPr>
        <w:t>тодішніх</w:t>
      </w:r>
      <w:r>
        <w:t></w:t>
      </w:r>
      <w:r>
        <w:rPr>
          <w:rFonts w:hint="eastAsia"/>
        </w:rPr>
        <w:t>суспільних</w:t>
      </w:r>
    </w:p>
    <w:p w:rsidR="00F272A6" w:rsidRDefault="00F272A6" w:rsidP="00F272A6">
      <w:r>
        <w:t></w:t>
      </w:r>
      <w:r>
        <w:t></w:t>
      </w:r>
      <w:r>
        <w:t></w:t>
      </w:r>
    </w:p>
    <w:p w:rsidR="00F272A6" w:rsidRDefault="00F272A6" w:rsidP="00F272A6">
      <w:r>
        <w:rPr>
          <w:rFonts w:hint="eastAsia"/>
        </w:rPr>
        <w:t>норм</w:t>
      </w:r>
      <w:r>
        <w:t></w:t>
      </w:r>
      <w:r>
        <w:t></w:t>
      </w:r>
      <w:r>
        <w:rPr>
          <w:rFonts w:hint="eastAsia"/>
        </w:rPr>
        <w:t>Таким</w:t>
      </w:r>
      <w:r>
        <w:t></w:t>
      </w:r>
      <w:r>
        <w:rPr>
          <w:rFonts w:hint="eastAsia"/>
        </w:rPr>
        <w:t>чином</w:t>
      </w:r>
      <w:r>
        <w:t></w:t>
      </w:r>
      <w:r>
        <w:rPr>
          <w:rFonts w:hint="eastAsia"/>
        </w:rPr>
        <w:t>козацькі</w:t>
      </w:r>
      <w:r>
        <w:t></w:t>
      </w:r>
      <w:r>
        <w:rPr>
          <w:rFonts w:hint="eastAsia"/>
        </w:rPr>
        <w:t>громади</w:t>
      </w:r>
      <w:r>
        <w:t></w:t>
      </w:r>
      <w:r>
        <w:rPr>
          <w:rFonts w:hint="eastAsia"/>
        </w:rPr>
        <w:t>позбавлялись</w:t>
      </w:r>
      <w:r>
        <w:t></w:t>
      </w:r>
      <w:r>
        <w:rPr>
          <w:rFonts w:hint="eastAsia"/>
        </w:rPr>
        <w:t>соціального</w:t>
      </w:r>
      <w:r>
        <w:t></w:t>
      </w:r>
      <w:r>
        <w:rPr>
          <w:rFonts w:hint="eastAsia"/>
        </w:rPr>
        <w:t>баласту</w:t>
      </w:r>
      <w:r>
        <w:t></w:t>
      </w:r>
      <w:r>
        <w:t></w:t>
      </w:r>
      <w:r>
        <w:rPr>
          <w:rFonts w:hint="eastAsia"/>
        </w:rPr>
        <w:t>а</w:t>
      </w:r>
    </w:p>
    <w:p w:rsidR="00F272A6" w:rsidRDefault="00F272A6" w:rsidP="00F272A6">
      <w:r>
        <w:rPr>
          <w:rFonts w:hint="eastAsia"/>
        </w:rPr>
        <w:t>лівобережні</w:t>
      </w:r>
      <w:r>
        <w:t></w:t>
      </w:r>
      <w:r>
        <w:rPr>
          <w:rFonts w:hint="eastAsia"/>
        </w:rPr>
        <w:t>полки</w:t>
      </w:r>
      <w:r>
        <w:t></w:t>
      </w:r>
      <w:r>
        <w:rPr>
          <w:rFonts w:hint="eastAsia"/>
        </w:rPr>
        <w:t>отримували</w:t>
      </w:r>
      <w:r>
        <w:t></w:t>
      </w:r>
      <w:r>
        <w:rPr>
          <w:rFonts w:hint="eastAsia"/>
        </w:rPr>
        <w:t>потенційних</w:t>
      </w:r>
      <w:r>
        <w:t></w:t>
      </w:r>
      <w:r>
        <w:rPr>
          <w:rFonts w:hint="eastAsia"/>
        </w:rPr>
        <w:t>дезертирів</w:t>
      </w:r>
      <w:r>
        <w:t></w:t>
      </w:r>
      <w:r>
        <w:rPr>
          <w:rFonts w:hint="eastAsia"/>
        </w:rPr>
        <w:t>і</w:t>
      </w:r>
      <w:r>
        <w:t></w:t>
      </w:r>
      <w:r>
        <w:rPr>
          <w:rFonts w:hint="eastAsia"/>
        </w:rPr>
        <w:t>порушників</w:t>
      </w:r>
    </w:p>
    <w:p w:rsidR="00F272A6" w:rsidRDefault="00F272A6" w:rsidP="00F272A6">
      <w:r>
        <w:rPr>
          <w:rFonts w:hint="eastAsia"/>
        </w:rPr>
        <w:t>дисципліни</w:t>
      </w:r>
      <w:r>
        <w:t></w:t>
      </w:r>
    </w:p>
    <w:p w:rsidR="00F272A6" w:rsidRDefault="00F272A6" w:rsidP="00F272A6">
      <w:r>
        <w:rPr>
          <w:rFonts w:hint="eastAsia"/>
        </w:rPr>
        <w:t>Формування</w:t>
      </w:r>
      <w:r>
        <w:t></w:t>
      </w:r>
      <w:r>
        <w:rPr>
          <w:rFonts w:hint="eastAsia"/>
        </w:rPr>
        <w:t>рядового</w:t>
      </w:r>
      <w:r>
        <w:t></w:t>
      </w:r>
      <w:r>
        <w:rPr>
          <w:rFonts w:hint="eastAsia"/>
        </w:rPr>
        <w:t>складу</w:t>
      </w:r>
      <w:r>
        <w:t></w:t>
      </w:r>
      <w:r>
        <w:rPr>
          <w:rFonts w:hint="eastAsia"/>
        </w:rPr>
        <w:t>лівобережних</w:t>
      </w:r>
      <w:r>
        <w:t></w:t>
      </w:r>
      <w:r>
        <w:rPr>
          <w:rFonts w:hint="eastAsia"/>
        </w:rPr>
        <w:t>козацьких</w:t>
      </w:r>
      <w:r>
        <w:t></w:t>
      </w:r>
      <w:r>
        <w:rPr>
          <w:rFonts w:hint="eastAsia"/>
        </w:rPr>
        <w:t>полків</w:t>
      </w:r>
      <w:r>
        <w:t></w:t>
      </w:r>
      <w:r>
        <w:rPr>
          <w:rFonts w:hint="eastAsia"/>
        </w:rPr>
        <w:t>відображало</w:t>
      </w:r>
      <w:r>
        <w:t></w:t>
      </w:r>
      <w:r>
        <w:rPr>
          <w:rFonts w:hint="eastAsia"/>
        </w:rPr>
        <w:t>ті</w:t>
      </w:r>
    </w:p>
    <w:p w:rsidR="00F272A6" w:rsidRDefault="00F272A6" w:rsidP="00F272A6">
      <w:r>
        <w:rPr>
          <w:rFonts w:hint="eastAsia"/>
        </w:rPr>
        <w:t>процеси</w:t>
      </w:r>
      <w:r>
        <w:t></w:t>
      </w:r>
      <w:r>
        <w:t></w:t>
      </w:r>
      <w:r>
        <w:rPr>
          <w:rFonts w:hint="eastAsia"/>
        </w:rPr>
        <w:t>що</w:t>
      </w:r>
      <w:r>
        <w:t></w:t>
      </w:r>
      <w:r>
        <w:rPr>
          <w:rFonts w:hint="eastAsia"/>
        </w:rPr>
        <w:t>відбувались</w:t>
      </w:r>
      <w:r>
        <w:t></w:t>
      </w:r>
      <w:r>
        <w:rPr>
          <w:rFonts w:hint="eastAsia"/>
        </w:rPr>
        <w:t>у</w:t>
      </w:r>
      <w:r>
        <w:t></w:t>
      </w:r>
      <w:r>
        <w:rPr>
          <w:rFonts w:hint="eastAsia"/>
        </w:rPr>
        <w:t>козацьких</w:t>
      </w:r>
      <w:r>
        <w:t></w:t>
      </w:r>
      <w:r>
        <w:rPr>
          <w:rFonts w:hint="eastAsia"/>
        </w:rPr>
        <w:t>громадах</w:t>
      </w:r>
      <w:r>
        <w:t></w:t>
      </w:r>
      <w:r>
        <w:t></w:t>
      </w:r>
      <w:r>
        <w:rPr>
          <w:rFonts w:hint="eastAsia"/>
        </w:rPr>
        <w:t>У</w:t>
      </w:r>
      <w:r>
        <w:t></w:t>
      </w:r>
      <w:r>
        <w:rPr>
          <w:rFonts w:hint="eastAsia"/>
        </w:rPr>
        <w:t>першу</w:t>
      </w:r>
      <w:r>
        <w:t></w:t>
      </w:r>
      <w:r>
        <w:rPr>
          <w:rFonts w:hint="eastAsia"/>
        </w:rPr>
        <w:t>чергу</w:t>
      </w:r>
      <w:r>
        <w:t></w:t>
      </w:r>
      <w:r>
        <w:rPr>
          <w:rFonts w:hint="eastAsia"/>
        </w:rPr>
        <w:t>це</w:t>
      </w:r>
      <w:r>
        <w:t></w:t>
      </w:r>
      <w:r>
        <w:rPr>
          <w:rFonts w:hint="eastAsia"/>
        </w:rPr>
        <w:t>колективний</w:t>
      </w:r>
    </w:p>
    <w:p w:rsidR="00F272A6" w:rsidRDefault="00F272A6" w:rsidP="00F272A6">
      <w:r>
        <w:rPr>
          <w:rFonts w:hint="eastAsia"/>
        </w:rPr>
        <w:t>примус</w:t>
      </w:r>
      <w:r>
        <w:t></w:t>
      </w:r>
      <w:r>
        <w:t></w:t>
      </w:r>
      <w:r>
        <w:rPr>
          <w:rFonts w:hint="eastAsia"/>
        </w:rPr>
        <w:t>оскільки</w:t>
      </w:r>
      <w:r>
        <w:t></w:t>
      </w:r>
      <w:r>
        <w:rPr>
          <w:rFonts w:hint="eastAsia"/>
        </w:rPr>
        <w:t>більшість</w:t>
      </w:r>
      <w:r>
        <w:t></w:t>
      </w:r>
      <w:r>
        <w:rPr>
          <w:rFonts w:hint="eastAsia"/>
        </w:rPr>
        <w:t>козаків</w:t>
      </w:r>
      <w:r>
        <w:t></w:t>
      </w:r>
      <w:r>
        <w:rPr>
          <w:rFonts w:hint="eastAsia"/>
        </w:rPr>
        <w:t>йшли</w:t>
      </w:r>
      <w:r>
        <w:t></w:t>
      </w:r>
      <w:r>
        <w:rPr>
          <w:rFonts w:hint="eastAsia"/>
        </w:rPr>
        <w:t>у</w:t>
      </w:r>
      <w:r>
        <w:t></w:t>
      </w:r>
      <w:r>
        <w:rPr>
          <w:rFonts w:hint="eastAsia"/>
        </w:rPr>
        <w:t>лівобережні</w:t>
      </w:r>
      <w:r>
        <w:t></w:t>
      </w:r>
      <w:r>
        <w:rPr>
          <w:rFonts w:hint="eastAsia"/>
        </w:rPr>
        <w:t>полки</w:t>
      </w:r>
      <w:r>
        <w:t></w:t>
      </w:r>
      <w:r>
        <w:rPr>
          <w:rFonts w:hint="eastAsia"/>
        </w:rPr>
        <w:t>за</w:t>
      </w:r>
      <w:r>
        <w:t></w:t>
      </w:r>
      <w:r>
        <w:rPr>
          <w:rFonts w:hint="eastAsia"/>
        </w:rPr>
        <w:t>рішенням</w:t>
      </w:r>
    </w:p>
    <w:p w:rsidR="00F272A6" w:rsidRDefault="00F272A6" w:rsidP="00F272A6">
      <w:r>
        <w:rPr>
          <w:rFonts w:hint="eastAsia"/>
        </w:rPr>
        <w:t>громади</w:t>
      </w:r>
      <w:r>
        <w:t></w:t>
      </w:r>
      <w:r>
        <w:t></w:t>
      </w:r>
      <w:r>
        <w:rPr>
          <w:rFonts w:hint="eastAsia"/>
        </w:rPr>
        <w:t>до</w:t>
      </w:r>
      <w:r>
        <w:t></w:t>
      </w:r>
      <w:r>
        <w:rPr>
          <w:rFonts w:hint="eastAsia"/>
        </w:rPr>
        <w:t>якої</w:t>
      </w:r>
      <w:r>
        <w:t></w:t>
      </w:r>
      <w:r>
        <w:rPr>
          <w:rFonts w:hint="eastAsia"/>
        </w:rPr>
        <w:t>вони</w:t>
      </w:r>
      <w:r>
        <w:t></w:t>
      </w:r>
      <w:r>
        <w:rPr>
          <w:rFonts w:hint="eastAsia"/>
        </w:rPr>
        <w:t>належали</w:t>
      </w:r>
      <w:r>
        <w:t></w:t>
      </w:r>
      <w:r>
        <w:t></w:t>
      </w:r>
      <w:r>
        <w:rPr>
          <w:rFonts w:hint="eastAsia"/>
        </w:rPr>
        <w:t>Також</w:t>
      </w:r>
      <w:r>
        <w:t></w:t>
      </w:r>
      <w:r>
        <w:t></w:t>
      </w:r>
      <w:r>
        <w:rPr>
          <w:rFonts w:hint="eastAsia"/>
        </w:rPr>
        <w:t>можна</w:t>
      </w:r>
      <w:r>
        <w:t></w:t>
      </w:r>
      <w:r>
        <w:rPr>
          <w:rFonts w:hint="eastAsia"/>
        </w:rPr>
        <w:t>говорити</w:t>
      </w:r>
      <w:r>
        <w:t></w:t>
      </w:r>
      <w:r>
        <w:rPr>
          <w:rFonts w:hint="eastAsia"/>
        </w:rPr>
        <w:t>про</w:t>
      </w:r>
      <w:r>
        <w:t></w:t>
      </w:r>
      <w:r>
        <w:rPr>
          <w:rFonts w:hint="eastAsia"/>
        </w:rPr>
        <w:t>відсутність</w:t>
      </w:r>
    </w:p>
    <w:p w:rsidR="00F272A6" w:rsidRDefault="00F272A6" w:rsidP="00F272A6">
      <w:r>
        <w:rPr>
          <w:rFonts w:hint="eastAsia"/>
        </w:rPr>
        <w:t>пієтету</w:t>
      </w:r>
      <w:r>
        <w:t></w:t>
      </w:r>
      <w:r>
        <w:rPr>
          <w:rFonts w:hint="eastAsia"/>
        </w:rPr>
        <w:t>перед</w:t>
      </w:r>
      <w:r>
        <w:t></w:t>
      </w:r>
      <w:r>
        <w:rPr>
          <w:rFonts w:hint="eastAsia"/>
        </w:rPr>
        <w:t>військовою</w:t>
      </w:r>
      <w:r>
        <w:t></w:t>
      </w:r>
      <w:r>
        <w:rPr>
          <w:rFonts w:hint="eastAsia"/>
        </w:rPr>
        <w:t>службою</w:t>
      </w:r>
      <w:r>
        <w:t></w:t>
      </w:r>
      <w:r>
        <w:t></w:t>
      </w:r>
      <w:r>
        <w:rPr>
          <w:rFonts w:hint="eastAsia"/>
        </w:rPr>
        <w:t>бажання</w:t>
      </w:r>
      <w:r>
        <w:t></w:t>
      </w:r>
      <w:r>
        <w:rPr>
          <w:rFonts w:hint="eastAsia"/>
        </w:rPr>
        <w:t>зберегти</w:t>
      </w:r>
      <w:r>
        <w:t></w:t>
      </w:r>
      <w:r>
        <w:rPr>
          <w:rFonts w:hint="eastAsia"/>
        </w:rPr>
        <w:t>для</w:t>
      </w:r>
      <w:r>
        <w:t></w:t>
      </w:r>
      <w:r>
        <w:rPr>
          <w:rFonts w:hint="eastAsia"/>
        </w:rPr>
        <w:t>мирного</w:t>
      </w:r>
      <w:r>
        <w:t></w:t>
      </w:r>
      <w:r>
        <w:rPr>
          <w:rFonts w:hint="eastAsia"/>
        </w:rPr>
        <w:t>життя</w:t>
      </w:r>
      <w:r>
        <w:t></w:t>
      </w:r>
      <w:r>
        <w:rPr>
          <w:rFonts w:hint="eastAsia"/>
        </w:rPr>
        <w:t>осіб</w:t>
      </w:r>
      <w:r>
        <w:t></w:t>
      </w:r>
    </w:p>
    <w:p w:rsidR="00F272A6" w:rsidRDefault="00F272A6" w:rsidP="00F272A6">
      <w:r>
        <w:rPr>
          <w:rFonts w:hint="eastAsia"/>
        </w:rPr>
        <w:t>що</w:t>
      </w:r>
      <w:r>
        <w:t></w:t>
      </w:r>
      <w:r>
        <w:rPr>
          <w:rFonts w:hint="eastAsia"/>
        </w:rPr>
        <w:t>могли</w:t>
      </w:r>
      <w:r>
        <w:t></w:t>
      </w:r>
      <w:r>
        <w:rPr>
          <w:rFonts w:hint="eastAsia"/>
        </w:rPr>
        <w:t>сплачувати</w:t>
      </w:r>
      <w:r>
        <w:t></w:t>
      </w:r>
      <w:r>
        <w:rPr>
          <w:rFonts w:hint="eastAsia"/>
        </w:rPr>
        <w:t>податки</w:t>
      </w:r>
      <w:r>
        <w:t></w:t>
      </w:r>
      <w:r>
        <w:rPr>
          <w:rFonts w:hint="eastAsia"/>
        </w:rPr>
        <w:t>та</w:t>
      </w:r>
      <w:r>
        <w:t></w:t>
      </w:r>
      <w:r>
        <w:rPr>
          <w:rFonts w:hint="eastAsia"/>
        </w:rPr>
        <w:t>виконувати</w:t>
      </w:r>
      <w:r>
        <w:t></w:t>
      </w:r>
      <w:r>
        <w:rPr>
          <w:rFonts w:hint="eastAsia"/>
        </w:rPr>
        <w:t>повинності</w:t>
      </w:r>
      <w:r>
        <w:t></w:t>
      </w:r>
      <w:r>
        <w:rPr>
          <w:rFonts w:hint="eastAsia"/>
        </w:rPr>
        <w:t>й</w:t>
      </w:r>
      <w:r>
        <w:t></w:t>
      </w:r>
      <w:r>
        <w:rPr>
          <w:rFonts w:hint="eastAsia"/>
        </w:rPr>
        <w:t>позбутись</w:t>
      </w:r>
      <w:r>
        <w:t></w:t>
      </w:r>
      <w:r>
        <w:rPr>
          <w:rFonts w:hint="eastAsia"/>
        </w:rPr>
        <w:t>тих</w:t>
      </w:r>
      <w:r>
        <w:t></w:t>
      </w:r>
      <w:r>
        <w:rPr>
          <w:rFonts w:hint="eastAsia"/>
        </w:rPr>
        <w:t>осіб</w:t>
      </w:r>
      <w:r>
        <w:t></w:t>
      </w:r>
    </w:p>
    <w:p w:rsidR="00F272A6" w:rsidRDefault="00F272A6" w:rsidP="00F272A6">
      <w:r>
        <w:rPr>
          <w:rFonts w:hint="eastAsia"/>
        </w:rPr>
        <w:t>що</w:t>
      </w:r>
      <w:r>
        <w:t></w:t>
      </w:r>
      <w:r>
        <w:rPr>
          <w:rFonts w:hint="eastAsia"/>
        </w:rPr>
        <w:t>були</w:t>
      </w:r>
      <w:r>
        <w:t></w:t>
      </w:r>
      <w:r>
        <w:rPr>
          <w:rFonts w:hint="eastAsia"/>
        </w:rPr>
        <w:t>обузою</w:t>
      </w:r>
      <w:r>
        <w:t></w:t>
      </w:r>
      <w:r>
        <w:rPr>
          <w:rFonts w:hint="eastAsia"/>
        </w:rPr>
        <w:t>для</w:t>
      </w:r>
      <w:r>
        <w:t></w:t>
      </w:r>
      <w:r>
        <w:rPr>
          <w:rFonts w:hint="eastAsia"/>
        </w:rPr>
        <w:t>козацьких</w:t>
      </w:r>
      <w:r>
        <w:t></w:t>
      </w:r>
      <w:r>
        <w:rPr>
          <w:rFonts w:hint="eastAsia"/>
        </w:rPr>
        <w:t>громад</w:t>
      </w:r>
      <w:r>
        <w:t></w:t>
      </w:r>
      <w:r>
        <w:t></w:t>
      </w:r>
      <w:r>
        <w:rPr>
          <w:rFonts w:hint="eastAsia"/>
        </w:rPr>
        <w:t>Виразником</w:t>
      </w:r>
      <w:r>
        <w:t></w:t>
      </w:r>
      <w:r>
        <w:rPr>
          <w:rFonts w:hint="eastAsia"/>
        </w:rPr>
        <w:t>цих</w:t>
      </w:r>
      <w:r>
        <w:t></w:t>
      </w:r>
      <w:r>
        <w:rPr>
          <w:rFonts w:hint="eastAsia"/>
        </w:rPr>
        <w:t>принципів</w:t>
      </w:r>
      <w:r>
        <w:t></w:t>
      </w:r>
      <w:r>
        <w:rPr>
          <w:rFonts w:hint="eastAsia"/>
        </w:rPr>
        <w:t>стали</w:t>
      </w:r>
    </w:p>
    <w:p w:rsidR="00F272A6" w:rsidRDefault="00F272A6" w:rsidP="00F272A6">
      <w:r>
        <w:rPr>
          <w:rFonts w:hint="eastAsia"/>
        </w:rPr>
        <w:t>рекрутські</w:t>
      </w:r>
      <w:r>
        <w:t></w:t>
      </w:r>
      <w:r>
        <w:rPr>
          <w:rFonts w:hint="eastAsia"/>
        </w:rPr>
        <w:t>найманці</w:t>
      </w:r>
      <w:r>
        <w:t></w:t>
      </w:r>
      <w:r>
        <w:rPr>
          <w:rFonts w:hint="eastAsia"/>
        </w:rPr>
        <w:t>та</w:t>
      </w:r>
      <w:r>
        <w:t></w:t>
      </w:r>
      <w:r>
        <w:rPr>
          <w:rFonts w:hint="eastAsia"/>
        </w:rPr>
        <w:t>козаки</w:t>
      </w:r>
      <w:r>
        <w:t></w:t>
      </w:r>
      <w:r>
        <w:t></w:t>
      </w:r>
      <w:r>
        <w:rPr>
          <w:rFonts w:hint="eastAsia"/>
        </w:rPr>
        <w:t>що</w:t>
      </w:r>
      <w:r>
        <w:t></w:t>
      </w:r>
      <w:r>
        <w:rPr>
          <w:rFonts w:hint="eastAsia"/>
        </w:rPr>
        <w:t>були</w:t>
      </w:r>
      <w:r>
        <w:t></w:t>
      </w:r>
      <w:r>
        <w:rPr>
          <w:rFonts w:hint="eastAsia"/>
        </w:rPr>
        <w:t>відправлені</w:t>
      </w:r>
      <w:r>
        <w:t></w:t>
      </w:r>
      <w:r>
        <w:rPr>
          <w:rFonts w:hint="eastAsia"/>
        </w:rPr>
        <w:t>поза</w:t>
      </w:r>
      <w:r>
        <w:t></w:t>
      </w:r>
      <w:r>
        <w:rPr>
          <w:rFonts w:hint="eastAsia"/>
        </w:rPr>
        <w:t>рекрутською</w:t>
      </w:r>
      <w:r>
        <w:t></w:t>
      </w:r>
      <w:r>
        <w:rPr>
          <w:rFonts w:hint="eastAsia"/>
        </w:rPr>
        <w:t>чергою</w:t>
      </w:r>
    </w:p>
    <w:p w:rsidR="00F272A6" w:rsidRDefault="00F272A6" w:rsidP="00F272A6">
      <w:r>
        <w:rPr>
          <w:rFonts w:hint="eastAsia"/>
        </w:rPr>
        <w:t>через</w:t>
      </w:r>
      <w:r>
        <w:t></w:t>
      </w:r>
      <w:r>
        <w:rPr>
          <w:rFonts w:hint="eastAsia"/>
        </w:rPr>
        <w:t>невідповідність</w:t>
      </w:r>
      <w:r>
        <w:t></w:t>
      </w:r>
      <w:r>
        <w:rPr>
          <w:rFonts w:hint="eastAsia"/>
        </w:rPr>
        <w:t>тодішнім</w:t>
      </w:r>
      <w:r>
        <w:t></w:t>
      </w:r>
      <w:r>
        <w:rPr>
          <w:rFonts w:hint="eastAsia"/>
        </w:rPr>
        <w:t>нормам</w:t>
      </w:r>
      <w:r>
        <w:t></w:t>
      </w:r>
      <w:r>
        <w:rPr>
          <w:rFonts w:hint="eastAsia"/>
        </w:rPr>
        <w:t>поведінки</w:t>
      </w:r>
      <w:r>
        <w:t></w:t>
      </w:r>
      <w:r>
        <w:t></w:t>
      </w:r>
      <w:r>
        <w:rPr>
          <w:rFonts w:hint="eastAsia"/>
        </w:rPr>
        <w:t>Виразниками</w:t>
      </w:r>
      <w:r>
        <w:t></w:t>
      </w:r>
      <w:r>
        <w:rPr>
          <w:rFonts w:hint="eastAsia"/>
        </w:rPr>
        <w:t>тенденцій</w:t>
      </w:r>
    </w:p>
    <w:p w:rsidR="00F272A6" w:rsidRDefault="00F272A6" w:rsidP="00F272A6">
      <w:r>
        <w:rPr>
          <w:rFonts w:hint="eastAsia"/>
        </w:rPr>
        <w:t>взаємодопомоги</w:t>
      </w:r>
      <w:r>
        <w:t></w:t>
      </w:r>
      <w:r>
        <w:rPr>
          <w:rFonts w:hint="eastAsia"/>
        </w:rPr>
        <w:t>й</w:t>
      </w:r>
      <w:r>
        <w:t></w:t>
      </w:r>
      <w:r>
        <w:rPr>
          <w:rFonts w:hint="eastAsia"/>
        </w:rPr>
        <w:t>одночасно</w:t>
      </w:r>
      <w:r>
        <w:t></w:t>
      </w:r>
      <w:r>
        <w:rPr>
          <w:rFonts w:hint="eastAsia"/>
        </w:rPr>
        <w:t>колективного</w:t>
      </w:r>
      <w:r>
        <w:t></w:t>
      </w:r>
      <w:r>
        <w:rPr>
          <w:rFonts w:hint="eastAsia"/>
        </w:rPr>
        <w:t>примусу</w:t>
      </w:r>
      <w:r>
        <w:t></w:t>
      </w:r>
      <w:r>
        <w:rPr>
          <w:rFonts w:hint="eastAsia"/>
        </w:rPr>
        <w:t>стали</w:t>
      </w:r>
      <w:r>
        <w:t></w:t>
      </w:r>
      <w:r>
        <w:rPr>
          <w:rFonts w:hint="eastAsia"/>
        </w:rPr>
        <w:t>козаки</w:t>
      </w:r>
      <w:r>
        <w:t></w:t>
      </w:r>
      <w:r>
        <w:t></w:t>
      </w:r>
      <w:r>
        <w:rPr>
          <w:rFonts w:hint="eastAsia"/>
        </w:rPr>
        <w:t>що</w:t>
      </w:r>
      <w:r>
        <w:t></w:t>
      </w:r>
      <w:r>
        <w:rPr>
          <w:rFonts w:hint="eastAsia"/>
        </w:rPr>
        <w:t>замінили</w:t>
      </w:r>
    </w:p>
    <w:p w:rsidR="00F272A6" w:rsidRDefault="00F272A6" w:rsidP="00F272A6">
      <w:r>
        <w:rPr>
          <w:rFonts w:hint="eastAsia"/>
        </w:rPr>
        <w:t>своїх</w:t>
      </w:r>
      <w:r>
        <w:t></w:t>
      </w:r>
      <w:r>
        <w:rPr>
          <w:rFonts w:hint="eastAsia"/>
        </w:rPr>
        <w:t>родичів</w:t>
      </w:r>
      <w:r>
        <w:t></w:t>
      </w:r>
      <w:r>
        <w:t></w:t>
      </w:r>
      <w:r>
        <w:rPr>
          <w:rFonts w:hint="eastAsia"/>
        </w:rPr>
        <w:t>Втіленням</w:t>
      </w:r>
      <w:r>
        <w:t></w:t>
      </w:r>
      <w:r>
        <w:rPr>
          <w:rFonts w:hint="eastAsia"/>
        </w:rPr>
        <w:t>принципу</w:t>
      </w:r>
      <w:r>
        <w:t></w:t>
      </w:r>
      <w:r>
        <w:rPr>
          <w:rFonts w:hint="eastAsia"/>
        </w:rPr>
        <w:t>взаємодопомоги</w:t>
      </w:r>
      <w:r>
        <w:t></w:t>
      </w:r>
      <w:r>
        <w:rPr>
          <w:rFonts w:hint="eastAsia"/>
        </w:rPr>
        <w:t>було</w:t>
      </w:r>
      <w:r>
        <w:t></w:t>
      </w:r>
      <w:r>
        <w:rPr>
          <w:rFonts w:hint="eastAsia"/>
        </w:rPr>
        <w:t>звільнення</w:t>
      </w:r>
      <w:r>
        <w:t></w:t>
      </w:r>
      <w:r>
        <w:rPr>
          <w:rFonts w:hint="eastAsia"/>
        </w:rPr>
        <w:t>від</w:t>
      </w:r>
      <w:r>
        <w:t></w:t>
      </w:r>
      <w:r>
        <w:rPr>
          <w:rFonts w:hint="eastAsia"/>
        </w:rPr>
        <w:t>вступу</w:t>
      </w:r>
    </w:p>
    <w:p w:rsidR="00F272A6" w:rsidRDefault="00F272A6" w:rsidP="00F272A6">
      <w:r>
        <w:rPr>
          <w:rFonts w:hint="eastAsia"/>
        </w:rPr>
        <w:t>в</w:t>
      </w:r>
      <w:r>
        <w:t></w:t>
      </w:r>
      <w:r>
        <w:rPr>
          <w:rFonts w:hint="eastAsia"/>
        </w:rPr>
        <w:t>козацькі</w:t>
      </w:r>
      <w:r>
        <w:t></w:t>
      </w:r>
      <w:r>
        <w:rPr>
          <w:rFonts w:hint="eastAsia"/>
        </w:rPr>
        <w:t>полки</w:t>
      </w:r>
      <w:r>
        <w:t></w:t>
      </w:r>
      <w:r>
        <w:rPr>
          <w:rFonts w:hint="eastAsia"/>
        </w:rPr>
        <w:t>осіб</w:t>
      </w:r>
      <w:r>
        <w:t></w:t>
      </w:r>
      <w:r>
        <w:t></w:t>
      </w:r>
      <w:r>
        <w:rPr>
          <w:rFonts w:hint="eastAsia"/>
        </w:rPr>
        <w:t>що</w:t>
      </w:r>
      <w:r>
        <w:t></w:t>
      </w:r>
      <w:r>
        <w:rPr>
          <w:rFonts w:hint="eastAsia"/>
        </w:rPr>
        <w:t>були</w:t>
      </w:r>
      <w:r>
        <w:t></w:t>
      </w:r>
      <w:r>
        <w:rPr>
          <w:rFonts w:hint="eastAsia"/>
        </w:rPr>
        <w:t>єдиними</w:t>
      </w:r>
      <w:r>
        <w:t></w:t>
      </w:r>
      <w:r>
        <w:rPr>
          <w:rFonts w:hint="eastAsia"/>
        </w:rPr>
        <w:t>годувальниками</w:t>
      </w:r>
      <w:r>
        <w:t></w:t>
      </w:r>
      <w:r>
        <w:rPr>
          <w:rFonts w:hint="eastAsia"/>
        </w:rPr>
        <w:t>для</w:t>
      </w:r>
      <w:r>
        <w:t></w:t>
      </w:r>
      <w:r>
        <w:rPr>
          <w:rFonts w:hint="eastAsia"/>
        </w:rPr>
        <w:t>своїх</w:t>
      </w:r>
      <w:r>
        <w:t></w:t>
      </w:r>
      <w:r>
        <w:rPr>
          <w:rFonts w:hint="eastAsia"/>
        </w:rPr>
        <w:t>сімей</w:t>
      </w:r>
      <w:r>
        <w:t></w:t>
      </w:r>
    </w:p>
    <w:p w:rsidR="00F272A6" w:rsidRDefault="00F272A6" w:rsidP="00F272A6">
      <w:r>
        <w:t></w:t>
      </w:r>
      <w:r>
        <w:t></w:t>
      </w:r>
      <w:r>
        <w:rPr>
          <w:rFonts w:hint="eastAsia"/>
        </w:rPr>
        <w:t>Виконана</w:t>
      </w:r>
      <w:r>
        <w:t></w:t>
      </w:r>
      <w:r>
        <w:rPr>
          <w:rFonts w:hint="eastAsia"/>
        </w:rPr>
        <w:t>робота</w:t>
      </w:r>
      <w:r>
        <w:t></w:t>
      </w:r>
      <w:r>
        <w:rPr>
          <w:rFonts w:hint="eastAsia"/>
        </w:rPr>
        <w:t>доводить</w:t>
      </w:r>
      <w:r>
        <w:t></w:t>
      </w:r>
      <w:r>
        <w:t></w:t>
      </w:r>
      <w:r>
        <w:rPr>
          <w:rFonts w:hint="eastAsia"/>
        </w:rPr>
        <w:t>що</w:t>
      </w:r>
      <w:r>
        <w:t></w:t>
      </w:r>
      <w:r>
        <w:rPr>
          <w:rFonts w:hint="eastAsia"/>
        </w:rPr>
        <w:t>тема</w:t>
      </w:r>
      <w:r>
        <w:t></w:t>
      </w:r>
      <w:r>
        <w:rPr>
          <w:rFonts w:hint="eastAsia"/>
        </w:rPr>
        <w:t>козацьких</w:t>
      </w:r>
      <w:r>
        <w:t></w:t>
      </w:r>
      <w:r>
        <w:rPr>
          <w:rFonts w:hint="eastAsia"/>
        </w:rPr>
        <w:t>полків</w:t>
      </w:r>
      <w:r>
        <w:t></w:t>
      </w:r>
      <w:r>
        <w:t></w:t>
      </w:r>
      <w:r>
        <w:t></w:t>
      </w:r>
      <w:r>
        <w:t></w:t>
      </w:r>
      <w:r>
        <w:t></w:t>
      </w:r>
      <w:r>
        <w:t></w:t>
      </w:r>
      <w:r>
        <w:t></w:t>
      </w:r>
      <w:r>
        <w:t></w:t>
      </w:r>
      <w:r>
        <w:t></w:t>
      </w:r>
      <w:r>
        <w:t></w:t>
      </w:r>
      <w:r>
        <w:t></w:t>
      </w:r>
      <w:r>
        <w:t></w:t>
      </w:r>
      <w:r>
        <w:t></w:t>
      </w:r>
      <w:r>
        <w:rPr>
          <w:rFonts w:hint="eastAsia"/>
        </w:rPr>
        <w:t>рр</w:t>
      </w:r>
      <w:r>
        <w:t></w:t>
      </w:r>
      <w:r>
        <w:t></w:t>
      </w:r>
      <w:r>
        <w:t></w:t>
      </w:r>
      <w:r>
        <w:rPr>
          <w:rFonts w:hint="eastAsia"/>
        </w:rPr>
        <w:t>як</w:t>
      </w:r>
    </w:p>
    <w:p w:rsidR="00F272A6" w:rsidRDefault="00F272A6" w:rsidP="00F272A6">
      <w:r>
        <w:rPr>
          <w:rFonts w:hint="eastAsia"/>
        </w:rPr>
        <w:t>сегмент</w:t>
      </w:r>
      <w:r>
        <w:t></w:t>
      </w:r>
      <w:r>
        <w:rPr>
          <w:rFonts w:hint="eastAsia"/>
        </w:rPr>
        <w:t>більш</w:t>
      </w:r>
      <w:r>
        <w:t></w:t>
      </w:r>
      <w:r>
        <w:rPr>
          <w:rFonts w:hint="eastAsia"/>
        </w:rPr>
        <w:t>широкої</w:t>
      </w:r>
      <w:r>
        <w:t></w:t>
      </w:r>
      <w:r>
        <w:rPr>
          <w:rFonts w:hint="eastAsia"/>
        </w:rPr>
        <w:t>проблеми</w:t>
      </w:r>
      <w:r>
        <w:t></w:t>
      </w:r>
      <w:r>
        <w:t></w:t>
      </w:r>
      <w:r>
        <w:rPr>
          <w:rFonts w:hint="eastAsia"/>
        </w:rPr>
        <w:t>потребує</w:t>
      </w:r>
      <w:r>
        <w:t></w:t>
      </w:r>
      <w:r>
        <w:rPr>
          <w:rFonts w:hint="eastAsia"/>
        </w:rPr>
        <w:t>подальшого</w:t>
      </w:r>
      <w:r>
        <w:t></w:t>
      </w:r>
      <w:r>
        <w:rPr>
          <w:rFonts w:hint="eastAsia"/>
        </w:rPr>
        <w:t>дослідження</w:t>
      </w:r>
      <w:r>
        <w:t></w:t>
      </w:r>
      <w:r>
        <w:t></w:t>
      </w:r>
      <w:r>
        <w:rPr>
          <w:rFonts w:hint="eastAsia"/>
        </w:rPr>
        <w:t>На</w:t>
      </w:r>
      <w:r>
        <w:t></w:t>
      </w:r>
      <w:r>
        <w:rPr>
          <w:rFonts w:hint="eastAsia"/>
        </w:rPr>
        <w:t>нашу</w:t>
      </w:r>
    </w:p>
    <w:p w:rsidR="00F272A6" w:rsidRDefault="00F272A6" w:rsidP="00F272A6">
      <w:r>
        <w:rPr>
          <w:rFonts w:hint="eastAsia"/>
        </w:rPr>
        <w:t>думку</w:t>
      </w:r>
      <w:r>
        <w:t></w:t>
      </w:r>
      <w:r>
        <w:t></w:t>
      </w:r>
      <w:r>
        <w:rPr>
          <w:rFonts w:hint="eastAsia"/>
        </w:rPr>
        <w:t>важливими</w:t>
      </w:r>
      <w:r>
        <w:t></w:t>
      </w:r>
      <w:r>
        <w:rPr>
          <w:rFonts w:hint="eastAsia"/>
        </w:rPr>
        <w:t>та</w:t>
      </w:r>
      <w:r>
        <w:t></w:t>
      </w:r>
      <w:r>
        <w:rPr>
          <w:rFonts w:hint="eastAsia"/>
        </w:rPr>
        <w:t>перспективними</w:t>
      </w:r>
      <w:r>
        <w:t></w:t>
      </w:r>
      <w:r>
        <w:rPr>
          <w:rFonts w:hint="eastAsia"/>
        </w:rPr>
        <w:t>є</w:t>
      </w:r>
      <w:r>
        <w:t></w:t>
      </w:r>
      <w:r>
        <w:rPr>
          <w:rFonts w:hint="eastAsia"/>
        </w:rPr>
        <w:t>аналіз</w:t>
      </w:r>
      <w:r>
        <w:t></w:t>
      </w:r>
      <w:r>
        <w:rPr>
          <w:rFonts w:hint="eastAsia"/>
        </w:rPr>
        <w:t>соціокультурних</w:t>
      </w:r>
      <w:r>
        <w:t></w:t>
      </w:r>
      <w:r>
        <w:rPr>
          <w:rFonts w:hint="eastAsia"/>
        </w:rPr>
        <w:t>процесів</w:t>
      </w:r>
      <w:r>
        <w:t></w:t>
      </w:r>
      <w:r>
        <w:rPr>
          <w:rFonts w:hint="eastAsia"/>
        </w:rPr>
        <w:t>у</w:t>
      </w:r>
    </w:p>
    <w:p w:rsidR="00F272A6" w:rsidRDefault="00F272A6" w:rsidP="00F272A6">
      <w:r>
        <w:rPr>
          <w:rFonts w:hint="eastAsia"/>
        </w:rPr>
        <w:t>середовищі</w:t>
      </w:r>
      <w:r>
        <w:t></w:t>
      </w:r>
      <w:r>
        <w:rPr>
          <w:rFonts w:hint="eastAsia"/>
        </w:rPr>
        <w:t>козацтва</w:t>
      </w:r>
      <w:r>
        <w:t></w:t>
      </w:r>
      <w:r>
        <w:rPr>
          <w:rFonts w:hint="eastAsia"/>
        </w:rPr>
        <w:t>в</w:t>
      </w:r>
      <w:r>
        <w:t></w:t>
      </w:r>
      <w:r>
        <w:rPr>
          <w:rFonts w:hint="eastAsia"/>
        </w:rPr>
        <w:t>контексті</w:t>
      </w:r>
      <w:r>
        <w:t></w:t>
      </w:r>
      <w:r>
        <w:rPr>
          <w:rFonts w:hint="eastAsia"/>
        </w:rPr>
        <w:t>національного</w:t>
      </w:r>
      <w:r>
        <w:t></w:t>
      </w:r>
      <w:r>
        <w:rPr>
          <w:rFonts w:hint="eastAsia"/>
        </w:rPr>
        <w:t>пробудження</w:t>
      </w:r>
      <w:r>
        <w:t></w:t>
      </w:r>
      <w:r>
        <w:t></w:t>
      </w:r>
      <w:r>
        <w:rPr>
          <w:rFonts w:hint="eastAsia"/>
        </w:rPr>
        <w:t>утвердження</w:t>
      </w:r>
    </w:p>
    <w:p w:rsidR="00F272A6" w:rsidRDefault="00F272A6" w:rsidP="00F272A6">
      <w:r>
        <w:rPr>
          <w:rFonts w:hint="eastAsia"/>
        </w:rPr>
        <w:t>української</w:t>
      </w:r>
      <w:r>
        <w:t></w:t>
      </w:r>
      <w:r>
        <w:rPr>
          <w:rFonts w:hint="eastAsia"/>
        </w:rPr>
        <w:t>ідентичності</w:t>
      </w:r>
      <w:r>
        <w:t></w:t>
      </w:r>
      <w:r>
        <w:rPr>
          <w:rFonts w:hint="eastAsia"/>
        </w:rPr>
        <w:t>й</w:t>
      </w:r>
      <w:r>
        <w:t></w:t>
      </w:r>
      <w:r>
        <w:rPr>
          <w:rFonts w:hint="eastAsia"/>
        </w:rPr>
        <w:t>активізація</w:t>
      </w:r>
      <w:r>
        <w:t></w:t>
      </w:r>
      <w:r>
        <w:rPr>
          <w:rFonts w:hint="eastAsia"/>
        </w:rPr>
        <w:t>антиімперського</w:t>
      </w:r>
      <w:r>
        <w:t></w:t>
      </w:r>
      <w:r>
        <w:rPr>
          <w:rFonts w:hint="eastAsia"/>
        </w:rPr>
        <w:t>руху</w:t>
      </w:r>
      <w:r>
        <w:t></w:t>
      </w:r>
      <w:r>
        <w:t></w:t>
      </w:r>
      <w:r>
        <w:rPr>
          <w:rFonts w:hint="eastAsia"/>
        </w:rPr>
        <w:t>збереження</w:t>
      </w:r>
    </w:p>
    <w:p w:rsidR="00F272A6" w:rsidRDefault="00F272A6" w:rsidP="00F272A6">
      <w:r>
        <w:rPr>
          <w:rFonts w:hint="eastAsia"/>
        </w:rPr>
        <w:t>історичної</w:t>
      </w:r>
      <w:r>
        <w:t></w:t>
      </w:r>
      <w:r>
        <w:rPr>
          <w:rFonts w:hint="eastAsia"/>
        </w:rPr>
        <w:t>пам’яті</w:t>
      </w:r>
      <w:r>
        <w:t></w:t>
      </w:r>
      <w:r>
        <w:rPr>
          <w:rFonts w:hint="eastAsia"/>
        </w:rPr>
        <w:t>та</w:t>
      </w:r>
      <w:r>
        <w:t></w:t>
      </w:r>
      <w:r>
        <w:rPr>
          <w:rFonts w:hint="eastAsia"/>
        </w:rPr>
        <w:t>наростання</w:t>
      </w:r>
      <w:r>
        <w:t></w:t>
      </w:r>
      <w:r>
        <w:rPr>
          <w:rFonts w:hint="eastAsia"/>
        </w:rPr>
        <w:t>суспільної</w:t>
      </w:r>
      <w:r>
        <w:t></w:t>
      </w:r>
      <w:r>
        <w:rPr>
          <w:rFonts w:hint="eastAsia"/>
        </w:rPr>
        <w:t>ностальгії</w:t>
      </w:r>
      <w:r>
        <w:t></w:t>
      </w:r>
      <w:r>
        <w:rPr>
          <w:rFonts w:hint="eastAsia"/>
        </w:rPr>
        <w:t>за</w:t>
      </w:r>
      <w:r>
        <w:t></w:t>
      </w:r>
      <w:r>
        <w:rPr>
          <w:rFonts w:hint="eastAsia"/>
        </w:rPr>
        <w:t>вольностями</w:t>
      </w:r>
    </w:p>
    <w:p w:rsidR="00F272A6" w:rsidRDefault="00F272A6" w:rsidP="00F272A6">
      <w:r>
        <w:rPr>
          <w:rFonts w:hint="eastAsia"/>
        </w:rPr>
        <w:t>козацько</w:t>
      </w:r>
      <w:r>
        <w:t></w:t>
      </w:r>
      <w:r>
        <w:rPr>
          <w:rFonts w:hint="eastAsia"/>
        </w:rPr>
        <w:t>гетьманської</w:t>
      </w:r>
      <w:r>
        <w:t></w:t>
      </w:r>
      <w:r>
        <w:rPr>
          <w:rFonts w:hint="eastAsia"/>
        </w:rPr>
        <w:t>доби</w:t>
      </w:r>
      <w:r>
        <w:t></w:t>
      </w:r>
      <w:r>
        <w:t></w:t>
      </w:r>
      <w:r>
        <w:rPr>
          <w:rFonts w:hint="eastAsia"/>
        </w:rPr>
        <w:t>Також</w:t>
      </w:r>
      <w:r>
        <w:t></w:t>
      </w:r>
      <w:r>
        <w:t></w:t>
      </w:r>
      <w:r>
        <w:rPr>
          <w:rFonts w:hint="eastAsia"/>
        </w:rPr>
        <w:t>доцільним</w:t>
      </w:r>
      <w:r>
        <w:t></w:t>
      </w:r>
      <w:r>
        <w:rPr>
          <w:rFonts w:hint="eastAsia"/>
        </w:rPr>
        <w:t>є</w:t>
      </w:r>
      <w:r>
        <w:t></w:t>
      </w:r>
      <w:r>
        <w:rPr>
          <w:rFonts w:hint="eastAsia"/>
        </w:rPr>
        <w:t>вивчення</w:t>
      </w:r>
      <w:r>
        <w:t></w:t>
      </w:r>
      <w:r>
        <w:rPr>
          <w:rFonts w:hint="eastAsia"/>
        </w:rPr>
        <w:t>впливу</w:t>
      </w:r>
      <w:r>
        <w:t></w:t>
      </w:r>
      <w:r>
        <w:rPr>
          <w:rFonts w:hint="eastAsia"/>
        </w:rPr>
        <w:t>козацького</w:t>
      </w:r>
    </w:p>
    <w:p w:rsidR="00F272A6" w:rsidRDefault="00F272A6" w:rsidP="00F272A6">
      <w:r>
        <w:rPr>
          <w:rFonts w:hint="eastAsia"/>
        </w:rPr>
        <w:t>міфу</w:t>
      </w:r>
      <w:r>
        <w:t></w:t>
      </w:r>
      <w:r>
        <w:rPr>
          <w:rFonts w:hint="eastAsia"/>
        </w:rPr>
        <w:t>на</w:t>
      </w:r>
      <w:r>
        <w:t></w:t>
      </w:r>
      <w:r>
        <w:rPr>
          <w:rFonts w:hint="eastAsia"/>
        </w:rPr>
        <w:t>створення</w:t>
      </w:r>
      <w:r>
        <w:t></w:t>
      </w:r>
      <w:r>
        <w:rPr>
          <w:rFonts w:hint="eastAsia"/>
        </w:rPr>
        <w:t>сучасної</w:t>
      </w:r>
      <w:r>
        <w:t></w:t>
      </w:r>
      <w:r>
        <w:rPr>
          <w:rFonts w:hint="eastAsia"/>
        </w:rPr>
        <w:t>української</w:t>
      </w:r>
      <w:r>
        <w:t></w:t>
      </w:r>
      <w:r>
        <w:rPr>
          <w:rFonts w:hint="eastAsia"/>
        </w:rPr>
        <w:t>ідентичності</w:t>
      </w:r>
      <w:r>
        <w:t></w:t>
      </w:r>
    </w:p>
    <w:p w:rsidR="00F272A6" w:rsidRDefault="00F272A6" w:rsidP="00F272A6">
      <w:r>
        <w:rPr>
          <w:rFonts w:hint="eastAsia"/>
        </w:rPr>
        <w:t>Крім</w:t>
      </w:r>
      <w:r>
        <w:t></w:t>
      </w:r>
      <w:r>
        <w:rPr>
          <w:rFonts w:hint="eastAsia"/>
        </w:rPr>
        <w:t>того</w:t>
      </w:r>
      <w:r>
        <w:t></w:t>
      </w:r>
      <w:r>
        <w:t></w:t>
      </w:r>
      <w:r>
        <w:rPr>
          <w:rFonts w:hint="eastAsia"/>
        </w:rPr>
        <w:t>вартує</w:t>
      </w:r>
      <w:r>
        <w:t></w:t>
      </w:r>
      <w:r>
        <w:rPr>
          <w:rFonts w:hint="eastAsia"/>
        </w:rPr>
        <w:t>уваги</w:t>
      </w:r>
      <w:r>
        <w:t></w:t>
      </w:r>
      <w:r>
        <w:rPr>
          <w:rFonts w:hint="eastAsia"/>
        </w:rPr>
        <w:t>дослідження</w:t>
      </w:r>
      <w:r>
        <w:t></w:t>
      </w:r>
      <w:r>
        <w:rPr>
          <w:rFonts w:hint="eastAsia"/>
        </w:rPr>
        <w:t>історії</w:t>
      </w:r>
      <w:r>
        <w:t></w:t>
      </w:r>
      <w:r>
        <w:rPr>
          <w:rFonts w:hint="eastAsia"/>
        </w:rPr>
        <w:t>типологічних</w:t>
      </w:r>
      <w:r>
        <w:t></w:t>
      </w:r>
      <w:r>
        <w:rPr>
          <w:rFonts w:hint="eastAsia"/>
        </w:rPr>
        <w:t>копій</w:t>
      </w:r>
      <w:r>
        <w:t></w:t>
      </w:r>
      <w:r>
        <w:rPr>
          <w:rFonts w:hint="eastAsia"/>
        </w:rPr>
        <w:t>козацьких</w:t>
      </w:r>
    </w:p>
    <w:p w:rsidR="00F272A6" w:rsidRDefault="00F272A6" w:rsidP="00F272A6">
      <w:r>
        <w:rPr>
          <w:rFonts w:hint="eastAsia"/>
        </w:rPr>
        <w:t>полків</w:t>
      </w:r>
      <w:r>
        <w:t></w:t>
      </w:r>
      <w:r>
        <w:rPr>
          <w:rFonts w:hint="eastAsia"/>
        </w:rPr>
        <w:t>–</w:t>
      </w:r>
      <w:r>
        <w:t></w:t>
      </w:r>
      <w:r>
        <w:rPr>
          <w:rFonts w:hint="eastAsia"/>
        </w:rPr>
        <w:t>земських</w:t>
      </w:r>
      <w:r>
        <w:t></w:t>
      </w:r>
      <w:r>
        <w:rPr>
          <w:rFonts w:hint="eastAsia"/>
        </w:rPr>
        <w:t>ополчень</w:t>
      </w:r>
      <w:r>
        <w:t></w:t>
      </w:r>
      <w:r>
        <w:t></w:t>
      </w:r>
      <w:r>
        <w:rPr>
          <w:rFonts w:hint="eastAsia"/>
        </w:rPr>
        <w:t>що</w:t>
      </w:r>
      <w:r>
        <w:t></w:t>
      </w:r>
      <w:r>
        <w:rPr>
          <w:rFonts w:hint="eastAsia"/>
        </w:rPr>
        <w:t>діяли</w:t>
      </w:r>
      <w:r>
        <w:t></w:t>
      </w:r>
      <w:r>
        <w:rPr>
          <w:rFonts w:hint="eastAsia"/>
        </w:rPr>
        <w:t>у</w:t>
      </w:r>
      <w:r>
        <w:t></w:t>
      </w:r>
      <w:r>
        <w:rPr>
          <w:rFonts w:hint="eastAsia"/>
        </w:rPr>
        <w:t>ХІХ</w:t>
      </w:r>
      <w:r>
        <w:t></w:t>
      </w:r>
      <w:r>
        <w:rPr>
          <w:rFonts w:hint="eastAsia"/>
        </w:rPr>
        <w:t>ст</w:t>
      </w:r>
      <w:r>
        <w:t></w:t>
      </w:r>
      <w:r>
        <w:t></w:t>
      </w:r>
      <w:r>
        <w:rPr>
          <w:rFonts w:hint="eastAsia"/>
        </w:rPr>
        <w:t>на</w:t>
      </w:r>
      <w:r>
        <w:t></w:t>
      </w:r>
      <w:r>
        <w:rPr>
          <w:rFonts w:hint="eastAsia"/>
        </w:rPr>
        <w:t>українських</w:t>
      </w:r>
      <w:r>
        <w:t></w:t>
      </w:r>
      <w:r>
        <w:rPr>
          <w:rFonts w:hint="eastAsia"/>
        </w:rPr>
        <w:t>землях</w:t>
      </w:r>
      <w:r>
        <w:t></w:t>
      </w:r>
      <w:r>
        <w:rPr>
          <w:rFonts w:hint="eastAsia"/>
        </w:rPr>
        <w:t>Такими</w:t>
      </w:r>
    </w:p>
    <w:p w:rsidR="00F272A6" w:rsidRDefault="00F272A6" w:rsidP="00F272A6">
      <w:r>
        <w:rPr>
          <w:rFonts w:hint="eastAsia"/>
        </w:rPr>
        <w:t>були</w:t>
      </w:r>
      <w:r>
        <w:t></w:t>
      </w:r>
      <w:r>
        <w:rPr>
          <w:rFonts w:hint="eastAsia"/>
        </w:rPr>
        <w:t>загони</w:t>
      </w:r>
      <w:r>
        <w:t></w:t>
      </w:r>
      <w:r>
        <w:rPr>
          <w:rFonts w:hint="eastAsia"/>
        </w:rPr>
        <w:t>земського</w:t>
      </w:r>
      <w:r>
        <w:t></w:t>
      </w:r>
      <w:r>
        <w:rPr>
          <w:rFonts w:hint="eastAsia"/>
        </w:rPr>
        <w:t>ополчення</w:t>
      </w:r>
      <w:r>
        <w:t></w:t>
      </w:r>
      <w:r>
        <w:t></w:t>
      </w:r>
      <w:r>
        <w:t></w:t>
      </w:r>
      <w:r>
        <w:t></w:t>
      </w:r>
      <w:r>
        <w:t></w:t>
      </w:r>
      <w:r>
        <w:t></w:t>
      </w:r>
      <w:r>
        <w:rPr>
          <w:rFonts w:hint="eastAsia"/>
        </w:rPr>
        <w:t>р</w:t>
      </w:r>
      <w:r>
        <w:t></w:t>
      </w:r>
      <w:r>
        <w:t></w:t>
      </w:r>
      <w:r>
        <w:rPr>
          <w:rFonts w:hint="eastAsia"/>
        </w:rPr>
        <w:t>і</w:t>
      </w:r>
      <w:r>
        <w:t></w:t>
      </w:r>
      <w:r>
        <w:rPr>
          <w:rFonts w:hint="eastAsia"/>
        </w:rPr>
        <w:t>дружини</w:t>
      </w:r>
      <w:r>
        <w:t></w:t>
      </w:r>
      <w:r>
        <w:rPr>
          <w:rFonts w:hint="eastAsia"/>
        </w:rPr>
        <w:t>державного</w:t>
      </w:r>
      <w:r>
        <w:t></w:t>
      </w:r>
      <w:r>
        <w:rPr>
          <w:rFonts w:hint="eastAsia"/>
        </w:rPr>
        <w:t>ополчення</w:t>
      </w:r>
    </w:p>
    <w:p w:rsidR="00F272A6" w:rsidRDefault="00F272A6" w:rsidP="00F272A6">
      <w:r>
        <w:t></w:t>
      </w:r>
      <w:r>
        <w:t></w:t>
      </w:r>
      <w:r>
        <w:t></w:t>
      </w:r>
      <w:r>
        <w:t></w:t>
      </w:r>
      <w:r>
        <w:t></w:t>
      </w:r>
      <w:r>
        <w:rPr>
          <w:rFonts w:hint="eastAsia"/>
        </w:rPr>
        <w:t>р</w:t>
      </w:r>
      <w:r>
        <w:t></w:t>
      </w:r>
      <w:r>
        <w:t></w:t>
      </w:r>
      <w:r>
        <w:t></w:t>
      </w:r>
      <w:r>
        <w:rPr>
          <w:rFonts w:hint="eastAsia"/>
        </w:rPr>
        <w:t>що</w:t>
      </w:r>
      <w:r>
        <w:t></w:t>
      </w:r>
      <w:r>
        <w:rPr>
          <w:rFonts w:hint="eastAsia"/>
        </w:rPr>
        <w:t>створювались</w:t>
      </w:r>
      <w:r>
        <w:t></w:t>
      </w:r>
      <w:r>
        <w:rPr>
          <w:rFonts w:hint="eastAsia"/>
        </w:rPr>
        <w:t>з</w:t>
      </w:r>
      <w:r>
        <w:t></w:t>
      </w:r>
      <w:r>
        <w:rPr>
          <w:rFonts w:hint="eastAsia"/>
        </w:rPr>
        <w:t>державних</w:t>
      </w:r>
      <w:r>
        <w:t></w:t>
      </w:r>
      <w:r>
        <w:rPr>
          <w:rFonts w:hint="eastAsia"/>
        </w:rPr>
        <w:t>та</w:t>
      </w:r>
      <w:r>
        <w:t></w:t>
      </w:r>
      <w:r>
        <w:rPr>
          <w:rFonts w:hint="eastAsia"/>
        </w:rPr>
        <w:t>приватновласницьких</w:t>
      </w:r>
      <w:r>
        <w:t></w:t>
      </w:r>
      <w:r>
        <w:rPr>
          <w:rFonts w:hint="eastAsia"/>
        </w:rPr>
        <w:t>селян</w:t>
      </w:r>
    </w:p>
    <w:p w:rsidR="00F272A6" w:rsidRDefault="00F272A6" w:rsidP="00F272A6">
      <w:r>
        <w:rPr>
          <w:rFonts w:hint="eastAsia"/>
        </w:rPr>
        <w:t>Полтавської</w:t>
      </w:r>
      <w:r>
        <w:t></w:t>
      </w:r>
      <w:r>
        <w:rPr>
          <w:rFonts w:hint="eastAsia"/>
        </w:rPr>
        <w:t>й</w:t>
      </w:r>
      <w:r>
        <w:t></w:t>
      </w:r>
      <w:r>
        <w:rPr>
          <w:rFonts w:hint="eastAsia"/>
        </w:rPr>
        <w:t>Чернігівської</w:t>
      </w:r>
      <w:r>
        <w:t></w:t>
      </w:r>
      <w:r>
        <w:rPr>
          <w:rFonts w:hint="eastAsia"/>
        </w:rPr>
        <w:t>губерній</w:t>
      </w:r>
      <w:r>
        <w:t></w:t>
      </w:r>
      <w:r>
        <w:t></w:t>
      </w:r>
      <w:r>
        <w:rPr>
          <w:rFonts w:hint="eastAsia"/>
        </w:rPr>
        <w:t>Також</w:t>
      </w:r>
      <w:r>
        <w:t></w:t>
      </w:r>
      <w:r>
        <w:t></w:t>
      </w:r>
      <w:r>
        <w:rPr>
          <w:rFonts w:hint="eastAsia"/>
        </w:rPr>
        <w:t>до</w:t>
      </w:r>
      <w:r>
        <w:t></w:t>
      </w:r>
      <w:r>
        <w:rPr>
          <w:rFonts w:hint="eastAsia"/>
        </w:rPr>
        <w:t>них</w:t>
      </w:r>
      <w:r>
        <w:t></w:t>
      </w:r>
      <w:r>
        <w:rPr>
          <w:rFonts w:hint="eastAsia"/>
        </w:rPr>
        <w:t>належали</w:t>
      </w:r>
      <w:r>
        <w:t></w:t>
      </w:r>
      <w:r>
        <w:rPr>
          <w:rFonts w:hint="eastAsia"/>
        </w:rPr>
        <w:t>козацькі</w:t>
      </w:r>
      <w:r>
        <w:t></w:t>
      </w:r>
      <w:r>
        <w:rPr>
          <w:rFonts w:hint="eastAsia"/>
        </w:rPr>
        <w:t>полки</w:t>
      </w:r>
    </w:p>
    <w:p w:rsidR="00F272A6" w:rsidRDefault="00F272A6" w:rsidP="00F272A6">
      <w:r>
        <w:t></w:t>
      </w:r>
      <w:r>
        <w:t></w:t>
      </w:r>
      <w:r>
        <w:t></w:t>
      </w:r>
      <w:r>
        <w:t></w:t>
      </w:r>
      <w:r>
        <w:t></w:t>
      </w:r>
      <w:r>
        <w:rPr>
          <w:rFonts w:hint="eastAsia"/>
        </w:rPr>
        <w:t>–</w:t>
      </w:r>
      <w:r>
        <w:t></w:t>
      </w:r>
      <w:r>
        <w:t></w:t>
      </w:r>
      <w:r>
        <w:t></w:t>
      </w:r>
      <w:r>
        <w:t></w:t>
      </w:r>
      <w:r>
        <w:t></w:t>
      </w:r>
      <w:r>
        <w:t></w:t>
      </w:r>
      <w:r>
        <w:rPr>
          <w:rFonts w:hint="eastAsia"/>
        </w:rPr>
        <w:t>рр</w:t>
      </w:r>
      <w:r>
        <w:t></w:t>
      </w:r>
      <w:r>
        <w:t></w:t>
      </w:r>
      <w:r>
        <w:rPr>
          <w:rFonts w:hint="eastAsia"/>
        </w:rPr>
        <w:t>з</w:t>
      </w:r>
      <w:r>
        <w:t></w:t>
      </w:r>
      <w:r>
        <w:rPr>
          <w:rFonts w:hint="eastAsia"/>
        </w:rPr>
        <w:t>Правобережжя</w:t>
      </w:r>
      <w:r>
        <w:t></w:t>
      </w:r>
      <w:r>
        <w:rPr>
          <w:rFonts w:hint="eastAsia"/>
        </w:rPr>
        <w:t>України</w:t>
      </w:r>
      <w:r>
        <w:t></w:t>
      </w:r>
      <w:r>
        <w:rPr>
          <w:rFonts w:hint="eastAsia"/>
        </w:rPr>
        <w:t>й</w:t>
      </w:r>
      <w:r>
        <w:t></w:t>
      </w:r>
      <w:r>
        <w:rPr>
          <w:rFonts w:hint="eastAsia"/>
        </w:rPr>
        <w:t>озброєні</w:t>
      </w:r>
      <w:r>
        <w:t></w:t>
      </w:r>
      <w:r>
        <w:rPr>
          <w:rFonts w:hint="eastAsia"/>
        </w:rPr>
        <w:t>сільські</w:t>
      </w:r>
      <w:r>
        <w:t></w:t>
      </w:r>
      <w:r>
        <w:rPr>
          <w:rFonts w:hint="eastAsia"/>
        </w:rPr>
        <w:t>караули</w:t>
      </w:r>
      <w:r>
        <w:t></w:t>
      </w:r>
      <w:r>
        <w:t></w:t>
      </w:r>
      <w:r>
        <w:t></w:t>
      </w:r>
      <w:r>
        <w:t></w:t>
      </w:r>
      <w:r>
        <w:t></w:t>
      </w:r>
      <w:r>
        <w:t></w:t>
      </w:r>
      <w:r>
        <w:rPr>
          <w:rFonts w:hint="eastAsia"/>
        </w:rPr>
        <w:t>р</w:t>
      </w:r>
      <w:r>
        <w:t></w:t>
      </w:r>
    </w:p>
    <w:p w:rsidR="00F272A6" w:rsidRDefault="00F272A6" w:rsidP="00F272A6">
      <w:r>
        <w:t></w:t>
      </w:r>
      <w:r>
        <w:t></w:t>
      </w:r>
      <w:r>
        <w:t></w:t>
      </w:r>
    </w:p>
    <w:p w:rsidR="00F272A6" w:rsidRDefault="00F272A6" w:rsidP="00F272A6">
      <w:r>
        <w:rPr>
          <w:rFonts w:hint="eastAsia"/>
        </w:rPr>
        <w:t>У</w:t>
      </w:r>
      <w:r>
        <w:t></w:t>
      </w:r>
      <w:r>
        <w:rPr>
          <w:rFonts w:hint="eastAsia"/>
        </w:rPr>
        <w:t>роботі</w:t>
      </w:r>
      <w:r>
        <w:t></w:t>
      </w:r>
      <w:r>
        <w:rPr>
          <w:rFonts w:hint="eastAsia"/>
        </w:rPr>
        <w:t>ми</w:t>
      </w:r>
      <w:r>
        <w:t></w:t>
      </w:r>
      <w:r>
        <w:rPr>
          <w:rFonts w:hint="eastAsia"/>
        </w:rPr>
        <w:t>торкались</w:t>
      </w:r>
      <w:r>
        <w:t></w:t>
      </w:r>
      <w:r>
        <w:rPr>
          <w:rFonts w:hint="eastAsia"/>
        </w:rPr>
        <w:t>тільки</w:t>
      </w:r>
      <w:r>
        <w:t></w:t>
      </w:r>
      <w:r>
        <w:rPr>
          <w:rFonts w:hint="eastAsia"/>
        </w:rPr>
        <w:t>тих</w:t>
      </w:r>
      <w:r>
        <w:t></w:t>
      </w:r>
      <w:r>
        <w:rPr>
          <w:rFonts w:hint="eastAsia"/>
        </w:rPr>
        <w:t>військових</w:t>
      </w:r>
      <w:r>
        <w:t></w:t>
      </w:r>
      <w:r>
        <w:rPr>
          <w:rFonts w:hint="eastAsia"/>
        </w:rPr>
        <w:t>з’єднань</w:t>
      </w:r>
      <w:r>
        <w:t></w:t>
      </w:r>
      <w:r>
        <w:t></w:t>
      </w:r>
      <w:r>
        <w:rPr>
          <w:rFonts w:hint="eastAsia"/>
        </w:rPr>
        <w:t>що</w:t>
      </w:r>
      <w:r>
        <w:t></w:t>
      </w:r>
      <w:r>
        <w:rPr>
          <w:rFonts w:hint="eastAsia"/>
        </w:rPr>
        <w:t>формувались</w:t>
      </w:r>
    </w:p>
    <w:p w:rsidR="00F272A6" w:rsidRDefault="00F272A6" w:rsidP="00F272A6">
      <w:r>
        <w:rPr>
          <w:rFonts w:hint="eastAsia"/>
        </w:rPr>
        <w:t>виключно</w:t>
      </w:r>
      <w:r>
        <w:t></w:t>
      </w:r>
      <w:r>
        <w:rPr>
          <w:rFonts w:hint="eastAsia"/>
        </w:rPr>
        <w:t>з</w:t>
      </w:r>
      <w:r>
        <w:t></w:t>
      </w:r>
      <w:r>
        <w:rPr>
          <w:rFonts w:hint="eastAsia"/>
        </w:rPr>
        <w:t>козацтва</w:t>
      </w:r>
      <w:r>
        <w:t></w:t>
      </w:r>
      <w:r>
        <w:rPr>
          <w:rFonts w:hint="eastAsia"/>
        </w:rPr>
        <w:t>Лівобережжя</w:t>
      </w:r>
      <w:r>
        <w:t></w:t>
      </w:r>
      <w:r>
        <w:rPr>
          <w:rFonts w:hint="eastAsia"/>
        </w:rPr>
        <w:t>України</w:t>
      </w:r>
      <w:r>
        <w:t></w:t>
      </w:r>
      <w:r>
        <w:t></w:t>
      </w:r>
      <w:r>
        <w:rPr>
          <w:rFonts w:hint="eastAsia"/>
        </w:rPr>
        <w:t>Однак</w:t>
      </w:r>
      <w:r>
        <w:t></w:t>
      </w:r>
      <w:r>
        <w:rPr>
          <w:rFonts w:hint="eastAsia"/>
        </w:rPr>
        <w:t>у</w:t>
      </w:r>
      <w:r>
        <w:t></w:t>
      </w:r>
      <w:r>
        <w:t></w:t>
      </w:r>
      <w:r>
        <w:t></w:t>
      </w:r>
      <w:r>
        <w:t></w:t>
      </w:r>
      <w:r>
        <w:t></w:t>
      </w:r>
      <w:r>
        <w:t></w:t>
      </w:r>
      <w:r>
        <w:t></w:t>
      </w:r>
      <w:r>
        <w:t></w:t>
      </w:r>
      <w:r>
        <w:t></w:t>
      </w:r>
      <w:r>
        <w:t></w:t>
      </w:r>
      <w:r>
        <w:t></w:t>
      </w:r>
      <w:r>
        <w:rPr>
          <w:rFonts w:hint="eastAsia"/>
        </w:rPr>
        <w:t>рр</w:t>
      </w:r>
      <w:r>
        <w:t></w:t>
      </w:r>
      <w:r>
        <w:t></w:t>
      </w:r>
      <w:r>
        <w:rPr>
          <w:rFonts w:hint="eastAsia"/>
        </w:rPr>
        <w:t>діяло</w:t>
      </w:r>
    </w:p>
    <w:p w:rsidR="00F272A6" w:rsidRDefault="00F272A6" w:rsidP="00F272A6">
      <w:r>
        <w:rPr>
          <w:rFonts w:hint="eastAsia"/>
        </w:rPr>
        <w:t>земське</w:t>
      </w:r>
      <w:r>
        <w:t></w:t>
      </w:r>
      <w:r>
        <w:rPr>
          <w:rFonts w:hint="eastAsia"/>
        </w:rPr>
        <w:t>ополчення</w:t>
      </w:r>
      <w:r>
        <w:t></w:t>
      </w:r>
      <w:r>
        <w:t></w:t>
      </w:r>
      <w:r>
        <w:rPr>
          <w:rFonts w:hint="eastAsia"/>
        </w:rPr>
        <w:t>створене</w:t>
      </w:r>
      <w:r>
        <w:t></w:t>
      </w:r>
      <w:r>
        <w:rPr>
          <w:rFonts w:hint="eastAsia"/>
        </w:rPr>
        <w:t>як</w:t>
      </w:r>
      <w:r>
        <w:t></w:t>
      </w:r>
      <w:r>
        <w:rPr>
          <w:rFonts w:hint="eastAsia"/>
        </w:rPr>
        <w:t>з</w:t>
      </w:r>
      <w:r>
        <w:t></w:t>
      </w:r>
      <w:r>
        <w:rPr>
          <w:rFonts w:hint="eastAsia"/>
        </w:rPr>
        <w:t>козацтва</w:t>
      </w:r>
      <w:r>
        <w:t></w:t>
      </w:r>
      <w:r>
        <w:t></w:t>
      </w:r>
      <w:r>
        <w:rPr>
          <w:rFonts w:hint="eastAsia"/>
        </w:rPr>
        <w:t>так</w:t>
      </w:r>
      <w:r>
        <w:t></w:t>
      </w:r>
      <w:r>
        <w:rPr>
          <w:rFonts w:hint="eastAsia"/>
        </w:rPr>
        <w:t>і</w:t>
      </w:r>
      <w:r>
        <w:t></w:t>
      </w:r>
      <w:r>
        <w:rPr>
          <w:rFonts w:hint="eastAsia"/>
        </w:rPr>
        <w:t>з</w:t>
      </w:r>
      <w:r>
        <w:t></w:t>
      </w:r>
      <w:r>
        <w:rPr>
          <w:rFonts w:hint="eastAsia"/>
        </w:rPr>
        <w:t>селянства</w:t>
      </w:r>
      <w:r>
        <w:t></w:t>
      </w:r>
      <w:r>
        <w:rPr>
          <w:rFonts w:hint="eastAsia"/>
        </w:rPr>
        <w:t>Полтавської</w:t>
      </w:r>
      <w:r>
        <w:t></w:t>
      </w:r>
      <w:r>
        <w:rPr>
          <w:rFonts w:hint="eastAsia"/>
        </w:rPr>
        <w:t>й</w:t>
      </w:r>
    </w:p>
    <w:p w:rsidR="00F272A6" w:rsidRDefault="00F272A6" w:rsidP="00F272A6">
      <w:r>
        <w:rPr>
          <w:rFonts w:hint="eastAsia"/>
        </w:rPr>
        <w:t>Чернігівської</w:t>
      </w:r>
      <w:r>
        <w:t></w:t>
      </w:r>
      <w:r>
        <w:rPr>
          <w:rFonts w:hint="eastAsia"/>
        </w:rPr>
        <w:t>губерній</w:t>
      </w:r>
      <w:r>
        <w:t></w:t>
      </w:r>
      <w:r>
        <w:t></w:t>
      </w:r>
      <w:r>
        <w:rPr>
          <w:rFonts w:hint="eastAsia"/>
        </w:rPr>
        <w:t>Його</w:t>
      </w:r>
      <w:r>
        <w:t></w:t>
      </w:r>
      <w:r>
        <w:rPr>
          <w:rFonts w:hint="eastAsia"/>
        </w:rPr>
        <w:t>історія</w:t>
      </w:r>
      <w:r>
        <w:t></w:t>
      </w:r>
      <w:r>
        <w:rPr>
          <w:rFonts w:hint="eastAsia"/>
        </w:rPr>
        <w:t>теж</w:t>
      </w:r>
      <w:r>
        <w:t></w:t>
      </w:r>
      <w:r>
        <w:rPr>
          <w:rFonts w:hint="eastAsia"/>
        </w:rPr>
        <w:t>потребує</w:t>
      </w:r>
      <w:r>
        <w:t></w:t>
      </w:r>
      <w:r>
        <w:rPr>
          <w:rFonts w:hint="eastAsia"/>
        </w:rPr>
        <w:t>належного</w:t>
      </w:r>
      <w:r>
        <w:t></w:t>
      </w:r>
      <w:r>
        <w:rPr>
          <w:rFonts w:hint="eastAsia"/>
        </w:rPr>
        <w:t>вивчення</w:t>
      </w:r>
      <w:r>
        <w:t></w:t>
      </w:r>
    </w:p>
    <w:p w:rsidR="00F272A6" w:rsidRDefault="00F272A6" w:rsidP="00F272A6">
      <w:r>
        <w:rPr>
          <w:rFonts w:hint="eastAsia"/>
        </w:rPr>
        <w:t>Крім</w:t>
      </w:r>
      <w:r>
        <w:t></w:t>
      </w:r>
      <w:r>
        <w:rPr>
          <w:rFonts w:hint="eastAsia"/>
        </w:rPr>
        <w:t>того</w:t>
      </w:r>
      <w:r>
        <w:t></w:t>
      </w:r>
      <w:r>
        <w:t></w:t>
      </w:r>
      <w:r>
        <w:rPr>
          <w:rFonts w:hint="eastAsia"/>
        </w:rPr>
        <w:t>слід</w:t>
      </w:r>
      <w:r>
        <w:t></w:t>
      </w:r>
      <w:r>
        <w:rPr>
          <w:rFonts w:hint="eastAsia"/>
        </w:rPr>
        <w:t>звернути</w:t>
      </w:r>
      <w:r>
        <w:t></w:t>
      </w:r>
      <w:r>
        <w:rPr>
          <w:rFonts w:hint="eastAsia"/>
        </w:rPr>
        <w:t>увагу</w:t>
      </w:r>
      <w:r>
        <w:t></w:t>
      </w:r>
      <w:r>
        <w:rPr>
          <w:rFonts w:hint="eastAsia"/>
        </w:rPr>
        <w:t>на</w:t>
      </w:r>
      <w:r>
        <w:t></w:t>
      </w:r>
      <w:r>
        <w:rPr>
          <w:rFonts w:hint="eastAsia"/>
        </w:rPr>
        <w:t>виконання</w:t>
      </w:r>
      <w:r>
        <w:t></w:t>
      </w:r>
      <w:r>
        <w:rPr>
          <w:rFonts w:hint="eastAsia"/>
        </w:rPr>
        <w:t>козацтвом</w:t>
      </w:r>
      <w:r>
        <w:t></w:t>
      </w:r>
      <w:r>
        <w:rPr>
          <w:rFonts w:hint="eastAsia"/>
        </w:rPr>
        <w:t>рекрутської</w:t>
      </w:r>
    </w:p>
    <w:p w:rsidR="00F272A6" w:rsidRDefault="00F272A6" w:rsidP="00F272A6">
      <w:r>
        <w:rPr>
          <w:rFonts w:hint="eastAsia"/>
        </w:rPr>
        <w:t>повинності</w:t>
      </w:r>
      <w:r>
        <w:t></w:t>
      </w:r>
      <w:r>
        <w:t></w:t>
      </w:r>
      <w:r>
        <w:rPr>
          <w:rFonts w:hint="eastAsia"/>
        </w:rPr>
        <w:t>Зокрема</w:t>
      </w:r>
      <w:r>
        <w:t></w:t>
      </w:r>
      <w:r>
        <w:rPr>
          <w:rFonts w:hint="eastAsia"/>
        </w:rPr>
        <w:t>на</w:t>
      </w:r>
      <w:r>
        <w:t></w:t>
      </w:r>
      <w:r>
        <w:rPr>
          <w:rFonts w:hint="eastAsia"/>
        </w:rPr>
        <w:t>те</w:t>
      </w:r>
      <w:r>
        <w:t></w:t>
      </w:r>
      <w:r>
        <w:t></w:t>
      </w:r>
      <w:r>
        <w:rPr>
          <w:rFonts w:hint="eastAsia"/>
        </w:rPr>
        <w:t>чи</w:t>
      </w:r>
      <w:r>
        <w:t></w:t>
      </w:r>
      <w:r>
        <w:rPr>
          <w:rFonts w:hint="eastAsia"/>
        </w:rPr>
        <w:t>поширювались</w:t>
      </w:r>
      <w:r>
        <w:t></w:t>
      </w:r>
      <w:r>
        <w:rPr>
          <w:rFonts w:hint="eastAsia"/>
        </w:rPr>
        <w:t>явища</w:t>
      </w:r>
      <w:r>
        <w:t></w:t>
      </w:r>
      <w:r>
        <w:t></w:t>
      </w:r>
      <w:r>
        <w:rPr>
          <w:rFonts w:hint="eastAsia"/>
        </w:rPr>
        <w:t>що</w:t>
      </w:r>
      <w:r>
        <w:t></w:t>
      </w:r>
      <w:r>
        <w:rPr>
          <w:rFonts w:hint="eastAsia"/>
        </w:rPr>
        <w:t>були</w:t>
      </w:r>
      <w:r>
        <w:t></w:t>
      </w:r>
      <w:r>
        <w:rPr>
          <w:rFonts w:hint="eastAsia"/>
        </w:rPr>
        <w:t>характерні</w:t>
      </w:r>
      <w:r>
        <w:t></w:t>
      </w:r>
      <w:r>
        <w:rPr>
          <w:rFonts w:hint="eastAsia"/>
        </w:rPr>
        <w:t>для</w:t>
      </w:r>
    </w:p>
    <w:p w:rsidR="00F272A6" w:rsidRDefault="00F272A6" w:rsidP="00F272A6">
      <w:r>
        <w:rPr>
          <w:rFonts w:hint="eastAsia"/>
        </w:rPr>
        <w:t>формування</w:t>
      </w:r>
      <w:r>
        <w:t></w:t>
      </w:r>
      <w:r>
        <w:rPr>
          <w:rFonts w:hint="eastAsia"/>
        </w:rPr>
        <w:t>рядового</w:t>
      </w:r>
      <w:r>
        <w:t></w:t>
      </w:r>
      <w:r>
        <w:rPr>
          <w:rFonts w:hint="eastAsia"/>
        </w:rPr>
        <w:t>складу</w:t>
      </w:r>
      <w:r>
        <w:t></w:t>
      </w:r>
      <w:r>
        <w:rPr>
          <w:rFonts w:hint="eastAsia"/>
        </w:rPr>
        <w:t>лівобережних</w:t>
      </w:r>
      <w:r>
        <w:t></w:t>
      </w:r>
      <w:r>
        <w:rPr>
          <w:rFonts w:hint="eastAsia"/>
        </w:rPr>
        <w:t>полків</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на</w:t>
      </w:r>
      <w:r>
        <w:t></w:t>
      </w:r>
      <w:r>
        <w:rPr>
          <w:rFonts w:hint="eastAsia"/>
        </w:rPr>
        <w:t>рекрутські</w:t>
      </w:r>
    </w:p>
    <w:p w:rsidR="00F272A6" w:rsidRDefault="00F272A6" w:rsidP="00F272A6">
      <w:r>
        <w:rPr>
          <w:rFonts w:hint="eastAsia"/>
        </w:rPr>
        <w:t>набори</w:t>
      </w:r>
      <w:r>
        <w:t></w:t>
      </w:r>
      <w:r>
        <w:rPr>
          <w:rFonts w:hint="eastAsia"/>
        </w:rPr>
        <w:t>з</w:t>
      </w:r>
      <w:r>
        <w:t></w:t>
      </w:r>
      <w:r>
        <w:rPr>
          <w:rFonts w:hint="eastAsia"/>
        </w:rPr>
        <w:t>козацтва</w:t>
      </w:r>
      <w:r>
        <w:t></w:t>
      </w:r>
      <w:r>
        <w:t></w:t>
      </w:r>
      <w:r>
        <w:rPr>
          <w:rFonts w:hint="eastAsia"/>
        </w:rPr>
        <w:t>Також</w:t>
      </w:r>
      <w:r>
        <w:t></w:t>
      </w:r>
      <w:r>
        <w:t></w:t>
      </w:r>
      <w:r>
        <w:rPr>
          <w:rFonts w:hint="eastAsia"/>
        </w:rPr>
        <w:t>подальшого</w:t>
      </w:r>
      <w:r>
        <w:t></w:t>
      </w:r>
      <w:r>
        <w:rPr>
          <w:rFonts w:hint="eastAsia"/>
        </w:rPr>
        <w:t>вивчення</w:t>
      </w:r>
      <w:r>
        <w:t></w:t>
      </w:r>
      <w:r>
        <w:rPr>
          <w:rFonts w:hint="eastAsia"/>
        </w:rPr>
        <w:t>заслуговує</w:t>
      </w:r>
      <w:r>
        <w:t></w:t>
      </w:r>
      <w:r>
        <w:rPr>
          <w:rFonts w:hint="eastAsia"/>
        </w:rPr>
        <w:t>питання</w:t>
      </w:r>
      <w:r>
        <w:t></w:t>
      </w:r>
      <w:r>
        <w:rPr>
          <w:rFonts w:hint="eastAsia"/>
        </w:rPr>
        <w:t>традиції</w:t>
      </w:r>
    </w:p>
    <w:p w:rsidR="00F272A6" w:rsidRDefault="00F272A6" w:rsidP="00F272A6">
      <w:r>
        <w:rPr>
          <w:rFonts w:hint="eastAsia"/>
        </w:rPr>
        <w:t>служби</w:t>
      </w:r>
      <w:r>
        <w:t></w:t>
      </w:r>
      <w:r>
        <w:rPr>
          <w:rFonts w:hint="eastAsia"/>
        </w:rPr>
        <w:t>у</w:t>
      </w:r>
      <w:r>
        <w:t></w:t>
      </w:r>
      <w:r>
        <w:rPr>
          <w:rFonts w:hint="eastAsia"/>
        </w:rPr>
        <w:t>лівобережних</w:t>
      </w:r>
      <w:r>
        <w:t></w:t>
      </w:r>
      <w:r>
        <w:rPr>
          <w:rFonts w:hint="eastAsia"/>
        </w:rPr>
        <w:t>козацьких</w:t>
      </w:r>
      <w:r>
        <w:t></w:t>
      </w:r>
      <w:r>
        <w:rPr>
          <w:rFonts w:hint="eastAsia"/>
        </w:rPr>
        <w:t>полках</w:t>
      </w:r>
      <w:r>
        <w:t></w:t>
      </w:r>
      <w:r>
        <w:rPr>
          <w:rFonts w:hint="eastAsia"/>
        </w:rPr>
        <w:t>ХІХ</w:t>
      </w:r>
      <w:r>
        <w:t></w:t>
      </w:r>
      <w:r>
        <w:rPr>
          <w:rFonts w:hint="eastAsia"/>
        </w:rPr>
        <w:t>ст</w:t>
      </w:r>
      <w:r>
        <w:t></w:t>
      </w:r>
      <w:r>
        <w:t></w:t>
      </w:r>
      <w:r>
        <w:rPr>
          <w:rFonts w:hint="eastAsia"/>
        </w:rPr>
        <w:t>серед</w:t>
      </w:r>
      <w:r>
        <w:t></w:t>
      </w:r>
      <w:r>
        <w:rPr>
          <w:rFonts w:hint="eastAsia"/>
        </w:rPr>
        <w:t>нащадків</w:t>
      </w:r>
      <w:r>
        <w:t></w:t>
      </w:r>
      <w:r>
        <w:rPr>
          <w:rFonts w:hint="eastAsia"/>
        </w:rPr>
        <w:t>старшинських</w:t>
      </w:r>
    </w:p>
    <w:p w:rsidR="00F272A6" w:rsidRPr="00F272A6" w:rsidRDefault="00F272A6" w:rsidP="00F272A6">
      <w:r>
        <w:rPr>
          <w:rFonts w:hint="eastAsia"/>
        </w:rPr>
        <w:t>родів</w:t>
      </w:r>
      <w:r>
        <w:t></w:t>
      </w:r>
      <w:r>
        <w:rPr>
          <w:rFonts w:hint="eastAsia"/>
        </w:rPr>
        <w:t>Гетьманщини</w:t>
      </w:r>
      <w:r>
        <w:t></w:t>
      </w:r>
    </w:p>
    <w:sectPr w:rsidR="00F272A6" w:rsidRPr="00F272A6"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90" w:rsidRDefault="005A6390">
      <w:pPr>
        <w:spacing w:after="0" w:line="240" w:lineRule="auto"/>
      </w:pPr>
      <w:r>
        <w:separator/>
      </w:r>
    </w:p>
  </w:endnote>
  <w:endnote w:type="continuationSeparator" w:id="0">
    <w:p w:rsidR="005A6390" w:rsidRDefault="005A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390" w:rsidRDefault="005A63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390" w:rsidRDefault="005A6390">
                <w:pPr>
                  <w:spacing w:line="240" w:lineRule="auto"/>
                </w:pPr>
                <w:fldSimple w:instr=" PAGE \* MERGEFORMAT ">
                  <w:r w:rsidR="00F272A6" w:rsidRPr="00F272A6">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90" w:rsidRDefault="005A6390"/>
    <w:p w:rsidR="005A6390" w:rsidRDefault="005A6390"/>
    <w:p w:rsidR="005A6390" w:rsidRDefault="005A6390"/>
    <w:p w:rsidR="005A6390" w:rsidRDefault="005A6390"/>
    <w:p w:rsidR="005A6390" w:rsidRDefault="005A6390"/>
    <w:p w:rsidR="005A6390" w:rsidRDefault="005A6390"/>
    <w:p w:rsidR="005A6390" w:rsidRDefault="005A6390">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390" w:rsidRDefault="005A6390">
                  <w:pPr>
                    <w:spacing w:line="240" w:lineRule="auto"/>
                  </w:pPr>
                  <w:fldSimple w:instr=" PAGE \* MERGEFORMAT ">
                    <w:r w:rsidRPr="000257D2">
                      <w:rPr>
                        <w:rStyle w:val="afffff9"/>
                        <w:b w:val="0"/>
                        <w:bCs w:val="0"/>
                        <w:noProof/>
                      </w:rPr>
                      <w:t>8</w:t>
                    </w:r>
                  </w:fldSimple>
                </w:p>
              </w:txbxContent>
            </v:textbox>
            <w10:wrap anchorx="page" anchory="page"/>
          </v:shape>
        </w:pict>
      </w:r>
    </w:p>
    <w:p w:rsidR="005A6390" w:rsidRDefault="005A6390"/>
    <w:p w:rsidR="005A6390" w:rsidRDefault="005A6390"/>
    <w:p w:rsidR="005A6390" w:rsidRDefault="005A6390">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390" w:rsidRDefault="005A6390"/>
                <w:p w:rsidR="005A6390" w:rsidRDefault="005A6390">
                  <w:pPr>
                    <w:pStyle w:val="1ffffff7"/>
                    <w:spacing w:line="240" w:lineRule="auto"/>
                  </w:pPr>
                  <w:fldSimple w:instr=" PAGE \* MERGEFORMAT ">
                    <w:r w:rsidRPr="000257D2">
                      <w:rPr>
                        <w:rStyle w:val="3b"/>
                        <w:noProof/>
                      </w:rPr>
                      <w:t>8</w:t>
                    </w:r>
                  </w:fldSimple>
                </w:p>
              </w:txbxContent>
            </v:textbox>
            <w10:wrap anchorx="page" anchory="page"/>
          </v:shape>
        </w:pict>
      </w:r>
    </w:p>
    <w:p w:rsidR="005A6390" w:rsidRDefault="005A6390"/>
    <w:p w:rsidR="005A6390" w:rsidRDefault="005A6390">
      <w:pPr>
        <w:rPr>
          <w:sz w:val="2"/>
          <w:szCs w:val="2"/>
        </w:rPr>
      </w:pPr>
    </w:p>
    <w:p w:rsidR="005A6390" w:rsidRDefault="005A6390"/>
    <w:p w:rsidR="005A6390" w:rsidRDefault="005A6390">
      <w:pPr>
        <w:spacing w:after="0" w:line="240" w:lineRule="auto"/>
      </w:pPr>
    </w:p>
  </w:footnote>
  <w:footnote w:type="continuationSeparator" w:id="0">
    <w:p w:rsidR="005A6390" w:rsidRDefault="005A6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Pr="005856C0" w:rsidRDefault="005A63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E13EF-5857-4CF9-A9EA-AD92FD27A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3695</Words>
  <Characters>21063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2022-03-26T09:52:00Z</dcterms:created>
  <dcterms:modified xsi:type="dcterms:W3CDTF">2022-03-26T10:08:00Z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