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CA54" w14:textId="77777777" w:rsidR="007D57C9" w:rsidRDefault="007D57C9" w:rsidP="007D57C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Шишаев</w:t>
      </w:r>
      <w:proofErr w:type="spellEnd"/>
      <w:r>
        <w:rPr>
          <w:rFonts w:ascii="Helvetica Neue" w:hAnsi="Helvetica Neue"/>
          <w:b/>
          <w:bCs w:val="0"/>
          <w:color w:val="222222"/>
          <w:sz w:val="21"/>
          <w:szCs w:val="21"/>
        </w:rPr>
        <w:t>, Анатолий Викторович.</w:t>
      </w:r>
    </w:p>
    <w:p w14:paraId="19C5CDC9" w14:textId="77777777" w:rsidR="007D57C9" w:rsidRDefault="007D57C9" w:rsidP="007D57C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резонансы двухфотонного поглощения с участием долгоживущих </w:t>
      </w:r>
      <w:proofErr w:type="gramStart"/>
      <w:r>
        <w:rPr>
          <w:rFonts w:ascii="Helvetica Neue" w:hAnsi="Helvetica Neue" w:cs="Arial"/>
          <w:caps/>
          <w:color w:val="222222"/>
          <w:sz w:val="21"/>
          <w:szCs w:val="21"/>
        </w:rPr>
        <w:t>уровней :</w:t>
      </w:r>
      <w:proofErr w:type="gramEnd"/>
      <w:r>
        <w:rPr>
          <w:rFonts w:ascii="Helvetica Neue" w:hAnsi="Helvetica Neue" w:cs="Arial"/>
          <w:caps/>
          <w:color w:val="222222"/>
          <w:sz w:val="21"/>
          <w:szCs w:val="21"/>
        </w:rPr>
        <w:t xml:space="preserve"> диссертация ... доктора физико-математических наук : 01.04.05. - Новосибирск, 1998. - 170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474669E" w14:textId="77777777" w:rsidR="007D57C9" w:rsidRDefault="007D57C9" w:rsidP="007D57C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Шишаев</w:t>
      </w:r>
      <w:proofErr w:type="spellEnd"/>
      <w:r>
        <w:rPr>
          <w:rFonts w:ascii="Arial" w:hAnsi="Arial" w:cs="Arial"/>
          <w:color w:val="646B71"/>
          <w:sz w:val="18"/>
          <w:szCs w:val="18"/>
        </w:rPr>
        <w:t>, Анатолий Викторович</w:t>
      </w:r>
    </w:p>
    <w:p w14:paraId="1091A9FF"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335302"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Спектроскопия двухфотонного поглощения в газе в поле стоячей волны.</w:t>
      </w:r>
    </w:p>
    <w:p w14:paraId="2F04567C"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Спектроскопия двухфотонного поглощения.</w:t>
      </w:r>
    </w:p>
    <w:p w14:paraId="547695F5"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Форма линии двухфотонного поглощения в газе в поле стоячей волны.</w:t>
      </w:r>
    </w:p>
    <w:p w14:paraId="6463B9B5"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Резонансы двухфотонного поглощения в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разнесенных полях.</w:t>
      </w:r>
    </w:p>
    <w:p w14:paraId="60D84F8F"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Правила отбора и вероятности двухфотонных переходов.</w:t>
      </w:r>
    </w:p>
    <w:p w14:paraId="657115FC"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Резонансы двухфотонного поглощения в лазерной спектроскопии сверхвысокого разрешения.</w:t>
      </w:r>
    </w:p>
    <w:p w14:paraId="3E655A1C"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Резонансы двухфотонного поглощения в поле стоячей волны в натрии.</w:t>
      </w:r>
    </w:p>
    <w:p w14:paraId="513EBDC9"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экспериментальных исследований двухфотонных переходов в натрии.</w:t>
      </w:r>
    </w:p>
    <w:p w14:paraId="6F03AB26"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Резонансы двухфотонного поглощения на переходе 38 - 40 </w:t>
      </w:r>
      <w:proofErr w:type="spellStart"/>
      <w:r>
        <w:rPr>
          <w:rFonts w:ascii="Arial" w:hAnsi="Arial" w:cs="Arial"/>
          <w:color w:val="333333"/>
          <w:sz w:val="21"/>
          <w:szCs w:val="21"/>
        </w:rPr>
        <w:t>Ыа</w:t>
      </w:r>
      <w:proofErr w:type="spellEnd"/>
      <w:r>
        <w:rPr>
          <w:rFonts w:ascii="Arial" w:hAnsi="Arial" w:cs="Arial"/>
          <w:color w:val="333333"/>
          <w:sz w:val="21"/>
          <w:szCs w:val="21"/>
        </w:rPr>
        <w:t xml:space="preserve"> и их свойства.</w:t>
      </w:r>
    </w:p>
    <w:p w14:paraId="7AC9B68E"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Форма линии двухфотонного поглощения на переходе ЗБ -40 № в поле двух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разнесенных стоячих волн.</w:t>
      </w:r>
    </w:p>
    <w:p w14:paraId="276D5934"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Стабилизация частоты непрерывного лазера на красителе по резонансам двухфотонного поглощения на переходе ЗБ - 4Б натрия.</w:t>
      </w:r>
    </w:p>
    <w:p w14:paraId="2903DDDC"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Спектроскопия метастабильных атомов в условиях оптической накачки и наведенной когерентности в интенсивных монохроматических полях.</w:t>
      </w:r>
    </w:p>
    <w:p w14:paraId="1462FCB8"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Оптическая накачка в интенсивных лазерных полях.</w:t>
      </w:r>
    </w:p>
    <w:p w14:paraId="3485D05F"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Оптическое ориентирование метастабильных атомов.</w:t>
      </w:r>
    </w:p>
    <w:p w14:paraId="0C97A8D4"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Поглощение ориентирующего поля.</w:t>
      </w:r>
    </w:p>
    <w:p w14:paraId="3134781A"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Спектр поглощения пробного поля.</w:t>
      </w:r>
    </w:p>
    <w:p w14:paraId="44F041EE"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Спектр поглощения пробного поля при анизотропном возбуждении.</w:t>
      </w:r>
    </w:p>
    <w:p w14:paraId="501E220C"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Форма линии поглощения пробного поля при </w:t>
      </w:r>
      <w:proofErr w:type="spellStart"/>
      <w:r>
        <w:rPr>
          <w:rFonts w:ascii="Arial" w:hAnsi="Arial" w:cs="Arial"/>
          <w:color w:val="333333"/>
          <w:sz w:val="21"/>
          <w:szCs w:val="21"/>
        </w:rPr>
        <w:t>оптиче</w:t>
      </w:r>
      <w:proofErr w:type="spellEnd"/>
    </w:p>
    <w:p w14:paraId="2F0D175A"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445AE3D" w14:textId="77777777" w:rsidR="007D57C9" w:rsidRDefault="007D57C9" w:rsidP="007D57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71EBB05" w14:textId="635EE025" w:rsidR="00E67B85" w:rsidRPr="007D57C9" w:rsidRDefault="00E67B85" w:rsidP="007D57C9"/>
    <w:sectPr w:rsidR="00E67B85" w:rsidRPr="007D57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7B3B" w14:textId="77777777" w:rsidR="00411D38" w:rsidRDefault="00411D38">
      <w:pPr>
        <w:spacing w:after="0" w:line="240" w:lineRule="auto"/>
      </w:pPr>
      <w:r>
        <w:separator/>
      </w:r>
    </w:p>
  </w:endnote>
  <w:endnote w:type="continuationSeparator" w:id="0">
    <w:p w14:paraId="3701E6C1" w14:textId="77777777" w:rsidR="00411D38" w:rsidRDefault="0041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EAF1" w14:textId="77777777" w:rsidR="00411D38" w:rsidRDefault="00411D38"/>
    <w:p w14:paraId="6BCBF125" w14:textId="77777777" w:rsidR="00411D38" w:rsidRDefault="00411D38"/>
    <w:p w14:paraId="09EF113B" w14:textId="77777777" w:rsidR="00411D38" w:rsidRDefault="00411D38"/>
    <w:p w14:paraId="3374B06B" w14:textId="77777777" w:rsidR="00411D38" w:rsidRDefault="00411D38"/>
    <w:p w14:paraId="1EA0C440" w14:textId="77777777" w:rsidR="00411D38" w:rsidRDefault="00411D38"/>
    <w:p w14:paraId="18959AC0" w14:textId="77777777" w:rsidR="00411D38" w:rsidRDefault="00411D38"/>
    <w:p w14:paraId="3E5E86E0" w14:textId="77777777" w:rsidR="00411D38" w:rsidRDefault="00411D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65F4D" wp14:editId="52B2DB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02155" w14:textId="77777777" w:rsidR="00411D38" w:rsidRDefault="00411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65F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402155" w14:textId="77777777" w:rsidR="00411D38" w:rsidRDefault="00411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91205" w14:textId="77777777" w:rsidR="00411D38" w:rsidRDefault="00411D38"/>
    <w:p w14:paraId="18E53112" w14:textId="77777777" w:rsidR="00411D38" w:rsidRDefault="00411D38"/>
    <w:p w14:paraId="2B983E8E" w14:textId="77777777" w:rsidR="00411D38" w:rsidRDefault="00411D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89EE5" wp14:editId="241476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09A7" w14:textId="77777777" w:rsidR="00411D38" w:rsidRDefault="00411D38"/>
                          <w:p w14:paraId="036BFFD2" w14:textId="77777777" w:rsidR="00411D38" w:rsidRDefault="00411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89E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D109A7" w14:textId="77777777" w:rsidR="00411D38" w:rsidRDefault="00411D38"/>
                    <w:p w14:paraId="036BFFD2" w14:textId="77777777" w:rsidR="00411D38" w:rsidRDefault="00411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A49E36" w14:textId="77777777" w:rsidR="00411D38" w:rsidRDefault="00411D38"/>
    <w:p w14:paraId="6856422D" w14:textId="77777777" w:rsidR="00411D38" w:rsidRDefault="00411D38">
      <w:pPr>
        <w:rPr>
          <w:sz w:val="2"/>
          <w:szCs w:val="2"/>
        </w:rPr>
      </w:pPr>
    </w:p>
    <w:p w14:paraId="503599E7" w14:textId="77777777" w:rsidR="00411D38" w:rsidRDefault="00411D38"/>
    <w:p w14:paraId="335E1FCA" w14:textId="77777777" w:rsidR="00411D38" w:rsidRDefault="00411D38">
      <w:pPr>
        <w:spacing w:after="0" w:line="240" w:lineRule="auto"/>
      </w:pPr>
    </w:p>
  </w:footnote>
  <w:footnote w:type="continuationSeparator" w:id="0">
    <w:p w14:paraId="71C08E6C" w14:textId="77777777" w:rsidR="00411D38" w:rsidRDefault="0041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8"/>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121196</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2838</cp:revision>
  <cp:lastPrinted>2009-02-06T05:36:00Z</cp:lastPrinted>
  <dcterms:created xsi:type="dcterms:W3CDTF">2024-01-07T13:43:00Z</dcterms:created>
  <dcterms:modified xsi:type="dcterms:W3CDTF">2025-06-24T15:58:00Z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