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4869"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Маленьких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Владислав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Сергеевич</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Повышение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энергоэффективности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установок</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изомеризации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за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счет</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подготовки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сырья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рационального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разделения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продуктов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диссертация</w:t>
      </w:r>
      <w:r w:rsidRPr="008B43C5">
        <w:rPr>
          <w:rFonts w:ascii="Times New Roman" w:eastAsia="Times New Roman" w:hAnsi="Times New Roman" w:cs="Times New Roman"/>
          <w:b/>
          <w:bCs/>
          <w:color w:val="000000"/>
          <w:kern w:val="0"/>
          <w:sz w:val="30"/>
          <w:szCs w:val="30"/>
          <w:shd w:val="clear" w:color="auto" w:fill="FFFFFF"/>
          <w:lang w:eastAsia="ru-RU"/>
        </w:rPr>
        <w:t xml:space="preserve"> ... </w:t>
      </w:r>
      <w:r w:rsidRPr="008B43C5">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Технических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наук</w:t>
      </w:r>
      <w:r w:rsidRPr="008B43C5">
        <w:rPr>
          <w:rFonts w:ascii="Times New Roman" w:eastAsia="Times New Roman" w:hAnsi="Times New Roman" w:cs="Times New Roman"/>
          <w:b/>
          <w:bCs/>
          <w:color w:val="000000"/>
          <w:kern w:val="0"/>
          <w:sz w:val="30"/>
          <w:szCs w:val="30"/>
          <w:shd w:val="clear" w:color="auto" w:fill="FFFFFF"/>
          <w:lang w:eastAsia="ru-RU"/>
        </w:rPr>
        <w:t xml:space="preserve">: 05.17.07 / </w:t>
      </w:r>
      <w:r w:rsidRPr="008B43C5">
        <w:rPr>
          <w:rFonts w:ascii="Times New Roman" w:eastAsia="Times New Roman" w:hAnsi="Times New Roman" w:cs="Times New Roman" w:hint="eastAsia"/>
          <w:b/>
          <w:bCs/>
          <w:color w:val="000000"/>
          <w:kern w:val="0"/>
          <w:sz w:val="30"/>
          <w:szCs w:val="30"/>
          <w:shd w:val="clear" w:color="auto" w:fill="FFFFFF"/>
          <w:lang w:eastAsia="ru-RU"/>
        </w:rPr>
        <w:t>Маленьких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Владислав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Сергеевич</w:t>
      </w:r>
      <w:r w:rsidRPr="008B43C5">
        <w:rPr>
          <w:rFonts w:ascii="Times New Roman" w:eastAsia="Times New Roman" w:hAnsi="Times New Roman" w:cs="Times New Roman"/>
          <w:b/>
          <w:bCs/>
          <w:color w:val="000000"/>
          <w:kern w:val="0"/>
          <w:sz w:val="30"/>
          <w:szCs w:val="30"/>
          <w:shd w:val="clear" w:color="auto" w:fill="FFFFFF"/>
          <w:lang w:eastAsia="ru-RU"/>
        </w:rPr>
        <w:t>;[</w:t>
      </w:r>
      <w:r w:rsidRPr="008B43C5">
        <w:rPr>
          <w:rFonts w:ascii="Times New Roman" w:eastAsia="Times New Roman" w:hAnsi="Times New Roman" w:cs="Times New Roman" w:hint="eastAsia"/>
          <w:b/>
          <w:bCs/>
          <w:color w:val="000000"/>
          <w:kern w:val="0"/>
          <w:sz w:val="30"/>
          <w:szCs w:val="30"/>
          <w:shd w:val="clear" w:color="auto" w:fill="FFFFFF"/>
          <w:lang w:eastAsia="ru-RU"/>
        </w:rPr>
        <w:t>Место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защиты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ФГБОУ</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Уфимский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государственный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нефтяной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технический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университет</w:t>
      </w:r>
      <w:r w:rsidRPr="008B43C5">
        <w:rPr>
          <w:rFonts w:ascii="Times New Roman" w:eastAsia="Times New Roman" w:hAnsi="Times New Roman" w:cs="Times New Roman"/>
          <w:b/>
          <w:bCs/>
          <w:color w:val="000000"/>
          <w:kern w:val="0"/>
          <w:sz w:val="30"/>
          <w:szCs w:val="30"/>
          <w:shd w:val="clear" w:color="auto" w:fill="FFFFFF"/>
          <w:lang w:eastAsia="ru-RU"/>
        </w:rPr>
        <w:t>], 2017</w:t>
      </w:r>
    </w:p>
    <w:p w14:paraId="2281A004"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p>
    <w:p w14:paraId="61E471F3"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p>
    <w:p w14:paraId="13F44F79"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ФЕДЕРАЛЬНОЕ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ГОСУДАРСТВЕННОЕ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БЮДЖЕТНОЕ</w:t>
      </w:r>
    </w:p>
    <w:p w14:paraId="1E99806B"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ОБРАЗОВАТЕЛЬНОЕ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УЧРЕЖДЕНИЕ</w:t>
      </w:r>
    </w:p>
    <w:p w14:paraId="01E049D7"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ВЫСШЕГО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ОБРАЗОВАНИЯ</w:t>
      </w:r>
    </w:p>
    <w:p w14:paraId="147D5CBA"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ОМСКИЙ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ГОСУДАРСТВЕННЫЙ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ТЕХНИЧЕСКИЙ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УНИВЕРСИТЕТ</w:t>
      </w:r>
    </w:p>
    <w:p w14:paraId="285B1814"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МАЛЕНЬКИХ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ВЛАДИСЛАВ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СЕРГЕЕВИЧ</w:t>
      </w:r>
    </w:p>
    <w:p w14:paraId="49B76CD7"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ПОВЫШЕНИЕ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ЭНЕРГОЭФФЕКТИВНОСТИ</w:t>
      </w:r>
    </w:p>
    <w:p w14:paraId="1CD74914"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УСТАНОВОК</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ИЗОМЕРИЗАЦИИ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ЗА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СЧЕТ</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ПОДГОТОВКИ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СЫРЬЯ</w:t>
      </w:r>
    </w:p>
    <w:p w14:paraId="0A1B36FF"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РАЦИОНАЛЬНОГО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РАЗДЕЛЕНИЯ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ПРОДУКТОВ</w:t>
      </w:r>
    </w:p>
    <w:p w14:paraId="511986FD"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 xml:space="preserve">05.17.07 - </w:t>
      </w:r>
      <w:r w:rsidRPr="008B43C5">
        <w:rPr>
          <w:rFonts w:ascii="Times New Roman" w:eastAsia="Times New Roman" w:hAnsi="Times New Roman" w:cs="Times New Roman" w:hint="eastAsia"/>
          <w:b/>
          <w:bCs/>
          <w:color w:val="000000"/>
          <w:kern w:val="0"/>
          <w:sz w:val="30"/>
          <w:szCs w:val="30"/>
          <w:shd w:val="clear" w:color="auto" w:fill="FFFFFF"/>
          <w:lang w:eastAsia="ru-RU"/>
        </w:rPr>
        <w:t>Химическая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топлива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высокоэнергетических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веществ</w:t>
      </w:r>
    </w:p>
    <w:p w14:paraId="5B5C7425"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Диссертация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на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соискание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ученой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степени</w:t>
      </w:r>
    </w:p>
    <w:p w14:paraId="04E0A04A"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технических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наук</w:t>
      </w:r>
    </w:p>
    <w:p w14:paraId="3871D920"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Научный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руководитель</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доктор</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технических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наук</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профессор</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Корнеев</w:t>
      </w:r>
    </w:p>
    <w:p w14:paraId="02A37AD8"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Омск</w:t>
      </w:r>
      <w:r w:rsidRPr="008B43C5">
        <w:rPr>
          <w:rFonts w:ascii="Times New Roman" w:eastAsia="Times New Roman" w:hAnsi="Times New Roman" w:cs="Times New Roman"/>
          <w:b/>
          <w:bCs/>
          <w:color w:val="000000"/>
          <w:kern w:val="0"/>
          <w:sz w:val="30"/>
          <w:szCs w:val="30"/>
          <w:shd w:val="clear" w:color="auto" w:fill="FFFFFF"/>
          <w:lang w:eastAsia="ru-RU"/>
        </w:rPr>
        <w:t xml:space="preserve"> - 2016 </w:t>
      </w:r>
    </w:p>
    <w:p w14:paraId="54AC5841"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ВВЕДЕНИЕ</w:t>
      </w:r>
      <w:r w:rsidRPr="008B43C5">
        <w:rPr>
          <w:rFonts w:ascii="Times New Roman" w:eastAsia="Times New Roman" w:hAnsi="Times New Roman" w:cs="Times New Roman"/>
          <w:b/>
          <w:bCs/>
          <w:color w:val="000000"/>
          <w:kern w:val="0"/>
          <w:sz w:val="30"/>
          <w:szCs w:val="30"/>
          <w:shd w:val="clear" w:color="auto" w:fill="FFFFFF"/>
          <w:lang w:eastAsia="ru-RU"/>
        </w:rPr>
        <w:tab/>
        <w:t>5</w:t>
      </w:r>
    </w:p>
    <w:p w14:paraId="72C2A0C3"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w:t>
      </w:r>
      <w:r w:rsidRPr="008B43C5">
        <w:rPr>
          <w:rFonts w:ascii="Times New Roman" w:eastAsia="Times New Roman" w:hAnsi="Times New Roman" w:cs="Times New Roman"/>
          <w:b/>
          <w:bCs/>
          <w:color w:val="000000"/>
          <w:kern w:val="0"/>
          <w:sz w:val="30"/>
          <w:szCs w:val="30"/>
          <w:shd w:val="clear" w:color="auto" w:fill="FFFFFF"/>
          <w:lang w:eastAsia="ru-RU"/>
        </w:rPr>
        <w:tab/>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АНАЛИЗ</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СОСТОЯНИЯ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ВОПРОСА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ЗАДАЧИ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ИССЛЕДОВАНИЯ</w:t>
      </w:r>
      <w:r w:rsidRPr="008B43C5">
        <w:rPr>
          <w:rFonts w:ascii="Times New Roman" w:eastAsia="Times New Roman" w:hAnsi="Times New Roman" w:cs="Times New Roman"/>
          <w:b/>
          <w:bCs/>
          <w:color w:val="000000"/>
          <w:kern w:val="0"/>
          <w:sz w:val="30"/>
          <w:szCs w:val="30"/>
          <w:shd w:val="clear" w:color="auto" w:fill="FFFFFF"/>
          <w:lang w:eastAsia="ru-RU"/>
        </w:rPr>
        <w:tab/>
        <w:t>10</w:t>
      </w:r>
    </w:p>
    <w:p w14:paraId="2F9E3FF1"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1.1.</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Существующие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способы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повышения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энерго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ресурсосбережения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на</w:t>
      </w:r>
    </w:p>
    <w:p w14:paraId="6507D7FD"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технологических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установках</w:t>
      </w:r>
      <w:r w:rsidRPr="008B43C5">
        <w:rPr>
          <w:rFonts w:ascii="Times New Roman" w:eastAsia="Times New Roman" w:hAnsi="Times New Roman" w:cs="Times New Roman"/>
          <w:b/>
          <w:bCs/>
          <w:color w:val="000000"/>
          <w:kern w:val="0"/>
          <w:sz w:val="30"/>
          <w:szCs w:val="30"/>
          <w:shd w:val="clear" w:color="auto" w:fill="FFFFFF"/>
          <w:lang w:eastAsia="ru-RU"/>
        </w:rPr>
        <w:tab/>
        <w:t>10</w:t>
      </w:r>
    </w:p>
    <w:p w14:paraId="78F60423"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1.1.1.</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Повышение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энергоэффективности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теплотехнического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lastRenderedPageBreak/>
        <w:t>оборудования</w:t>
      </w:r>
      <w:r w:rsidRPr="008B43C5">
        <w:rPr>
          <w:rFonts w:ascii="Times New Roman" w:eastAsia="Times New Roman" w:hAnsi="Times New Roman" w:cs="Times New Roman"/>
          <w:b/>
          <w:bCs/>
          <w:color w:val="000000"/>
          <w:kern w:val="0"/>
          <w:sz w:val="30"/>
          <w:szCs w:val="30"/>
          <w:shd w:val="clear" w:color="auto" w:fill="FFFFFF"/>
          <w:lang w:eastAsia="ru-RU"/>
        </w:rPr>
        <w:t xml:space="preserve"> .. 10</w:t>
      </w:r>
    </w:p>
    <w:p w14:paraId="11099CE4"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1.1.2.</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Увеличение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эффективности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теплообменных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процессов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сжигания</w:t>
      </w:r>
    </w:p>
    <w:p w14:paraId="38D49924"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топлива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нагревательных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печах</w:t>
      </w:r>
      <w:r w:rsidRPr="008B43C5">
        <w:rPr>
          <w:rFonts w:ascii="Times New Roman" w:eastAsia="Times New Roman" w:hAnsi="Times New Roman" w:cs="Times New Roman"/>
          <w:b/>
          <w:bCs/>
          <w:color w:val="000000"/>
          <w:kern w:val="0"/>
          <w:sz w:val="30"/>
          <w:szCs w:val="30"/>
          <w:shd w:val="clear" w:color="auto" w:fill="FFFFFF"/>
          <w:lang w:eastAsia="ru-RU"/>
        </w:rPr>
        <w:tab/>
        <w:t>11</w:t>
      </w:r>
    </w:p>
    <w:p w14:paraId="4F03CA67"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1.1.3.</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Применение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современных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теплообменных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аппаратов</w:t>
      </w:r>
      <w:r w:rsidRPr="008B43C5">
        <w:rPr>
          <w:rFonts w:ascii="Times New Roman" w:eastAsia="Times New Roman" w:hAnsi="Times New Roman" w:cs="Times New Roman"/>
          <w:b/>
          <w:bCs/>
          <w:color w:val="000000"/>
          <w:kern w:val="0"/>
          <w:sz w:val="30"/>
          <w:szCs w:val="30"/>
          <w:shd w:val="clear" w:color="auto" w:fill="FFFFFF"/>
          <w:lang w:eastAsia="ru-RU"/>
        </w:rPr>
        <w:tab/>
        <w:t>11</w:t>
      </w:r>
    </w:p>
    <w:p w14:paraId="5F78A077"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1.1.4.</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Совершенствование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системы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рекуперации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процессах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переработки</w:t>
      </w:r>
    </w:p>
    <w:p w14:paraId="31B0E746"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нефти</w:t>
      </w:r>
      <w:r w:rsidRPr="008B43C5">
        <w:rPr>
          <w:rFonts w:ascii="Times New Roman" w:eastAsia="Times New Roman" w:hAnsi="Times New Roman" w:cs="Times New Roman"/>
          <w:b/>
          <w:bCs/>
          <w:color w:val="000000"/>
          <w:kern w:val="0"/>
          <w:sz w:val="30"/>
          <w:szCs w:val="30"/>
          <w:shd w:val="clear" w:color="auto" w:fill="FFFFFF"/>
          <w:lang w:eastAsia="ru-RU"/>
        </w:rPr>
        <w:tab/>
        <w:t>12</w:t>
      </w:r>
    </w:p>
    <w:p w14:paraId="6AA52D70"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1.1.5.</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Применение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устройств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плавного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пуска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на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приводах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технологического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p>
    <w:p w14:paraId="5DCD06B0"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вспомогательного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оборудования</w:t>
      </w:r>
      <w:r w:rsidRPr="008B43C5">
        <w:rPr>
          <w:rFonts w:ascii="Times New Roman" w:eastAsia="Times New Roman" w:hAnsi="Times New Roman" w:cs="Times New Roman"/>
          <w:b/>
          <w:bCs/>
          <w:color w:val="000000"/>
          <w:kern w:val="0"/>
          <w:sz w:val="30"/>
          <w:szCs w:val="30"/>
          <w:shd w:val="clear" w:color="auto" w:fill="FFFFFF"/>
          <w:lang w:eastAsia="ru-RU"/>
        </w:rPr>
        <w:tab/>
        <w:t>14</w:t>
      </w:r>
    </w:p>
    <w:p w14:paraId="1D868873"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1.1.6.</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Замена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рабочих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колес</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АВО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металлическими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лопастями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на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колеса</w:t>
      </w:r>
      <w:r w:rsidRPr="008B43C5">
        <w:rPr>
          <w:rFonts w:ascii="Times New Roman" w:eastAsia="Times New Roman" w:hAnsi="Times New Roman" w:cs="Times New Roman"/>
          <w:b/>
          <w:bCs/>
          <w:color w:val="000000"/>
          <w:kern w:val="0"/>
          <w:sz w:val="30"/>
          <w:szCs w:val="30"/>
          <w:shd w:val="clear" w:color="auto" w:fill="FFFFFF"/>
          <w:lang w:eastAsia="ru-RU"/>
        </w:rPr>
        <w:t>,</w:t>
      </w:r>
    </w:p>
    <w:p w14:paraId="4D2D5694"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выполненные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композитных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материалов</w:t>
      </w:r>
      <w:r w:rsidRPr="008B43C5">
        <w:rPr>
          <w:rFonts w:ascii="Times New Roman" w:eastAsia="Times New Roman" w:hAnsi="Times New Roman" w:cs="Times New Roman"/>
          <w:b/>
          <w:bCs/>
          <w:color w:val="000000"/>
          <w:kern w:val="0"/>
          <w:sz w:val="30"/>
          <w:szCs w:val="30"/>
          <w:shd w:val="clear" w:color="auto" w:fill="FFFFFF"/>
          <w:lang w:eastAsia="ru-RU"/>
        </w:rPr>
        <w:tab/>
        <w:t>14</w:t>
      </w:r>
    </w:p>
    <w:p w14:paraId="5F5F4B73"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1.1.7.</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Использование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энергии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редуцируемого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пара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путем</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внедрения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паровых</w:t>
      </w:r>
    </w:p>
    <w:p w14:paraId="65DE52E4"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турбин</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противодавлением</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компенсация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реактивной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мощности</w:t>
      </w:r>
      <w:r w:rsidRPr="008B43C5">
        <w:rPr>
          <w:rFonts w:ascii="Times New Roman" w:eastAsia="Times New Roman" w:hAnsi="Times New Roman" w:cs="Times New Roman"/>
          <w:b/>
          <w:bCs/>
          <w:color w:val="000000"/>
          <w:kern w:val="0"/>
          <w:sz w:val="30"/>
          <w:szCs w:val="30"/>
          <w:shd w:val="clear" w:color="auto" w:fill="FFFFFF"/>
          <w:lang w:eastAsia="ru-RU"/>
        </w:rPr>
        <w:t xml:space="preserve"> .... 16</w:t>
      </w:r>
    </w:p>
    <w:p w14:paraId="1D1EE60C"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1.2.</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Математическое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моделирование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технологических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процессов</w:t>
      </w:r>
      <w:r w:rsidRPr="008B43C5">
        <w:rPr>
          <w:rFonts w:ascii="Times New Roman" w:eastAsia="Times New Roman" w:hAnsi="Times New Roman" w:cs="Times New Roman"/>
          <w:b/>
          <w:bCs/>
          <w:color w:val="000000"/>
          <w:kern w:val="0"/>
          <w:sz w:val="30"/>
          <w:szCs w:val="30"/>
          <w:shd w:val="clear" w:color="auto" w:fill="FFFFFF"/>
          <w:lang w:eastAsia="ru-RU"/>
        </w:rPr>
        <w:tab/>
        <w:t>18</w:t>
      </w:r>
    </w:p>
    <w:p w14:paraId="456C1F71"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1.3.</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Характеристика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процесса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влияние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технологических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параметров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на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качество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p>
    <w:p w14:paraId="5FFF1E05"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выход</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продуктов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описание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технологической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схемы</w:t>
      </w:r>
      <w:r w:rsidRPr="008B43C5">
        <w:rPr>
          <w:rFonts w:ascii="Times New Roman" w:eastAsia="Times New Roman" w:hAnsi="Times New Roman" w:cs="Times New Roman"/>
          <w:b/>
          <w:bCs/>
          <w:color w:val="000000"/>
          <w:kern w:val="0"/>
          <w:sz w:val="30"/>
          <w:szCs w:val="30"/>
          <w:shd w:val="clear" w:color="auto" w:fill="FFFFFF"/>
          <w:lang w:eastAsia="ru-RU"/>
        </w:rPr>
        <w:tab/>
        <w:t>20</w:t>
      </w:r>
    </w:p>
    <w:p w14:paraId="592F9C34"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1.4.</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Влияние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технологических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параметров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на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качество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выход</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продуктов</w:t>
      </w:r>
      <w:r w:rsidRPr="008B43C5">
        <w:rPr>
          <w:rFonts w:ascii="Times New Roman" w:eastAsia="Times New Roman" w:hAnsi="Times New Roman" w:cs="Times New Roman"/>
          <w:b/>
          <w:bCs/>
          <w:color w:val="000000"/>
          <w:kern w:val="0"/>
          <w:sz w:val="30"/>
          <w:szCs w:val="30"/>
          <w:shd w:val="clear" w:color="auto" w:fill="FFFFFF"/>
          <w:lang w:eastAsia="ru-RU"/>
        </w:rPr>
        <w:tab/>
        <w:t>23</w:t>
      </w:r>
    </w:p>
    <w:p w14:paraId="1288506F"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1.4.1.</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Состав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сырья</w:t>
      </w:r>
      <w:r w:rsidRPr="008B43C5">
        <w:rPr>
          <w:rFonts w:ascii="Times New Roman" w:eastAsia="Times New Roman" w:hAnsi="Times New Roman" w:cs="Times New Roman"/>
          <w:b/>
          <w:bCs/>
          <w:color w:val="000000"/>
          <w:kern w:val="0"/>
          <w:sz w:val="30"/>
          <w:szCs w:val="30"/>
          <w:shd w:val="clear" w:color="auto" w:fill="FFFFFF"/>
          <w:lang w:eastAsia="ru-RU"/>
        </w:rPr>
        <w:tab/>
        <w:t>23</w:t>
      </w:r>
    </w:p>
    <w:p w14:paraId="12826820"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1.4.2.</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Объемная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скорость</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подачи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сырья</w:t>
      </w:r>
      <w:r w:rsidRPr="008B43C5">
        <w:rPr>
          <w:rFonts w:ascii="Times New Roman" w:eastAsia="Times New Roman" w:hAnsi="Times New Roman" w:cs="Times New Roman"/>
          <w:b/>
          <w:bCs/>
          <w:color w:val="000000"/>
          <w:kern w:val="0"/>
          <w:sz w:val="30"/>
          <w:szCs w:val="30"/>
          <w:shd w:val="clear" w:color="auto" w:fill="FFFFFF"/>
          <w:lang w:eastAsia="ru-RU"/>
        </w:rPr>
        <w:tab/>
        <w:t>24</w:t>
      </w:r>
    </w:p>
    <w:p w14:paraId="2FE15723"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1.4.3.</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Температура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процесса</w:t>
      </w:r>
      <w:r w:rsidRPr="008B43C5">
        <w:rPr>
          <w:rFonts w:ascii="Times New Roman" w:eastAsia="Times New Roman" w:hAnsi="Times New Roman" w:cs="Times New Roman"/>
          <w:b/>
          <w:bCs/>
          <w:color w:val="000000"/>
          <w:kern w:val="0"/>
          <w:sz w:val="30"/>
          <w:szCs w:val="30"/>
          <w:shd w:val="clear" w:color="auto" w:fill="FFFFFF"/>
          <w:lang w:eastAsia="ru-RU"/>
        </w:rPr>
        <w:tab/>
        <w:t>24</w:t>
      </w:r>
    </w:p>
    <w:p w14:paraId="72D8A670"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1.4.4.</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Давление</w:t>
      </w:r>
      <w:r w:rsidRPr="008B43C5">
        <w:rPr>
          <w:rFonts w:ascii="Times New Roman" w:eastAsia="Times New Roman" w:hAnsi="Times New Roman" w:cs="Times New Roman"/>
          <w:b/>
          <w:bCs/>
          <w:color w:val="000000"/>
          <w:kern w:val="0"/>
          <w:sz w:val="30"/>
          <w:szCs w:val="30"/>
          <w:shd w:val="clear" w:color="auto" w:fill="FFFFFF"/>
          <w:lang w:eastAsia="ru-RU"/>
        </w:rPr>
        <w:tab/>
        <w:t>25</w:t>
      </w:r>
    </w:p>
    <w:p w14:paraId="7C7616E3"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1.4.5.</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Мольное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отношение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«водород</w:t>
      </w:r>
      <w:r w:rsidRPr="008B43C5">
        <w:rPr>
          <w:rFonts w:ascii="Times New Roman" w:eastAsia="Times New Roman" w:hAnsi="Times New Roman" w:cs="Times New Roman"/>
          <w:b/>
          <w:bCs/>
          <w:color w:val="000000"/>
          <w:kern w:val="0"/>
          <w:sz w:val="30"/>
          <w:szCs w:val="30"/>
          <w:shd w:val="clear" w:color="auto" w:fill="FFFFFF"/>
          <w:lang w:eastAsia="ru-RU"/>
        </w:rPr>
        <w:t xml:space="preserve"> : </w:t>
      </w:r>
      <w:r w:rsidRPr="008B43C5">
        <w:rPr>
          <w:rFonts w:ascii="Times New Roman" w:eastAsia="Times New Roman" w:hAnsi="Times New Roman" w:cs="Times New Roman" w:hint="eastAsia"/>
          <w:b/>
          <w:bCs/>
          <w:color w:val="000000"/>
          <w:kern w:val="0"/>
          <w:sz w:val="30"/>
          <w:szCs w:val="30"/>
          <w:shd w:val="clear" w:color="auto" w:fill="FFFFFF"/>
          <w:lang w:eastAsia="ru-RU"/>
        </w:rPr>
        <w:t>сырье»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кратность</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lastRenderedPageBreak/>
        <w:t>циркуляции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ВСГ</w:t>
      </w:r>
      <w:r w:rsidRPr="008B43C5">
        <w:rPr>
          <w:rFonts w:ascii="Times New Roman" w:eastAsia="Times New Roman" w:hAnsi="Times New Roman" w:cs="Times New Roman"/>
          <w:b/>
          <w:bCs/>
          <w:color w:val="000000"/>
          <w:kern w:val="0"/>
          <w:sz w:val="30"/>
          <w:szCs w:val="30"/>
          <w:shd w:val="clear" w:color="auto" w:fill="FFFFFF"/>
          <w:lang w:eastAsia="ru-RU"/>
        </w:rPr>
        <w:t xml:space="preserve"> . 25</w:t>
      </w:r>
    </w:p>
    <w:p w14:paraId="5958FA93"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1.5.</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Описание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технологической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схемы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установки</w:t>
      </w:r>
      <w:r w:rsidRPr="008B43C5">
        <w:rPr>
          <w:rFonts w:ascii="Times New Roman" w:eastAsia="Times New Roman" w:hAnsi="Times New Roman" w:cs="Times New Roman"/>
          <w:b/>
          <w:bCs/>
          <w:color w:val="000000"/>
          <w:kern w:val="0"/>
          <w:sz w:val="30"/>
          <w:szCs w:val="30"/>
          <w:shd w:val="clear" w:color="auto" w:fill="FFFFFF"/>
          <w:lang w:eastAsia="ru-RU"/>
        </w:rPr>
        <w:tab/>
        <w:t>26</w:t>
      </w:r>
    </w:p>
    <w:p w14:paraId="4591B9D6"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1.5.1.</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Секция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гидроочистки</w:t>
      </w:r>
      <w:r w:rsidRPr="008B43C5">
        <w:rPr>
          <w:rFonts w:ascii="Times New Roman" w:eastAsia="Times New Roman" w:hAnsi="Times New Roman" w:cs="Times New Roman"/>
          <w:b/>
          <w:bCs/>
          <w:color w:val="000000"/>
          <w:kern w:val="0"/>
          <w:sz w:val="30"/>
          <w:szCs w:val="30"/>
          <w:shd w:val="clear" w:color="auto" w:fill="FFFFFF"/>
          <w:lang w:eastAsia="ru-RU"/>
        </w:rPr>
        <w:tab/>
        <w:t>26</w:t>
      </w:r>
    </w:p>
    <w:p w14:paraId="029317D2"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1.5.2.</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Секция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деизопентанизации</w:t>
      </w:r>
      <w:r w:rsidRPr="008B43C5">
        <w:rPr>
          <w:rFonts w:ascii="Times New Roman" w:eastAsia="Times New Roman" w:hAnsi="Times New Roman" w:cs="Times New Roman"/>
          <w:b/>
          <w:bCs/>
          <w:color w:val="000000"/>
          <w:kern w:val="0"/>
          <w:sz w:val="30"/>
          <w:szCs w:val="30"/>
          <w:shd w:val="clear" w:color="auto" w:fill="FFFFFF"/>
          <w:lang w:eastAsia="ru-RU"/>
        </w:rPr>
        <w:tab/>
        <w:t>29</w:t>
      </w:r>
    </w:p>
    <w:p w14:paraId="600574EE"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1.5.3.</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Реакторный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блок</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изомеризации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b/>
          <w:bCs/>
          <w:color w:val="000000"/>
          <w:kern w:val="0"/>
          <w:sz w:val="30"/>
          <w:szCs w:val="30"/>
          <w:shd w:val="clear" w:color="auto" w:fill="FFFFFF"/>
          <w:lang w:eastAsia="ru-RU"/>
        </w:rPr>
        <w:tab/>
        <w:t xml:space="preserve"> 31</w:t>
      </w:r>
    </w:p>
    <w:p w14:paraId="4C63BDA8"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1.5.4.</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Секция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стабилизации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изомеризата</w:t>
      </w:r>
      <w:r w:rsidRPr="008B43C5">
        <w:rPr>
          <w:rFonts w:ascii="Times New Roman" w:eastAsia="Times New Roman" w:hAnsi="Times New Roman" w:cs="Times New Roman"/>
          <w:b/>
          <w:bCs/>
          <w:color w:val="000000"/>
          <w:kern w:val="0"/>
          <w:sz w:val="30"/>
          <w:szCs w:val="30"/>
          <w:shd w:val="clear" w:color="auto" w:fill="FFFFFF"/>
          <w:lang w:eastAsia="ru-RU"/>
        </w:rPr>
        <w:tab/>
        <w:t>33</w:t>
      </w:r>
    </w:p>
    <w:p w14:paraId="296FB5CB"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1.5.5.</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Блок</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разделения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изомеризата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b/>
          <w:bCs/>
          <w:color w:val="000000"/>
          <w:kern w:val="0"/>
          <w:sz w:val="30"/>
          <w:szCs w:val="30"/>
          <w:shd w:val="clear" w:color="auto" w:fill="FFFFFF"/>
          <w:lang w:eastAsia="ru-RU"/>
        </w:rPr>
        <w:tab/>
        <w:t xml:space="preserve"> 34</w:t>
      </w:r>
    </w:p>
    <w:p w14:paraId="3D9DE578"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1.6.</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Общий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анализ</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пинч</w:t>
      </w:r>
      <w:r w:rsidRPr="008B43C5">
        <w:rPr>
          <w:rFonts w:ascii="Times New Roman" w:eastAsia="Times New Roman" w:hAnsi="Times New Roman" w:cs="Times New Roman"/>
          <w:b/>
          <w:bCs/>
          <w:color w:val="000000"/>
          <w:kern w:val="0"/>
          <w:sz w:val="30"/>
          <w:szCs w:val="30"/>
          <w:shd w:val="clear" w:color="auto" w:fill="FFFFFF"/>
          <w:lang w:eastAsia="ru-RU"/>
        </w:rPr>
        <w:t>-</w:t>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технологии</w:t>
      </w:r>
      <w:r w:rsidRPr="008B43C5">
        <w:rPr>
          <w:rFonts w:ascii="Times New Roman" w:eastAsia="Times New Roman" w:hAnsi="Times New Roman" w:cs="Times New Roman"/>
          <w:b/>
          <w:bCs/>
          <w:color w:val="000000"/>
          <w:kern w:val="0"/>
          <w:sz w:val="30"/>
          <w:szCs w:val="30"/>
          <w:shd w:val="clear" w:color="auto" w:fill="FFFFFF"/>
          <w:lang w:eastAsia="ru-RU"/>
        </w:rPr>
        <w:tab/>
        <w:t>37</w:t>
      </w:r>
    </w:p>
    <w:p w14:paraId="6D78F353"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1.7.</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Постановка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задачи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исследованияи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пути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ее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решения</w:t>
      </w:r>
      <w:r w:rsidRPr="008B43C5">
        <w:rPr>
          <w:rFonts w:ascii="Times New Roman" w:eastAsia="Times New Roman" w:hAnsi="Times New Roman" w:cs="Times New Roman"/>
          <w:b/>
          <w:bCs/>
          <w:color w:val="000000"/>
          <w:kern w:val="0"/>
          <w:sz w:val="30"/>
          <w:szCs w:val="30"/>
          <w:shd w:val="clear" w:color="auto" w:fill="FFFFFF"/>
          <w:lang w:eastAsia="ru-RU"/>
        </w:rPr>
        <w:tab/>
        <w:t>39</w:t>
      </w:r>
    </w:p>
    <w:p w14:paraId="541BA2F9"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2.</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МАТЕМАТИЧЕСКОЙ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МОДЕЛИ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УСТАНОВКИ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ИЗОМЕРИЗАЦИИ</w:t>
      </w:r>
    </w:p>
    <w:p w14:paraId="434812FB"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ДЛЯ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РАСЧЕТА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ТЕХНОЛОГИЧЕСКИХ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ПРОЦЕССОВ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ПАРАМЕТРОВ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ЕЕ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РАБОТЫ</w:t>
      </w:r>
      <w:r w:rsidRPr="008B43C5">
        <w:rPr>
          <w:rFonts w:ascii="Times New Roman" w:eastAsia="Times New Roman" w:hAnsi="Times New Roman" w:cs="Times New Roman"/>
          <w:b/>
          <w:bCs/>
          <w:color w:val="000000"/>
          <w:kern w:val="0"/>
          <w:sz w:val="30"/>
          <w:szCs w:val="30"/>
          <w:shd w:val="clear" w:color="auto" w:fill="FFFFFF"/>
          <w:lang w:eastAsia="ru-RU"/>
        </w:rPr>
        <w:tab/>
        <w:t>41</w:t>
      </w:r>
    </w:p>
    <w:p w14:paraId="3F0D0FEF"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2.1.</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Постановка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задачи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рационализации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энергоемкого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процесса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изомеризации</w:t>
      </w:r>
      <w:r w:rsidRPr="008B43C5">
        <w:rPr>
          <w:rFonts w:ascii="Times New Roman" w:eastAsia="Times New Roman" w:hAnsi="Times New Roman" w:cs="Times New Roman"/>
          <w:b/>
          <w:bCs/>
          <w:color w:val="000000"/>
          <w:kern w:val="0"/>
          <w:sz w:val="30"/>
          <w:szCs w:val="30"/>
          <w:shd w:val="clear" w:color="auto" w:fill="FFFFFF"/>
          <w:lang w:eastAsia="ru-RU"/>
        </w:rPr>
        <w:tab/>
        <w:t>41</w:t>
      </w:r>
    </w:p>
    <w:p w14:paraId="73291B1D"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2.2.</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Моделирование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термодинамических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физических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свойств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углеводородов</w:t>
      </w:r>
      <w:r w:rsidRPr="008B43C5">
        <w:rPr>
          <w:rFonts w:ascii="Times New Roman" w:eastAsia="Times New Roman" w:hAnsi="Times New Roman" w:cs="Times New Roman"/>
          <w:b/>
          <w:bCs/>
          <w:color w:val="000000"/>
          <w:kern w:val="0"/>
          <w:sz w:val="30"/>
          <w:szCs w:val="30"/>
          <w:shd w:val="clear" w:color="auto" w:fill="FFFFFF"/>
          <w:lang w:eastAsia="ru-RU"/>
        </w:rPr>
        <w:tab/>
        <w:t xml:space="preserve">43 </w:t>
      </w:r>
    </w:p>
    <w:p w14:paraId="0B0218D5"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2.3.</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Моделирование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программной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среде</w:t>
      </w:r>
      <w:r w:rsidRPr="008B43C5">
        <w:rPr>
          <w:rFonts w:ascii="Times New Roman" w:eastAsia="Times New Roman" w:hAnsi="Times New Roman" w:cs="Times New Roman"/>
          <w:b/>
          <w:bCs/>
          <w:color w:val="000000"/>
          <w:kern w:val="0"/>
          <w:sz w:val="30"/>
          <w:szCs w:val="30"/>
          <w:shd w:val="clear" w:color="auto" w:fill="FFFFFF"/>
          <w:lang w:eastAsia="ru-RU"/>
        </w:rPr>
        <w:t xml:space="preserve"> Aspen HYSYS</w:t>
      </w:r>
    </w:p>
    <w:p w14:paraId="6A7F4911"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2.3.1.</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Расчет</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свойств</w:t>
      </w:r>
      <w:r w:rsidRPr="008B43C5">
        <w:rPr>
          <w:rFonts w:ascii="Times New Roman" w:eastAsia="Times New Roman" w:hAnsi="Times New Roman" w:cs="Times New Roman"/>
          <w:b/>
          <w:bCs/>
          <w:color w:val="000000"/>
          <w:kern w:val="0"/>
          <w:sz w:val="30"/>
          <w:szCs w:val="30"/>
          <w:shd w:val="clear" w:color="auto" w:fill="FFFFFF"/>
          <w:lang w:eastAsia="ru-RU"/>
        </w:rPr>
        <w:tab/>
        <w:t>49</w:t>
      </w:r>
    </w:p>
    <w:p w14:paraId="3022F907"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2.3.2.</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Уравнения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состояния</w:t>
      </w:r>
      <w:r w:rsidRPr="008B43C5">
        <w:rPr>
          <w:rFonts w:ascii="Times New Roman" w:eastAsia="Times New Roman" w:hAnsi="Times New Roman" w:cs="Times New Roman"/>
          <w:b/>
          <w:bCs/>
          <w:color w:val="000000"/>
          <w:kern w:val="0"/>
          <w:sz w:val="30"/>
          <w:szCs w:val="30"/>
          <w:shd w:val="clear" w:color="auto" w:fill="FFFFFF"/>
          <w:lang w:eastAsia="ru-RU"/>
        </w:rPr>
        <w:tab/>
        <w:t>49</w:t>
      </w:r>
    </w:p>
    <w:p w14:paraId="48B851F1"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2.3.3.</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Расчет</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технологических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схем</w:t>
      </w:r>
      <w:r w:rsidRPr="008B43C5">
        <w:rPr>
          <w:rFonts w:ascii="Times New Roman" w:eastAsia="Times New Roman" w:hAnsi="Times New Roman" w:cs="Times New Roman"/>
          <w:b/>
          <w:bCs/>
          <w:color w:val="000000"/>
          <w:kern w:val="0"/>
          <w:sz w:val="30"/>
          <w:szCs w:val="30"/>
          <w:shd w:val="clear" w:color="auto" w:fill="FFFFFF"/>
          <w:lang w:eastAsia="ru-RU"/>
        </w:rPr>
        <w:tab/>
        <w:t>50</w:t>
      </w:r>
    </w:p>
    <w:p w14:paraId="622C6091"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2.4.</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построение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имитационной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модели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установки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изомеризации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w:t>
      </w:r>
    </w:p>
    <w:p w14:paraId="5B818898"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программной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среде</w:t>
      </w:r>
      <w:r w:rsidRPr="008B43C5">
        <w:rPr>
          <w:rFonts w:ascii="Times New Roman" w:eastAsia="Times New Roman" w:hAnsi="Times New Roman" w:cs="Times New Roman"/>
          <w:b/>
          <w:bCs/>
          <w:color w:val="000000"/>
          <w:kern w:val="0"/>
          <w:sz w:val="30"/>
          <w:szCs w:val="30"/>
          <w:shd w:val="clear" w:color="auto" w:fill="FFFFFF"/>
          <w:lang w:eastAsia="ru-RU"/>
        </w:rPr>
        <w:t xml:space="preserve"> Aspen HYSYS</w:t>
      </w:r>
      <w:r w:rsidRPr="008B43C5">
        <w:rPr>
          <w:rFonts w:ascii="Times New Roman" w:eastAsia="Times New Roman" w:hAnsi="Times New Roman" w:cs="Times New Roman"/>
          <w:b/>
          <w:bCs/>
          <w:color w:val="000000"/>
          <w:kern w:val="0"/>
          <w:sz w:val="30"/>
          <w:szCs w:val="30"/>
          <w:shd w:val="clear" w:color="auto" w:fill="FFFFFF"/>
          <w:lang w:eastAsia="ru-RU"/>
        </w:rPr>
        <w:tab/>
        <w:t>51</w:t>
      </w:r>
    </w:p>
    <w:p w14:paraId="13621AF8"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2.4.1.</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Технологические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параметры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влияющие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на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процесс</w:t>
      </w:r>
      <w:r w:rsidRPr="008B43C5">
        <w:rPr>
          <w:rFonts w:ascii="Times New Roman" w:eastAsia="Times New Roman" w:hAnsi="Times New Roman" w:cs="Times New Roman"/>
          <w:b/>
          <w:bCs/>
          <w:color w:val="000000"/>
          <w:kern w:val="0"/>
          <w:sz w:val="30"/>
          <w:szCs w:val="30"/>
          <w:shd w:val="clear" w:color="auto" w:fill="FFFFFF"/>
          <w:lang w:eastAsia="ru-RU"/>
        </w:rPr>
        <w:tab/>
        <w:t>52</w:t>
      </w:r>
    </w:p>
    <w:p w14:paraId="35B15737"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2.4.2.</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Построение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модели</w:t>
      </w:r>
      <w:r w:rsidRPr="008B43C5">
        <w:rPr>
          <w:rFonts w:ascii="Times New Roman" w:eastAsia="Times New Roman" w:hAnsi="Times New Roman" w:cs="Times New Roman"/>
          <w:b/>
          <w:bCs/>
          <w:color w:val="000000"/>
          <w:kern w:val="0"/>
          <w:sz w:val="30"/>
          <w:szCs w:val="30"/>
          <w:shd w:val="clear" w:color="auto" w:fill="FFFFFF"/>
          <w:lang w:eastAsia="ru-RU"/>
        </w:rPr>
        <w:tab/>
        <w:t>53</w:t>
      </w:r>
    </w:p>
    <w:p w14:paraId="6F6B9884"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2.5.</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Оценка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адекватности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построенной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имитационной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модели</w:t>
      </w:r>
      <w:r w:rsidRPr="008B43C5">
        <w:rPr>
          <w:rFonts w:ascii="Times New Roman" w:eastAsia="Times New Roman" w:hAnsi="Times New Roman" w:cs="Times New Roman"/>
          <w:b/>
          <w:bCs/>
          <w:color w:val="000000"/>
          <w:kern w:val="0"/>
          <w:sz w:val="30"/>
          <w:szCs w:val="30"/>
          <w:shd w:val="clear" w:color="auto" w:fill="FFFFFF"/>
          <w:lang w:eastAsia="ru-RU"/>
        </w:rPr>
        <w:tab/>
        <w:t>55</w:t>
      </w:r>
    </w:p>
    <w:p w14:paraId="0DC7015C"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3.</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МЕРОПРИЯТИЙ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УЛУЧШЕНИЮ</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lastRenderedPageBreak/>
        <w:t>УСТАНОВКИ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ИЗОМЕРИЗАЦИИ</w:t>
      </w:r>
    </w:p>
    <w:p w14:paraId="268BCE36"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С</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ПРИМЕНЕНИЕМ</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ПИНЧ</w:t>
      </w:r>
      <w:r w:rsidRPr="008B43C5">
        <w:rPr>
          <w:rFonts w:ascii="Times New Roman" w:eastAsia="Times New Roman" w:hAnsi="Times New Roman" w:cs="Times New Roman"/>
          <w:b/>
          <w:bCs/>
          <w:color w:val="000000"/>
          <w:kern w:val="0"/>
          <w:sz w:val="30"/>
          <w:szCs w:val="30"/>
          <w:shd w:val="clear" w:color="auto" w:fill="FFFFFF"/>
          <w:lang w:eastAsia="ru-RU"/>
        </w:rPr>
        <w:t>-</w:t>
      </w:r>
      <w:r w:rsidRPr="008B43C5">
        <w:rPr>
          <w:rFonts w:ascii="Times New Roman" w:eastAsia="Times New Roman" w:hAnsi="Times New Roman" w:cs="Times New Roman" w:hint="eastAsia"/>
          <w:b/>
          <w:bCs/>
          <w:color w:val="000000"/>
          <w:kern w:val="0"/>
          <w:sz w:val="30"/>
          <w:szCs w:val="30"/>
          <w:shd w:val="clear" w:color="auto" w:fill="FFFFFF"/>
          <w:lang w:eastAsia="ru-RU"/>
        </w:rPr>
        <w:t>АНАЛИЗА</w:t>
      </w:r>
      <w:r w:rsidRPr="008B43C5">
        <w:rPr>
          <w:rFonts w:ascii="Times New Roman" w:eastAsia="Times New Roman" w:hAnsi="Times New Roman" w:cs="Times New Roman"/>
          <w:b/>
          <w:bCs/>
          <w:color w:val="000000"/>
          <w:kern w:val="0"/>
          <w:sz w:val="30"/>
          <w:szCs w:val="30"/>
          <w:shd w:val="clear" w:color="auto" w:fill="FFFFFF"/>
          <w:lang w:eastAsia="ru-RU"/>
        </w:rPr>
        <w:tab/>
        <w:t>57</w:t>
      </w:r>
    </w:p>
    <w:p w14:paraId="5C72B266"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3.1.</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Выполнение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пинч</w:t>
      </w:r>
      <w:r w:rsidRPr="008B43C5">
        <w:rPr>
          <w:rFonts w:ascii="Times New Roman" w:eastAsia="Times New Roman" w:hAnsi="Times New Roman" w:cs="Times New Roman"/>
          <w:b/>
          <w:bCs/>
          <w:color w:val="000000"/>
          <w:kern w:val="0"/>
          <w:sz w:val="30"/>
          <w:szCs w:val="30"/>
          <w:shd w:val="clear" w:color="auto" w:fill="FFFFFF"/>
          <w:lang w:eastAsia="ru-RU"/>
        </w:rPr>
        <w:t>-</w:t>
      </w:r>
      <w:r w:rsidRPr="008B43C5">
        <w:rPr>
          <w:rFonts w:ascii="Times New Roman" w:eastAsia="Times New Roman" w:hAnsi="Times New Roman" w:cs="Times New Roman" w:hint="eastAsia"/>
          <w:b/>
          <w:bCs/>
          <w:color w:val="000000"/>
          <w:kern w:val="0"/>
          <w:sz w:val="30"/>
          <w:szCs w:val="30"/>
          <w:shd w:val="clear" w:color="auto" w:fill="FFFFFF"/>
          <w:lang w:eastAsia="ru-RU"/>
        </w:rPr>
        <w:t>анализа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установки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изомеризации</w:t>
      </w:r>
      <w:r w:rsidRPr="008B43C5">
        <w:rPr>
          <w:rFonts w:ascii="Times New Roman" w:eastAsia="Times New Roman" w:hAnsi="Times New Roman" w:cs="Times New Roman"/>
          <w:b/>
          <w:bCs/>
          <w:color w:val="000000"/>
          <w:kern w:val="0"/>
          <w:sz w:val="30"/>
          <w:szCs w:val="30"/>
          <w:shd w:val="clear" w:color="auto" w:fill="FFFFFF"/>
          <w:lang w:eastAsia="ru-RU"/>
        </w:rPr>
        <w:tab/>
        <w:t>57</w:t>
      </w:r>
    </w:p>
    <w:p w14:paraId="3732E984"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3.1.1.</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Извлечение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данных</w:t>
      </w:r>
      <w:r w:rsidRPr="008B43C5">
        <w:rPr>
          <w:rFonts w:ascii="Times New Roman" w:eastAsia="Times New Roman" w:hAnsi="Times New Roman" w:cs="Times New Roman"/>
          <w:b/>
          <w:bCs/>
          <w:color w:val="000000"/>
          <w:kern w:val="0"/>
          <w:sz w:val="30"/>
          <w:szCs w:val="30"/>
          <w:shd w:val="clear" w:color="auto" w:fill="FFFFFF"/>
          <w:lang w:eastAsia="ru-RU"/>
        </w:rPr>
        <w:tab/>
        <w:t>57</w:t>
      </w:r>
    </w:p>
    <w:p w14:paraId="37354D76"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3.1.2.</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Целевые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показатели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энергопотребления</w:t>
      </w:r>
      <w:r w:rsidRPr="008B43C5">
        <w:rPr>
          <w:rFonts w:ascii="Times New Roman" w:eastAsia="Times New Roman" w:hAnsi="Times New Roman" w:cs="Times New Roman"/>
          <w:b/>
          <w:bCs/>
          <w:color w:val="000000"/>
          <w:kern w:val="0"/>
          <w:sz w:val="30"/>
          <w:szCs w:val="30"/>
          <w:shd w:val="clear" w:color="auto" w:fill="FFFFFF"/>
          <w:lang w:eastAsia="ru-RU"/>
        </w:rPr>
        <w:tab/>
        <w:t>59</w:t>
      </w:r>
    </w:p>
    <w:p w14:paraId="12E97FE9"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3.1.3.</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Определение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целевых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показателей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колоннам</w:t>
      </w:r>
      <w:r w:rsidRPr="008B43C5">
        <w:rPr>
          <w:rFonts w:ascii="Times New Roman" w:eastAsia="Times New Roman" w:hAnsi="Times New Roman" w:cs="Times New Roman"/>
          <w:b/>
          <w:bCs/>
          <w:color w:val="000000"/>
          <w:kern w:val="0"/>
          <w:sz w:val="30"/>
          <w:szCs w:val="30"/>
          <w:shd w:val="clear" w:color="auto" w:fill="FFFFFF"/>
          <w:lang w:eastAsia="ru-RU"/>
        </w:rPr>
        <w:tab/>
        <w:t>68</w:t>
      </w:r>
    </w:p>
    <w:p w14:paraId="22DCD188"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3.1.4.</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Анализ</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загрязнения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теплообменников</w:t>
      </w:r>
      <w:r w:rsidRPr="008B43C5">
        <w:rPr>
          <w:rFonts w:ascii="Times New Roman" w:eastAsia="Times New Roman" w:hAnsi="Times New Roman" w:cs="Times New Roman"/>
          <w:b/>
          <w:bCs/>
          <w:color w:val="000000"/>
          <w:kern w:val="0"/>
          <w:sz w:val="30"/>
          <w:szCs w:val="30"/>
          <w:shd w:val="clear" w:color="auto" w:fill="FFFFFF"/>
          <w:lang w:eastAsia="ru-RU"/>
        </w:rPr>
        <w:tab/>
        <w:t>70</w:t>
      </w:r>
    </w:p>
    <w:p w14:paraId="0C5F179D"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3.2.</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Анализ</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работы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блока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оборотного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водоснабжения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установки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изомеризации</w:t>
      </w:r>
      <w:r w:rsidRPr="008B43C5">
        <w:rPr>
          <w:rFonts w:ascii="Times New Roman" w:eastAsia="Times New Roman" w:hAnsi="Times New Roman" w:cs="Times New Roman"/>
          <w:b/>
          <w:bCs/>
          <w:color w:val="000000"/>
          <w:kern w:val="0"/>
          <w:sz w:val="30"/>
          <w:szCs w:val="30"/>
          <w:shd w:val="clear" w:color="auto" w:fill="FFFFFF"/>
          <w:lang w:eastAsia="ru-RU"/>
        </w:rPr>
        <w:t xml:space="preserve"> .... 72</w:t>
      </w:r>
    </w:p>
    <w:p w14:paraId="3719A745"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3.2.1.</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Качество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подпиточной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оборотной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воды</w:t>
      </w:r>
      <w:r w:rsidRPr="008B43C5">
        <w:rPr>
          <w:rFonts w:ascii="Times New Roman" w:eastAsia="Times New Roman" w:hAnsi="Times New Roman" w:cs="Times New Roman"/>
          <w:b/>
          <w:bCs/>
          <w:color w:val="000000"/>
          <w:kern w:val="0"/>
          <w:sz w:val="30"/>
          <w:szCs w:val="30"/>
          <w:shd w:val="clear" w:color="auto" w:fill="FFFFFF"/>
          <w:lang w:eastAsia="ru-RU"/>
        </w:rPr>
        <w:tab/>
        <w:t>72</w:t>
      </w:r>
    </w:p>
    <w:p w14:paraId="6E32D59C"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3.2.2.</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Скорость</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коррозии</w:t>
      </w:r>
      <w:r w:rsidRPr="008B43C5">
        <w:rPr>
          <w:rFonts w:ascii="Times New Roman" w:eastAsia="Times New Roman" w:hAnsi="Times New Roman" w:cs="Times New Roman"/>
          <w:b/>
          <w:bCs/>
          <w:color w:val="000000"/>
          <w:kern w:val="0"/>
          <w:sz w:val="30"/>
          <w:szCs w:val="30"/>
          <w:shd w:val="clear" w:color="auto" w:fill="FFFFFF"/>
          <w:lang w:eastAsia="ru-RU"/>
        </w:rPr>
        <w:tab/>
        <w:t>76</w:t>
      </w:r>
    </w:p>
    <w:p w14:paraId="2F39AFD1"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3.2.3.</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Анализ</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работы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градирни</w:t>
      </w:r>
      <w:r w:rsidRPr="008B43C5">
        <w:rPr>
          <w:rFonts w:ascii="Times New Roman" w:eastAsia="Times New Roman" w:hAnsi="Times New Roman" w:cs="Times New Roman"/>
          <w:b/>
          <w:bCs/>
          <w:color w:val="000000"/>
          <w:kern w:val="0"/>
          <w:sz w:val="30"/>
          <w:szCs w:val="30"/>
          <w:shd w:val="clear" w:color="auto" w:fill="FFFFFF"/>
          <w:lang w:eastAsia="ru-RU"/>
        </w:rPr>
        <w:tab/>
        <w:t>77</w:t>
      </w:r>
    </w:p>
    <w:p w14:paraId="531ABF5D"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4.</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НАПРАВЛЕНИЕ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СОВЕРШЕНСТВОВАНИЯ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ЭКСПЛУАТАЦИИ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УСТАНОВОК</w:t>
      </w:r>
    </w:p>
    <w:p w14:paraId="442C35D7"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ИЗОМЕРИЗАЦИИ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НА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ОСНОВЕ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ИМИТАЦИОННОГО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МОДЕЛИРОВАНИЯ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ПИНЧ</w:t>
      </w:r>
      <w:r w:rsidRPr="008B43C5">
        <w:rPr>
          <w:rFonts w:ascii="Times New Roman" w:eastAsia="Times New Roman" w:hAnsi="Times New Roman" w:cs="Times New Roman"/>
          <w:b/>
          <w:bCs/>
          <w:color w:val="000000"/>
          <w:kern w:val="0"/>
          <w:sz w:val="30"/>
          <w:szCs w:val="30"/>
          <w:shd w:val="clear" w:color="auto" w:fill="FFFFFF"/>
          <w:lang w:eastAsia="ru-RU"/>
        </w:rPr>
        <w:t>-</w:t>
      </w:r>
      <w:r w:rsidRPr="008B43C5">
        <w:rPr>
          <w:rFonts w:ascii="Times New Roman" w:eastAsia="Times New Roman" w:hAnsi="Times New Roman" w:cs="Times New Roman" w:hint="eastAsia"/>
          <w:b/>
          <w:bCs/>
          <w:color w:val="000000"/>
          <w:kern w:val="0"/>
          <w:sz w:val="30"/>
          <w:szCs w:val="30"/>
          <w:shd w:val="clear" w:color="auto" w:fill="FFFFFF"/>
          <w:lang w:eastAsia="ru-RU"/>
        </w:rPr>
        <w:t>АНАЛИЗА</w:t>
      </w:r>
      <w:r w:rsidRPr="008B43C5">
        <w:rPr>
          <w:rFonts w:ascii="Times New Roman" w:eastAsia="Times New Roman" w:hAnsi="Times New Roman" w:cs="Times New Roman"/>
          <w:b/>
          <w:bCs/>
          <w:color w:val="000000"/>
          <w:kern w:val="0"/>
          <w:sz w:val="30"/>
          <w:szCs w:val="30"/>
          <w:shd w:val="clear" w:color="auto" w:fill="FFFFFF"/>
          <w:lang w:eastAsia="ru-RU"/>
        </w:rPr>
        <w:tab/>
        <w:t>82</w:t>
      </w:r>
    </w:p>
    <w:p w14:paraId="6F1A57E3"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4.1.</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Дополнительный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подогрев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сырья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отходящим</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потоком</w:t>
      </w:r>
      <w:r w:rsidRPr="008B43C5">
        <w:rPr>
          <w:rFonts w:ascii="Times New Roman" w:eastAsia="Times New Roman" w:hAnsi="Times New Roman" w:cs="Times New Roman"/>
          <w:b/>
          <w:bCs/>
          <w:color w:val="000000"/>
          <w:kern w:val="0"/>
          <w:sz w:val="30"/>
          <w:szCs w:val="30"/>
          <w:shd w:val="clear" w:color="auto" w:fill="FFFFFF"/>
          <w:lang w:eastAsia="ru-RU"/>
        </w:rPr>
        <w:tab/>
        <w:t>82</w:t>
      </w:r>
    </w:p>
    <w:p w14:paraId="60AA970C"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4.2.</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Модернизация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схемы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подготовки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сырья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установки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изомеризации</w:t>
      </w:r>
      <w:r w:rsidRPr="008B43C5">
        <w:rPr>
          <w:rFonts w:ascii="Times New Roman" w:eastAsia="Times New Roman" w:hAnsi="Times New Roman" w:cs="Times New Roman"/>
          <w:b/>
          <w:bCs/>
          <w:color w:val="000000"/>
          <w:kern w:val="0"/>
          <w:sz w:val="30"/>
          <w:szCs w:val="30"/>
          <w:shd w:val="clear" w:color="auto" w:fill="FFFFFF"/>
          <w:lang w:eastAsia="ru-RU"/>
        </w:rPr>
        <w:tab/>
        <w:t>83</w:t>
      </w:r>
    </w:p>
    <w:p w14:paraId="0B71A3AB"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4.3.</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Замена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двух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паровых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ребойлеров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на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технологическую</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печь</w:t>
      </w:r>
      <w:r w:rsidRPr="008B43C5">
        <w:rPr>
          <w:rFonts w:ascii="Times New Roman" w:eastAsia="Times New Roman" w:hAnsi="Times New Roman" w:cs="Times New Roman"/>
          <w:b/>
          <w:bCs/>
          <w:color w:val="000000"/>
          <w:kern w:val="0"/>
          <w:sz w:val="30"/>
          <w:szCs w:val="30"/>
          <w:shd w:val="clear" w:color="auto" w:fill="FFFFFF"/>
          <w:lang w:eastAsia="ru-RU"/>
        </w:rPr>
        <w:tab/>
        <w:t>91</w:t>
      </w:r>
    </w:p>
    <w:p w14:paraId="21A097B6"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4.4.</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Подогрев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потока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топливного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газа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технологическим</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потоком</w:t>
      </w:r>
      <w:r w:rsidRPr="008B43C5">
        <w:rPr>
          <w:rFonts w:ascii="Times New Roman" w:eastAsia="Times New Roman" w:hAnsi="Times New Roman" w:cs="Times New Roman"/>
          <w:b/>
          <w:bCs/>
          <w:color w:val="000000"/>
          <w:kern w:val="0"/>
          <w:sz w:val="30"/>
          <w:szCs w:val="30"/>
          <w:shd w:val="clear" w:color="auto" w:fill="FFFFFF"/>
          <w:lang w:eastAsia="ru-RU"/>
        </w:rPr>
        <w:tab/>
        <w:t>92</w:t>
      </w:r>
    </w:p>
    <w:p w14:paraId="28E8EAA0"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4.5.</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Дополнительный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подогрев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сырьевого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потока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колонны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w:t>
      </w:r>
      <w:r w:rsidRPr="008B43C5">
        <w:rPr>
          <w:rFonts w:ascii="Times New Roman" w:eastAsia="Times New Roman" w:hAnsi="Times New Roman" w:cs="Times New Roman"/>
          <w:b/>
          <w:bCs/>
          <w:color w:val="000000"/>
          <w:kern w:val="0"/>
          <w:sz w:val="30"/>
          <w:szCs w:val="30"/>
          <w:shd w:val="clear" w:color="auto" w:fill="FFFFFF"/>
          <w:lang w:eastAsia="ru-RU"/>
        </w:rPr>
        <w:t xml:space="preserve">-3 </w:t>
      </w:r>
      <w:r w:rsidRPr="008B43C5">
        <w:rPr>
          <w:rFonts w:ascii="Times New Roman" w:eastAsia="Times New Roman" w:hAnsi="Times New Roman" w:cs="Times New Roman" w:hint="eastAsia"/>
          <w:b/>
          <w:bCs/>
          <w:color w:val="000000"/>
          <w:kern w:val="0"/>
          <w:sz w:val="30"/>
          <w:szCs w:val="30"/>
          <w:shd w:val="clear" w:color="auto" w:fill="FFFFFF"/>
          <w:lang w:eastAsia="ru-RU"/>
        </w:rPr>
        <w:t>за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счет</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тепла</w:t>
      </w:r>
    </w:p>
    <w:p w14:paraId="0A7DB6DF"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кубового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потока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колонны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w:t>
      </w:r>
      <w:r w:rsidRPr="008B43C5">
        <w:rPr>
          <w:rFonts w:ascii="Times New Roman" w:eastAsia="Times New Roman" w:hAnsi="Times New Roman" w:cs="Times New Roman"/>
          <w:b/>
          <w:bCs/>
          <w:color w:val="000000"/>
          <w:kern w:val="0"/>
          <w:sz w:val="30"/>
          <w:szCs w:val="30"/>
          <w:shd w:val="clear" w:color="auto" w:fill="FFFFFF"/>
          <w:lang w:eastAsia="ru-RU"/>
        </w:rPr>
        <w:t>-2</w:t>
      </w:r>
      <w:r w:rsidRPr="008B43C5">
        <w:rPr>
          <w:rFonts w:ascii="Times New Roman" w:eastAsia="Times New Roman" w:hAnsi="Times New Roman" w:cs="Times New Roman"/>
          <w:b/>
          <w:bCs/>
          <w:color w:val="000000"/>
          <w:kern w:val="0"/>
          <w:sz w:val="30"/>
          <w:szCs w:val="30"/>
          <w:shd w:val="clear" w:color="auto" w:fill="FFFFFF"/>
          <w:lang w:eastAsia="ru-RU"/>
        </w:rPr>
        <w:tab/>
        <w:t>96</w:t>
      </w:r>
    </w:p>
    <w:p w14:paraId="13DD4C13"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4.6.</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Методика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определения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оптимального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места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ввода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сырья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для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снижения</w:t>
      </w:r>
    </w:p>
    <w:p w14:paraId="2BBC3E2F"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энергопотребления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колонны</w:t>
      </w:r>
      <w:r w:rsidRPr="008B43C5">
        <w:rPr>
          <w:rFonts w:ascii="Times New Roman" w:eastAsia="Times New Roman" w:hAnsi="Times New Roman" w:cs="Times New Roman"/>
          <w:b/>
          <w:bCs/>
          <w:color w:val="000000"/>
          <w:kern w:val="0"/>
          <w:sz w:val="30"/>
          <w:szCs w:val="30"/>
          <w:shd w:val="clear" w:color="auto" w:fill="FFFFFF"/>
          <w:lang w:eastAsia="ru-RU"/>
        </w:rPr>
        <w:t>-</w:t>
      </w:r>
      <w:r w:rsidRPr="008B43C5">
        <w:rPr>
          <w:rFonts w:ascii="Times New Roman" w:eastAsia="Times New Roman" w:hAnsi="Times New Roman" w:cs="Times New Roman" w:hint="eastAsia"/>
          <w:b/>
          <w:bCs/>
          <w:color w:val="000000"/>
          <w:kern w:val="0"/>
          <w:sz w:val="30"/>
          <w:szCs w:val="30"/>
          <w:shd w:val="clear" w:color="auto" w:fill="FFFFFF"/>
          <w:lang w:eastAsia="ru-RU"/>
        </w:rPr>
        <w:t>деизопентанизатора</w:t>
      </w:r>
      <w:r w:rsidRPr="008B43C5">
        <w:rPr>
          <w:rFonts w:ascii="Times New Roman" w:eastAsia="Times New Roman" w:hAnsi="Times New Roman" w:cs="Times New Roman"/>
          <w:b/>
          <w:bCs/>
          <w:color w:val="000000"/>
          <w:kern w:val="0"/>
          <w:sz w:val="30"/>
          <w:szCs w:val="30"/>
          <w:shd w:val="clear" w:color="auto" w:fill="FFFFFF"/>
          <w:lang w:eastAsia="ru-RU"/>
        </w:rPr>
        <w:tab/>
        <w:t>98</w:t>
      </w:r>
    </w:p>
    <w:p w14:paraId="6FAA5D46"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lastRenderedPageBreak/>
        <w:t>4.7.</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Модернизация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системы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фильтрации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установки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изомеризации</w:t>
      </w:r>
      <w:r w:rsidRPr="008B43C5">
        <w:rPr>
          <w:rFonts w:ascii="Times New Roman" w:eastAsia="Times New Roman" w:hAnsi="Times New Roman" w:cs="Times New Roman"/>
          <w:b/>
          <w:bCs/>
          <w:color w:val="000000"/>
          <w:kern w:val="0"/>
          <w:sz w:val="30"/>
          <w:szCs w:val="30"/>
          <w:shd w:val="clear" w:color="auto" w:fill="FFFFFF"/>
          <w:lang w:eastAsia="ru-RU"/>
        </w:rPr>
        <w:tab/>
        <w:t>104</w:t>
      </w:r>
    </w:p>
    <w:p w14:paraId="75C93C37"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5.</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ОПРЕДЕЛЕНИЕ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ТЕХНИКО</w:t>
      </w:r>
      <w:r w:rsidRPr="008B43C5">
        <w:rPr>
          <w:rFonts w:ascii="Times New Roman" w:eastAsia="Times New Roman" w:hAnsi="Times New Roman" w:cs="Times New Roman"/>
          <w:b/>
          <w:bCs/>
          <w:color w:val="000000"/>
          <w:kern w:val="0"/>
          <w:sz w:val="30"/>
          <w:szCs w:val="30"/>
          <w:shd w:val="clear" w:color="auto" w:fill="FFFFFF"/>
          <w:lang w:eastAsia="ru-RU"/>
        </w:rPr>
        <w:t>-</w:t>
      </w:r>
      <w:r w:rsidRPr="008B43C5">
        <w:rPr>
          <w:rFonts w:ascii="Times New Roman" w:eastAsia="Times New Roman" w:hAnsi="Times New Roman" w:cs="Times New Roman" w:hint="eastAsia"/>
          <w:b/>
          <w:bCs/>
          <w:color w:val="000000"/>
          <w:kern w:val="0"/>
          <w:sz w:val="30"/>
          <w:szCs w:val="30"/>
          <w:shd w:val="clear" w:color="auto" w:fill="FFFFFF"/>
          <w:lang w:eastAsia="ru-RU"/>
        </w:rPr>
        <w:t>ЭКОНОМИЧЕСКОЙ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ЭФФЕКТИВНОСТИ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ВНЕДРЕНИЯ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МЕРОПРИЯТИЙ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ДЛЯ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ПОВЫШЕНИЯ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ЭНЕРГО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РЕСУРСОСБЕРЕЖЕНИЯ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 108</w:t>
      </w:r>
    </w:p>
    <w:p w14:paraId="4417F880"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5.1.</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Расчет</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экономического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эффекта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от</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внедрения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узла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подготовки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сырья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w:t>
      </w:r>
    </w:p>
    <w:p w14:paraId="66A51D57"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монтажа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теплообменника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w:t>
      </w:r>
      <w:r w:rsidRPr="008B43C5">
        <w:rPr>
          <w:rFonts w:ascii="Times New Roman" w:eastAsia="Times New Roman" w:hAnsi="Times New Roman" w:cs="Times New Roman"/>
          <w:b/>
          <w:bCs/>
          <w:color w:val="000000"/>
          <w:kern w:val="0"/>
          <w:sz w:val="30"/>
          <w:szCs w:val="30"/>
          <w:shd w:val="clear" w:color="auto" w:fill="FFFFFF"/>
          <w:lang w:eastAsia="ru-RU"/>
        </w:rPr>
        <w:t>-1/6</w:t>
      </w:r>
      <w:r w:rsidRPr="008B43C5">
        <w:rPr>
          <w:rFonts w:ascii="Times New Roman" w:eastAsia="Times New Roman" w:hAnsi="Times New Roman" w:cs="Times New Roman"/>
          <w:b/>
          <w:bCs/>
          <w:color w:val="000000"/>
          <w:kern w:val="0"/>
          <w:sz w:val="30"/>
          <w:szCs w:val="30"/>
          <w:shd w:val="clear" w:color="auto" w:fill="FFFFFF"/>
          <w:lang w:eastAsia="ru-RU"/>
        </w:rPr>
        <w:tab/>
        <w:t>109</w:t>
      </w:r>
    </w:p>
    <w:p w14:paraId="67638073"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5.2.</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Расчет</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экономической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эффективности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мероприятия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замене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двух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ребойлеров</w:t>
      </w:r>
    </w:p>
    <w:p w14:paraId="6F43A08E"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на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технологическую</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печь</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b/>
          <w:bCs/>
          <w:color w:val="000000"/>
          <w:kern w:val="0"/>
          <w:sz w:val="30"/>
          <w:szCs w:val="30"/>
          <w:shd w:val="clear" w:color="auto" w:fill="FFFFFF"/>
          <w:lang w:eastAsia="ru-RU"/>
        </w:rPr>
        <w:tab/>
        <w:t xml:space="preserve"> 111 </w:t>
      </w:r>
    </w:p>
    <w:p w14:paraId="10734D31"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5.3.</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Расчет</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экономической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эффективности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мероприятия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подогреву</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потока</w:t>
      </w:r>
    </w:p>
    <w:p w14:paraId="32650FF7"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топливного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газа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технологическим</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потоком</w:t>
      </w:r>
      <w:r w:rsidRPr="008B43C5">
        <w:rPr>
          <w:rFonts w:ascii="Times New Roman" w:eastAsia="Times New Roman" w:hAnsi="Times New Roman" w:cs="Times New Roman"/>
          <w:b/>
          <w:bCs/>
          <w:color w:val="000000"/>
          <w:kern w:val="0"/>
          <w:sz w:val="30"/>
          <w:szCs w:val="30"/>
          <w:shd w:val="clear" w:color="auto" w:fill="FFFFFF"/>
          <w:lang w:eastAsia="ru-RU"/>
        </w:rPr>
        <w:tab/>
        <w:t>113</w:t>
      </w:r>
    </w:p>
    <w:p w14:paraId="6A22554A"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5.4.</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Расчет</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экономической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эффективности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мероприятия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дополнительному</w:t>
      </w:r>
    </w:p>
    <w:p w14:paraId="422EDA90"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подогреву</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сырьевого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потока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колонны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w:t>
      </w:r>
      <w:r w:rsidRPr="008B43C5">
        <w:rPr>
          <w:rFonts w:ascii="Times New Roman" w:eastAsia="Times New Roman" w:hAnsi="Times New Roman" w:cs="Times New Roman"/>
          <w:b/>
          <w:bCs/>
          <w:color w:val="000000"/>
          <w:kern w:val="0"/>
          <w:sz w:val="30"/>
          <w:szCs w:val="30"/>
          <w:shd w:val="clear" w:color="auto" w:fill="FFFFFF"/>
          <w:lang w:eastAsia="ru-RU"/>
        </w:rPr>
        <w:t xml:space="preserve">-3 </w:t>
      </w:r>
      <w:r w:rsidRPr="008B43C5">
        <w:rPr>
          <w:rFonts w:ascii="Times New Roman" w:eastAsia="Times New Roman" w:hAnsi="Times New Roman" w:cs="Times New Roman" w:hint="eastAsia"/>
          <w:b/>
          <w:bCs/>
          <w:color w:val="000000"/>
          <w:kern w:val="0"/>
          <w:sz w:val="30"/>
          <w:szCs w:val="30"/>
          <w:shd w:val="clear" w:color="auto" w:fill="FFFFFF"/>
          <w:lang w:eastAsia="ru-RU"/>
        </w:rPr>
        <w:t>за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счет</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тепла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кубового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потока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колонны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w:t>
      </w:r>
      <w:r w:rsidRPr="008B43C5">
        <w:rPr>
          <w:rFonts w:ascii="Times New Roman" w:eastAsia="Times New Roman" w:hAnsi="Times New Roman" w:cs="Times New Roman"/>
          <w:b/>
          <w:bCs/>
          <w:color w:val="000000"/>
          <w:kern w:val="0"/>
          <w:sz w:val="30"/>
          <w:szCs w:val="30"/>
          <w:shd w:val="clear" w:color="auto" w:fill="FFFFFF"/>
          <w:lang w:eastAsia="ru-RU"/>
        </w:rPr>
        <w:t>-2</w:t>
      </w:r>
      <w:r w:rsidRPr="008B43C5">
        <w:rPr>
          <w:rFonts w:ascii="Times New Roman" w:eastAsia="Times New Roman" w:hAnsi="Times New Roman" w:cs="Times New Roman"/>
          <w:b/>
          <w:bCs/>
          <w:color w:val="000000"/>
          <w:kern w:val="0"/>
          <w:sz w:val="30"/>
          <w:szCs w:val="30"/>
          <w:shd w:val="clear" w:color="auto" w:fill="FFFFFF"/>
          <w:lang w:eastAsia="ru-RU"/>
        </w:rPr>
        <w:tab/>
        <w:t>114</w:t>
      </w:r>
    </w:p>
    <w:p w14:paraId="1A83A89F"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энергопотребления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колонны</w:t>
      </w:r>
      <w:r w:rsidRPr="008B43C5">
        <w:rPr>
          <w:rFonts w:ascii="Times New Roman" w:eastAsia="Times New Roman" w:hAnsi="Times New Roman" w:cs="Times New Roman"/>
          <w:b/>
          <w:bCs/>
          <w:color w:val="000000"/>
          <w:kern w:val="0"/>
          <w:sz w:val="30"/>
          <w:szCs w:val="30"/>
          <w:shd w:val="clear" w:color="auto" w:fill="FFFFFF"/>
          <w:lang w:eastAsia="ru-RU"/>
        </w:rPr>
        <w:t>-</w:t>
      </w:r>
      <w:r w:rsidRPr="008B43C5">
        <w:rPr>
          <w:rFonts w:ascii="Times New Roman" w:eastAsia="Times New Roman" w:hAnsi="Times New Roman" w:cs="Times New Roman" w:hint="eastAsia"/>
          <w:b/>
          <w:bCs/>
          <w:color w:val="000000"/>
          <w:kern w:val="0"/>
          <w:sz w:val="30"/>
          <w:szCs w:val="30"/>
          <w:shd w:val="clear" w:color="auto" w:fill="FFFFFF"/>
          <w:lang w:eastAsia="ru-RU"/>
        </w:rPr>
        <w:t>деизопентанизатора</w:t>
      </w:r>
      <w:r w:rsidRPr="008B43C5">
        <w:rPr>
          <w:rFonts w:ascii="Times New Roman" w:eastAsia="Times New Roman" w:hAnsi="Times New Roman" w:cs="Times New Roman"/>
          <w:b/>
          <w:bCs/>
          <w:color w:val="000000"/>
          <w:kern w:val="0"/>
          <w:sz w:val="30"/>
          <w:szCs w:val="30"/>
          <w:shd w:val="clear" w:color="auto" w:fill="FFFFFF"/>
          <w:lang w:eastAsia="ru-RU"/>
        </w:rPr>
        <w:tab/>
        <w:t>115</w:t>
      </w:r>
    </w:p>
    <w:p w14:paraId="47E89B3A"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5.6.</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Расчет</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экономической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эффективности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мероприятия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модернизации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системы</w:t>
      </w:r>
    </w:p>
    <w:p w14:paraId="4197D424"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водоподготовки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установки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изомеризации</w:t>
      </w:r>
      <w:r w:rsidRPr="008B43C5">
        <w:rPr>
          <w:rFonts w:ascii="Times New Roman" w:eastAsia="Times New Roman" w:hAnsi="Times New Roman" w:cs="Times New Roman"/>
          <w:b/>
          <w:bCs/>
          <w:color w:val="000000"/>
          <w:kern w:val="0"/>
          <w:sz w:val="30"/>
          <w:szCs w:val="30"/>
          <w:shd w:val="clear" w:color="auto" w:fill="FFFFFF"/>
          <w:lang w:eastAsia="ru-RU"/>
        </w:rPr>
        <w:tab/>
        <w:t>117</w:t>
      </w:r>
    </w:p>
    <w:p w14:paraId="78B23B45"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5.7.</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Расчет</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общей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экономической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эффективности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всем</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предлагаемым</w:t>
      </w:r>
    </w:p>
    <w:p w14:paraId="6898D03B"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мероприятиям</w:t>
      </w:r>
      <w:r w:rsidRPr="008B43C5">
        <w:rPr>
          <w:rFonts w:ascii="Times New Roman" w:eastAsia="Times New Roman" w:hAnsi="Times New Roman" w:cs="Times New Roman"/>
          <w:b/>
          <w:bCs/>
          <w:color w:val="000000"/>
          <w:kern w:val="0"/>
          <w:sz w:val="30"/>
          <w:szCs w:val="30"/>
          <w:shd w:val="clear" w:color="auto" w:fill="FFFFFF"/>
          <w:lang w:eastAsia="ru-RU"/>
        </w:rPr>
        <w:tab/>
        <w:t>119</w:t>
      </w:r>
    </w:p>
    <w:p w14:paraId="4979658A"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ЗАКЛЮЧЕНИЕ</w:t>
      </w:r>
      <w:r w:rsidRPr="008B43C5">
        <w:rPr>
          <w:rFonts w:ascii="Times New Roman" w:eastAsia="Times New Roman" w:hAnsi="Times New Roman" w:cs="Times New Roman"/>
          <w:b/>
          <w:bCs/>
          <w:color w:val="000000"/>
          <w:kern w:val="0"/>
          <w:sz w:val="30"/>
          <w:szCs w:val="30"/>
          <w:shd w:val="clear" w:color="auto" w:fill="FFFFFF"/>
          <w:lang w:eastAsia="ru-RU"/>
        </w:rPr>
        <w:tab/>
        <w:t>122</w:t>
      </w:r>
    </w:p>
    <w:p w14:paraId="51392D82"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СПИСОК</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УСЛОВНЫХ</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СОКРАЩЕНИЙ</w:t>
      </w:r>
      <w:r w:rsidRPr="008B43C5">
        <w:rPr>
          <w:rFonts w:ascii="Times New Roman" w:eastAsia="Times New Roman" w:hAnsi="Times New Roman" w:cs="Times New Roman"/>
          <w:b/>
          <w:bCs/>
          <w:color w:val="000000"/>
          <w:kern w:val="0"/>
          <w:sz w:val="30"/>
          <w:szCs w:val="30"/>
          <w:shd w:val="clear" w:color="auto" w:fill="FFFFFF"/>
          <w:lang w:eastAsia="ru-RU"/>
        </w:rPr>
        <w:tab/>
        <w:t>124</w:t>
      </w:r>
    </w:p>
    <w:p w14:paraId="1993ADEB"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БИБЛИОГРАФИЧЕСКИЙ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СПИСОК</w:t>
      </w:r>
      <w:r w:rsidRPr="008B43C5">
        <w:rPr>
          <w:rFonts w:ascii="Times New Roman" w:eastAsia="Times New Roman" w:hAnsi="Times New Roman" w:cs="Times New Roman"/>
          <w:b/>
          <w:bCs/>
          <w:color w:val="000000"/>
          <w:kern w:val="0"/>
          <w:sz w:val="30"/>
          <w:szCs w:val="30"/>
          <w:shd w:val="clear" w:color="auto" w:fill="FFFFFF"/>
          <w:lang w:eastAsia="ru-RU"/>
        </w:rPr>
        <w:tab/>
        <w:t>125</w:t>
      </w:r>
    </w:p>
    <w:p w14:paraId="5183D41B"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ПРИЛОЖЕНИЯ</w:t>
      </w:r>
      <w:r w:rsidRPr="008B43C5">
        <w:rPr>
          <w:rFonts w:ascii="Times New Roman" w:eastAsia="Times New Roman" w:hAnsi="Times New Roman" w:cs="Times New Roman"/>
          <w:b/>
          <w:bCs/>
          <w:color w:val="000000"/>
          <w:kern w:val="0"/>
          <w:sz w:val="30"/>
          <w:szCs w:val="30"/>
          <w:shd w:val="clear" w:color="auto" w:fill="FFFFFF"/>
          <w:lang w:eastAsia="ru-RU"/>
        </w:rPr>
        <w:tab/>
        <w:t>133</w:t>
      </w:r>
    </w:p>
    <w:p w14:paraId="496CF171"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1.</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Параметры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технологического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режима</w:t>
      </w:r>
      <w:r w:rsidRPr="008B43C5">
        <w:rPr>
          <w:rFonts w:ascii="Times New Roman" w:eastAsia="Times New Roman" w:hAnsi="Times New Roman" w:cs="Times New Roman"/>
          <w:b/>
          <w:bCs/>
          <w:color w:val="000000"/>
          <w:kern w:val="0"/>
          <w:sz w:val="30"/>
          <w:szCs w:val="30"/>
          <w:shd w:val="clear" w:color="auto" w:fill="FFFFFF"/>
          <w:lang w:eastAsia="ru-RU"/>
        </w:rPr>
        <w:tab/>
        <w:t>134</w:t>
      </w:r>
    </w:p>
    <w:p w14:paraId="73774986"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lastRenderedPageBreak/>
        <w:t>2.</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Имитационная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модель</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установки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среде</w:t>
      </w:r>
      <w:r w:rsidRPr="008B43C5">
        <w:rPr>
          <w:rFonts w:ascii="Times New Roman" w:eastAsia="Times New Roman" w:hAnsi="Times New Roman" w:cs="Times New Roman"/>
          <w:b/>
          <w:bCs/>
          <w:color w:val="000000"/>
          <w:kern w:val="0"/>
          <w:sz w:val="30"/>
          <w:szCs w:val="30"/>
          <w:shd w:val="clear" w:color="auto" w:fill="FFFFFF"/>
          <w:lang w:eastAsia="ru-RU"/>
        </w:rPr>
        <w:t xml:space="preserve"> Aspen HYSYS</w:t>
      </w:r>
      <w:r w:rsidRPr="008B43C5">
        <w:rPr>
          <w:rFonts w:ascii="Times New Roman" w:eastAsia="Times New Roman" w:hAnsi="Times New Roman" w:cs="Times New Roman"/>
          <w:b/>
          <w:bCs/>
          <w:color w:val="000000"/>
          <w:kern w:val="0"/>
          <w:sz w:val="30"/>
          <w:szCs w:val="30"/>
          <w:shd w:val="clear" w:color="auto" w:fill="FFFFFF"/>
          <w:lang w:eastAsia="ru-RU"/>
        </w:rPr>
        <w:tab/>
        <w:t>140</w:t>
      </w:r>
    </w:p>
    <w:p w14:paraId="424C92D7"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3.</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Схема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Изомалк</w:t>
      </w:r>
      <w:r w:rsidRPr="008B43C5">
        <w:rPr>
          <w:rFonts w:ascii="Times New Roman" w:eastAsia="Times New Roman" w:hAnsi="Times New Roman" w:cs="Times New Roman"/>
          <w:b/>
          <w:bCs/>
          <w:color w:val="000000"/>
          <w:kern w:val="0"/>
          <w:sz w:val="30"/>
          <w:szCs w:val="30"/>
          <w:shd w:val="clear" w:color="auto" w:fill="FFFFFF"/>
          <w:lang w:eastAsia="ru-RU"/>
        </w:rPr>
        <w:t xml:space="preserve">-2 </w:t>
      </w:r>
      <w:r w:rsidRPr="008B43C5">
        <w:rPr>
          <w:rFonts w:ascii="Times New Roman" w:eastAsia="Times New Roman" w:hAnsi="Times New Roman" w:cs="Times New Roman" w:hint="eastAsia"/>
          <w:b/>
          <w:bCs/>
          <w:color w:val="000000"/>
          <w:kern w:val="0"/>
          <w:sz w:val="30"/>
          <w:szCs w:val="30"/>
          <w:shd w:val="clear" w:color="auto" w:fill="FFFFFF"/>
          <w:lang w:eastAsia="ru-RU"/>
        </w:rPr>
        <w:t>после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реализации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предложения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дополнительномуподогреву</w:t>
      </w:r>
    </w:p>
    <w:p w14:paraId="0EAA1102"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сырьевого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потока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колонны</w:t>
      </w:r>
      <w:r w:rsidRPr="008B43C5">
        <w:rPr>
          <w:rFonts w:ascii="Times New Roman" w:eastAsia="Times New Roman" w:hAnsi="Times New Roman" w:cs="Times New Roman"/>
          <w:b/>
          <w:bCs/>
          <w:color w:val="000000"/>
          <w:kern w:val="0"/>
          <w:sz w:val="30"/>
          <w:szCs w:val="30"/>
          <w:shd w:val="clear" w:color="auto" w:fill="FFFFFF"/>
          <w:lang w:eastAsia="ru-RU"/>
        </w:rPr>
        <w:tab/>
        <w:t>141</w:t>
      </w:r>
    </w:p>
    <w:p w14:paraId="2D5B3778"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4.</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Тепловая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схема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установки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изомеризации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после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переобвязки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теплообменника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w:t>
      </w:r>
      <w:r w:rsidRPr="008B43C5">
        <w:rPr>
          <w:rFonts w:ascii="Times New Roman" w:eastAsia="Times New Roman" w:hAnsi="Times New Roman" w:cs="Times New Roman"/>
          <w:b/>
          <w:bCs/>
          <w:color w:val="000000"/>
          <w:kern w:val="0"/>
          <w:sz w:val="30"/>
          <w:szCs w:val="30"/>
          <w:shd w:val="clear" w:color="auto" w:fill="FFFFFF"/>
          <w:lang w:eastAsia="ru-RU"/>
        </w:rPr>
        <w:t xml:space="preserve">-10 </w:t>
      </w:r>
      <w:r w:rsidRPr="008B43C5">
        <w:rPr>
          <w:rFonts w:ascii="Times New Roman" w:eastAsia="Times New Roman" w:hAnsi="Times New Roman" w:cs="Times New Roman" w:hint="eastAsia"/>
          <w:b/>
          <w:bCs/>
          <w:color w:val="000000"/>
          <w:kern w:val="0"/>
          <w:sz w:val="30"/>
          <w:szCs w:val="30"/>
          <w:shd w:val="clear" w:color="auto" w:fill="FFFFFF"/>
          <w:lang w:eastAsia="ru-RU"/>
        </w:rPr>
        <w:t>с</w:t>
      </w:r>
    </w:p>
    <w:p w14:paraId="1F6BC3D9"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пара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на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продуктовый</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поток</w:t>
      </w:r>
      <w:r w:rsidRPr="008B43C5">
        <w:rPr>
          <w:rFonts w:ascii="Times New Roman" w:eastAsia="Times New Roman" w:hAnsi="Times New Roman" w:cs="Times New Roman"/>
          <w:b/>
          <w:bCs/>
          <w:color w:val="000000"/>
          <w:kern w:val="0"/>
          <w:sz w:val="30"/>
          <w:szCs w:val="30"/>
          <w:shd w:val="clear" w:color="auto" w:fill="FFFFFF"/>
          <w:lang w:eastAsia="ru-RU"/>
        </w:rPr>
        <w:tab/>
        <w:t>142</w:t>
      </w:r>
    </w:p>
    <w:p w14:paraId="044519BA" w14:textId="77777777" w:rsidR="008B43C5" w:rsidRP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b/>
          <w:bCs/>
          <w:color w:val="000000"/>
          <w:kern w:val="0"/>
          <w:sz w:val="30"/>
          <w:szCs w:val="30"/>
          <w:shd w:val="clear" w:color="auto" w:fill="FFFFFF"/>
          <w:lang w:eastAsia="ru-RU"/>
        </w:rPr>
        <w:t>5.</w:t>
      </w:r>
      <w:r w:rsidRPr="008B43C5">
        <w:rPr>
          <w:rFonts w:ascii="Times New Roman" w:eastAsia="Times New Roman" w:hAnsi="Times New Roman" w:cs="Times New Roman"/>
          <w:b/>
          <w:bCs/>
          <w:color w:val="000000"/>
          <w:kern w:val="0"/>
          <w:sz w:val="30"/>
          <w:szCs w:val="30"/>
          <w:shd w:val="clear" w:color="auto" w:fill="FFFFFF"/>
          <w:lang w:eastAsia="ru-RU"/>
        </w:rPr>
        <w:tab/>
      </w:r>
      <w:r w:rsidRPr="008B43C5">
        <w:rPr>
          <w:rFonts w:ascii="Times New Roman" w:eastAsia="Times New Roman" w:hAnsi="Times New Roman" w:cs="Times New Roman" w:hint="eastAsia"/>
          <w:b/>
          <w:bCs/>
          <w:color w:val="000000"/>
          <w:kern w:val="0"/>
          <w:sz w:val="30"/>
          <w:szCs w:val="30"/>
          <w:shd w:val="clear" w:color="auto" w:fill="FFFFFF"/>
          <w:lang w:eastAsia="ru-RU"/>
        </w:rPr>
        <w:t>Тепловая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схема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установки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изомеризации</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после</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внедрения</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дополнительного</w:t>
      </w:r>
    </w:p>
    <w:p w14:paraId="730FD992" w14:textId="038763B5" w:rsidR="0067394B" w:rsidRDefault="008B43C5" w:rsidP="008B43C5">
      <w:pPr>
        <w:rPr>
          <w:rFonts w:ascii="Times New Roman" w:eastAsia="Times New Roman" w:hAnsi="Times New Roman" w:cs="Times New Roman"/>
          <w:b/>
          <w:bCs/>
          <w:color w:val="000000"/>
          <w:kern w:val="0"/>
          <w:sz w:val="30"/>
          <w:szCs w:val="30"/>
          <w:shd w:val="clear" w:color="auto" w:fill="FFFFFF"/>
          <w:lang w:eastAsia="ru-RU"/>
        </w:rPr>
      </w:pPr>
      <w:r w:rsidRPr="008B43C5">
        <w:rPr>
          <w:rFonts w:ascii="Times New Roman" w:eastAsia="Times New Roman" w:hAnsi="Times New Roman" w:cs="Times New Roman" w:hint="eastAsia"/>
          <w:b/>
          <w:bCs/>
          <w:color w:val="000000"/>
          <w:kern w:val="0"/>
          <w:sz w:val="30"/>
          <w:szCs w:val="30"/>
          <w:shd w:val="clear" w:color="auto" w:fill="FFFFFF"/>
          <w:lang w:eastAsia="ru-RU"/>
        </w:rPr>
        <w:t>подогрева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сырьевого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потока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колонны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w:t>
      </w:r>
      <w:r w:rsidRPr="008B43C5">
        <w:rPr>
          <w:rFonts w:ascii="Times New Roman" w:eastAsia="Times New Roman" w:hAnsi="Times New Roman" w:cs="Times New Roman"/>
          <w:b/>
          <w:bCs/>
          <w:color w:val="000000"/>
          <w:kern w:val="0"/>
          <w:sz w:val="30"/>
          <w:szCs w:val="30"/>
          <w:shd w:val="clear" w:color="auto" w:fill="FFFFFF"/>
          <w:lang w:eastAsia="ru-RU"/>
        </w:rPr>
        <w:t xml:space="preserve">-3 </w:t>
      </w:r>
      <w:r w:rsidRPr="008B43C5">
        <w:rPr>
          <w:rFonts w:ascii="Times New Roman" w:eastAsia="Times New Roman" w:hAnsi="Times New Roman" w:cs="Times New Roman" w:hint="eastAsia"/>
          <w:b/>
          <w:bCs/>
          <w:color w:val="000000"/>
          <w:kern w:val="0"/>
          <w:sz w:val="30"/>
          <w:szCs w:val="30"/>
          <w:shd w:val="clear" w:color="auto" w:fill="FFFFFF"/>
          <w:lang w:eastAsia="ru-RU"/>
        </w:rPr>
        <w:t>за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счет</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тепла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кубового</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потока</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колонны</w:t>
      </w:r>
      <w:r w:rsidRPr="008B43C5">
        <w:rPr>
          <w:rFonts w:ascii="Times New Roman" w:eastAsia="Times New Roman" w:hAnsi="Times New Roman" w:cs="Times New Roman"/>
          <w:b/>
          <w:bCs/>
          <w:color w:val="000000"/>
          <w:kern w:val="0"/>
          <w:sz w:val="30"/>
          <w:szCs w:val="30"/>
          <w:shd w:val="clear" w:color="auto" w:fill="FFFFFF"/>
          <w:lang w:eastAsia="ru-RU"/>
        </w:rPr>
        <w:t xml:space="preserve"> </w:t>
      </w:r>
      <w:r w:rsidRPr="008B43C5">
        <w:rPr>
          <w:rFonts w:ascii="Times New Roman" w:eastAsia="Times New Roman" w:hAnsi="Times New Roman" w:cs="Times New Roman" w:hint="eastAsia"/>
          <w:b/>
          <w:bCs/>
          <w:color w:val="000000"/>
          <w:kern w:val="0"/>
          <w:sz w:val="30"/>
          <w:szCs w:val="30"/>
          <w:shd w:val="clear" w:color="auto" w:fill="FFFFFF"/>
          <w:lang w:eastAsia="ru-RU"/>
        </w:rPr>
        <w:t>К</w:t>
      </w:r>
      <w:r w:rsidRPr="008B43C5">
        <w:rPr>
          <w:rFonts w:ascii="Times New Roman" w:eastAsia="Times New Roman" w:hAnsi="Times New Roman" w:cs="Times New Roman"/>
          <w:b/>
          <w:bCs/>
          <w:color w:val="000000"/>
          <w:kern w:val="0"/>
          <w:sz w:val="30"/>
          <w:szCs w:val="30"/>
          <w:shd w:val="clear" w:color="auto" w:fill="FFFFFF"/>
          <w:lang w:eastAsia="ru-RU"/>
        </w:rPr>
        <w:t>-2</w:t>
      </w:r>
      <w:r w:rsidRPr="008B43C5">
        <w:rPr>
          <w:rFonts w:ascii="Times New Roman" w:eastAsia="Times New Roman" w:hAnsi="Times New Roman" w:cs="Times New Roman"/>
          <w:b/>
          <w:bCs/>
          <w:color w:val="000000"/>
          <w:kern w:val="0"/>
          <w:sz w:val="30"/>
          <w:szCs w:val="30"/>
          <w:shd w:val="clear" w:color="auto" w:fill="FFFFFF"/>
          <w:lang w:eastAsia="ru-RU"/>
        </w:rPr>
        <w:tab/>
        <w:t>143</w:t>
      </w:r>
    </w:p>
    <w:p w14:paraId="7C08CC53" w14:textId="6F56CC3E" w:rsid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p>
    <w:p w14:paraId="6FE667D9" w14:textId="752ADD73" w:rsid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p>
    <w:p w14:paraId="087E7B18" w14:textId="7744F400" w:rsidR="008B43C5" w:rsidRDefault="008B43C5" w:rsidP="008B43C5">
      <w:pPr>
        <w:rPr>
          <w:rFonts w:ascii="Times New Roman" w:eastAsia="Times New Roman" w:hAnsi="Times New Roman" w:cs="Times New Roman"/>
          <w:b/>
          <w:bCs/>
          <w:color w:val="000000"/>
          <w:kern w:val="0"/>
          <w:sz w:val="30"/>
          <w:szCs w:val="30"/>
          <w:shd w:val="clear" w:color="auto" w:fill="FFFFFF"/>
          <w:lang w:eastAsia="ru-RU"/>
        </w:rPr>
      </w:pPr>
    </w:p>
    <w:p w14:paraId="3ECF2A57" w14:textId="77777777" w:rsidR="008B43C5" w:rsidRPr="008B43C5" w:rsidRDefault="008B43C5" w:rsidP="008B43C5">
      <w:pPr>
        <w:keepNext/>
        <w:keepLines/>
        <w:tabs>
          <w:tab w:val="clear" w:pos="709"/>
        </w:tabs>
        <w:suppressAutoHyphens w:val="0"/>
        <w:spacing w:after="121" w:line="260" w:lineRule="exact"/>
        <w:ind w:firstLine="0"/>
        <w:jc w:val="center"/>
        <w:outlineLvl w:val="2"/>
        <w:rPr>
          <w:rFonts w:ascii="Times New Roman" w:eastAsia="Times New Roman" w:hAnsi="Times New Roman" w:cs="Times New Roman"/>
          <w:b/>
          <w:bCs/>
          <w:kern w:val="0"/>
          <w:sz w:val="26"/>
          <w:szCs w:val="26"/>
          <w:lang w:eastAsia="ru-RU"/>
        </w:rPr>
      </w:pPr>
      <w:bookmarkStart w:id="0" w:name="bookmark128"/>
      <w:r w:rsidRPr="008B43C5">
        <w:rPr>
          <w:rFonts w:ascii="Times New Roman" w:eastAsia="Times New Roman" w:hAnsi="Times New Roman" w:cs="Times New Roman"/>
          <w:b/>
          <w:bCs/>
          <w:color w:val="000000"/>
          <w:kern w:val="0"/>
          <w:sz w:val="26"/>
          <w:szCs w:val="26"/>
          <w:shd w:val="clear" w:color="auto" w:fill="FFFFFF"/>
          <w:lang w:eastAsia="ru-RU"/>
        </w:rPr>
        <w:t>ЗАКЛЮЧЕНИЕ</w:t>
      </w:r>
      <w:bookmarkEnd w:id="0"/>
    </w:p>
    <w:p w14:paraId="2C982273" w14:textId="77777777" w:rsidR="008B43C5" w:rsidRPr="008B43C5" w:rsidRDefault="008B43C5" w:rsidP="008B43C5">
      <w:pPr>
        <w:tabs>
          <w:tab w:val="clear" w:pos="709"/>
        </w:tabs>
        <w:suppressAutoHyphens w:val="0"/>
        <w:spacing w:after="0" w:line="480" w:lineRule="exact"/>
        <w:ind w:firstLine="880"/>
        <w:rPr>
          <w:rFonts w:ascii="Times New Roman" w:eastAsia="Times New Roman" w:hAnsi="Times New Roman" w:cs="Times New Roman"/>
          <w:kern w:val="0"/>
          <w:sz w:val="26"/>
          <w:szCs w:val="26"/>
          <w:lang w:eastAsia="ru-RU"/>
        </w:rPr>
      </w:pPr>
      <w:bookmarkStart w:id="1" w:name="bookmark129"/>
      <w:r w:rsidRPr="008B43C5">
        <w:rPr>
          <w:rFonts w:ascii="Times New Roman" w:eastAsia="Times New Roman" w:hAnsi="Times New Roman" w:cs="Times New Roman"/>
          <w:color w:val="000000"/>
          <w:kern w:val="0"/>
          <w:sz w:val="26"/>
          <w:szCs w:val="26"/>
          <w:shd w:val="clear" w:color="auto" w:fill="FFFFFF"/>
          <w:lang w:eastAsia="ru-RU"/>
        </w:rPr>
        <w:t>Результатом проделанной работы является следующее.</w:t>
      </w:r>
      <w:bookmarkEnd w:id="1"/>
    </w:p>
    <w:p w14:paraId="636E5D42" w14:textId="77777777" w:rsidR="008B43C5" w:rsidRPr="008B43C5" w:rsidRDefault="008B43C5" w:rsidP="008B1972">
      <w:pPr>
        <w:numPr>
          <w:ilvl w:val="0"/>
          <w:numId w:val="5"/>
        </w:numPr>
        <w:tabs>
          <w:tab w:val="clear" w:pos="709"/>
          <w:tab w:val="left" w:pos="1187"/>
        </w:tabs>
        <w:suppressAutoHyphens w:val="0"/>
        <w:spacing w:after="0" w:line="480" w:lineRule="exact"/>
        <w:jc w:val="left"/>
        <w:rPr>
          <w:rFonts w:ascii="Times New Roman" w:eastAsia="Times New Roman" w:hAnsi="Times New Roman" w:cs="Times New Roman"/>
          <w:kern w:val="0"/>
          <w:sz w:val="26"/>
          <w:szCs w:val="26"/>
          <w:lang w:eastAsia="ru-RU"/>
        </w:rPr>
      </w:pPr>
      <w:r w:rsidRPr="008B43C5">
        <w:rPr>
          <w:rFonts w:ascii="Times New Roman" w:eastAsia="Times New Roman" w:hAnsi="Times New Roman" w:cs="Times New Roman"/>
          <w:color w:val="000000"/>
          <w:kern w:val="0"/>
          <w:sz w:val="26"/>
          <w:szCs w:val="26"/>
          <w:shd w:val="clear" w:color="auto" w:fill="FFFFFF"/>
          <w:lang w:eastAsia="ru-RU"/>
        </w:rPr>
        <w:t xml:space="preserve">Произведен анализ функционирования установки изомеризации легких бензиновых фракций с построением модели в программной среде </w:t>
      </w:r>
      <w:r w:rsidRPr="008B43C5">
        <w:rPr>
          <w:rFonts w:ascii="Times New Roman" w:eastAsia="Times New Roman" w:hAnsi="Times New Roman" w:cs="Times New Roman"/>
          <w:color w:val="000000"/>
          <w:kern w:val="0"/>
          <w:sz w:val="26"/>
          <w:szCs w:val="26"/>
          <w:shd w:val="clear" w:color="auto" w:fill="FFFFFF"/>
          <w:lang w:val="en-US" w:eastAsia="en-US"/>
        </w:rPr>
        <w:t>As</w:t>
      </w:r>
      <w:r w:rsidRPr="008B43C5">
        <w:rPr>
          <w:rFonts w:ascii="Times New Roman" w:eastAsia="Times New Roman" w:hAnsi="Times New Roman" w:cs="Times New Roman"/>
          <w:color w:val="000000"/>
          <w:kern w:val="0"/>
          <w:sz w:val="26"/>
          <w:szCs w:val="26"/>
          <w:shd w:val="clear" w:color="auto" w:fill="FFFFFF"/>
          <w:lang w:eastAsia="en-US"/>
        </w:rPr>
        <w:softHyphen/>
      </w:r>
      <w:r w:rsidRPr="008B43C5">
        <w:rPr>
          <w:rFonts w:ascii="Times New Roman" w:eastAsia="Times New Roman" w:hAnsi="Times New Roman" w:cs="Times New Roman"/>
          <w:color w:val="000000"/>
          <w:kern w:val="0"/>
          <w:sz w:val="26"/>
          <w:szCs w:val="26"/>
          <w:shd w:val="clear" w:color="auto" w:fill="FFFFFF"/>
          <w:lang w:val="en-US" w:eastAsia="en-US"/>
        </w:rPr>
        <w:t>pen</w:t>
      </w:r>
      <w:r w:rsidRPr="008B43C5">
        <w:rPr>
          <w:rFonts w:ascii="Times New Roman" w:eastAsia="Times New Roman" w:hAnsi="Times New Roman" w:cs="Times New Roman"/>
          <w:color w:val="000000"/>
          <w:kern w:val="0"/>
          <w:sz w:val="26"/>
          <w:szCs w:val="26"/>
          <w:shd w:val="clear" w:color="auto" w:fill="FFFFFF"/>
          <w:lang w:eastAsia="en-US"/>
        </w:rPr>
        <w:t xml:space="preserve"> </w:t>
      </w:r>
      <w:r w:rsidRPr="008B43C5">
        <w:rPr>
          <w:rFonts w:ascii="Times New Roman" w:eastAsia="Times New Roman" w:hAnsi="Times New Roman" w:cs="Times New Roman"/>
          <w:color w:val="000000"/>
          <w:kern w:val="0"/>
          <w:sz w:val="26"/>
          <w:szCs w:val="26"/>
          <w:shd w:val="clear" w:color="auto" w:fill="FFFFFF"/>
          <w:lang w:val="en-US" w:eastAsia="en-US"/>
        </w:rPr>
        <w:t>HYSYS</w:t>
      </w:r>
      <w:r w:rsidRPr="008B43C5">
        <w:rPr>
          <w:rFonts w:ascii="Times New Roman" w:eastAsia="Times New Roman" w:hAnsi="Times New Roman" w:cs="Times New Roman"/>
          <w:color w:val="000000"/>
          <w:kern w:val="0"/>
          <w:sz w:val="26"/>
          <w:szCs w:val="26"/>
          <w:shd w:val="clear" w:color="auto" w:fill="FFFFFF"/>
          <w:lang w:eastAsia="en-US"/>
        </w:rPr>
        <w:t>;</w:t>
      </w:r>
    </w:p>
    <w:p w14:paraId="1BFC91C2" w14:textId="77777777" w:rsidR="008B43C5" w:rsidRPr="008B43C5" w:rsidRDefault="008B43C5" w:rsidP="008B1972">
      <w:pPr>
        <w:numPr>
          <w:ilvl w:val="0"/>
          <w:numId w:val="5"/>
        </w:numPr>
        <w:tabs>
          <w:tab w:val="clear" w:pos="709"/>
          <w:tab w:val="left" w:pos="1187"/>
        </w:tabs>
        <w:suppressAutoHyphens w:val="0"/>
        <w:spacing w:after="0" w:line="480" w:lineRule="exact"/>
        <w:jc w:val="left"/>
        <w:rPr>
          <w:rFonts w:ascii="Times New Roman" w:eastAsia="Times New Roman" w:hAnsi="Times New Roman" w:cs="Times New Roman"/>
          <w:kern w:val="0"/>
          <w:sz w:val="26"/>
          <w:szCs w:val="26"/>
          <w:lang w:eastAsia="ru-RU"/>
        </w:rPr>
      </w:pPr>
      <w:r w:rsidRPr="008B43C5">
        <w:rPr>
          <w:rFonts w:ascii="Times New Roman" w:eastAsia="Times New Roman" w:hAnsi="Times New Roman" w:cs="Times New Roman"/>
          <w:color w:val="000000"/>
          <w:kern w:val="0"/>
          <w:sz w:val="26"/>
          <w:szCs w:val="26"/>
          <w:shd w:val="clear" w:color="auto" w:fill="FFFFFF"/>
          <w:lang w:eastAsia="ru-RU"/>
        </w:rPr>
        <w:t>На основе построенной модели колонны деизопентанизатора разра</w:t>
      </w:r>
      <w:r w:rsidRPr="008B43C5">
        <w:rPr>
          <w:rFonts w:ascii="Times New Roman" w:eastAsia="Times New Roman" w:hAnsi="Times New Roman" w:cs="Times New Roman"/>
          <w:color w:val="000000"/>
          <w:kern w:val="0"/>
          <w:sz w:val="26"/>
          <w:szCs w:val="26"/>
          <w:shd w:val="clear" w:color="auto" w:fill="FFFFFF"/>
          <w:lang w:eastAsia="ru-RU"/>
        </w:rPr>
        <w:softHyphen/>
        <w:t>ботана универсальная методика, позволяющая определять место ввода сырья в ректификационную колонну для минимизации потребления энергоресурсов на стадии ее проектирования;</w:t>
      </w:r>
    </w:p>
    <w:p w14:paraId="43707EB7" w14:textId="77777777" w:rsidR="008B43C5" w:rsidRPr="008B43C5" w:rsidRDefault="008B43C5" w:rsidP="008B1972">
      <w:pPr>
        <w:numPr>
          <w:ilvl w:val="0"/>
          <w:numId w:val="5"/>
        </w:numPr>
        <w:tabs>
          <w:tab w:val="clear" w:pos="709"/>
          <w:tab w:val="left" w:pos="1187"/>
        </w:tabs>
        <w:suppressAutoHyphens w:val="0"/>
        <w:spacing w:after="0" w:line="480" w:lineRule="exact"/>
        <w:jc w:val="left"/>
        <w:rPr>
          <w:rFonts w:ascii="Times New Roman" w:eastAsia="Times New Roman" w:hAnsi="Times New Roman" w:cs="Times New Roman"/>
          <w:kern w:val="0"/>
          <w:sz w:val="26"/>
          <w:szCs w:val="26"/>
          <w:lang w:eastAsia="ru-RU"/>
        </w:rPr>
      </w:pPr>
      <w:r w:rsidRPr="008B43C5">
        <w:rPr>
          <w:rFonts w:ascii="Times New Roman" w:eastAsia="Times New Roman" w:hAnsi="Times New Roman" w:cs="Times New Roman"/>
          <w:color w:val="000000"/>
          <w:kern w:val="0"/>
          <w:sz w:val="26"/>
          <w:szCs w:val="26"/>
          <w:shd w:val="clear" w:color="auto" w:fill="FFFFFF"/>
          <w:lang w:eastAsia="ru-RU"/>
        </w:rPr>
        <w:t>Установлено, что причиной образования твердых частиц кокса в межтрубном пространстве сырьевых теплообменников, приводящей к росту перепада давления в оборудовании и выходу его из строя, является присут</w:t>
      </w:r>
      <w:r w:rsidRPr="008B43C5">
        <w:rPr>
          <w:rFonts w:ascii="Times New Roman" w:eastAsia="Times New Roman" w:hAnsi="Times New Roman" w:cs="Times New Roman"/>
          <w:color w:val="000000"/>
          <w:kern w:val="0"/>
          <w:sz w:val="26"/>
          <w:szCs w:val="26"/>
          <w:shd w:val="clear" w:color="auto" w:fill="FFFFFF"/>
          <w:lang w:eastAsia="ru-RU"/>
        </w:rPr>
        <w:softHyphen/>
        <w:t xml:space="preserve">ствие в сырье растворенного кислорода в концентрации от 4 </w:t>
      </w:r>
      <w:r w:rsidRPr="008B43C5">
        <w:rPr>
          <w:rFonts w:ascii="Times New Roman" w:eastAsia="Times New Roman" w:hAnsi="Times New Roman" w:cs="Times New Roman"/>
          <w:color w:val="000000"/>
          <w:kern w:val="0"/>
          <w:sz w:val="26"/>
          <w:szCs w:val="26"/>
          <w:shd w:val="clear" w:color="auto" w:fill="FFFFFF"/>
          <w:lang w:val="en-US" w:eastAsia="en-US"/>
        </w:rPr>
        <w:t>ppm</w:t>
      </w:r>
      <w:r w:rsidRPr="008B43C5">
        <w:rPr>
          <w:rFonts w:ascii="Times New Roman" w:eastAsia="Times New Roman" w:hAnsi="Times New Roman" w:cs="Times New Roman"/>
          <w:color w:val="000000"/>
          <w:kern w:val="0"/>
          <w:sz w:val="26"/>
          <w:szCs w:val="26"/>
          <w:shd w:val="clear" w:color="auto" w:fill="FFFFFF"/>
          <w:lang w:eastAsia="en-US"/>
        </w:rPr>
        <w:t xml:space="preserve">. </w:t>
      </w:r>
      <w:r w:rsidRPr="008B43C5">
        <w:rPr>
          <w:rFonts w:ascii="Times New Roman" w:eastAsia="Times New Roman" w:hAnsi="Times New Roman" w:cs="Times New Roman"/>
          <w:color w:val="000000"/>
          <w:kern w:val="0"/>
          <w:sz w:val="26"/>
          <w:szCs w:val="26"/>
          <w:shd w:val="clear" w:color="auto" w:fill="FFFFFF"/>
          <w:lang w:eastAsia="ru-RU"/>
        </w:rPr>
        <w:t>Найден и доказан эффективный способ решения проблемы закоксовывания теплооб</w:t>
      </w:r>
      <w:r w:rsidRPr="008B43C5">
        <w:rPr>
          <w:rFonts w:ascii="Times New Roman" w:eastAsia="Times New Roman" w:hAnsi="Times New Roman" w:cs="Times New Roman"/>
          <w:color w:val="000000"/>
          <w:kern w:val="0"/>
          <w:sz w:val="26"/>
          <w:szCs w:val="26"/>
          <w:shd w:val="clear" w:color="auto" w:fill="FFFFFF"/>
          <w:lang w:eastAsia="ru-RU"/>
        </w:rPr>
        <w:softHyphen/>
        <w:t xml:space="preserve">менников, позволяющий избежать возникновения данной проблемы, как при проектировании новых технологических установок, так и на действующих установках. Он основан на введении ВСГ в сырье перед буферной емкостью и изменении режимных параметров работы самой емкости, что позволяет </w:t>
      </w:r>
      <w:r w:rsidRPr="008B43C5">
        <w:rPr>
          <w:rFonts w:ascii="Times New Roman" w:eastAsia="Times New Roman" w:hAnsi="Times New Roman" w:cs="Times New Roman"/>
          <w:color w:val="000000"/>
          <w:kern w:val="0"/>
          <w:sz w:val="26"/>
          <w:szCs w:val="26"/>
          <w:shd w:val="clear" w:color="auto" w:fill="FFFFFF"/>
          <w:lang w:eastAsia="ru-RU"/>
        </w:rPr>
        <w:lastRenderedPageBreak/>
        <w:t>сдувать из нее газ, насыщенный кислородом в топливную сеть установки и исключает образование отложений в межтрубном пространстве сырьевых теплообменников.</w:t>
      </w:r>
    </w:p>
    <w:p w14:paraId="4DBA1802" w14:textId="77777777" w:rsidR="008B43C5" w:rsidRPr="008B43C5" w:rsidRDefault="008B43C5" w:rsidP="008B1972">
      <w:pPr>
        <w:numPr>
          <w:ilvl w:val="0"/>
          <w:numId w:val="5"/>
        </w:numPr>
        <w:tabs>
          <w:tab w:val="clear" w:pos="709"/>
          <w:tab w:val="left" w:pos="1187"/>
        </w:tabs>
        <w:suppressAutoHyphens w:val="0"/>
        <w:spacing w:after="0" w:line="480" w:lineRule="exact"/>
        <w:jc w:val="left"/>
        <w:rPr>
          <w:rFonts w:ascii="Times New Roman" w:eastAsia="Times New Roman" w:hAnsi="Times New Roman" w:cs="Times New Roman"/>
          <w:kern w:val="0"/>
          <w:sz w:val="26"/>
          <w:szCs w:val="26"/>
          <w:lang w:eastAsia="ru-RU"/>
        </w:rPr>
      </w:pPr>
      <w:r w:rsidRPr="008B43C5">
        <w:rPr>
          <w:rFonts w:ascii="Times New Roman" w:eastAsia="Times New Roman" w:hAnsi="Times New Roman" w:cs="Times New Roman"/>
          <w:color w:val="000000"/>
          <w:kern w:val="0"/>
          <w:sz w:val="26"/>
          <w:szCs w:val="26"/>
          <w:shd w:val="clear" w:color="auto" w:fill="FFFFFF"/>
          <w:lang w:eastAsia="ru-RU"/>
        </w:rPr>
        <w:t>Разработана схема подготовки оборотного водоснабжения для уста</w:t>
      </w:r>
      <w:r w:rsidRPr="008B43C5">
        <w:rPr>
          <w:rFonts w:ascii="Times New Roman" w:eastAsia="Times New Roman" w:hAnsi="Times New Roman" w:cs="Times New Roman"/>
          <w:color w:val="000000"/>
          <w:kern w:val="0"/>
          <w:sz w:val="26"/>
          <w:szCs w:val="26"/>
          <w:shd w:val="clear" w:color="auto" w:fill="FFFFFF"/>
          <w:lang w:eastAsia="ru-RU"/>
        </w:rPr>
        <w:softHyphen/>
        <w:t>новки изомеризации, с помощью которой можно добиться необходимого ка</w:t>
      </w:r>
      <w:r w:rsidRPr="008B43C5">
        <w:rPr>
          <w:rFonts w:ascii="Times New Roman" w:eastAsia="Times New Roman" w:hAnsi="Times New Roman" w:cs="Times New Roman"/>
          <w:color w:val="000000"/>
          <w:kern w:val="0"/>
          <w:sz w:val="26"/>
          <w:szCs w:val="26"/>
          <w:shd w:val="clear" w:color="auto" w:fill="FFFFFF"/>
          <w:lang w:eastAsia="ru-RU"/>
        </w:rPr>
        <w:softHyphen/>
        <w:t>чества охлаждающей воды, и тем самым увеличить межремонтный пробег установки до четырех лет, увеличить теплосъем в водяных холодильниках до 11 % и снизить потребление реагентов для водоподготовки до 56 %.</w:t>
      </w:r>
    </w:p>
    <w:p w14:paraId="7737E348" w14:textId="77777777" w:rsidR="008B43C5" w:rsidRPr="008B43C5" w:rsidRDefault="008B43C5" w:rsidP="008B1972">
      <w:pPr>
        <w:numPr>
          <w:ilvl w:val="0"/>
          <w:numId w:val="5"/>
        </w:numPr>
        <w:tabs>
          <w:tab w:val="clear" w:pos="709"/>
          <w:tab w:val="left" w:pos="1187"/>
        </w:tabs>
        <w:suppressAutoHyphens w:val="0"/>
        <w:spacing w:after="0" w:line="480" w:lineRule="exact"/>
        <w:jc w:val="left"/>
        <w:rPr>
          <w:rFonts w:ascii="Times New Roman" w:eastAsia="Times New Roman" w:hAnsi="Times New Roman" w:cs="Times New Roman"/>
          <w:kern w:val="0"/>
          <w:sz w:val="26"/>
          <w:szCs w:val="26"/>
          <w:lang w:eastAsia="ru-RU"/>
        </w:rPr>
      </w:pPr>
      <w:r w:rsidRPr="008B43C5">
        <w:rPr>
          <w:rFonts w:ascii="Times New Roman" w:eastAsia="Times New Roman" w:hAnsi="Times New Roman" w:cs="Times New Roman"/>
          <w:color w:val="000000"/>
          <w:kern w:val="0"/>
          <w:sz w:val="26"/>
          <w:szCs w:val="26"/>
          <w:shd w:val="clear" w:color="auto" w:fill="FFFFFF"/>
          <w:lang w:eastAsia="ru-RU"/>
        </w:rPr>
        <w:t>На основе проведенного комплексного обследования установки изомеризации даны рекомендации по повышению энергоэффективности и ресурсосбережения, которые в совокупности позволяют добиться экономии энергресурсов до 20 % .</w:t>
      </w:r>
    </w:p>
    <w:p w14:paraId="36174A33" w14:textId="77777777" w:rsidR="008B43C5" w:rsidRPr="008B43C5" w:rsidRDefault="008B43C5" w:rsidP="008B1972">
      <w:pPr>
        <w:numPr>
          <w:ilvl w:val="0"/>
          <w:numId w:val="5"/>
        </w:numPr>
        <w:tabs>
          <w:tab w:val="clear" w:pos="709"/>
          <w:tab w:val="left" w:pos="1227"/>
        </w:tabs>
        <w:suppressAutoHyphens w:val="0"/>
        <w:spacing w:after="0" w:line="480" w:lineRule="exact"/>
        <w:jc w:val="left"/>
        <w:rPr>
          <w:rFonts w:ascii="Times New Roman" w:eastAsia="Times New Roman" w:hAnsi="Times New Roman" w:cs="Times New Roman"/>
          <w:kern w:val="0"/>
          <w:sz w:val="26"/>
          <w:szCs w:val="26"/>
          <w:lang w:eastAsia="ru-RU"/>
        </w:rPr>
      </w:pPr>
      <w:r w:rsidRPr="008B43C5">
        <w:rPr>
          <w:rFonts w:ascii="Times New Roman" w:eastAsia="Times New Roman" w:hAnsi="Times New Roman" w:cs="Times New Roman"/>
          <w:color w:val="000000"/>
          <w:kern w:val="0"/>
          <w:sz w:val="26"/>
          <w:szCs w:val="26"/>
          <w:shd w:val="clear" w:color="auto" w:fill="FFFFFF"/>
          <w:lang w:eastAsia="ru-RU"/>
        </w:rPr>
        <w:t>Ожидаемый экономический эффект от снижения затрат на энерго</w:t>
      </w:r>
      <w:r w:rsidRPr="008B43C5">
        <w:rPr>
          <w:rFonts w:ascii="Times New Roman" w:eastAsia="Times New Roman" w:hAnsi="Times New Roman" w:cs="Times New Roman"/>
          <w:color w:val="000000"/>
          <w:kern w:val="0"/>
          <w:sz w:val="26"/>
          <w:szCs w:val="26"/>
          <w:shd w:val="clear" w:color="auto" w:fill="FFFFFF"/>
          <w:lang w:eastAsia="ru-RU"/>
        </w:rPr>
        <w:softHyphen/>
        <w:t>ресурсы и сокращение безвозвратных потерь углеводородов составляет</w:t>
      </w:r>
    </w:p>
    <w:p w14:paraId="2B518B41" w14:textId="368668E9" w:rsidR="008B43C5" w:rsidRPr="008B43C5" w:rsidRDefault="008B43C5" w:rsidP="008B43C5">
      <w:r w:rsidRPr="008B43C5">
        <w:rPr>
          <w:rFonts w:ascii="Times New Roman" w:eastAsia="Times New Roman" w:hAnsi="Times New Roman" w:cs="Microsoft Sans Serif"/>
          <w:color w:val="000000"/>
          <w:kern w:val="0"/>
          <w:sz w:val="26"/>
          <w:szCs w:val="26"/>
          <w:shd w:val="clear" w:color="auto" w:fill="FFFFFF"/>
          <w:lang w:eastAsia="ru-RU"/>
        </w:rPr>
        <w:t>млн руб. в год при затратах в 333,1 млн руб. на реализацию предло</w:t>
      </w:r>
      <w:r w:rsidRPr="008B43C5">
        <w:rPr>
          <w:rFonts w:ascii="Times New Roman" w:eastAsia="Times New Roman" w:hAnsi="Times New Roman" w:cs="Microsoft Sans Serif"/>
          <w:color w:val="000000"/>
          <w:kern w:val="0"/>
          <w:sz w:val="26"/>
          <w:szCs w:val="26"/>
          <w:shd w:val="clear" w:color="auto" w:fill="FFFFFF"/>
          <w:lang w:eastAsia="ru-RU"/>
        </w:rPr>
        <w:softHyphen/>
        <w:t>женных рекомендаций. Срок окупаемости капитальных затрат составит не более 1,5 лет.</w:t>
      </w:r>
    </w:p>
    <w:sectPr w:rsidR="008B43C5" w:rsidRPr="008B43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85FF" w14:textId="77777777" w:rsidR="008B1972" w:rsidRDefault="008B1972">
      <w:pPr>
        <w:spacing w:after="0" w:line="240" w:lineRule="auto"/>
      </w:pPr>
      <w:r>
        <w:separator/>
      </w:r>
    </w:p>
  </w:endnote>
  <w:endnote w:type="continuationSeparator" w:id="0">
    <w:p w14:paraId="7346CAEC" w14:textId="77777777" w:rsidR="008B1972" w:rsidRDefault="008B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0EEA" w14:textId="77777777" w:rsidR="008B1972" w:rsidRDefault="008B1972"/>
    <w:p w14:paraId="5F2A0005" w14:textId="77777777" w:rsidR="008B1972" w:rsidRDefault="008B1972"/>
    <w:p w14:paraId="694FB7ED" w14:textId="77777777" w:rsidR="008B1972" w:rsidRDefault="008B1972"/>
    <w:p w14:paraId="324FDF75" w14:textId="77777777" w:rsidR="008B1972" w:rsidRDefault="008B1972"/>
    <w:p w14:paraId="3D3C559C" w14:textId="77777777" w:rsidR="008B1972" w:rsidRDefault="008B1972"/>
    <w:p w14:paraId="4EAD0DCC" w14:textId="77777777" w:rsidR="008B1972" w:rsidRDefault="008B1972"/>
    <w:p w14:paraId="5FF739ED" w14:textId="77777777" w:rsidR="008B1972" w:rsidRDefault="008B19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BC60A4" wp14:editId="67D44C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5BEBE" w14:textId="77777777" w:rsidR="008B1972" w:rsidRDefault="008B19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BC60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85BEBE" w14:textId="77777777" w:rsidR="008B1972" w:rsidRDefault="008B19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762BBD" w14:textId="77777777" w:rsidR="008B1972" w:rsidRDefault="008B1972"/>
    <w:p w14:paraId="1278C80E" w14:textId="77777777" w:rsidR="008B1972" w:rsidRDefault="008B1972"/>
    <w:p w14:paraId="3E9F851F" w14:textId="77777777" w:rsidR="008B1972" w:rsidRDefault="008B19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885518" wp14:editId="47355E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23399" w14:textId="77777777" w:rsidR="008B1972" w:rsidRDefault="008B1972"/>
                          <w:p w14:paraId="42A2413C" w14:textId="77777777" w:rsidR="008B1972" w:rsidRDefault="008B19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8855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A23399" w14:textId="77777777" w:rsidR="008B1972" w:rsidRDefault="008B1972"/>
                    <w:p w14:paraId="42A2413C" w14:textId="77777777" w:rsidR="008B1972" w:rsidRDefault="008B19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C2CD68" w14:textId="77777777" w:rsidR="008B1972" w:rsidRDefault="008B1972"/>
    <w:p w14:paraId="344ECBC6" w14:textId="77777777" w:rsidR="008B1972" w:rsidRDefault="008B1972">
      <w:pPr>
        <w:rPr>
          <w:sz w:val="2"/>
          <w:szCs w:val="2"/>
        </w:rPr>
      </w:pPr>
    </w:p>
    <w:p w14:paraId="4DEC3F39" w14:textId="77777777" w:rsidR="008B1972" w:rsidRDefault="008B1972"/>
    <w:p w14:paraId="7B4254CE" w14:textId="77777777" w:rsidR="008B1972" w:rsidRDefault="008B1972">
      <w:pPr>
        <w:spacing w:after="0" w:line="240" w:lineRule="auto"/>
      </w:pPr>
    </w:p>
  </w:footnote>
  <w:footnote w:type="continuationSeparator" w:id="0">
    <w:p w14:paraId="6B23779F" w14:textId="77777777" w:rsidR="008B1972" w:rsidRDefault="008B1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972"/>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60856</TotalTime>
  <Pages>7</Pages>
  <Words>1156</Words>
  <Characters>6594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1363</cp:revision>
  <cp:lastPrinted>2009-02-06T05:36:00Z</cp:lastPrinted>
  <dcterms:created xsi:type="dcterms:W3CDTF">2024-01-07T13:43:00Z</dcterms:created>
  <dcterms:modified xsi:type="dcterms:W3CDTF">2025-04-02T12:12:00Z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