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84DF"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Дацерхоев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Владимир</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Михайлович</w:t>
      </w:r>
      <w:r w:rsidRPr="0023778A">
        <w:rPr>
          <w:rFonts w:ascii="Helvetica" w:hAnsi="Helvetica" w:cs="Helvetica"/>
          <w:b/>
          <w:bCs/>
          <w:color w:val="222222"/>
          <w:sz w:val="21"/>
          <w:szCs w:val="21"/>
        </w:rPr>
        <w:t>.</w:t>
      </w:r>
    </w:p>
    <w:p w14:paraId="3A76151C"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Использование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для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снижения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уровня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выращивания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экологически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чистой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продукции</w:t>
      </w:r>
      <w:r w:rsidRPr="0023778A">
        <w:rPr>
          <w:rFonts w:ascii="Helvetica" w:hAnsi="Helvetica" w:cs="Helvetica"/>
          <w:b/>
          <w:bCs/>
          <w:color w:val="222222"/>
          <w:sz w:val="21"/>
          <w:szCs w:val="21"/>
        </w:rPr>
        <w:t xml:space="preserve"> : </w:t>
      </w:r>
      <w:r w:rsidRPr="0023778A">
        <w:rPr>
          <w:rFonts w:ascii="Helvetica" w:hAnsi="Helvetica" w:cs="Helvetica" w:hint="eastAsia"/>
          <w:b/>
          <w:bCs/>
          <w:color w:val="222222"/>
          <w:sz w:val="21"/>
          <w:szCs w:val="21"/>
        </w:rPr>
        <w:t>диссертация</w:t>
      </w:r>
      <w:r w:rsidRPr="0023778A">
        <w:rPr>
          <w:rFonts w:ascii="Helvetica" w:hAnsi="Helvetica" w:cs="Helvetica"/>
          <w:b/>
          <w:bCs/>
          <w:color w:val="222222"/>
          <w:sz w:val="21"/>
          <w:szCs w:val="21"/>
        </w:rPr>
        <w:t xml:space="preserve"> ... </w:t>
      </w:r>
      <w:r w:rsidRPr="0023778A">
        <w:rPr>
          <w:rFonts w:ascii="Helvetica" w:hAnsi="Helvetica" w:cs="Helvetica" w:hint="eastAsia"/>
          <w:b/>
          <w:bCs/>
          <w:color w:val="222222"/>
          <w:sz w:val="21"/>
          <w:szCs w:val="21"/>
        </w:rPr>
        <w:t>кандидата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биологических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наук</w:t>
      </w:r>
      <w:r w:rsidRPr="0023778A">
        <w:rPr>
          <w:rFonts w:ascii="Helvetica" w:hAnsi="Helvetica" w:cs="Helvetica"/>
          <w:b/>
          <w:bCs/>
          <w:color w:val="222222"/>
          <w:sz w:val="21"/>
          <w:szCs w:val="21"/>
        </w:rPr>
        <w:t xml:space="preserve"> : 03.00.23. - </w:t>
      </w:r>
      <w:r w:rsidRPr="0023778A">
        <w:rPr>
          <w:rFonts w:ascii="Helvetica" w:hAnsi="Helvetica" w:cs="Helvetica" w:hint="eastAsia"/>
          <w:b/>
          <w:bCs/>
          <w:color w:val="222222"/>
          <w:sz w:val="21"/>
          <w:szCs w:val="21"/>
        </w:rPr>
        <w:t>Ставрополь</w:t>
      </w:r>
      <w:r w:rsidRPr="0023778A">
        <w:rPr>
          <w:rFonts w:ascii="Helvetica" w:hAnsi="Helvetica" w:cs="Helvetica"/>
          <w:b/>
          <w:bCs/>
          <w:color w:val="222222"/>
          <w:sz w:val="21"/>
          <w:szCs w:val="21"/>
        </w:rPr>
        <w:t xml:space="preserve">, 1999. - 120 </w:t>
      </w:r>
      <w:r w:rsidRPr="0023778A">
        <w:rPr>
          <w:rFonts w:ascii="Helvetica" w:hAnsi="Helvetica" w:cs="Helvetica" w:hint="eastAsia"/>
          <w:b/>
          <w:bCs/>
          <w:color w:val="222222"/>
          <w:sz w:val="21"/>
          <w:szCs w:val="21"/>
        </w:rPr>
        <w:t>с</w:t>
      </w:r>
      <w:r w:rsidRPr="0023778A">
        <w:rPr>
          <w:rFonts w:ascii="Helvetica" w:hAnsi="Helvetica" w:cs="Helvetica"/>
          <w:b/>
          <w:bCs/>
          <w:color w:val="222222"/>
          <w:sz w:val="21"/>
          <w:szCs w:val="21"/>
        </w:rPr>
        <w:t xml:space="preserve">. : </w:t>
      </w:r>
      <w:r w:rsidRPr="0023778A">
        <w:rPr>
          <w:rFonts w:ascii="Helvetica" w:hAnsi="Helvetica" w:cs="Helvetica" w:hint="eastAsia"/>
          <w:b/>
          <w:bCs/>
          <w:color w:val="222222"/>
          <w:sz w:val="21"/>
          <w:szCs w:val="21"/>
        </w:rPr>
        <w:t>ил</w:t>
      </w:r>
      <w:r w:rsidRPr="0023778A">
        <w:rPr>
          <w:rFonts w:ascii="Helvetica" w:hAnsi="Helvetica" w:cs="Helvetica"/>
          <w:b/>
          <w:bCs/>
          <w:color w:val="222222"/>
          <w:sz w:val="21"/>
          <w:szCs w:val="21"/>
        </w:rPr>
        <w:t>.</w:t>
      </w:r>
    </w:p>
    <w:p w14:paraId="5F14B28E"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больше</w:t>
      </w:r>
    </w:p>
    <w:p w14:paraId="3812DFA8"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Цитаты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из</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текста</w:t>
      </w:r>
      <w:r w:rsidRPr="0023778A">
        <w:rPr>
          <w:rFonts w:ascii="Helvetica" w:hAnsi="Helvetica" w:cs="Helvetica"/>
          <w:b/>
          <w:bCs/>
          <w:color w:val="222222"/>
          <w:sz w:val="21"/>
          <w:szCs w:val="21"/>
        </w:rPr>
        <w:t>:</w:t>
      </w:r>
    </w:p>
    <w:p w14:paraId="471B035A"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стр</w:t>
      </w:r>
      <w:r w:rsidRPr="0023778A">
        <w:rPr>
          <w:rFonts w:ascii="Helvetica" w:hAnsi="Helvetica" w:cs="Helvetica"/>
          <w:b/>
          <w:bCs/>
          <w:color w:val="222222"/>
          <w:sz w:val="21"/>
          <w:szCs w:val="21"/>
        </w:rPr>
        <w:t>. 1</w:t>
      </w:r>
    </w:p>
    <w:p w14:paraId="725C6CEF"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правах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рукописи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ДАЦЕРХОЕВ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Владимир</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Михайлович</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ИСПОЛЬЗОВАНИЕ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ДЛЯ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СНИЖЕНИЯ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УРОВНЯ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ВЫРАЩИВАНИЯ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ЭКОЛОГИЧЕСКИ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ЧИСТОЙ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ПРОДУКЦИИ</w:t>
      </w:r>
      <w:r w:rsidRPr="0023778A">
        <w:rPr>
          <w:rFonts w:ascii="Helvetica" w:hAnsi="Helvetica" w:cs="Helvetica"/>
          <w:b/>
          <w:bCs/>
          <w:color w:val="222222"/>
          <w:sz w:val="21"/>
          <w:szCs w:val="21"/>
        </w:rPr>
        <w:t xml:space="preserve"> 03.00.23- </w:t>
      </w:r>
      <w:r w:rsidRPr="0023778A">
        <w:rPr>
          <w:rFonts w:ascii="Helvetica" w:hAnsi="Helvetica" w:cs="Helvetica" w:hint="eastAsia"/>
          <w:b/>
          <w:bCs/>
          <w:color w:val="222222"/>
          <w:sz w:val="21"/>
          <w:szCs w:val="21"/>
        </w:rPr>
        <w:t>Биотехнология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Диссертация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соискание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ученой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степени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кандидата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биологических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наук</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Научные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руководители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докт</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биол</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наук</w:t>
      </w:r>
      <w:r w:rsidRPr="0023778A">
        <w:rPr>
          <w:rFonts w:ascii="Helvetica" w:hAnsi="Helvetica" w:cs="Helvetica"/>
          <w:b/>
          <w:bCs/>
          <w:color w:val="222222"/>
          <w:sz w:val="21"/>
          <w:szCs w:val="21"/>
        </w:rPr>
        <w:t>,</w:t>
      </w:r>
    </w:p>
    <w:p w14:paraId="5ECBF379"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стр</w:t>
      </w:r>
      <w:r w:rsidRPr="0023778A">
        <w:rPr>
          <w:rFonts w:ascii="Helvetica" w:hAnsi="Helvetica" w:cs="Helvetica"/>
          <w:b/>
          <w:bCs/>
          <w:color w:val="222222"/>
          <w:sz w:val="21"/>
          <w:szCs w:val="21"/>
        </w:rPr>
        <w:t>. 46</w:t>
      </w:r>
    </w:p>
    <w:p w14:paraId="51486377"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46 </w:t>
      </w:r>
      <w:r w:rsidRPr="0023778A">
        <w:rPr>
          <w:rFonts w:ascii="Helvetica" w:hAnsi="Helvetica" w:cs="Helvetica" w:hint="eastAsia"/>
          <w:b/>
          <w:bCs/>
          <w:color w:val="222222"/>
          <w:sz w:val="21"/>
          <w:szCs w:val="21"/>
        </w:rPr>
        <w:t>Использование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для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снижения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уровня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выращива­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экологически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чистой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продукции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Изучаемые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показатели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Лабораторные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исследования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Производственные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условия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Фактическая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загрязненность</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металлами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Факторы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загрязнению</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способствующие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водоемов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желыми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металлами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Содержание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Сорбционные</w:t>
      </w:r>
      <w:r w:rsidRPr="0023778A">
        <w:rPr>
          <w:rFonts w:ascii="Helvetica" w:hAnsi="Helvetica" w:cs="Helvetica"/>
          <w:b/>
          <w:bCs/>
          <w:color w:val="222222"/>
          <w:sz w:val="21"/>
          <w:szCs w:val="21"/>
        </w:rPr>
        <w:t>...</w:t>
      </w:r>
    </w:p>
    <w:p w14:paraId="611CA565"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стр</w:t>
      </w:r>
      <w:r w:rsidRPr="0023778A">
        <w:rPr>
          <w:rFonts w:ascii="Helvetica" w:hAnsi="Helvetica" w:cs="Helvetica"/>
          <w:b/>
          <w:bCs/>
          <w:color w:val="222222"/>
          <w:sz w:val="21"/>
          <w:szCs w:val="21"/>
        </w:rPr>
        <w:t>. 70</w:t>
      </w:r>
    </w:p>
    <w:p w14:paraId="2301F360"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этих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органах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снижается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3-4 </w:t>
      </w:r>
      <w:r w:rsidRPr="0023778A">
        <w:rPr>
          <w:rFonts w:ascii="Helvetica" w:hAnsi="Helvetica" w:cs="Helvetica" w:hint="eastAsia"/>
          <w:b/>
          <w:bCs/>
          <w:color w:val="222222"/>
          <w:sz w:val="21"/>
          <w:szCs w:val="21"/>
        </w:rPr>
        <w:t>раза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Сравнивая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полученные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результаты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установленными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ПДК</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можно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сказать</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что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применение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снижает</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концентрации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безопасных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уровней</w:t>
      </w:r>
      <w:r w:rsidRPr="0023778A">
        <w:rPr>
          <w:rFonts w:ascii="Helvetica" w:hAnsi="Helvetica" w:cs="Helvetica"/>
          <w:b/>
          <w:bCs/>
          <w:color w:val="222222"/>
          <w:sz w:val="21"/>
          <w:szCs w:val="21"/>
        </w:rPr>
        <w:t xml:space="preserve">. 3.5. </w:t>
      </w:r>
      <w:r w:rsidRPr="0023778A">
        <w:rPr>
          <w:rFonts w:ascii="Helvetica" w:hAnsi="Helvetica" w:cs="Helvetica" w:hint="eastAsia"/>
          <w:b/>
          <w:bCs/>
          <w:color w:val="222222"/>
          <w:sz w:val="21"/>
          <w:szCs w:val="21"/>
        </w:rPr>
        <w:t>Токсико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биологическая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оценка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загрязненных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солями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Токсичность</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изучается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многих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странах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Эти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исследования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имеют</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исключительно</w:t>
      </w:r>
      <w:r w:rsidRPr="0023778A">
        <w:rPr>
          <w:rFonts w:ascii="Helvetica" w:hAnsi="Helvetica" w:cs="Helvetica" w:hint="eastAsia"/>
          <w:b/>
          <w:bCs/>
          <w:color w:val="222222"/>
          <w:sz w:val="21"/>
          <w:szCs w:val="21"/>
        </w:rPr>
        <w:lastRenderedPageBreak/>
        <w:t>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значение</w:t>
      </w:r>
      <w:r w:rsidRPr="0023778A">
        <w:rPr>
          <w:rFonts w:ascii="Helvetica" w:hAnsi="Helvetica" w:cs="Helvetica"/>
          <w:b/>
          <w:bCs/>
          <w:color w:val="222222"/>
          <w:sz w:val="21"/>
          <w:szCs w:val="21"/>
        </w:rPr>
        <w:t>...</w:t>
      </w:r>
    </w:p>
    <w:p w14:paraId="1CE281FE" w14:textId="77777777" w:rsidR="0023778A" w:rsidRPr="0023778A" w:rsidRDefault="0023778A" w:rsidP="0023778A">
      <w:pPr>
        <w:rPr>
          <w:rFonts w:ascii="Helvetica" w:hAnsi="Helvetica" w:cs="Helvetica"/>
          <w:b/>
          <w:bCs/>
          <w:color w:val="222222"/>
          <w:sz w:val="21"/>
          <w:szCs w:val="21"/>
        </w:rPr>
      </w:pPr>
    </w:p>
    <w:p w14:paraId="38A1B821"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Оглавление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диссертации</w:t>
      </w:r>
    </w:p>
    <w:p w14:paraId="2F218F13"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кандидат</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биологических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наук</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Дацерхоев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Владимир</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Михайлович</w:t>
      </w:r>
    </w:p>
    <w:p w14:paraId="357A9183"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ВВЕДЕНИЕ</w:t>
      </w:r>
    </w:p>
    <w:p w14:paraId="3A2D1E9D" w14:textId="77777777" w:rsidR="0023778A" w:rsidRPr="0023778A" w:rsidRDefault="0023778A" w:rsidP="0023778A">
      <w:pPr>
        <w:rPr>
          <w:rFonts w:ascii="Helvetica" w:hAnsi="Helvetica" w:cs="Helvetica"/>
          <w:b/>
          <w:bCs/>
          <w:color w:val="222222"/>
          <w:sz w:val="21"/>
          <w:szCs w:val="21"/>
        </w:rPr>
      </w:pPr>
    </w:p>
    <w:p w14:paraId="6FFC4692"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 </w:t>
      </w:r>
      <w:r w:rsidRPr="0023778A">
        <w:rPr>
          <w:rFonts w:ascii="Helvetica" w:hAnsi="Helvetica" w:cs="Helvetica" w:hint="eastAsia"/>
          <w:b/>
          <w:bCs/>
          <w:color w:val="222222"/>
          <w:sz w:val="21"/>
          <w:szCs w:val="21"/>
        </w:rPr>
        <w:t>ОБЗОР</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ЛИТЕРАТУРЫ</w:t>
      </w:r>
    </w:p>
    <w:p w14:paraId="3C2C5191" w14:textId="77777777" w:rsidR="0023778A" w:rsidRPr="0023778A" w:rsidRDefault="0023778A" w:rsidP="0023778A">
      <w:pPr>
        <w:rPr>
          <w:rFonts w:ascii="Helvetica" w:hAnsi="Helvetica" w:cs="Helvetica"/>
          <w:b/>
          <w:bCs/>
          <w:color w:val="222222"/>
          <w:sz w:val="21"/>
          <w:szCs w:val="21"/>
        </w:rPr>
      </w:pPr>
    </w:p>
    <w:p w14:paraId="0B41EB57"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1.1. </w:t>
      </w:r>
      <w:r w:rsidRPr="0023778A">
        <w:rPr>
          <w:rFonts w:ascii="Helvetica" w:hAnsi="Helvetica" w:cs="Helvetica" w:hint="eastAsia"/>
          <w:b/>
          <w:bCs/>
          <w:color w:val="222222"/>
          <w:sz w:val="21"/>
          <w:szCs w:val="21"/>
        </w:rPr>
        <w:t>Токсикологическая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характеристика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некоторых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p>
    <w:p w14:paraId="7AEE1CE7" w14:textId="77777777" w:rsidR="0023778A" w:rsidRPr="0023778A" w:rsidRDefault="0023778A" w:rsidP="0023778A">
      <w:pPr>
        <w:rPr>
          <w:rFonts w:ascii="Helvetica" w:hAnsi="Helvetica" w:cs="Helvetica"/>
          <w:b/>
          <w:bCs/>
          <w:color w:val="222222"/>
          <w:sz w:val="21"/>
          <w:szCs w:val="21"/>
        </w:rPr>
      </w:pPr>
    </w:p>
    <w:p w14:paraId="1BD7C1E1"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1.2. </w:t>
      </w:r>
      <w:r w:rsidRPr="0023778A">
        <w:rPr>
          <w:rFonts w:ascii="Helvetica" w:hAnsi="Helvetica" w:cs="Helvetica" w:hint="eastAsia"/>
          <w:b/>
          <w:bCs/>
          <w:color w:val="222222"/>
          <w:sz w:val="21"/>
          <w:szCs w:val="21"/>
        </w:rPr>
        <w:t>Краткая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характеристика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p>
    <w:p w14:paraId="3F35A73C" w14:textId="77777777" w:rsidR="0023778A" w:rsidRPr="0023778A" w:rsidRDefault="0023778A" w:rsidP="0023778A">
      <w:pPr>
        <w:rPr>
          <w:rFonts w:ascii="Helvetica" w:hAnsi="Helvetica" w:cs="Helvetica"/>
          <w:b/>
          <w:bCs/>
          <w:color w:val="222222"/>
          <w:sz w:val="21"/>
          <w:szCs w:val="21"/>
        </w:rPr>
      </w:pPr>
    </w:p>
    <w:p w14:paraId="085D821D"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1.3. </w:t>
      </w:r>
      <w:r w:rsidRPr="0023778A">
        <w:rPr>
          <w:rFonts w:ascii="Helvetica" w:hAnsi="Helvetica" w:cs="Helvetica" w:hint="eastAsia"/>
          <w:b/>
          <w:bCs/>
          <w:color w:val="222222"/>
          <w:sz w:val="21"/>
          <w:szCs w:val="21"/>
        </w:rPr>
        <w:t>Теоретическое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обоснование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выбора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как</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средства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оптимизации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среды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обитания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гидробионтов</w:t>
      </w:r>
    </w:p>
    <w:p w14:paraId="065559CC" w14:textId="77777777" w:rsidR="0023778A" w:rsidRPr="0023778A" w:rsidRDefault="0023778A" w:rsidP="0023778A">
      <w:pPr>
        <w:rPr>
          <w:rFonts w:ascii="Helvetica" w:hAnsi="Helvetica" w:cs="Helvetica"/>
          <w:b/>
          <w:bCs/>
          <w:color w:val="222222"/>
          <w:sz w:val="21"/>
          <w:szCs w:val="21"/>
        </w:rPr>
      </w:pPr>
    </w:p>
    <w:p w14:paraId="1362909F"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1.4. </w:t>
      </w:r>
      <w:r w:rsidRPr="0023778A">
        <w:rPr>
          <w:rFonts w:ascii="Helvetica" w:hAnsi="Helvetica" w:cs="Helvetica" w:hint="eastAsia"/>
          <w:b/>
          <w:bCs/>
          <w:color w:val="222222"/>
          <w:sz w:val="21"/>
          <w:szCs w:val="21"/>
        </w:rPr>
        <w:t>Применение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рыбоводстве</w:t>
      </w:r>
    </w:p>
    <w:p w14:paraId="4752EF5D" w14:textId="77777777" w:rsidR="0023778A" w:rsidRPr="0023778A" w:rsidRDefault="0023778A" w:rsidP="0023778A">
      <w:pPr>
        <w:rPr>
          <w:rFonts w:ascii="Helvetica" w:hAnsi="Helvetica" w:cs="Helvetica"/>
          <w:b/>
          <w:bCs/>
          <w:color w:val="222222"/>
          <w:sz w:val="21"/>
          <w:szCs w:val="21"/>
        </w:rPr>
      </w:pPr>
    </w:p>
    <w:p w14:paraId="53B5A730"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1.5. </w:t>
      </w:r>
      <w:r w:rsidRPr="0023778A">
        <w:rPr>
          <w:rFonts w:ascii="Helvetica" w:hAnsi="Helvetica" w:cs="Helvetica" w:hint="eastAsia"/>
          <w:b/>
          <w:bCs/>
          <w:color w:val="222222"/>
          <w:sz w:val="21"/>
          <w:szCs w:val="21"/>
        </w:rPr>
        <w:t>Почвенно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климатическая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характеристика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Кабардино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Балкарской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республики</w:t>
      </w:r>
    </w:p>
    <w:p w14:paraId="7ADBC58F" w14:textId="77777777" w:rsidR="0023778A" w:rsidRPr="0023778A" w:rsidRDefault="0023778A" w:rsidP="0023778A">
      <w:pPr>
        <w:rPr>
          <w:rFonts w:ascii="Helvetica" w:hAnsi="Helvetica" w:cs="Helvetica"/>
          <w:b/>
          <w:bCs/>
          <w:color w:val="222222"/>
          <w:sz w:val="21"/>
          <w:szCs w:val="21"/>
        </w:rPr>
      </w:pPr>
    </w:p>
    <w:p w14:paraId="5C36F915"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1.6. </w:t>
      </w:r>
      <w:r w:rsidRPr="0023778A">
        <w:rPr>
          <w:rFonts w:ascii="Helvetica" w:hAnsi="Helvetica" w:cs="Helvetica" w:hint="eastAsia"/>
          <w:b/>
          <w:bCs/>
          <w:color w:val="222222"/>
          <w:sz w:val="21"/>
          <w:szCs w:val="21"/>
        </w:rPr>
        <w:t>Краткая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характеристика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водного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фонда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Кабардино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Балкарской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республики</w:t>
      </w:r>
    </w:p>
    <w:p w14:paraId="43FE7777" w14:textId="77777777" w:rsidR="0023778A" w:rsidRPr="0023778A" w:rsidRDefault="0023778A" w:rsidP="0023778A">
      <w:pPr>
        <w:rPr>
          <w:rFonts w:ascii="Helvetica" w:hAnsi="Helvetica" w:cs="Helvetica"/>
          <w:b/>
          <w:bCs/>
          <w:color w:val="222222"/>
          <w:sz w:val="21"/>
          <w:szCs w:val="21"/>
        </w:rPr>
      </w:pPr>
    </w:p>
    <w:p w14:paraId="1439EC18"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1.7. </w:t>
      </w:r>
      <w:r w:rsidRPr="0023778A">
        <w:rPr>
          <w:rFonts w:ascii="Helvetica" w:hAnsi="Helvetica" w:cs="Helvetica" w:hint="eastAsia"/>
          <w:b/>
          <w:bCs/>
          <w:color w:val="222222"/>
          <w:sz w:val="21"/>
          <w:szCs w:val="21"/>
        </w:rPr>
        <w:t>Ихтиофауна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Кабардино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Балкарской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республики</w:t>
      </w:r>
    </w:p>
    <w:p w14:paraId="0D2322B9" w14:textId="77777777" w:rsidR="0023778A" w:rsidRPr="0023778A" w:rsidRDefault="0023778A" w:rsidP="0023778A">
      <w:pPr>
        <w:rPr>
          <w:rFonts w:ascii="Helvetica" w:hAnsi="Helvetica" w:cs="Helvetica"/>
          <w:b/>
          <w:bCs/>
          <w:color w:val="222222"/>
          <w:sz w:val="21"/>
          <w:szCs w:val="21"/>
        </w:rPr>
      </w:pPr>
    </w:p>
    <w:p w14:paraId="17F7CA0F"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lastRenderedPageBreak/>
        <w:t xml:space="preserve">1.8. </w:t>
      </w:r>
      <w:r w:rsidRPr="0023778A">
        <w:rPr>
          <w:rFonts w:ascii="Helvetica" w:hAnsi="Helvetica" w:cs="Helvetica" w:hint="eastAsia"/>
          <w:b/>
          <w:bCs/>
          <w:color w:val="222222"/>
          <w:sz w:val="21"/>
          <w:szCs w:val="21"/>
        </w:rPr>
        <w:t>Состояние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кормовой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базы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водоемов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Кабардино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Балкарской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республики</w:t>
      </w:r>
    </w:p>
    <w:p w14:paraId="180F536E" w14:textId="77777777" w:rsidR="0023778A" w:rsidRPr="0023778A" w:rsidRDefault="0023778A" w:rsidP="0023778A">
      <w:pPr>
        <w:rPr>
          <w:rFonts w:ascii="Helvetica" w:hAnsi="Helvetica" w:cs="Helvetica"/>
          <w:b/>
          <w:bCs/>
          <w:color w:val="222222"/>
          <w:sz w:val="21"/>
          <w:szCs w:val="21"/>
        </w:rPr>
      </w:pPr>
    </w:p>
    <w:p w14:paraId="1F005C5C"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1.9. </w:t>
      </w:r>
      <w:r w:rsidRPr="0023778A">
        <w:rPr>
          <w:rFonts w:ascii="Helvetica" w:hAnsi="Helvetica" w:cs="Helvetica" w:hint="eastAsia"/>
          <w:b/>
          <w:bCs/>
          <w:color w:val="222222"/>
          <w:sz w:val="21"/>
          <w:szCs w:val="21"/>
        </w:rPr>
        <w:t>Температурная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характеристика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предгорной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зоны</w:t>
      </w:r>
    </w:p>
    <w:p w14:paraId="6BE3EE24" w14:textId="77777777" w:rsidR="0023778A" w:rsidRPr="0023778A" w:rsidRDefault="0023778A" w:rsidP="0023778A">
      <w:pPr>
        <w:rPr>
          <w:rFonts w:ascii="Helvetica" w:hAnsi="Helvetica" w:cs="Helvetica"/>
          <w:b/>
          <w:bCs/>
          <w:color w:val="222222"/>
          <w:sz w:val="21"/>
          <w:szCs w:val="21"/>
        </w:rPr>
      </w:pPr>
    </w:p>
    <w:p w14:paraId="2233C82D"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2. </w:t>
      </w:r>
      <w:r w:rsidRPr="0023778A">
        <w:rPr>
          <w:rFonts w:ascii="Helvetica" w:hAnsi="Helvetica" w:cs="Helvetica" w:hint="eastAsia"/>
          <w:b/>
          <w:bCs/>
          <w:color w:val="222222"/>
          <w:sz w:val="21"/>
          <w:szCs w:val="21"/>
        </w:rPr>
        <w:t>СОБСТВЕННЫЕ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ИССЛЕДОВАНИЯ</w:t>
      </w:r>
    </w:p>
    <w:p w14:paraId="37932BCF" w14:textId="77777777" w:rsidR="0023778A" w:rsidRPr="0023778A" w:rsidRDefault="0023778A" w:rsidP="0023778A">
      <w:pPr>
        <w:rPr>
          <w:rFonts w:ascii="Helvetica" w:hAnsi="Helvetica" w:cs="Helvetica"/>
          <w:b/>
          <w:bCs/>
          <w:color w:val="222222"/>
          <w:sz w:val="21"/>
          <w:szCs w:val="21"/>
        </w:rPr>
      </w:pPr>
    </w:p>
    <w:p w14:paraId="2404664A"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2.1. </w:t>
      </w:r>
      <w:r w:rsidRPr="0023778A">
        <w:rPr>
          <w:rFonts w:ascii="Helvetica" w:hAnsi="Helvetica" w:cs="Helvetica" w:hint="eastAsia"/>
          <w:b/>
          <w:bCs/>
          <w:color w:val="222222"/>
          <w:sz w:val="21"/>
          <w:szCs w:val="21"/>
        </w:rPr>
        <w:t>Материалы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методы</w:t>
      </w:r>
    </w:p>
    <w:p w14:paraId="57D4E04D" w14:textId="77777777" w:rsidR="0023778A" w:rsidRPr="0023778A" w:rsidRDefault="0023778A" w:rsidP="0023778A">
      <w:pPr>
        <w:rPr>
          <w:rFonts w:ascii="Helvetica" w:hAnsi="Helvetica" w:cs="Helvetica"/>
          <w:b/>
          <w:bCs/>
          <w:color w:val="222222"/>
          <w:sz w:val="21"/>
          <w:szCs w:val="21"/>
        </w:rPr>
      </w:pPr>
    </w:p>
    <w:p w14:paraId="1CADC563"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 </w:t>
      </w:r>
      <w:r w:rsidRPr="0023778A">
        <w:rPr>
          <w:rFonts w:ascii="Helvetica" w:hAnsi="Helvetica" w:cs="Helvetica" w:hint="eastAsia"/>
          <w:b/>
          <w:bCs/>
          <w:color w:val="222222"/>
          <w:sz w:val="21"/>
          <w:szCs w:val="21"/>
        </w:rPr>
        <w:t>РЕЗУЛЬТАТЫ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СОБСТВЕННЫХ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ИССЛЕДОВАНИЙ</w:t>
      </w:r>
    </w:p>
    <w:p w14:paraId="517A3185" w14:textId="77777777" w:rsidR="0023778A" w:rsidRPr="0023778A" w:rsidRDefault="0023778A" w:rsidP="0023778A">
      <w:pPr>
        <w:rPr>
          <w:rFonts w:ascii="Helvetica" w:hAnsi="Helvetica" w:cs="Helvetica"/>
          <w:b/>
          <w:bCs/>
          <w:color w:val="222222"/>
          <w:sz w:val="21"/>
          <w:szCs w:val="21"/>
        </w:rPr>
      </w:pPr>
    </w:p>
    <w:p w14:paraId="57CA8AE4"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3.1. </w:t>
      </w:r>
      <w:r w:rsidRPr="0023778A">
        <w:rPr>
          <w:rFonts w:ascii="Helvetica" w:hAnsi="Helvetica" w:cs="Helvetica" w:hint="eastAsia"/>
          <w:b/>
          <w:bCs/>
          <w:color w:val="222222"/>
          <w:sz w:val="21"/>
          <w:szCs w:val="21"/>
        </w:rPr>
        <w:t>Результаты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исследования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токсикологического</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состояния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рек</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Кабардино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Балкарской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республики</w:t>
      </w:r>
    </w:p>
    <w:p w14:paraId="103F22ED" w14:textId="77777777" w:rsidR="0023778A" w:rsidRPr="0023778A" w:rsidRDefault="0023778A" w:rsidP="0023778A">
      <w:pPr>
        <w:rPr>
          <w:rFonts w:ascii="Helvetica" w:hAnsi="Helvetica" w:cs="Helvetica"/>
          <w:b/>
          <w:bCs/>
          <w:color w:val="222222"/>
          <w:sz w:val="21"/>
          <w:szCs w:val="21"/>
        </w:rPr>
      </w:pPr>
    </w:p>
    <w:p w14:paraId="612B8642"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3.2. </w:t>
      </w:r>
      <w:r w:rsidRPr="0023778A">
        <w:rPr>
          <w:rFonts w:ascii="Helvetica" w:hAnsi="Helvetica" w:cs="Helvetica" w:hint="eastAsia"/>
          <w:b/>
          <w:bCs/>
          <w:color w:val="222222"/>
          <w:sz w:val="21"/>
          <w:szCs w:val="21"/>
        </w:rPr>
        <w:t>Содержание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рыбоводных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прудах</w:t>
      </w:r>
    </w:p>
    <w:p w14:paraId="5DCA799A" w14:textId="77777777" w:rsidR="0023778A" w:rsidRPr="0023778A" w:rsidRDefault="0023778A" w:rsidP="0023778A">
      <w:pPr>
        <w:rPr>
          <w:rFonts w:ascii="Helvetica" w:hAnsi="Helvetica" w:cs="Helvetica"/>
          <w:b/>
          <w:bCs/>
          <w:color w:val="222222"/>
          <w:sz w:val="21"/>
          <w:szCs w:val="21"/>
        </w:rPr>
      </w:pPr>
    </w:p>
    <w:p w14:paraId="3BA7EACD"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3.3. </w:t>
      </w:r>
      <w:r w:rsidRPr="0023778A">
        <w:rPr>
          <w:rFonts w:ascii="Helvetica" w:hAnsi="Helvetica" w:cs="Helvetica" w:hint="eastAsia"/>
          <w:b/>
          <w:bCs/>
          <w:color w:val="222222"/>
          <w:sz w:val="21"/>
          <w:szCs w:val="21"/>
        </w:rPr>
        <w:t>Влияние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содержание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лабораторных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условиях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производственных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опытах</w:t>
      </w:r>
    </w:p>
    <w:p w14:paraId="33E79CDB" w14:textId="77777777" w:rsidR="0023778A" w:rsidRPr="0023778A" w:rsidRDefault="0023778A" w:rsidP="0023778A">
      <w:pPr>
        <w:rPr>
          <w:rFonts w:ascii="Helvetica" w:hAnsi="Helvetica" w:cs="Helvetica"/>
          <w:b/>
          <w:bCs/>
          <w:color w:val="222222"/>
          <w:sz w:val="21"/>
          <w:szCs w:val="21"/>
        </w:rPr>
      </w:pPr>
    </w:p>
    <w:p w14:paraId="577943FD"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3.4. </w:t>
      </w:r>
      <w:r w:rsidRPr="0023778A">
        <w:rPr>
          <w:rFonts w:ascii="Helvetica" w:hAnsi="Helvetica" w:cs="Helvetica" w:hint="eastAsia"/>
          <w:b/>
          <w:bCs/>
          <w:color w:val="222222"/>
          <w:sz w:val="21"/>
          <w:szCs w:val="21"/>
        </w:rPr>
        <w:t>Влияние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содержание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солей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органах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тканях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w:t>
      </w:r>
    </w:p>
    <w:p w14:paraId="62323738" w14:textId="77777777" w:rsidR="0023778A" w:rsidRPr="0023778A" w:rsidRDefault="0023778A" w:rsidP="0023778A">
      <w:pPr>
        <w:rPr>
          <w:rFonts w:ascii="Helvetica" w:hAnsi="Helvetica" w:cs="Helvetica"/>
          <w:b/>
          <w:bCs/>
          <w:color w:val="222222"/>
          <w:sz w:val="21"/>
          <w:szCs w:val="21"/>
        </w:rPr>
      </w:pPr>
    </w:p>
    <w:p w14:paraId="3B7D5847"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3.5. </w:t>
      </w:r>
      <w:r w:rsidRPr="0023778A">
        <w:rPr>
          <w:rFonts w:ascii="Helvetica" w:hAnsi="Helvetica" w:cs="Helvetica" w:hint="eastAsia"/>
          <w:b/>
          <w:bCs/>
          <w:color w:val="222222"/>
          <w:sz w:val="21"/>
          <w:szCs w:val="21"/>
        </w:rPr>
        <w:t>Токсико</w:t>
      </w:r>
      <w:r w:rsidRPr="0023778A">
        <w:rPr>
          <w:rFonts w:ascii="Helvetica" w:hAnsi="Helvetica" w:cs="Helvetica"/>
          <w:b/>
          <w:bCs/>
          <w:color w:val="222222"/>
          <w:sz w:val="21"/>
          <w:szCs w:val="21"/>
        </w:rPr>
        <w:t>-</w:t>
      </w:r>
      <w:r w:rsidRPr="0023778A">
        <w:rPr>
          <w:rFonts w:ascii="Helvetica" w:hAnsi="Helvetica" w:cs="Helvetica" w:hint="eastAsia"/>
          <w:b/>
          <w:bCs/>
          <w:color w:val="222222"/>
          <w:sz w:val="21"/>
          <w:szCs w:val="21"/>
        </w:rPr>
        <w:t>биологическая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оценка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загрязненных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солями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тяжелых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металлов</w:t>
      </w:r>
    </w:p>
    <w:p w14:paraId="52B07C13" w14:textId="77777777" w:rsidR="0023778A" w:rsidRPr="0023778A" w:rsidRDefault="0023778A" w:rsidP="0023778A">
      <w:pPr>
        <w:rPr>
          <w:rFonts w:ascii="Helvetica" w:hAnsi="Helvetica" w:cs="Helvetica"/>
          <w:b/>
          <w:bCs/>
          <w:color w:val="222222"/>
          <w:sz w:val="21"/>
          <w:szCs w:val="21"/>
        </w:rPr>
      </w:pPr>
    </w:p>
    <w:p w14:paraId="5794CE66"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3.6. </w:t>
      </w:r>
      <w:r w:rsidRPr="0023778A">
        <w:rPr>
          <w:rFonts w:ascii="Helvetica" w:hAnsi="Helvetica" w:cs="Helvetica" w:hint="eastAsia"/>
          <w:b/>
          <w:bCs/>
          <w:color w:val="222222"/>
          <w:sz w:val="21"/>
          <w:szCs w:val="21"/>
        </w:rPr>
        <w:t>Влияние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на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рост</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развитие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физиологические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показатели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химический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состав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lastRenderedPageBreak/>
        <w:t>мяса</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рыб</w:t>
      </w:r>
    </w:p>
    <w:p w14:paraId="02BF15AC" w14:textId="77777777" w:rsidR="0023778A" w:rsidRPr="0023778A" w:rsidRDefault="0023778A" w:rsidP="0023778A">
      <w:pPr>
        <w:rPr>
          <w:rFonts w:ascii="Helvetica" w:hAnsi="Helvetica" w:cs="Helvetica"/>
          <w:b/>
          <w:bCs/>
          <w:color w:val="222222"/>
          <w:sz w:val="21"/>
          <w:szCs w:val="21"/>
        </w:rPr>
      </w:pPr>
    </w:p>
    <w:p w14:paraId="77AF0933"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3.7. </w:t>
      </w:r>
      <w:r w:rsidRPr="0023778A">
        <w:rPr>
          <w:rFonts w:ascii="Helvetica" w:hAnsi="Helvetica" w:cs="Helvetica" w:hint="eastAsia"/>
          <w:b/>
          <w:bCs/>
          <w:color w:val="222222"/>
          <w:sz w:val="21"/>
          <w:szCs w:val="21"/>
        </w:rPr>
        <w:t>Сравнительная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эффективность</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способов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детоксикации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водной</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среды</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использованием</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p>
    <w:p w14:paraId="1100DFB2" w14:textId="77777777" w:rsidR="0023778A" w:rsidRPr="0023778A" w:rsidRDefault="0023778A" w:rsidP="0023778A">
      <w:pPr>
        <w:rPr>
          <w:rFonts w:ascii="Helvetica" w:hAnsi="Helvetica" w:cs="Helvetica"/>
          <w:b/>
          <w:bCs/>
          <w:color w:val="222222"/>
          <w:sz w:val="21"/>
          <w:szCs w:val="21"/>
        </w:rPr>
      </w:pPr>
    </w:p>
    <w:p w14:paraId="699264F0"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b/>
          <w:bCs/>
          <w:color w:val="222222"/>
          <w:sz w:val="21"/>
          <w:szCs w:val="21"/>
        </w:rPr>
        <w:t xml:space="preserve">3.8. </w:t>
      </w:r>
      <w:r w:rsidRPr="0023778A">
        <w:rPr>
          <w:rFonts w:ascii="Helvetica" w:hAnsi="Helvetica" w:cs="Helvetica" w:hint="eastAsia"/>
          <w:b/>
          <w:bCs/>
          <w:color w:val="222222"/>
          <w:sz w:val="21"/>
          <w:szCs w:val="21"/>
        </w:rPr>
        <w:t>Экономическая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эффективность</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применения</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природных</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цеолитов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выращивании</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карпа</w:t>
      </w:r>
    </w:p>
    <w:p w14:paraId="30372AA6" w14:textId="77777777" w:rsidR="0023778A" w:rsidRPr="0023778A" w:rsidRDefault="0023778A" w:rsidP="0023778A">
      <w:pPr>
        <w:rPr>
          <w:rFonts w:ascii="Helvetica" w:hAnsi="Helvetica" w:cs="Helvetica"/>
          <w:b/>
          <w:bCs/>
          <w:color w:val="222222"/>
          <w:sz w:val="21"/>
          <w:szCs w:val="21"/>
        </w:rPr>
      </w:pPr>
    </w:p>
    <w:p w14:paraId="4F6BE584"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ОБСУЖДЕНИЕ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РЕЗУЛЬТАТОВ</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СОБСТВЕННЫХ</w:t>
      </w:r>
    </w:p>
    <w:p w14:paraId="7950D02B" w14:textId="77777777" w:rsidR="0023778A" w:rsidRPr="0023778A" w:rsidRDefault="0023778A" w:rsidP="0023778A">
      <w:pPr>
        <w:rPr>
          <w:rFonts w:ascii="Helvetica" w:hAnsi="Helvetica" w:cs="Helvetica"/>
          <w:b/>
          <w:bCs/>
          <w:color w:val="222222"/>
          <w:sz w:val="21"/>
          <w:szCs w:val="21"/>
        </w:rPr>
      </w:pPr>
    </w:p>
    <w:p w14:paraId="2C4EEBF2"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ИССЛЕДОВАНИЙ</w:t>
      </w:r>
    </w:p>
    <w:p w14:paraId="6ABE7329" w14:textId="77777777" w:rsidR="0023778A" w:rsidRPr="0023778A" w:rsidRDefault="0023778A" w:rsidP="0023778A">
      <w:pPr>
        <w:rPr>
          <w:rFonts w:ascii="Helvetica" w:hAnsi="Helvetica" w:cs="Helvetica"/>
          <w:b/>
          <w:bCs/>
          <w:color w:val="222222"/>
          <w:sz w:val="21"/>
          <w:szCs w:val="21"/>
        </w:rPr>
      </w:pPr>
    </w:p>
    <w:p w14:paraId="2754DA57" w14:textId="77777777" w:rsidR="0023778A" w:rsidRPr="0023778A" w:rsidRDefault="0023778A" w:rsidP="0023778A">
      <w:pPr>
        <w:rPr>
          <w:rFonts w:ascii="Helvetica" w:hAnsi="Helvetica" w:cs="Helvetica"/>
          <w:b/>
          <w:bCs/>
          <w:color w:val="222222"/>
          <w:sz w:val="21"/>
          <w:szCs w:val="21"/>
        </w:rPr>
      </w:pPr>
      <w:r w:rsidRPr="0023778A">
        <w:rPr>
          <w:rFonts w:ascii="Helvetica" w:hAnsi="Helvetica" w:cs="Helvetica" w:hint="eastAsia"/>
          <w:b/>
          <w:bCs/>
          <w:color w:val="222222"/>
          <w:sz w:val="21"/>
          <w:szCs w:val="21"/>
        </w:rPr>
        <w:t>ВЫВОДЫ</w:t>
      </w:r>
    </w:p>
    <w:p w14:paraId="7D490B67" w14:textId="77777777" w:rsidR="0023778A" w:rsidRPr="0023778A" w:rsidRDefault="0023778A" w:rsidP="0023778A">
      <w:pPr>
        <w:rPr>
          <w:rFonts w:ascii="Helvetica" w:hAnsi="Helvetica" w:cs="Helvetica"/>
          <w:b/>
          <w:bCs/>
          <w:color w:val="222222"/>
          <w:sz w:val="21"/>
          <w:szCs w:val="21"/>
        </w:rPr>
      </w:pPr>
    </w:p>
    <w:p w14:paraId="4A7ADEAA" w14:textId="7647596A" w:rsidR="00967B66" w:rsidRPr="0023778A" w:rsidRDefault="0023778A" w:rsidP="0023778A">
      <w:r w:rsidRPr="0023778A">
        <w:rPr>
          <w:rFonts w:ascii="Helvetica" w:hAnsi="Helvetica" w:cs="Helvetica" w:hint="eastAsia"/>
          <w:b/>
          <w:bCs/>
          <w:color w:val="222222"/>
          <w:sz w:val="21"/>
          <w:szCs w:val="21"/>
        </w:rPr>
        <w:t>ПРАКТИЧЕСКИЕ</w:t>
      </w:r>
      <w:r w:rsidRPr="0023778A">
        <w:rPr>
          <w:rFonts w:ascii="Helvetica" w:hAnsi="Helvetica" w:cs="Helvetica"/>
          <w:b/>
          <w:bCs/>
          <w:color w:val="222222"/>
          <w:sz w:val="21"/>
          <w:szCs w:val="21"/>
        </w:rPr>
        <w:t xml:space="preserve"> </w:t>
      </w:r>
      <w:r w:rsidRPr="0023778A">
        <w:rPr>
          <w:rFonts w:ascii="Helvetica" w:hAnsi="Helvetica" w:cs="Helvetica" w:hint="eastAsia"/>
          <w:b/>
          <w:bCs/>
          <w:color w:val="222222"/>
          <w:sz w:val="21"/>
          <w:szCs w:val="21"/>
        </w:rPr>
        <w:t>ПРЕДЛОЖЕНИЯ</w:t>
      </w:r>
    </w:p>
    <w:sectPr w:rsidR="00967B66" w:rsidRPr="002377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CF39" w14:textId="77777777" w:rsidR="00CF6DAB" w:rsidRDefault="00CF6DAB">
      <w:pPr>
        <w:spacing w:after="0" w:line="240" w:lineRule="auto"/>
      </w:pPr>
      <w:r>
        <w:separator/>
      </w:r>
    </w:p>
  </w:endnote>
  <w:endnote w:type="continuationSeparator" w:id="0">
    <w:p w14:paraId="2244178E" w14:textId="77777777" w:rsidR="00CF6DAB" w:rsidRDefault="00CF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23F7" w14:textId="77777777" w:rsidR="00CF6DAB" w:rsidRDefault="00CF6DAB"/>
    <w:p w14:paraId="72857DA4" w14:textId="77777777" w:rsidR="00CF6DAB" w:rsidRDefault="00CF6DAB"/>
    <w:p w14:paraId="0631DE4A" w14:textId="77777777" w:rsidR="00CF6DAB" w:rsidRDefault="00CF6DAB"/>
    <w:p w14:paraId="42296AF7" w14:textId="77777777" w:rsidR="00CF6DAB" w:rsidRDefault="00CF6DAB"/>
    <w:p w14:paraId="49F95468" w14:textId="77777777" w:rsidR="00CF6DAB" w:rsidRDefault="00CF6DAB"/>
    <w:p w14:paraId="7D27E8FA" w14:textId="77777777" w:rsidR="00CF6DAB" w:rsidRDefault="00CF6DAB"/>
    <w:p w14:paraId="7F21BECB" w14:textId="77777777" w:rsidR="00CF6DAB" w:rsidRDefault="00CF6D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505F6" wp14:editId="7A427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066A6" w14:textId="77777777" w:rsidR="00CF6DAB" w:rsidRDefault="00CF6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505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0066A6" w14:textId="77777777" w:rsidR="00CF6DAB" w:rsidRDefault="00CF6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17B3D" w14:textId="77777777" w:rsidR="00CF6DAB" w:rsidRDefault="00CF6DAB"/>
    <w:p w14:paraId="6A01B8FC" w14:textId="77777777" w:rsidR="00CF6DAB" w:rsidRDefault="00CF6DAB"/>
    <w:p w14:paraId="5F2295FA" w14:textId="77777777" w:rsidR="00CF6DAB" w:rsidRDefault="00CF6D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03113" wp14:editId="080799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63C3F" w14:textId="77777777" w:rsidR="00CF6DAB" w:rsidRDefault="00CF6DAB"/>
                          <w:p w14:paraId="43522D21" w14:textId="77777777" w:rsidR="00CF6DAB" w:rsidRDefault="00CF6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031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563C3F" w14:textId="77777777" w:rsidR="00CF6DAB" w:rsidRDefault="00CF6DAB"/>
                    <w:p w14:paraId="43522D21" w14:textId="77777777" w:rsidR="00CF6DAB" w:rsidRDefault="00CF6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E09061" w14:textId="77777777" w:rsidR="00CF6DAB" w:rsidRDefault="00CF6DAB"/>
    <w:p w14:paraId="5E0FBD0B" w14:textId="77777777" w:rsidR="00CF6DAB" w:rsidRDefault="00CF6DAB">
      <w:pPr>
        <w:rPr>
          <w:sz w:val="2"/>
          <w:szCs w:val="2"/>
        </w:rPr>
      </w:pPr>
    </w:p>
    <w:p w14:paraId="1CD426BD" w14:textId="77777777" w:rsidR="00CF6DAB" w:rsidRDefault="00CF6DAB"/>
    <w:p w14:paraId="11DEEF0A" w14:textId="77777777" w:rsidR="00CF6DAB" w:rsidRDefault="00CF6DAB">
      <w:pPr>
        <w:spacing w:after="0" w:line="240" w:lineRule="auto"/>
      </w:pPr>
    </w:p>
  </w:footnote>
  <w:footnote w:type="continuationSeparator" w:id="0">
    <w:p w14:paraId="19811102" w14:textId="77777777" w:rsidR="00CF6DAB" w:rsidRDefault="00CF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AB"/>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27271</TotalTime>
  <Pages>4</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1287</cp:revision>
  <cp:lastPrinted>2009-02-06T05:36:00Z</cp:lastPrinted>
  <dcterms:created xsi:type="dcterms:W3CDTF">2025-11-25T20:19:00Z</dcterms:created>
  <dcterms:modified xsi:type="dcterms:W3CDTF">2026-01-02T12:02:00Z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