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0A06"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Лобов, Иван Дмитриевич.</w:t>
      </w:r>
    </w:p>
    <w:p w14:paraId="086C6C5D"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Магнитооптика сверхрешеток Fe/X (X=Cr, Cu, Al) : диссертация ... кандидата физико-математических наук : 01.04.07. - Екатеринбург, 1999. - 126 с.</w:t>
      </w:r>
    </w:p>
    <w:p w14:paraId="4285D9A4"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Оглавление диссертациикандидат физико-математических наук Лобов, Иван Дмитриевич</w:t>
      </w:r>
    </w:p>
    <w:p w14:paraId="23FB48B7"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1. Введение (обзор)</w:t>
      </w:r>
    </w:p>
    <w:p w14:paraId="7A2149AD"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2. Методические вопросы</w:t>
      </w:r>
    </w:p>
    <w:p w14:paraId="6A1470B3"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2.1. Теория экваториальных эффектов Керра для многослойных структур .".</w:t>
      </w:r>
    </w:p>
    <w:p w14:paraId="2D3470CC"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2.1.1. Общие определения</w:t>
      </w:r>
    </w:p>
    <w:p w14:paraId="4FD81FEB"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2.1.2. Формулы экваториального эффекта Керра (ЭЭК) для многослойной структуры.</w:t>
      </w:r>
    </w:p>
    <w:p w14:paraId="314D6419"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2.1.3. Формулы ЭЭК при отражении света от полубесконечной среды. Эффективные значения диагональной и недиагональной диэлектрической проницаемости многослойной структуры</w:t>
      </w:r>
    </w:p>
    <w:p w14:paraId="0105D1E0"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2.1.4. Формулы ЭЭК для многослойной периодической структуры. Случай сверхтонких слоев (приближение Друде)</w:t>
      </w:r>
    </w:p>
    <w:p w14:paraId="57513A17"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2.2. Магнитооптический спектрометр</w:t>
      </w:r>
    </w:p>
    <w:p w14:paraId="622E7BA4"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2.3. Определение знака экваториального эффекта Керра</w:t>
      </w:r>
    </w:p>
    <w:p w14:paraId="2C4A2E7A"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3. Магнитооптические свойства сверхрешеток Fe/Cr</w:t>
      </w:r>
    </w:p>
    <w:p w14:paraId="34E5C760"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3.1. Постановка задачи</w:t>
      </w:r>
    </w:p>
    <w:p w14:paraId="6E1E8B88"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3.2. Образцы и их аттестация</w:t>
      </w:r>
    </w:p>
    <w:p w14:paraId="24DBE28F"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3.3. Исследование особенностей магнитной структуры сверхрешеток Fe/Cr</w:t>
      </w:r>
    </w:p>
    <w:p w14:paraId="228F4F0F"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3.3.1. Неколлинеарные магнитные структуры в модели биквадратичного обмена</w:t>
      </w:r>
    </w:p>
    <w:p w14:paraId="6ED8B462"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3.3.2. Модель намагничивания многослойной периодической структуры с неколлинеарным магнитным порядком</w:t>
      </w:r>
    </w:p>
    <w:p w14:paraId="0A8D0DD0"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3.3.3. Оценка и определение начального угла разворота 9о</w:t>
      </w:r>
    </w:p>
    <w:p w14:paraId="6057A1ED"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3.3.4. Магнитные свойства сверхрешеток Fe/Cr со сверхтонкими слоями железа .:.</w:t>
      </w:r>
    </w:p>
    <w:p w14:paraId="1CEBF83C" w14:textId="77777777" w:rsidR="00815525" w:rsidRPr="00815525" w:rsidRDefault="00815525" w:rsidP="00815525">
      <w:pPr>
        <w:rPr>
          <w:rFonts w:ascii="Helvetica" w:eastAsia="Symbol" w:hAnsi="Helvetica" w:cs="Helvetica"/>
          <w:b/>
          <w:bCs/>
          <w:color w:val="222222"/>
          <w:kern w:val="0"/>
          <w:sz w:val="21"/>
          <w:szCs w:val="21"/>
          <w:lang w:eastAsia="ru-RU"/>
        </w:rPr>
      </w:pPr>
      <w:r w:rsidRPr="00815525">
        <w:rPr>
          <w:rFonts w:ascii="Helvetica" w:eastAsia="Symbol" w:hAnsi="Helvetica" w:cs="Helvetica"/>
          <w:b/>
          <w:bCs/>
          <w:color w:val="222222"/>
          <w:kern w:val="0"/>
          <w:sz w:val="21"/>
          <w:szCs w:val="21"/>
          <w:lang w:eastAsia="ru-RU"/>
        </w:rPr>
        <w:t>3.4. Толщинная зависимость магнитооптических свойств сверхрешеток Fe/Cr</w:t>
      </w:r>
    </w:p>
    <w:p w14:paraId="071EBB05" w14:textId="008C00B6" w:rsidR="00E67B85" w:rsidRPr="00815525" w:rsidRDefault="00E67B85" w:rsidP="00815525"/>
    <w:sectPr w:rsidR="00E67B85" w:rsidRPr="008155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7730D" w14:textId="77777777" w:rsidR="00C05AF7" w:rsidRDefault="00C05AF7">
      <w:pPr>
        <w:spacing w:after="0" w:line="240" w:lineRule="auto"/>
      </w:pPr>
      <w:r>
        <w:separator/>
      </w:r>
    </w:p>
  </w:endnote>
  <w:endnote w:type="continuationSeparator" w:id="0">
    <w:p w14:paraId="3EEA8AD8" w14:textId="77777777" w:rsidR="00C05AF7" w:rsidRDefault="00C0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C3DE" w14:textId="77777777" w:rsidR="00C05AF7" w:rsidRDefault="00C05AF7"/>
    <w:p w14:paraId="14EFF018" w14:textId="77777777" w:rsidR="00C05AF7" w:rsidRDefault="00C05AF7"/>
    <w:p w14:paraId="53DA9764" w14:textId="77777777" w:rsidR="00C05AF7" w:rsidRDefault="00C05AF7"/>
    <w:p w14:paraId="03EECCE5" w14:textId="77777777" w:rsidR="00C05AF7" w:rsidRDefault="00C05AF7"/>
    <w:p w14:paraId="7B372070" w14:textId="77777777" w:rsidR="00C05AF7" w:rsidRDefault="00C05AF7"/>
    <w:p w14:paraId="0CE4722F" w14:textId="77777777" w:rsidR="00C05AF7" w:rsidRDefault="00C05AF7"/>
    <w:p w14:paraId="32FD348A" w14:textId="77777777" w:rsidR="00C05AF7" w:rsidRDefault="00C05A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8CDCC0" wp14:editId="59FDA5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39A88" w14:textId="77777777" w:rsidR="00C05AF7" w:rsidRDefault="00C05A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8CDC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D39A88" w14:textId="77777777" w:rsidR="00C05AF7" w:rsidRDefault="00C05A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D56634" w14:textId="77777777" w:rsidR="00C05AF7" w:rsidRDefault="00C05AF7"/>
    <w:p w14:paraId="33BEAB17" w14:textId="77777777" w:rsidR="00C05AF7" w:rsidRDefault="00C05AF7"/>
    <w:p w14:paraId="34B64ECC" w14:textId="77777777" w:rsidR="00C05AF7" w:rsidRDefault="00C05A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C94498" wp14:editId="2E5973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C150B" w14:textId="77777777" w:rsidR="00C05AF7" w:rsidRDefault="00C05AF7"/>
                          <w:p w14:paraId="1F600364" w14:textId="77777777" w:rsidR="00C05AF7" w:rsidRDefault="00C05A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C944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1C150B" w14:textId="77777777" w:rsidR="00C05AF7" w:rsidRDefault="00C05AF7"/>
                    <w:p w14:paraId="1F600364" w14:textId="77777777" w:rsidR="00C05AF7" w:rsidRDefault="00C05A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F9BFDA" w14:textId="77777777" w:rsidR="00C05AF7" w:rsidRDefault="00C05AF7"/>
    <w:p w14:paraId="1841DC93" w14:textId="77777777" w:rsidR="00C05AF7" w:rsidRDefault="00C05AF7">
      <w:pPr>
        <w:rPr>
          <w:sz w:val="2"/>
          <w:szCs w:val="2"/>
        </w:rPr>
      </w:pPr>
    </w:p>
    <w:p w14:paraId="31B7A6BB" w14:textId="77777777" w:rsidR="00C05AF7" w:rsidRDefault="00C05AF7"/>
    <w:p w14:paraId="6D8417AB" w14:textId="77777777" w:rsidR="00C05AF7" w:rsidRDefault="00C05AF7">
      <w:pPr>
        <w:spacing w:after="0" w:line="240" w:lineRule="auto"/>
      </w:pPr>
    </w:p>
  </w:footnote>
  <w:footnote w:type="continuationSeparator" w:id="0">
    <w:p w14:paraId="07D3DA55" w14:textId="77777777" w:rsidR="00C05AF7" w:rsidRDefault="00C05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AF7"/>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112197</TotalTime>
  <Pages>1</Pages>
  <Words>207</Words>
  <Characters>1182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1865</cp:revision>
  <cp:lastPrinted>2009-02-06T05:36:00Z</cp:lastPrinted>
  <dcterms:created xsi:type="dcterms:W3CDTF">2024-01-07T13:43:00Z</dcterms:created>
  <dcterms:modified xsi:type="dcterms:W3CDTF">2025-06-11T09:28:00Z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