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C17A6" w:rsidRDefault="008C17A6" w:rsidP="008C17A6">
      <w:r w:rsidRPr="008C17A6">
        <w:rPr>
          <w:rFonts w:ascii="Times New Roman" w:eastAsia="Arial Narrow" w:hAnsi="Times New Roman" w:cs="Times New Roman"/>
          <w:b/>
          <w:bCs/>
          <w:color w:val="000000"/>
          <w:kern w:val="0"/>
          <w:sz w:val="24"/>
          <w:lang w:val="uk-UA" w:eastAsia="uk-UA" w:bidi="uk-UA"/>
        </w:rPr>
        <w:t>Лукіна Ірина Андріївна</w:t>
      </w:r>
      <w:r w:rsidRPr="008C17A6">
        <w:rPr>
          <w:rFonts w:ascii="Times New Roman" w:eastAsia="Arial Narrow" w:hAnsi="Times New Roman" w:cs="Times New Roman"/>
          <w:color w:val="000000"/>
          <w:kern w:val="0"/>
          <w:sz w:val="24"/>
          <w:lang w:val="uk-UA" w:eastAsia="uk-UA" w:bidi="uk-UA"/>
        </w:rPr>
        <w:t>, здобувач кафедри фармаког</w:t>
      </w:r>
      <w:r w:rsidRPr="008C17A6">
        <w:rPr>
          <w:rFonts w:ascii="Times New Roman" w:eastAsia="Arial Narrow" w:hAnsi="Times New Roman" w:cs="Times New Roman"/>
          <w:color w:val="000000"/>
          <w:kern w:val="0"/>
          <w:sz w:val="24"/>
          <w:lang w:val="uk-UA" w:eastAsia="uk-UA" w:bidi="uk-UA"/>
        </w:rPr>
        <w:softHyphen/>
        <w:t>нозії, фармхімії і технологій ліків Запорізького державно</w:t>
      </w:r>
      <w:r w:rsidRPr="008C17A6">
        <w:rPr>
          <w:rFonts w:ascii="Times New Roman" w:eastAsia="Arial Narrow" w:hAnsi="Times New Roman" w:cs="Times New Roman"/>
          <w:color w:val="000000"/>
          <w:kern w:val="0"/>
          <w:sz w:val="24"/>
          <w:lang w:val="uk-UA" w:eastAsia="uk-UA" w:bidi="uk-UA"/>
        </w:rPr>
        <w:softHyphen/>
        <w:t xml:space="preserve">го медичного університету: «Фармакогностичне вивчення </w:t>
      </w:r>
      <w:r w:rsidRPr="008C17A6">
        <w:rPr>
          <w:rFonts w:ascii="Times New Roman" w:eastAsia="Arial Narrow" w:hAnsi="Times New Roman" w:cs="Times New Roman"/>
          <w:color w:val="000000"/>
          <w:kern w:val="0"/>
          <w:sz w:val="24"/>
          <w:lang w:val="en-US" w:eastAsia="en-US" w:bidi="en-US"/>
        </w:rPr>
        <w:t>Polygonum</w:t>
      </w:r>
      <w:r w:rsidRPr="008C17A6">
        <w:rPr>
          <w:rFonts w:ascii="Times New Roman" w:eastAsia="Arial Narrow" w:hAnsi="Times New Roman" w:cs="Times New Roman"/>
          <w:color w:val="000000"/>
          <w:kern w:val="0"/>
          <w:sz w:val="24"/>
          <w:lang w:val="uk-UA" w:eastAsia="en-US" w:bidi="en-US"/>
        </w:rPr>
        <w:t xml:space="preserve"> </w:t>
      </w:r>
      <w:r w:rsidRPr="008C17A6">
        <w:rPr>
          <w:rFonts w:ascii="Times New Roman" w:eastAsia="Arial Narrow" w:hAnsi="Times New Roman" w:cs="Times New Roman"/>
          <w:color w:val="000000"/>
          <w:kern w:val="0"/>
          <w:sz w:val="24"/>
          <w:lang w:val="en-US" w:eastAsia="en-US" w:bidi="en-US"/>
        </w:rPr>
        <w:t>hydropiper</w:t>
      </w:r>
      <w:r w:rsidRPr="008C17A6">
        <w:rPr>
          <w:rFonts w:ascii="Times New Roman" w:eastAsia="Arial Narrow" w:hAnsi="Times New Roman" w:cs="Times New Roman"/>
          <w:color w:val="000000"/>
          <w:kern w:val="0"/>
          <w:sz w:val="24"/>
          <w:lang w:val="uk-UA" w:eastAsia="en-US" w:bidi="en-US"/>
        </w:rPr>
        <w:t xml:space="preserve"> </w:t>
      </w:r>
      <w:r w:rsidRPr="008C17A6">
        <w:rPr>
          <w:rFonts w:ascii="Times New Roman" w:eastAsia="Arial Narrow" w:hAnsi="Times New Roman" w:cs="Times New Roman"/>
          <w:color w:val="000000"/>
          <w:kern w:val="0"/>
          <w:sz w:val="24"/>
          <w:lang w:val="en-US" w:eastAsia="en-US" w:bidi="en-US"/>
        </w:rPr>
        <w:t>L</w:t>
      </w:r>
      <w:r w:rsidRPr="008C17A6">
        <w:rPr>
          <w:rFonts w:ascii="Times New Roman" w:eastAsia="Arial Narrow" w:hAnsi="Times New Roman" w:cs="Times New Roman"/>
          <w:color w:val="000000"/>
          <w:kern w:val="0"/>
          <w:sz w:val="24"/>
          <w:lang w:val="uk-UA" w:eastAsia="en-US" w:bidi="en-US"/>
        </w:rPr>
        <w:t xml:space="preserve">. </w:t>
      </w:r>
      <w:r w:rsidRPr="008C17A6">
        <w:rPr>
          <w:rFonts w:ascii="Times New Roman" w:eastAsia="Arial Narrow" w:hAnsi="Times New Roman" w:cs="Times New Roman"/>
          <w:color w:val="000000"/>
          <w:kern w:val="0"/>
          <w:sz w:val="24"/>
          <w:lang w:val="uk-UA" w:eastAsia="uk-UA" w:bidi="uk-UA"/>
        </w:rPr>
        <w:t xml:space="preserve">та </w:t>
      </w:r>
      <w:r w:rsidRPr="008C17A6">
        <w:rPr>
          <w:rFonts w:ascii="Times New Roman" w:eastAsia="Arial Narrow" w:hAnsi="Times New Roman" w:cs="Times New Roman"/>
          <w:color w:val="000000"/>
          <w:kern w:val="0"/>
          <w:sz w:val="24"/>
          <w:lang w:val="en-US" w:eastAsia="en-US" w:bidi="en-US"/>
        </w:rPr>
        <w:t>Polygonum</w:t>
      </w:r>
      <w:r w:rsidRPr="008C17A6">
        <w:rPr>
          <w:rFonts w:ascii="Times New Roman" w:eastAsia="Arial Narrow" w:hAnsi="Times New Roman" w:cs="Times New Roman"/>
          <w:color w:val="000000"/>
          <w:kern w:val="0"/>
          <w:sz w:val="24"/>
          <w:lang w:val="uk-UA" w:eastAsia="en-US" w:bidi="en-US"/>
        </w:rPr>
        <w:t xml:space="preserve"> </w:t>
      </w:r>
      <w:r w:rsidRPr="008C17A6">
        <w:rPr>
          <w:rFonts w:ascii="Times New Roman" w:eastAsia="Arial Narrow" w:hAnsi="Times New Roman" w:cs="Times New Roman"/>
          <w:color w:val="000000"/>
          <w:kern w:val="0"/>
          <w:sz w:val="24"/>
          <w:lang w:val="en-US" w:eastAsia="en-US" w:bidi="en-US"/>
        </w:rPr>
        <w:t>persicaria</w:t>
      </w:r>
      <w:r w:rsidRPr="008C17A6">
        <w:rPr>
          <w:rFonts w:ascii="Times New Roman" w:eastAsia="Arial Narrow" w:hAnsi="Times New Roman" w:cs="Times New Roman"/>
          <w:color w:val="000000"/>
          <w:kern w:val="0"/>
          <w:sz w:val="24"/>
          <w:lang w:val="uk-UA" w:eastAsia="en-US" w:bidi="en-US"/>
        </w:rPr>
        <w:t xml:space="preserve"> </w:t>
      </w:r>
      <w:r w:rsidRPr="008C17A6">
        <w:rPr>
          <w:rFonts w:ascii="Times New Roman" w:eastAsia="Arial Narrow" w:hAnsi="Times New Roman" w:cs="Times New Roman"/>
          <w:color w:val="000000"/>
          <w:kern w:val="0"/>
          <w:sz w:val="24"/>
          <w:lang w:val="en-US" w:eastAsia="en-US" w:bidi="en-US"/>
        </w:rPr>
        <w:t>L</w:t>
      </w:r>
      <w:r w:rsidRPr="008C17A6">
        <w:rPr>
          <w:rFonts w:ascii="Times New Roman" w:eastAsia="Arial Narrow" w:hAnsi="Times New Roman" w:cs="Times New Roman"/>
          <w:color w:val="000000"/>
          <w:kern w:val="0"/>
          <w:sz w:val="24"/>
          <w:lang w:val="uk-UA" w:eastAsia="en-US" w:bidi="en-US"/>
        </w:rPr>
        <w:t xml:space="preserve">. </w:t>
      </w:r>
      <w:r w:rsidRPr="008C17A6">
        <w:rPr>
          <w:rFonts w:ascii="Times New Roman" w:eastAsia="Arial Narrow" w:hAnsi="Times New Roman" w:cs="Times New Roman"/>
          <w:color w:val="000000"/>
          <w:kern w:val="0"/>
          <w:sz w:val="24"/>
          <w:lang w:val="uk-UA" w:eastAsia="uk-UA" w:bidi="uk-UA"/>
        </w:rPr>
        <w:t xml:space="preserve">флори України» </w:t>
      </w:r>
      <w:r w:rsidRPr="008C17A6">
        <w:rPr>
          <w:rFonts w:ascii="Times New Roman" w:eastAsia="Arial Narrow" w:hAnsi="Times New Roman" w:cs="Times New Roman"/>
          <w:color w:val="000000"/>
          <w:kern w:val="0"/>
          <w:sz w:val="24"/>
          <w:lang w:val="uk-UA" w:eastAsia="en-US" w:bidi="en-US"/>
        </w:rPr>
        <w:t xml:space="preserve">(15.00.02 - </w:t>
      </w:r>
      <w:r w:rsidRPr="008C17A6">
        <w:rPr>
          <w:rFonts w:ascii="Times New Roman" w:eastAsia="Arial Narrow" w:hAnsi="Times New Roman" w:cs="Times New Roman"/>
          <w:color w:val="000000"/>
          <w:kern w:val="0"/>
          <w:sz w:val="24"/>
          <w:lang w:val="uk-UA" w:eastAsia="uk-UA" w:bidi="uk-UA"/>
        </w:rPr>
        <w:t>фармацевтична хімія та фармакогно</w:t>
      </w:r>
      <w:r w:rsidRPr="008C17A6">
        <w:rPr>
          <w:rFonts w:ascii="Times New Roman" w:eastAsia="Arial Narrow" w:hAnsi="Times New Roman" w:cs="Times New Roman"/>
          <w:color w:val="000000"/>
          <w:kern w:val="0"/>
          <w:sz w:val="24"/>
          <w:lang w:val="uk-UA" w:eastAsia="uk-UA" w:bidi="uk-UA"/>
        </w:rPr>
        <w:softHyphen/>
        <w:t>зія). Спецрада Д 17.600.03 у Запорізькому державному ме</w:t>
      </w:r>
      <w:r w:rsidRPr="008C17A6">
        <w:rPr>
          <w:rFonts w:ascii="Times New Roman" w:eastAsia="Arial Narrow" w:hAnsi="Times New Roman" w:cs="Times New Roman"/>
          <w:color w:val="000000"/>
          <w:kern w:val="0"/>
          <w:sz w:val="24"/>
          <w:lang w:val="uk-UA" w:eastAsia="uk-UA" w:bidi="uk-UA"/>
        </w:rPr>
        <w:softHyphen/>
        <w:t>дичному університеті</w:t>
      </w:r>
    </w:p>
    <w:sectPr w:rsidR="00047DE3" w:rsidRPr="008C17A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DAF59-3EBB-4703-AD94-F039DBE6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2020-04-28T19:07:00Z</dcterms:created>
  <dcterms:modified xsi:type="dcterms:W3CDTF">2020-04-29T06:49:00Z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