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54A1"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Кичигин</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Сергей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Юрьевич</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Повышение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эксплуатации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путём</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оптимизации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квалификационного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состава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 </w:t>
      </w:r>
      <w:r w:rsidRPr="003C5A6B">
        <w:rPr>
          <w:rFonts w:ascii="Helvetica" w:hAnsi="Helvetica" w:cs="Helvetica" w:hint="eastAsia"/>
          <w:b/>
          <w:bCs/>
          <w:color w:val="222222"/>
          <w:sz w:val="21"/>
          <w:szCs w:val="21"/>
        </w:rPr>
        <w:t>диссертация</w:t>
      </w:r>
      <w:r w:rsidRPr="003C5A6B">
        <w:rPr>
          <w:rFonts w:ascii="Helvetica" w:hAnsi="Helvetica" w:cs="Helvetica"/>
          <w:b/>
          <w:bCs/>
          <w:color w:val="222222"/>
          <w:sz w:val="21"/>
          <w:szCs w:val="21"/>
        </w:rPr>
        <w:t xml:space="preserve"> ... </w:t>
      </w:r>
      <w:r w:rsidRPr="003C5A6B">
        <w:rPr>
          <w:rFonts w:ascii="Helvetica" w:hAnsi="Helvetica" w:cs="Helvetica" w:hint="eastAsia"/>
          <w:b/>
          <w:bCs/>
          <w:color w:val="222222"/>
          <w:sz w:val="21"/>
          <w:szCs w:val="21"/>
        </w:rPr>
        <w:t>кандидата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наук</w:t>
      </w:r>
      <w:r w:rsidRPr="003C5A6B">
        <w:rPr>
          <w:rFonts w:ascii="Helvetica" w:hAnsi="Helvetica" w:cs="Helvetica"/>
          <w:b/>
          <w:bCs/>
          <w:color w:val="222222"/>
          <w:sz w:val="21"/>
          <w:szCs w:val="21"/>
        </w:rPr>
        <w:t xml:space="preserve"> : 05.22.10 / </w:t>
      </w:r>
      <w:r w:rsidRPr="003C5A6B">
        <w:rPr>
          <w:rFonts w:ascii="Helvetica" w:hAnsi="Helvetica" w:cs="Helvetica" w:hint="eastAsia"/>
          <w:b/>
          <w:bCs/>
          <w:color w:val="222222"/>
          <w:sz w:val="21"/>
          <w:szCs w:val="21"/>
        </w:rPr>
        <w:t>Кичигин</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Сергей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Юрьевич</w:t>
      </w:r>
      <w:r w:rsidRPr="003C5A6B">
        <w:rPr>
          <w:rFonts w:ascii="Helvetica" w:hAnsi="Helvetica" w:cs="Helvetica"/>
          <w:b/>
          <w:bCs/>
          <w:color w:val="222222"/>
          <w:sz w:val="21"/>
          <w:szCs w:val="21"/>
        </w:rPr>
        <w:t>; [</w:t>
      </w:r>
      <w:r w:rsidRPr="003C5A6B">
        <w:rPr>
          <w:rFonts w:ascii="Helvetica" w:hAnsi="Helvetica" w:cs="Helvetica" w:hint="eastAsia"/>
          <w:b/>
          <w:bCs/>
          <w:color w:val="222222"/>
          <w:sz w:val="21"/>
          <w:szCs w:val="21"/>
        </w:rPr>
        <w:t>Место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защиты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Тюмен</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гос</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нефтегаз</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ун</w:t>
      </w:r>
      <w:r w:rsidRPr="003C5A6B">
        <w:rPr>
          <w:rFonts w:ascii="Helvetica" w:hAnsi="Helvetica" w:cs="Helvetica"/>
          <w:b/>
          <w:bCs/>
          <w:color w:val="222222"/>
          <w:sz w:val="21"/>
          <w:szCs w:val="21"/>
        </w:rPr>
        <w:t>-</w:t>
      </w:r>
      <w:r w:rsidRPr="003C5A6B">
        <w:rPr>
          <w:rFonts w:ascii="Helvetica" w:hAnsi="Helvetica" w:cs="Helvetica" w:hint="eastAsia"/>
          <w:b/>
          <w:bCs/>
          <w:color w:val="222222"/>
          <w:sz w:val="21"/>
          <w:szCs w:val="21"/>
        </w:rPr>
        <w:t>т</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Тюмень</w:t>
      </w:r>
      <w:r w:rsidRPr="003C5A6B">
        <w:rPr>
          <w:rFonts w:ascii="Helvetica" w:hAnsi="Helvetica" w:cs="Helvetica"/>
          <w:b/>
          <w:bCs/>
          <w:color w:val="222222"/>
          <w:sz w:val="21"/>
          <w:szCs w:val="21"/>
        </w:rPr>
        <w:t xml:space="preserve">, 2011.- 190 </w:t>
      </w:r>
      <w:r w:rsidRPr="003C5A6B">
        <w:rPr>
          <w:rFonts w:ascii="Helvetica" w:hAnsi="Helvetica" w:cs="Helvetica" w:hint="eastAsia"/>
          <w:b/>
          <w:bCs/>
          <w:color w:val="222222"/>
          <w:sz w:val="21"/>
          <w:szCs w:val="21"/>
        </w:rPr>
        <w:t>с</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ил</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РГБ</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ОД</w:t>
      </w:r>
      <w:r w:rsidRPr="003C5A6B">
        <w:rPr>
          <w:rFonts w:ascii="Helvetica" w:hAnsi="Helvetica" w:cs="Helvetica"/>
          <w:b/>
          <w:bCs/>
          <w:color w:val="222222"/>
          <w:sz w:val="21"/>
          <w:szCs w:val="21"/>
        </w:rPr>
        <w:t>, 61 11-5/2346</w:t>
      </w:r>
    </w:p>
    <w:p w14:paraId="04B36A53" w14:textId="77777777" w:rsidR="003C5A6B" w:rsidRPr="003C5A6B" w:rsidRDefault="003C5A6B" w:rsidP="003C5A6B">
      <w:pPr>
        <w:rPr>
          <w:rFonts w:ascii="Helvetica" w:hAnsi="Helvetica" w:cs="Helvetica"/>
          <w:b/>
          <w:bCs/>
          <w:color w:val="222222"/>
          <w:sz w:val="21"/>
          <w:szCs w:val="21"/>
        </w:rPr>
      </w:pPr>
    </w:p>
    <w:p w14:paraId="7202B0B7" w14:textId="77777777" w:rsidR="003C5A6B" w:rsidRPr="003C5A6B" w:rsidRDefault="003C5A6B" w:rsidP="003C5A6B">
      <w:pPr>
        <w:rPr>
          <w:rFonts w:ascii="Helvetica" w:hAnsi="Helvetica" w:cs="Helvetica"/>
          <w:b/>
          <w:bCs/>
          <w:color w:val="222222"/>
          <w:sz w:val="21"/>
          <w:szCs w:val="21"/>
        </w:rPr>
      </w:pPr>
    </w:p>
    <w:p w14:paraId="6C425004"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МИНИСТЕРСТВО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ОБРАЗОВАНИЯ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НАУКИ</w:t>
      </w:r>
    </w:p>
    <w:p w14:paraId="4704AD4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РОССИЙСКОЙ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ФЕДЕРАЦИИ</w:t>
      </w:r>
    </w:p>
    <w:p w14:paraId="19775D9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Государственное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образовательное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учреждение</w:t>
      </w:r>
    </w:p>
    <w:p w14:paraId="134D8468"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высшего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профессионального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образования</w:t>
      </w:r>
    </w:p>
    <w:p w14:paraId="1FDD3F8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w:t>
      </w:r>
      <w:r w:rsidRPr="003C5A6B">
        <w:rPr>
          <w:rFonts w:ascii="Helvetica" w:hAnsi="Helvetica" w:cs="Helvetica" w:hint="eastAsia"/>
          <w:b/>
          <w:bCs/>
          <w:color w:val="222222"/>
          <w:sz w:val="21"/>
          <w:szCs w:val="21"/>
        </w:rPr>
        <w:t>ТЮМЕНСКИЙ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ГОСУДАРСТВЕННЫЙ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НЕФТЕГАЗОВЫЙ</w:t>
      </w:r>
    </w:p>
    <w:p w14:paraId="05DA1AC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УНИВЕРСИТЕТ</w:t>
      </w:r>
      <w:r w:rsidRPr="003C5A6B">
        <w:rPr>
          <w:rFonts w:ascii="Helvetica" w:hAnsi="Helvetica" w:cs="Helvetica" w:hint="eastAsia"/>
          <w:b/>
          <w:bCs/>
          <w:color w:val="222222"/>
          <w:sz w:val="21"/>
          <w:szCs w:val="21"/>
        </w:rPr>
        <w:t>»</w:t>
      </w:r>
    </w:p>
    <w:p w14:paraId="1B41C86B"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правах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рукописи</w:t>
      </w:r>
    </w:p>
    <w:p w14:paraId="45B263F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 xml:space="preserve"> </w:t>
      </w:r>
    </w:p>
    <w:p w14:paraId="67B21CA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КИЧИГИН</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Сергей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Юрьевич</w:t>
      </w:r>
    </w:p>
    <w:p w14:paraId="3701FA4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ПОВЫШЕНИЕ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ТЕХНИЧЕСКОЙ</w:t>
      </w:r>
    </w:p>
    <w:p w14:paraId="61EC285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ЭКСПЛУАТАЦИИ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ПУТЕМ</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ОПТИМИЗАЦИИ</w:t>
      </w:r>
    </w:p>
    <w:p w14:paraId="3BD3D58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p>
    <w:p w14:paraId="48B2E8D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Специальность</w:t>
      </w:r>
      <w:r w:rsidRPr="003C5A6B">
        <w:rPr>
          <w:rFonts w:ascii="Helvetica" w:hAnsi="Helvetica" w:cs="Helvetica"/>
          <w:b/>
          <w:bCs/>
          <w:color w:val="222222"/>
          <w:sz w:val="21"/>
          <w:szCs w:val="21"/>
        </w:rPr>
        <w:t xml:space="preserve"> 05.22.10 - </w:t>
      </w:r>
      <w:r w:rsidRPr="003C5A6B">
        <w:rPr>
          <w:rFonts w:ascii="Helvetica" w:hAnsi="Helvetica" w:cs="Helvetica" w:hint="eastAsia"/>
          <w:b/>
          <w:bCs/>
          <w:color w:val="222222"/>
          <w:sz w:val="21"/>
          <w:szCs w:val="21"/>
        </w:rPr>
        <w:t>Эксплуатация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автомобильного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транспорта</w:t>
      </w:r>
    </w:p>
    <w:p w14:paraId="129C642B"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Диссертация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соискание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ученой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степени</w:t>
      </w:r>
    </w:p>
    <w:p w14:paraId="14BB7F18"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кандидата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наук</w:t>
      </w:r>
    </w:p>
    <w:p w14:paraId="78077B68"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Научный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руководитель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доктор</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наук</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профессор</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Захаров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w:t>
      </w:r>
      <w:r w:rsidRPr="003C5A6B">
        <w:rPr>
          <w:rFonts w:ascii="Helvetica" w:hAnsi="Helvetica" w:cs="Helvetica"/>
          <w:b/>
          <w:bCs/>
          <w:color w:val="222222"/>
          <w:sz w:val="21"/>
          <w:szCs w:val="21"/>
        </w:rPr>
        <w:t>.</w:t>
      </w:r>
      <w:r w:rsidRPr="003C5A6B">
        <w:rPr>
          <w:rFonts w:ascii="Helvetica" w:hAnsi="Helvetica" w:cs="Helvetica" w:hint="eastAsia"/>
          <w:b/>
          <w:bCs/>
          <w:color w:val="222222"/>
          <w:sz w:val="21"/>
          <w:szCs w:val="21"/>
        </w:rPr>
        <w:t>С</w:t>
      </w:r>
      <w:r w:rsidRPr="003C5A6B">
        <w:rPr>
          <w:rFonts w:ascii="Helvetica" w:hAnsi="Helvetica" w:cs="Helvetica"/>
          <w:b/>
          <w:bCs/>
          <w:color w:val="222222"/>
          <w:sz w:val="21"/>
          <w:szCs w:val="21"/>
        </w:rPr>
        <w:t>.</w:t>
      </w:r>
    </w:p>
    <w:p w14:paraId="52162DC1"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І</w:t>
      </w:r>
    </w:p>
    <w:p w14:paraId="37E6316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і</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w:t>
      </w:r>
    </w:p>
    <w:p w14:paraId="1501688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і</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і</w:t>
      </w:r>
      <w:r w:rsidRPr="003C5A6B">
        <w:rPr>
          <w:rFonts w:ascii="Helvetica" w:hAnsi="Helvetica" w:cs="Helvetica"/>
          <w:b/>
          <w:bCs/>
          <w:color w:val="222222"/>
          <w:sz w:val="21"/>
          <w:szCs w:val="21"/>
        </w:rPr>
        <w:tab/>
        <w:t>■</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Тюмень</w:t>
      </w:r>
      <w:r w:rsidRPr="003C5A6B">
        <w:rPr>
          <w:rFonts w:ascii="Helvetica" w:hAnsi="Helvetica" w:cs="Helvetica"/>
          <w:b/>
          <w:bCs/>
          <w:color w:val="222222"/>
          <w:sz w:val="21"/>
          <w:szCs w:val="21"/>
        </w:rPr>
        <w:t xml:space="preserve"> 2011</w:t>
      </w:r>
    </w:p>
    <w:p w14:paraId="7212BF8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ч</w:t>
      </w:r>
      <w:r w:rsidRPr="003C5A6B">
        <w:rPr>
          <w:rFonts w:ascii="Helvetica" w:hAnsi="Helvetica" w:cs="Helvetica"/>
          <w:b/>
          <w:bCs/>
          <w:color w:val="222222"/>
          <w:sz w:val="21"/>
          <w:szCs w:val="21"/>
        </w:rPr>
        <w:t>:</w:t>
      </w:r>
    </w:p>
    <w:p w14:paraId="544B883F"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lastRenderedPageBreak/>
        <w:t xml:space="preserve"> </w:t>
      </w:r>
    </w:p>
    <w:p w14:paraId="70B6B4D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ОГЛАВЛЕНИЕ</w:t>
      </w:r>
    </w:p>
    <w:p w14:paraId="2C43D79F"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ВВЕДЕНИЕ</w:t>
      </w:r>
      <w:r w:rsidRPr="003C5A6B">
        <w:rPr>
          <w:rFonts w:ascii="Helvetica" w:hAnsi="Helvetica" w:cs="Helvetica"/>
          <w:b/>
          <w:bCs/>
          <w:color w:val="222222"/>
          <w:sz w:val="21"/>
          <w:szCs w:val="21"/>
        </w:rPr>
        <w:tab/>
        <w:t>6</w:t>
      </w:r>
    </w:p>
    <w:p w14:paraId="41B3C80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АНАЛИЗ</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СОСТОЯНИЯ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ВОПРОСА</w:t>
      </w:r>
      <w:r w:rsidRPr="003C5A6B">
        <w:rPr>
          <w:rFonts w:ascii="Helvetica" w:hAnsi="Helvetica" w:cs="Helvetica"/>
          <w:b/>
          <w:bCs/>
          <w:color w:val="222222"/>
          <w:sz w:val="21"/>
          <w:szCs w:val="21"/>
        </w:rPr>
        <w:tab/>
        <w:t>9</w:t>
      </w:r>
    </w:p>
    <w:p w14:paraId="290C8EA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Показатели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эксплуатации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p>
    <w:p w14:paraId="61C970A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дерево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целей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управлений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технологического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транспорта</w:t>
      </w:r>
      <w:r w:rsidRPr="003C5A6B">
        <w:rPr>
          <w:rFonts w:ascii="Helvetica" w:hAnsi="Helvetica" w:cs="Helvetica"/>
          <w:b/>
          <w:bCs/>
          <w:color w:val="222222"/>
          <w:sz w:val="21"/>
          <w:szCs w:val="21"/>
        </w:rPr>
        <w:tab/>
        <w:t>9</w:t>
      </w:r>
    </w:p>
    <w:p w14:paraId="07F3F4F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1.1.1.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Показатели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эксплуатации</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w:t>
      </w:r>
      <w:r w:rsidRPr="003C5A6B">
        <w:rPr>
          <w:rFonts w:ascii="Helvetica" w:hAnsi="Helvetica" w:cs="Helvetica"/>
          <w:b/>
          <w:bCs/>
          <w:color w:val="222222"/>
          <w:sz w:val="21"/>
          <w:szCs w:val="21"/>
        </w:rPr>
        <w:tab/>
        <w:t>9</w:t>
      </w:r>
    </w:p>
    <w:p w14:paraId="350A4F7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1.1.2.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Анализ</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целей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автотранспортных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предприятий</w:t>
      </w:r>
      <w:r w:rsidRPr="003C5A6B">
        <w:rPr>
          <w:rFonts w:ascii="Helvetica" w:hAnsi="Helvetica" w:cs="Helvetica"/>
          <w:b/>
          <w:bCs/>
          <w:color w:val="222222"/>
          <w:sz w:val="21"/>
          <w:szCs w:val="21"/>
        </w:rPr>
        <w:tab/>
        <w:t>12</w:t>
      </w:r>
    </w:p>
    <w:p w14:paraId="6797AC5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1.1.3.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Факторы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влияющие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затраты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текущем</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ремонте</w:t>
      </w:r>
    </w:p>
    <w:p w14:paraId="40BABE0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ab/>
        <w:t>15</w:t>
      </w:r>
    </w:p>
    <w:p w14:paraId="5719C0A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Квалификация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методы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ее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ab/>
        <w:t>31</w:t>
      </w:r>
    </w:p>
    <w:p w14:paraId="1200AEE5"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1.2.1.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Термины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определения</w:t>
      </w:r>
      <w:r w:rsidRPr="003C5A6B">
        <w:rPr>
          <w:rFonts w:ascii="Helvetica" w:hAnsi="Helvetica" w:cs="Helvetica"/>
          <w:b/>
          <w:bCs/>
          <w:color w:val="222222"/>
          <w:sz w:val="21"/>
          <w:szCs w:val="21"/>
        </w:rPr>
        <w:tab/>
        <w:t>31</w:t>
      </w:r>
    </w:p>
    <w:p w14:paraId="3F425411"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1.2.2.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Анализ</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качества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работ</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ремонту</w:t>
      </w:r>
      <w:r w:rsidRPr="003C5A6B">
        <w:rPr>
          <w:rFonts w:ascii="Helvetica" w:hAnsi="Helvetica" w:cs="Helvetica"/>
          <w:b/>
          <w:bCs/>
          <w:color w:val="222222"/>
          <w:sz w:val="21"/>
          <w:szCs w:val="21"/>
        </w:rPr>
        <w:tab/>
        <w:t>32</w:t>
      </w:r>
    </w:p>
    <w:p w14:paraId="6E9FF7F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1.2.3.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ab/>
        <w:t>35</w:t>
      </w:r>
    </w:p>
    <w:p w14:paraId="09F8151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Влияние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эффективность</w:t>
      </w:r>
    </w:p>
    <w:p w14:paraId="0D4D2DA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технической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эксплуатации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ab/>
        <w:t>36</w:t>
      </w:r>
    </w:p>
    <w:p w14:paraId="64DE3364"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1.3.1.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Влияние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производительность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37</w:t>
      </w:r>
    </w:p>
    <w:p w14:paraId="3B66729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1.3.2.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Влияние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качество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ab/>
        <w:t>41</w:t>
      </w:r>
    </w:p>
    <w:p w14:paraId="6447274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1.3.3.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Влияние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потребное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количество</w:t>
      </w:r>
    </w:p>
    <w:p w14:paraId="18BBBF5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запасных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частей</w:t>
      </w:r>
      <w:r w:rsidRPr="003C5A6B">
        <w:rPr>
          <w:rFonts w:ascii="Helvetica" w:hAnsi="Helvetica" w:cs="Helvetica"/>
          <w:b/>
          <w:bCs/>
          <w:color w:val="222222"/>
          <w:sz w:val="21"/>
          <w:szCs w:val="21"/>
        </w:rPr>
        <w:tab/>
        <w:t>42</w:t>
      </w:r>
    </w:p>
    <w:p w14:paraId="75A93F6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lastRenderedPageBreak/>
        <w:t>1.3.4.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Влияние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квалификационного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уровня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персонала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качество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p>
    <w:p w14:paraId="78F34755"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мест</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ab/>
        <w:t>44</w:t>
      </w:r>
    </w:p>
    <w:p w14:paraId="2804892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Формы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повышения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ab/>
        <w:t>45</w:t>
      </w:r>
    </w:p>
    <w:p w14:paraId="510D9D9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1.4.1.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Профессиональный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отбор</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кандидатов</w:t>
      </w:r>
      <w:r w:rsidRPr="003C5A6B">
        <w:rPr>
          <w:rFonts w:ascii="Helvetica" w:hAnsi="Helvetica" w:cs="Helvetica"/>
          <w:b/>
          <w:bCs/>
          <w:color w:val="222222"/>
          <w:sz w:val="21"/>
          <w:szCs w:val="21"/>
        </w:rPr>
        <w:tab/>
        <w:t>45</w:t>
      </w:r>
    </w:p>
    <w:p w14:paraId="126290B5"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1.4.2.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Подготовка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ab/>
        <w:t>46</w:t>
      </w:r>
    </w:p>
    <w:p w14:paraId="6A5618B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1.4.3.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Переподготовка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ab/>
        <w:t>47</w:t>
      </w:r>
    </w:p>
    <w:p w14:paraId="03FFF23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w:t>
      </w:r>
    </w:p>
    <w:p w14:paraId="0CFBDC8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 xml:space="preserve"> </w:t>
      </w:r>
    </w:p>
    <w:p w14:paraId="3547275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1.4.4.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Организация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ab/>
        <w:t>47</w:t>
      </w:r>
    </w:p>
    <w:p w14:paraId="05BE073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 xml:space="preserve">1.5. </w:t>
      </w:r>
      <w:r w:rsidRPr="003C5A6B">
        <w:rPr>
          <w:rFonts w:ascii="Helvetica" w:hAnsi="Helvetica" w:cs="Helvetica" w:hint="eastAsia"/>
          <w:b/>
          <w:bCs/>
          <w:color w:val="222222"/>
          <w:sz w:val="21"/>
          <w:szCs w:val="21"/>
        </w:rPr>
        <w:t>Выводы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Цель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задачи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ab/>
        <w:t>53</w:t>
      </w:r>
    </w:p>
    <w:p w14:paraId="66274FB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АНАЛИТИЧЕСКИЕ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ИССЛЕДОВАНИЯ</w:t>
      </w:r>
      <w:r w:rsidRPr="003C5A6B">
        <w:rPr>
          <w:rFonts w:ascii="Helvetica" w:hAnsi="Helvetica" w:cs="Helvetica"/>
          <w:b/>
          <w:bCs/>
          <w:color w:val="222222"/>
          <w:sz w:val="21"/>
          <w:szCs w:val="21"/>
        </w:rPr>
        <w:tab/>
        <w:t>57</w:t>
      </w:r>
    </w:p>
    <w:p w14:paraId="0D2A536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Общая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ab/>
        <w:t>57</w:t>
      </w:r>
    </w:p>
    <w:p w14:paraId="2BCDB50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Формирование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дерева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целей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эксплуатации</w:t>
      </w:r>
    </w:p>
    <w:p w14:paraId="0DA608D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ab/>
        <w:t>60</w:t>
      </w:r>
    </w:p>
    <w:p w14:paraId="35ADBDE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Отбор</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факторов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влияющих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затраты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текущем</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ремонте</w:t>
      </w:r>
    </w:p>
    <w:p w14:paraId="655C122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ab/>
        <w:t>64</w:t>
      </w:r>
    </w:p>
    <w:p w14:paraId="1832237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Имитационная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модель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профессионально</w:t>
      </w:r>
      <w:r w:rsidRPr="003C5A6B">
        <w:rPr>
          <w:rFonts w:ascii="Helvetica" w:hAnsi="Helvetica" w:cs="Helvetica"/>
          <w:b/>
          <w:bCs/>
          <w:color w:val="222222"/>
          <w:sz w:val="21"/>
          <w:szCs w:val="21"/>
        </w:rPr>
        <w:t xml:space="preserve"> - </w:t>
      </w:r>
      <w:r w:rsidRPr="003C5A6B">
        <w:rPr>
          <w:rFonts w:ascii="Helvetica" w:hAnsi="Helvetica" w:cs="Helvetica" w:hint="eastAsia"/>
          <w:b/>
          <w:bCs/>
          <w:color w:val="222222"/>
          <w:sz w:val="21"/>
          <w:szCs w:val="21"/>
        </w:rPr>
        <w:t>квалификационного</w:t>
      </w:r>
    </w:p>
    <w:p w14:paraId="56873AE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состава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ТЭА</w:t>
      </w:r>
      <w:r w:rsidRPr="003C5A6B">
        <w:rPr>
          <w:rFonts w:ascii="Helvetica" w:hAnsi="Helvetica" w:cs="Helvetica"/>
          <w:b/>
          <w:bCs/>
          <w:color w:val="222222"/>
          <w:sz w:val="21"/>
          <w:szCs w:val="21"/>
        </w:rPr>
        <w:tab/>
        <w:t>67</w:t>
      </w:r>
    </w:p>
    <w:p w14:paraId="1CEBDCB4"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2.5.</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Закономерности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взаимодействия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элементов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изучаемой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системы</w:t>
      </w:r>
      <w:r w:rsidRPr="003C5A6B">
        <w:rPr>
          <w:rFonts w:ascii="Helvetica" w:hAnsi="Helvetica" w:cs="Helvetica"/>
          <w:b/>
          <w:bCs/>
          <w:color w:val="222222"/>
          <w:sz w:val="21"/>
          <w:szCs w:val="21"/>
        </w:rPr>
        <w:tab/>
        <w:t>70</w:t>
      </w:r>
    </w:p>
    <w:p w14:paraId="1F7EB9F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2.6.</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Выводы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главе</w:t>
      </w:r>
      <w:r w:rsidRPr="003C5A6B">
        <w:rPr>
          <w:rFonts w:ascii="Helvetica" w:hAnsi="Helvetica" w:cs="Helvetica"/>
          <w:b/>
          <w:bCs/>
          <w:color w:val="222222"/>
          <w:sz w:val="21"/>
          <w:szCs w:val="21"/>
        </w:rPr>
        <w:t xml:space="preserve"> 2</w:t>
      </w:r>
      <w:r w:rsidRPr="003C5A6B">
        <w:rPr>
          <w:rFonts w:ascii="Helvetica" w:hAnsi="Helvetica" w:cs="Helvetica"/>
          <w:b/>
          <w:bCs/>
          <w:color w:val="222222"/>
          <w:sz w:val="21"/>
          <w:szCs w:val="21"/>
        </w:rPr>
        <w:tab/>
        <w:t>79</w:t>
      </w:r>
    </w:p>
    <w:p w14:paraId="5BB1D528"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ЭКСПЕРИМЕНТАЛЬНЫЕ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ИССЛЕДОВАНИЯ</w:t>
      </w:r>
      <w:r w:rsidRPr="003C5A6B">
        <w:rPr>
          <w:rFonts w:ascii="Helvetica" w:hAnsi="Helvetica" w:cs="Helvetica"/>
          <w:b/>
          <w:bCs/>
          <w:color w:val="222222"/>
          <w:sz w:val="21"/>
          <w:szCs w:val="21"/>
        </w:rPr>
        <w:tab/>
        <w:t>81</w:t>
      </w:r>
    </w:p>
    <w:p w14:paraId="504B4CDA"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Цель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задачи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экспериментальных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ab/>
        <w:t>81</w:t>
      </w:r>
    </w:p>
    <w:p w14:paraId="73D0218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lastRenderedPageBreak/>
        <w:t>3.2.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проведения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экспериментальных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ab/>
        <w:t>81</w:t>
      </w:r>
    </w:p>
    <w:p w14:paraId="12A4470A"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Общая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экспериментальных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ab/>
        <w:t>81</w:t>
      </w:r>
    </w:p>
    <w:p w14:paraId="4346074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факторов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определяющих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эффективность</w:t>
      </w:r>
    </w:p>
    <w:p w14:paraId="7090FA1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технической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службы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управлений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технологического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транспорта</w:t>
      </w:r>
      <w:r w:rsidRPr="003C5A6B">
        <w:rPr>
          <w:rFonts w:ascii="Helvetica" w:hAnsi="Helvetica" w:cs="Helvetica"/>
          <w:b/>
          <w:bCs/>
          <w:color w:val="222222"/>
          <w:sz w:val="21"/>
          <w:szCs w:val="21"/>
        </w:rPr>
        <w:tab/>
        <w:t>82</w:t>
      </w:r>
    </w:p>
    <w:p w14:paraId="04D6338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факторов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влияющих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затраты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текущем</w:t>
      </w:r>
    </w:p>
    <w:p w14:paraId="28834AF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ремонте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ab/>
        <w:t>85</w:t>
      </w:r>
    </w:p>
    <w:p w14:paraId="4FDF8A7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...86</w:t>
      </w:r>
    </w:p>
    <w:p w14:paraId="4DCF116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3.2.5.</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p>
    <w:p w14:paraId="1BDB7C0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затраты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времени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выполнении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типовых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операций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w:t>
      </w:r>
      <w:r w:rsidRPr="003C5A6B">
        <w:rPr>
          <w:rFonts w:ascii="Helvetica" w:hAnsi="Helvetica" w:cs="Helvetica"/>
          <w:b/>
          <w:bCs/>
          <w:color w:val="222222"/>
          <w:sz w:val="21"/>
          <w:szCs w:val="21"/>
        </w:rPr>
        <w:tab/>
        <w:t>86</w:t>
      </w:r>
    </w:p>
    <w:p w14:paraId="4E31E9B1"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3.2.6.</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Влияние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ТЭА</w:t>
      </w:r>
      <w:r w:rsidRPr="003C5A6B">
        <w:rPr>
          <w:rFonts w:ascii="Helvetica" w:hAnsi="Helvetica" w:cs="Helvetica"/>
          <w:b/>
          <w:bCs/>
          <w:color w:val="222222"/>
          <w:sz w:val="21"/>
          <w:szCs w:val="21"/>
        </w:rPr>
        <w:t>.92</w:t>
      </w:r>
    </w:p>
    <w:p w14:paraId="6BDEFA4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3.2.7.</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Оценка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численных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значений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параметров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математической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модели</w:t>
      </w:r>
    </w:p>
    <w:p w14:paraId="64343A8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формирования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ab/>
        <w:t>92</w:t>
      </w:r>
    </w:p>
    <w:p w14:paraId="42B5301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3.2.8.</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сбора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данных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факторах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влияющих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затраты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p>
    <w:p w14:paraId="3C01E7C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текущем</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ab/>
        <w:t>93</w:t>
      </w:r>
    </w:p>
    <w:p w14:paraId="30256A7A"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w:t>
      </w:r>
    </w:p>
    <w:p w14:paraId="2672921A"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 xml:space="preserve"> </w:t>
      </w:r>
    </w:p>
    <w:p w14:paraId="145BC9B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3.2.9.</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сбора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данных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p>
    <w:p w14:paraId="2057066B"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ab/>
        <w:t>94</w:t>
      </w:r>
    </w:p>
    <w:p w14:paraId="459DF78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3.2.10.</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сбора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данных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квалифика</w:t>
      </w:r>
      <w:r w:rsidRPr="003C5A6B">
        <w:rPr>
          <w:rFonts w:ascii="Helvetica" w:hAnsi="Helvetica" w:cs="Helvetica" w:hint="eastAsia"/>
          <w:b/>
          <w:bCs/>
          <w:color w:val="222222"/>
          <w:sz w:val="21"/>
          <w:szCs w:val="21"/>
        </w:rPr>
        <w:lastRenderedPageBreak/>
        <w:t>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p>
    <w:p w14:paraId="582E133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затраты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времени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выполнении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типовых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операций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w:t>
      </w:r>
      <w:r w:rsidRPr="003C5A6B">
        <w:rPr>
          <w:rFonts w:ascii="Helvetica" w:hAnsi="Helvetica" w:cs="Helvetica"/>
          <w:b/>
          <w:bCs/>
          <w:color w:val="222222"/>
          <w:sz w:val="21"/>
          <w:szCs w:val="21"/>
        </w:rPr>
        <w:tab/>
        <w:t>96</w:t>
      </w:r>
    </w:p>
    <w:p w14:paraId="7AA50E8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3.2.11.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сбора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данных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об</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интенсивности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эксплуатации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p>
    <w:p w14:paraId="292A7B0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потоках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отказов</w:t>
      </w:r>
      <w:r w:rsidRPr="003C5A6B">
        <w:rPr>
          <w:rFonts w:ascii="Helvetica" w:hAnsi="Helvetica" w:cs="Helvetica"/>
          <w:b/>
          <w:bCs/>
          <w:color w:val="222222"/>
          <w:sz w:val="21"/>
          <w:szCs w:val="21"/>
        </w:rPr>
        <w:tab/>
        <w:t>97</w:t>
      </w:r>
    </w:p>
    <w:p w14:paraId="5DBE814D"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3.2.12.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Обработка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результатов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экспериментальных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ab/>
        <w:t>98</w:t>
      </w:r>
    </w:p>
    <w:p w14:paraId="707344E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3.2.13.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Моделирование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помощью</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регрессионных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моделей</w:t>
      </w:r>
      <w:r w:rsidRPr="003C5A6B">
        <w:rPr>
          <w:rFonts w:ascii="Helvetica" w:hAnsi="Helvetica" w:cs="Helvetica"/>
          <w:b/>
          <w:bCs/>
          <w:color w:val="222222"/>
          <w:sz w:val="21"/>
          <w:szCs w:val="21"/>
        </w:rPr>
        <w:tab/>
        <w:t>103</w:t>
      </w:r>
    </w:p>
    <w:p w14:paraId="11285620"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Результаты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экспериментальных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ab/>
        <w:t>104</w:t>
      </w:r>
    </w:p>
    <w:p w14:paraId="537CC03F"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3.3.1.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Результаты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факторов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определяющих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эффективность</w:t>
      </w:r>
    </w:p>
    <w:p w14:paraId="73E81AAF"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технической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службы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управлениях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технологического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транспорта</w:t>
      </w:r>
      <w:r w:rsidRPr="003C5A6B">
        <w:rPr>
          <w:rFonts w:ascii="Helvetica" w:hAnsi="Helvetica" w:cs="Helvetica"/>
          <w:b/>
          <w:bCs/>
          <w:color w:val="222222"/>
          <w:sz w:val="21"/>
          <w:szCs w:val="21"/>
        </w:rPr>
        <w:tab/>
        <w:t>104</w:t>
      </w:r>
    </w:p>
    <w:p w14:paraId="2A5497B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3.3.2.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Результаты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оценки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факторов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влияющих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на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затраты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p>
    <w:p w14:paraId="0A4C65B4"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текущем</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автомобилей</w:t>
      </w:r>
      <w:r w:rsidRPr="003C5A6B">
        <w:rPr>
          <w:rFonts w:ascii="Helvetica" w:hAnsi="Helvetica" w:cs="Helvetica"/>
          <w:b/>
          <w:bCs/>
          <w:color w:val="222222"/>
          <w:sz w:val="21"/>
          <w:szCs w:val="21"/>
        </w:rPr>
        <w:tab/>
        <w:t>122</w:t>
      </w:r>
    </w:p>
    <w:p w14:paraId="2FE65C4B"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3.3.3.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Фактическое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время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выполнения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операций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исполнителями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различной</w:t>
      </w:r>
    </w:p>
    <w:p w14:paraId="336F820A"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различной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сложности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работ</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w:t>
      </w:r>
      <w:r w:rsidRPr="003C5A6B">
        <w:rPr>
          <w:rFonts w:ascii="Helvetica" w:hAnsi="Helvetica" w:cs="Helvetica"/>
          <w:b/>
          <w:bCs/>
          <w:color w:val="222222"/>
          <w:sz w:val="21"/>
          <w:szCs w:val="21"/>
        </w:rPr>
        <w:tab/>
        <w:t>124</w:t>
      </w:r>
    </w:p>
    <w:p w14:paraId="57DC767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3.3.4.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Зависимость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производительности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от</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их</w:t>
      </w:r>
    </w:p>
    <w:p w14:paraId="3FB9ECA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ab/>
        <w:t>125</w:t>
      </w:r>
    </w:p>
    <w:p w14:paraId="5AB99831"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3.3.5.</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Зависимость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показателя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качества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труда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от</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их</w:t>
      </w:r>
    </w:p>
    <w:p w14:paraId="1D10667F"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квалификации</w:t>
      </w:r>
      <w:r w:rsidRPr="003C5A6B">
        <w:rPr>
          <w:rFonts w:ascii="Helvetica" w:hAnsi="Helvetica" w:cs="Helvetica"/>
          <w:b/>
          <w:bCs/>
          <w:color w:val="222222"/>
          <w:sz w:val="21"/>
          <w:szCs w:val="21"/>
        </w:rPr>
        <w:tab/>
        <w:t>133</w:t>
      </w:r>
    </w:p>
    <w:p w14:paraId="1938CFAF"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3.3.6.</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Модели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закономерностей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формирования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оптимального</w:t>
      </w:r>
    </w:p>
    <w:p w14:paraId="3384333C"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lastRenderedPageBreak/>
        <w:t>профессионально</w:t>
      </w:r>
      <w:r w:rsidRPr="003C5A6B">
        <w:rPr>
          <w:rFonts w:ascii="Helvetica" w:hAnsi="Helvetica" w:cs="Helvetica"/>
          <w:b/>
          <w:bCs/>
          <w:color w:val="222222"/>
          <w:sz w:val="21"/>
          <w:szCs w:val="21"/>
        </w:rPr>
        <w:t xml:space="preserve"> - </w:t>
      </w:r>
      <w:r w:rsidRPr="003C5A6B">
        <w:rPr>
          <w:rFonts w:ascii="Helvetica" w:hAnsi="Helvetica" w:cs="Helvetica" w:hint="eastAsia"/>
          <w:b/>
          <w:bCs/>
          <w:color w:val="222222"/>
          <w:sz w:val="21"/>
          <w:szCs w:val="21"/>
        </w:rPr>
        <w:t>квалификационного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состава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ремонтных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рабочих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ТР</w:t>
      </w:r>
      <w:r w:rsidRPr="003C5A6B">
        <w:rPr>
          <w:rFonts w:ascii="Helvetica" w:hAnsi="Helvetica" w:cs="Helvetica"/>
          <w:b/>
          <w:bCs/>
          <w:color w:val="222222"/>
          <w:sz w:val="21"/>
          <w:szCs w:val="21"/>
        </w:rPr>
        <w:tab/>
        <w:t>139</w:t>
      </w:r>
    </w:p>
    <w:p w14:paraId="71AE434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3.4.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Выводы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главе</w:t>
      </w:r>
      <w:r w:rsidRPr="003C5A6B">
        <w:rPr>
          <w:rFonts w:ascii="Helvetica" w:hAnsi="Helvetica" w:cs="Helvetica"/>
          <w:b/>
          <w:bCs/>
          <w:color w:val="222222"/>
          <w:sz w:val="21"/>
          <w:szCs w:val="21"/>
        </w:rPr>
        <w:t xml:space="preserve"> 3</w:t>
      </w:r>
      <w:r w:rsidRPr="003C5A6B">
        <w:rPr>
          <w:rFonts w:ascii="Helvetica" w:hAnsi="Helvetica" w:cs="Helvetica"/>
          <w:b/>
          <w:bCs/>
          <w:color w:val="222222"/>
          <w:sz w:val="21"/>
          <w:szCs w:val="21"/>
        </w:rPr>
        <w:tab/>
        <w:t>145</w:t>
      </w:r>
    </w:p>
    <w:p w14:paraId="4558341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ИСПОЛЬЗОВАНИЕ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РЕЗУЛЬТАТОВ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ИХ</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ЭФФЕКТИВНОСТЬ</w:t>
      </w:r>
      <w:r w:rsidRPr="003C5A6B">
        <w:rPr>
          <w:rFonts w:ascii="Helvetica" w:hAnsi="Helvetica" w:cs="Helvetica"/>
          <w:b/>
          <w:bCs/>
          <w:color w:val="222222"/>
          <w:sz w:val="21"/>
          <w:szCs w:val="21"/>
        </w:rPr>
        <w:tab/>
        <w:t>146</w:t>
      </w:r>
    </w:p>
    <w:p w14:paraId="63D337D6"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4.1.</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Методика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практического</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использования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результатов</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исследований</w:t>
      </w:r>
      <w:r w:rsidRPr="003C5A6B">
        <w:rPr>
          <w:rFonts w:ascii="Helvetica" w:hAnsi="Helvetica" w:cs="Helvetica"/>
          <w:b/>
          <w:bCs/>
          <w:color w:val="222222"/>
          <w:sz w:val="21"/>
          <w:szCs w:val="21"/>
        </w:rPr>
        <w:t>.. 146</w:t>
      </w:r>
    </w:p>
    <w:p w14:paraId="3911F2A5"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4.2.</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Программа</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w:t>
      </w:r>
      <w:proofErr w:type="spellStart"/>
      <w:r w:rsidRPr="003C5A6B">
        <w:rPr>
          <w:rFonts w:ascii="Helvetica" w:hAnsi="Helvetica" w:cs="Helvetica"/>
          <w:b/>
          <w:bCs/>
          <w:color w:val="222222"/>
          <w:sz w:val="21"/>
          <w:szCs w:val="21"/>
        </w:rPr>
        <w:t>Staff_Qualif_Level</w:t>
      </w:r>
      <w:proofErr w:type="spellEnd"/>
      <w:r w:rsidRPr="003C5A6B">
        <w:rPr>
          <w:rFonts w:ascii="Helvetica" w:hAnsi="Helvetica" w:cs="Helvetica" w:hint="eastAsia"/>
          <w:b/>
          <w:bCs/>
          <w:color w:val="222222"/>
          <w:sz w:val="21"/>
          <w:szCs w:val="21"/>
        </w:rPr>
        <w:t>»</w:t>
      </w:r>
      <w:r w:rsidRPr="003C5A6B">
        <w:rPr>
          <w:rFonts w:ascii="Helvetica" w:hAnsi="Helvetica" w:cs="Helvetica"/>
          <w:b/>
          <w:bCs/>
          <w:color w:val="222222"/>
          <w:sz w:val="21"/>
          <w:szCs w:val="21"/>
        </w:rPr>
        <w:tab/>
        <w:t>146</w:t>
      </w:r>
    </w:p>
    <w:p w14:paraId="00967EFC"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4.3.</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Результаты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моделирования</w:t>
      </w:r>
      <w:r w:rsidRPr="003C5A6B">
        <w:rPr>
          <w:rFonts w:ascii="Helvetica" w:hAnsi="Helvetica" w:cs="Helvetica"/>
          <w:b/>
          <w:bCs/>
          <w:color w:val="222222"/>
          <w:sz w:val="21"/>
          <w:szCs w:val="21"/>
        </w:rPr>
        <w:tab/>
        <w:t>154</w:t>
      </w:r>
    </w:p>
    <w:p w14:paraId="28923143"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4.4.</w:t>
      </w:r>
      <w:r w:rsidRPr="003C5A6B">
        <w:rPr>
          <w:rFonts w:ascii="Helvetica" w:hAnsi="Helvetica" w:cs="Helvetica"/>
          <w:b/>
          <w:bCs/>
          <w:color w:val="222222"/>
          <w:sz w:val="21"/>
          <w:szCs w:val="21"/>
        </w:rPr>
        <w:tab/>
      </w:r>
      <w:r w:rsidRPr="003C5A6B">
        <w:rPr>
          <w:rFonts w:ascii="Helvetica" w:hAnsi="Helvetica" w:cs="Helvetica" w:hint="eastAsia"/>
          <w:b/>
          <w:bCs/>
          <w:color w:val="222222"/>
          <w:sz w:val="21"/>
          <w:szCs w:val="21"/>
        </w:rPr>
        <w:t>Экономическая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эффективность</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от</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использования</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результатов</w:t>
      </w:r>
    </w:p>
    <w:p w14:paraId="0B789529"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исследования</w:t>
      </w:r>
      <w:r w:rsidRPr="003C5A6B">
        <w:rPr>
          <w:rFonts w:ascii="Helvetica" w:hAnsi="Helvetica" w:cs="Helvetica"/>
          <w:b/>
          <w:bCs/>
          <w:color w:val="222222"/>
          <w:sz w:val="21"/>
          <w:szCs w:val="21"/>
        </w:rPr>
        <w:tab/>
        <w:t>155</w:t>
      </w:r>
    </w:p>
    <w:p w14:paraId="2BFEFF41"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4</w:t>
      </w:r>
    </w:p>
    <w:p w14:paraId="7093290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 xml:space="preserve"> </w:t>
      </w:r>
    </w:p>
    <w:p w14:paraId="5899F3E1"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ОСНОВНЫЕ</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РЕЗУЛЬТАТЫ</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И</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ВЫВОДЫ</w:t>
      </w:r>
      <w:r w:rsidRPr="003C5A6B">
        <w:rPr>
          <w:rFonts w:ascii="Helvetica" w:hAnsi="Helvetica" w:cs="Helvetica"/>
          <w:b/>
          <w:bCs/>
          <w:color w:val="222222"/>
          <w:sz w:val="21"/>
          <w:szCs w:val="21"/>
        </w:rPr>
        <w:tab/>
        <w:t>157</w:t>
      </w:r>
    </w:p>
    <w:p w14:paraId="252DEA6A"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СПИСОК</w:t>
      </w:r>
      <w:r w:rsidRPr="003C5A6B">
        <w:rPr>
          <w:rFonts w:ascii="Helvetica" w:hAnsi="Helvetica" w:cs="Helvetica"/>
          <w:b/>
          <w:bCs/>
          <w:color w:val="222222"/>
          <w:sz w:val="21"/>
          <w:szCs w:val="21"/>
        </w:rPr>
        <w:t xml:space="preserve"> </w:t>
      </w:r>
      <w:r w:rsidRPr="003C5A6B">
        <w:rPr>
          <w:rFonts w:ascii="Helvetica" w:hAnsi="Helvetica" w:cs="Helvetica" w:hint="eastAsia"/>
          <w:b/>
          <w:bCs/>
          <w:color w:val="222222"/>
          <w:sz w:val="21"/>
          <w:szCs w:val="21"/>
        </w:rPr>
        <w:t>ЛИТЕРАТУРЫ</w:t>
      </w:r>
      <w:r w:rsidRPr="003C5A6B">
        <w:rPr>
          <w:rFonts w:ascii="Helvetica" w:hAnsi="Helvetica" w:cs="Helvetica"/>
          <w:b/>
          <w:bCs/>
          <w:color w:val="222222"/>
          <w:sz w:val="21"/>
          <w:szCs w:val="21"/>
        </w:rPr>
        <w:tab/>
        <w:t>158</w:t>
      </w:r>
    </w:p>
    <w:p w14:paraId="6D8698A8"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ПРИЛОЖЕНИЕ</w:t>
      </w:r>
      <w:r w:rsidRPr="003C5A6B">
        <w:rPr>
          <w:rFonts w:ascii="Helvetica" w:hAnsi="Helvetica" w:cs="Helvetica"/>
          <w:b/>
          <w:bCs/>
          <w:color w:val="222222"/>
          <w:sz w:val="21"/>
          <w:szCs w:val="21"/>
        </w:rPr>
        <w:t xml:space="preserve"> 1</w:t>
      </w:r>
      <w:r w:rsidRPr="003C5A6B">
        <w:rPr>
          <w:rFonts w:ascii="Helvetica" w:hAnsi="Helvetica" w:cs="Helvetica"/>
          <w:b/>
          <w:bCs/>
          <w:color w:val="222222"/>
          <w:sz w:val="21"/>
          <w:szCs w:val="21"/>
        </w:rPr>
        <w:tab/>
        <w:t>171</w:t>
      </w:r>
    </w:p>
    <w:p w14:paraId="5F9B4F0E"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ПРИЛОЖЕНИЕ</w:t>
      </w:r>
      <w:r w:rsidRPr="003C5A6B">
        <w:rPr>
          <w:rFonts w:ascii="Helvetica" w:hAnsi="Helvetica" w:cs="Helvetica"/>
          <w:b/>
          <w:bCs/>
          <w:color w:val="222222"/>
          <w:sz w:val="21"/>
          <w:szCs w:val="21"/>
        </w:rPr>
        <w:t xml:space="preserve"> 2</w:t>
      </w:r>
      <w:r w:rsidRPr="003C5A6B">
        <w:rPr>
          <w:rFonts w:ascii="Helvetica" w:hAnsi="Helvetica" w:cs="Helvetica"/>
          <w:b/>
          <w:bCs/>
          <w:color w:val="222222"/>
          <w:sz w:val="21"/>
          <w:szCs w:val="21"/>
        </w:rPr>
        <w:tab/>
        <w:t>181</w:t>
      </w:r>
    </w:p>
    <w:p w14:paraId="6434A6D2"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hint="eastAsia"/>
          <w:b/>
          <w:bCs/>
          <w:color w:val="222222"/>
          <w:sz w:val="21"/>
          <w:szCs w:val="21"/>
        </w:rPr>
        <w:t>ПРИЛОЖЕНИЕ</w:t>
      </w:r>
      <w:r w:rsidRPr="003C5A6B">
        <w:rPr>
          <w:rFonts w:ascii="Helvetica" w:hAnsi="Helvetica" w:cs="Helvetica"/>
          <w:b/>
          <w:bCs/>
          <w:color w:val="222222"/>
          <w:sz w:val="21"/>
          <w:szCs w:val="21"/>
        </w:rPr>
        <w:t xml:space="preserve"> 3</w:t>
      </w:r>
      <w:r w:rsidRPr="003C5A6B">
        <w:rPr>
          <w:rFonts w:ascii="Helvetica" w:hAnsi="Helvetica" w:cs="Helvetica"/>
          <w:b/>
          <w:bCs/>
          <w:color w:val="222222"/>
          <w:sz w:val="21"/>
          <w:szCs w:val="21"/>
        </w:rPr>
        <w:tab/>
        <w:t>188</w:t>
      </w:r>
    </w:p>
    <w:p w14:paraId="52F0C537" w14:textId="77777777" w:rsidR="003C5A6B" w:rsidRPr="003C5A6B" w:rsidRDefault="003C5A6B" w:rsidP="003C5A6B">
      <w:pPr>
        <w:rPr>
          <w:rFonts w:ascii="Helvetica" w:hAnsi="Helvetica" w:cs="Helvetica"/>
          <w:b/>
          <w:bCs/>
          <w:color w:val="222222"/>
          <w:sz w:val="21"/>
          <w:szCs w:val="21"/>
        </w:rPr>
      </w:pPr>
      <w:r w:rsidRPr="003C5A6B">
        <w:rPr>
          <w:rFonts w:ascii="Helvetica" w:hAnsi="Helvetica" w:cs="Helvetica"/>
          <w:b/>
          <w:bCs/>
          <w:color w:val="222222"/>
          <w:sz w:val="21"/>
          <w:szCs w:val="21"/>
        </w:rPr>
        <w:t>5</w:t>
      </w:r>
    </w:p>
    <w:p w14:paraId="057A0555" w14:textId="79CAC3A4" w:rsidR="00523B64" w:rsidRDefault="00523B64" w:rsidP="003C5A6B"/>
    <w:p w14:paraId="72C063A9" w14:textId="10E4AE1E" w:rsidR="003C5A6B" w:rsidRDefault="003C5A6B" w:rsidP="003C5A6B"/>
    <w:p w14:paraId="2FF871D1" w14:textId="69332C40" w:rsidR="003C5A6B" w:rsidRDefault="003C5A6B" w:rsidP="003C5A6B"/>
    <w:p w14:paraId="2A130EAF" w14:textId="77777777" w:rsidR="003C5A6B" w:rsidRDefault="003C5A6B" w:rsidP="003C5A6B">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382706A6" w14:textId="77777777" w:rsidR="003C5A6B" w:rsidRDefault="003C5A6B" w:rsidP="003C5A6B">
      <w:r>
        <w:t>1.</w:t>
      </w:r>
      <w:r>
        <w:tab/>
      </w:r>
      <w:r>
        <w:rPr>
          <w:rFonts w:hint="eastAsia"/>
        </w:rPr>
        <w:t>На</w:t>
      </w:r>
      <w:r>
        <w:t xml:space="preserve"> </w:t>
      </w:r>
      <w:r>
        <w:rPr>
          <w:rFonts w:hint="eastAsia"/>
        </w:rPr>
        <w:t>основе</w:t>
      </w:r>
      <w:r>
        <w:t xml:space="preserve"> </w:t>
      </w:r>
      <w:r>
        <w:rPr>
          <w:rFonts w:hint="eastAsia"/>
        </w:rPr>
        <w:t>выполненных</w:t>
      </w:r>
      <w:r>
        <w:t xml:space="preserve"> </w:t>
      </w:r>
      <w:r>
        <w:rPr>
          <w:rFonts w:hint="eastAsia"/>
        </w:rPr>
        <w:t>исследований</w:t>
      </w:r>
      <w:r>
        <w:t xml:space="preserve"> </w:t>
      </w:r>
      <w:r>
        <w:rPr>
          <w:rFonts w:hint="eastAsia"/>
        </w:rPr>
        <w:t>решена</w:t>
      </w:r>
      <w:r>
        <w:t xml:space="preserve"> </w:t>
      </w:r>
      <w:r>
        <w:rPr>
          <w:rFonts w:hint="eastAsia"/>
        </w:rPr>
        <w:t>научно</w:t>
      </w:r>
      <w:r>
        <w:t>-</w:t>
      </w:r>
      <w:r>
        <w:rPr>
          <w:rFonts w:hint="eastAsia"/>
        </w:rPr>
        <w:t>практическая</w:t>
      </w:r>
      <w:r>
        <w:t xml:space="preserve"> </w:t>
      </w:r>
      <w:r>
        <w:rPr>
          <w:rFonts w:hint="eastAsia"/>
        </w:rPr>
        <w:t>задача</w:t>
      </w:r>
      <w:r>
        <w:t xml:space="preserve"> </w:t>
      </w:r>
      <w:r>
        <w:rPr>
          <w:rFonts w:hint="eastAsia"/>
        </w:rPr>
        <w:t>по</w:t>
      </w:r>
      <w:r>
        <w:t xml:space="preserve"> </w:t>
      </w:r>
      <w:r>
        <w:rPr>
          <w:rFonts w:hint="eastAsia"/>
        </w:rPr>
        <w:t>установлению</w:t>
      </w:r>
      <w:r>
        <w:t xml:space="preserve"> </w:t>
      </w:r>
      <w:r>
        <w:rPr>
          <w:rFonts w:hint="eastAsia"/>
        </w:rPr>
        <w:t>закономерностей</w:t>
      </w:r>
      <w:r>
        <w:t xml:space="preserve"> </w:t>
      </w:r>
      <w:r>
        <w:rPr>
          <w:rFonts w:hint="eastAsia"/>
        </w:rPr>
        <w:t>формирования</w:t>
      </w:r>
      <w:r>
        <w:t xml:space="preserve"> </w:t>
      </w:r>
      <w:r>
        <w:rPr>
          <w:rFonts w:hint="eastAsia"/>
        </w:rPr>
        <w:t>профессионально</w:t>
      </w:r>
      <w:r>
        <w:t xml:space="preserve"> - </w:t>
      </w:r>
      <w:r>
        <w:rPr>
          <w:rFonts w:hint="eastAsia"/>
        </w:rPr>
        <w:t>квалификационного</w:t>
      </w:r>
      <w:r>
        <w:t xml:space="preserve"> </w:t>
      </w:r>
      <w:r>
        <w:rPr>
          <w:rFonts w:hint="eastAsia"/>
        </w:rPr>
        <w:t>состава</w:t>
      </w:r>
      <w:r>
        <w:t xml:space="preserve"> </w:t>
      </w:r>
      <w:r>
        <w:rPr>
          <w:rFonts w:hint="eastAsia"/>
        </w:rPr>
        <w:t>ремонтных</w:t>
      </w:r>
      <w:r>
        <w:t xml:space="preserve"> </w:t>
      </w:r>
      <w:r>
        <w:rPr>
          <w:rFonts w:hint="eastAsia"/>
        </w:rPr>
        <w:t>рабочих</w:t>
      </w:r>
      <w:r>
        <w:t xml:space="preserve"> </w:t>
      </w:r>
      <w:r>
        <w:rPr>
          <w:rFonts w:hint="eastAsia"/>
        </w:rPr>
        <w:t>с</w:t>
      </w:r>
      <w:r>
        <w:t xml:space="preserve"> </w:t>
      </w:r>
      <w:r>
        <w:rPr>
          <w:rFonts w:hint="eastAsia"/>
        </w:rPr>
        <w:t>учетом</w:t>
      </w:r>
      <w:r>
        <w:t xml:space="preserve"> </w:t>
      </w:r>
      <w:r>
        <w:rPr>
          <w:rFonts w:hint="eastAsia"/>
        </w:rPr>
        <w:t>неравномерности</w:t>
      </w:r>
      <w:r>
        <w:t xml:space="preserve"> </w:t>
      </w:r>
      <w:r>
        <w:rPr>
          <w:rFonts w:hint="eastAsia"/>
        </w:rPr>
        <w:t>поступления</w:t>
      </w:r>
      <w:r>
        <w:t xml:space="preserve"> </w:t>
      </w:r>
      <w:r>
        <w:rPr>
          <w:rFonts w:hint="eastAsia"/>
        </w:rPr>
        <w:t>автомобилей</w:t>
      </w:r>
      <w:r>
        <w:t>.</w:t>
      </w:r>
    </w:p>
    <w:p w14:paraId="4C36D530" w14:textId="77777777" w:rsidR="003C5A6B" w:rsidRDefault="003C5A6B" w:rsidP="003C5A6B">
      <w:r>
        <w:lastRenderedPageBreak/>
        <w:t>2.</w:t>
      </w:r>
      <w:r>
        <w:tab/>
      </w:r>
      <w:r>
        <w:rPr>
          <w:rFonts w:hint="eastAsia"/>
        </w:rPr>
        <w:t>Установлены</w:t>
      </w:r>
      <w:r>
        <w:t xml:space="preserve"> </w:t>
      </w:r>
      <w:r>
        <w:rPr>
          <w:rFonts w:hint="eastAsia"/>
        </w:rPr>
        <w:t>закономерности</w:t>
      </w:r>
      <w:r>
        <w:t xml:space="preserve"> </w:t>
      </w:r>
      <w:r>
        <w:rPr>
          <w:rFonts w:hint="eastAsia"/>
        </w:rPr>
        <w:t>формирования</w:t>
      </w:r>
      <w:r>
        <w:t xml:space="preserve"> </w:t>
      </w:r>
      <w:r>
        <w:rPr>
          <w:rFonts w:hint="eastAsia"/>
        </w:rPr>
        <w:t>потока</w:t>
      </w:r>
      <w:r>
        <w:t xml:space="preserve"> </w:t>
      </w:r>
      <w:r>
        <w:rPr>
          <w:rFonts w:hint="eastAsia"/>
        </w:rPr>
        <w:t>отказов</w:t>
      </w:r>
      <w:r>
        <w:t xml:space="preserve"> </w:t>
      </w:r>
      <w:r>
        <w:rPr>
          <w:rFonts w:hint="eastAsia"/>
        </w:rPr>
        <w:t>авто</w:t>
      </w:r>
      <w:r>
        <w:t>-</w:t>
      </w:r>
      <w:r>
        <w:rPr>
          <w:rFonts w:hint="eastAsia"/>
        </w:rPr>
        <w:t>мобилей</w:t>
      </w:r>
      <w:r>
        <w:t>.</w:t>
      </w:r>
    </w:p>
    <w:p w14:paraId="6E9D65D5" w14:textId="77777777" w:rsidR="003C5A6B" w:rsidRDefault="003C5A6B" w:rsidP="003C5A6B">
      <w:r>
        <w:t>3.</w:t>
      </w:r>
      <w:r>
        <w:tab/>
      </w:r>
      <w:r>
        <w:rPr>
          <w:rFonts w:hint="eastAsia"/>
        </w:rPr>
        <w:t>Выявлены</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профессионально</w:t>
      </w:r>
      <w:r>
        <w:t xml:space="preserve"> - </w:t>
      </w:r>
      <w:r>
        <w:rPr>
          <w:rFonts w:hint="eastAsia"/>
        </w:rPr>
        <w:t>квалифика</w:t>
      </w:r>
      <w:r>
        <w:t>-</w:t>
      </w:r>
      <w:r>
        <w:rPr>
          <w:rFonts w:hint="eastAsia"/>
        </w:rPr>
        <w:t>ционный</w:t>
      </w:r>
      <w:r>
        <w:t xml:space="preserve"> </w:t>
      </w:r>
      <w:r>
        <w:rPr>
          <w:rFonts w:hint="eastAsia"/>
        </w:rPr>
        <w:t>состав</w:t>
      </w:r>
      <w:r>
        <w:t xml:space="preserve"> </w:t>
      </w:r>
      <w:r>
        <w:rPr>
          <w:rFonts w:hint="eastAsia"/>
        </w:rPr>
        <w:t>ремонтных</w:t>
      </w:r>
      <w:r>
        <w:t xml:space="preserve"> </w:t>
      </w:r>
      <w:r>
        <w:rPr>
          <w:rFonts w:hint="eastAsia"/>
        </w:rPr>
        <w:t>рабочих</w:t>
      </w:r>
      <w:r>
        <w:t xml:space="preserve"> </w:t>
      </w:r>
      <w:r>
        <w:rPr>
          <w:rFonts w:hint="eastAsia"/>
        </w:rPr>
        <w:t>ТР</w:t>
      </w:r>
      <w:r>
        <w:t xml:space="preserve">. </w:t>
      </w:r>
      <w:r>
        <w:rPr>
          <w:rFonts w:hint="eastAsia"/>
        </w:rPr>
        <w:t>Определены</w:t>
      </w:r>
      <w:r>
        <w:t xml:space="preserve"> </w:t>
      </w:r>
      <w:r>
        <w:rPr>
          <w:rFonts w:hint="eastAsia"/>
        </w:rPr>
        <w:t>наиболее</w:t>
      </w:r>
      <w:r>
        <w:t xml:space="preserve"> </w:t>
      </w:r>
      <w:r>
        <w:rPr>
          <w:rFonts w:hint="eastAsia"/>
        </w:rPr>
        <w:t>значимые</w:t>
      </w:r>
      <w:r>
        <w:t xml:space="preserve"> </w:t>
      </w:r>
      <w:r>
        <w:rPr>
          <w:rFonts w:hint="eastAsia"/>
        </w:rPr>
        <w:t>из</w:t>
      </w:r>
      <w:r>
        <w:t xml:space="preserve"> </w:t>
      </w:r>
      <w:r>
        <w:rPr>
          <w:rFonts w:hint="eastAsia"/>
        </w:rPr>
        <w:t>них</w:t>
      </w:r>
      <w:r>
        <w:t xml:space="preserve">: </w:t>
      </w:r>
      <w:r>
        <w:rPr>
          <w:rFonts w:hint="eastAsia"/>
        </w:rPr>
        <w:t>среднесписочное</w:t>
      </w:r>
      <w:r>
        <w:t xml:space="preserve"> </w:t>
      </w:r>
      <w:r>
        <w:rPr>
          <w:rFonts w:hint="eastAsia"/>
        </w:rPr>
        <w:t>количество</w:t>
      </w:r>
      <w:r>
        <w:t xml:space="preserve"> </w:t>
      </w:r>
      <w:r>
        <w:rPr>
          <w:rFonts w:hint="eastAsia"/>
        </w:rPr>
        <w:t>автомобилей</w:t>
      </w:r>
      <w:r>
        <w:t xml:space="preserve">, </w:t>
      </w:r>
      <w:r>
        <w:rPr>
          <w:rFonts w:hint="eastAsia"/>
        </w:rPr>
        <w:t>интенсивность</w:t>
      </w:r>
      <w:r>
        <w:t xml:space="preserve"> </w:t>
      </w:r>
      <w:r>
        <w:rPr>
          <w:rFonts w:hint="eastAsia"/>
        </w:rPr>
        <w:t>эксплуатации</w:t>
      </w:r>
      <w:r>
        <w:t xml:space="preserve">, </w:t>
      </w:r>
      <w:r>
        <w:rPr>
          <w:rFonts w:hint="eastAsia"/>
        </w:rPr>
        <w:t>температура</w:t>
      </w:r>
      <w:r>
        <w:t xml:space="preserve"> </w:t>
      </w:r>
      <w:r>
        <w:rPr>
          <w:rFonts w:hint="eastAsia"/>
        </w:rPr>
        <w:t>воздуха</w:t>
      </w:r>
      <w:r>
        <w:t xml:space="preserve">, </w:t>
      </w:r>
      <w:r>
        <w:rPr>
          <w:rFonts w:hint="eastAsia"/>
        </w:rPr>
        <w:t>доля</w:t>
      </w:r>
      <w:r>
        <w:t xml:space="preserve"> </w:t>
      </w:r>
      <w:r>
        <w:rPr>
          <w:rFonts w:hint="eastAsia"/>
        </w:rPr>
        <w:t>дней</w:t>
      </w:r>
      <w:r>
        <w:t xml:space="preserve"> </w:t>
      </w:r>
      <w:r>
        <w:rPr>
          <w:rFonts w:hint="eastAsia"/>
        </w:rPr>
        <w:t>с</w:t>
      </w:r>
      <w:r>
        <w:t xml:space="preserve"> </w:t>
      </w:r>
      <w:r>
        <w:rPr>
          <w:rFonts w:hint="eastAsia"/>
        </w:rPr>
        <w:t>осадками</w:t>
      </w:r>
      <w:r>
        <w:t xml:space="preserve">, </w:t>
      </w:r>
      <w:r>
        <w:rPr>
          <w:rFonts w:hint="eastAsia"/>
        </w:rPr>
        <w:t>методы</w:t>
      </w:r>
      <w:r>
        <w:t xml:space="preserve"> </w:t>
      </w:r>
      <w:r>
        <w:rPr>
          <w:rFonts w:hint="eastAsia"/>
        </w:rPr>
        <w:t>организации</w:t>
      </w:r>
      <w:r>
        <w:t xml:space="preserve"> </w:t>
      </w:r>
      <w:r>
        <w:rPr>
          <w:rFonts w:hint="eastAsia"/>
        </w:rPr>
        <w:t>ТР</w:t>
      </w:r>
      <w:r>
        <w:t xml:space="preserve"> </w:t>
      </w:r>
      <w:r>
        <w:rPr>
          <w:rFonts w:hint="eastAsia"/>
        </w:rPr>
        <w:t>на</w:t>
      </w:r>
      <w:r>
        <w:t xml:space="preserve"> </w:t>
      </w:r>
      <w:r>
        <w:rPr>
          <w:rFonts w:hint="eastAsia"/>
        </w:rPr>
        <w:t>пред</w:t>
      </w:r>
      <w:r>
        <w:t>-</w:t>
      </w:r>
      <w:r>
        <w:rPr>
          <w:rFonts w:hint="eastAsia"/>
        </w:rPr>
        <w:t>приятии</w:t>
      </w:r>
      <w:r>
        <w:t>.</w:t>
      </w:r>
    </w:p>
    <w:p w14:paraId="27587C97" w14:textId="77777777" w:rsidR="003C5A6B" w:rsidRDefault="003C5A6B" w:rsidP="003C5A6B">
      <w:r>
        <w:t>4.</w:t>
      </w:r>
      <w:r>
        <w:tab/>
      </w:r>
      <w:r>
        <w:rPr>
          <w:rFonts w:hint="eastAsia"/>
        </w:rPr>
        <w:t>Разработана</w:t>
      </w:r>
      <w:r>
        <w:t xml:space="preserve"> </w:t>
      </w:r>
      <w:r>
        <w:rPr>
          <w:rFonts w:hint="eastAsia"/>
        </w:rPr>
        <w:t>имитационная</w:t>
      </w:r>
      <w:r>
        <w:t xml:space="preserve"> </w:t>
      </w:r>
      <w:r>
        <w:rPr>
          <w:rFonts w:hint="eastAsia"/>
        </w:rPr>
        <w:t>модель</w:t>
      </w:r>
      <w:r>
        <w:t xml:space="preserve">, </w:t>
      </w:r>
      <w:r>
        <w:rPr>
          <w:rFonts w:hint="eastAsia"/>
        </w:rPr>
        <w:t>позволяющая</w:t>
      </w:r>
      <w:r>
        <w:t xml:space="preserve"> </w:t>
      </w:r>
      <w:r>
        <w:rPr>
          <w:rFonts w:hint="eastAsia"/>
        </w:rPr>
        <w:t>определять</w:t>
      </w:r>
      <w:r>
        <w:t xml:space="preserve"> </w:t>
      </w:r>
      <w:r>
        <w:rPr>
          <w:rFonts w:hint="eastAsia"/>
        </w:rPr>
        <w:t>опти</w:t>
      </w:r>
      <w:r>
        <w:t>-</w:t>
      </w:r>
      <w:r>
        <w:rPr>
          <w:rFonts w:hint="eastAsia"/>
        </w:rPr>
        <w:t>мальный</w:t>
      </w:r>
      <w:r>
        <w:t xml:space="preserve"> </w:t>
      </w:r>
      <w:r>
        <w:rPr>
          <w:rFonts w:hint="eastAsia"/>
        </w:rPr>
        <w:t>профессионально</w:t>
      </w:r>
      <w:r>
        <w:t xml:space="preserve"> - </w:t>
      </w:r>
      <w:r>
        <w:rPr>
          <w:rFonts w:hint="eastAsia"/>
        </w:rPr>
        <w:t>квалификационный</w:t>
      </w:r>
      <w:r>
        <w:t xml:space="preserve"> </w:t>
      </w:r>
      <w:r>
        <w:rPr>
          <w:rFonts w:hint="eastAsia"/>
        </w:rPr>
        <w:t>состав</w:t>
      </w:r>
      <w:r>
        <w:t xml:space="preserve"> </w:t>
      </w:r>
      <w:r>
        <w:rPr>
          <w:rFonts w:hint="eastAsia"/>
        </w:rPr>
        <w:t>ремонтных</w:t>
      </w:r>
      <w:r>
        <w:t xml:space="preserve"> </w:t>
      </w:r>
      <w:r>
        <w:rPr>
          <w:rFonts w:hint="eastAsia"/>
        </w:rPr>
        <w:t>рабочих</w:t>
      </w:r>
      <w:r>
        <w:t xml:space="preserve"> </w:t>
      </w:r>
      <w:r>
        <w:rPr>
          <w:rFonts w:hint="eastAsia"/>
        </w:rPr>
        <w:t>ТР</w:t>
      </w:r>
      <w:r>
        <w:t xml:space="preserve"> </w:t>
      </w:r>
      <w:r>
        <w:rPr>
          <w:rFonts w:hint="eastAsia"/>
        </w:rPr>
        <w:t>с</w:t>
      </w:r>
      <w:r>
        <w:t xml:space="preserve"> </w:t>
      </w:r>
      <w:r>
        <w:rPr>
          <w:rFonts w:hint="eastAsia"/>
        </w:rPr>
        <w:t>учетом</w:t>
      </w:r>
      <w:r>
        <w:t xml:space="preserve"> </w:t>
      </w:r>
      <w:r>
        <w:rPr>
          <w:rFonts w:hint="eastAsia"/>
        </w:rPr>
        <w:t>вышеперечисленных</w:t>
      </w:r>
      <w:r>
        <w:t xml:space="preserve"> </w:t>
      </w:r>
      <w:r>
        <w:rPr>
          <w:rFonts w:hint="eastAsia"/>
        </w:rPr>
        <w:t>факторов</w:t>
      </w:r>
      <w:r>
        <w:t xml:space="preserve"> </w:t>
      </w:r>
      <w:r>
        <w:rPr>
          <w:rFonts w:hint="eastAsia"/>
        </w:rPr>
        <w:t>в</w:t>
      </w:r>
      <w:r>
        <w:t xml:space="preserve"> </w:t>
      </w:r>
      <w:r>
        <w:rPr>
          <w:rFonts w:hint="eastAsia"/>
        </w:rPr>
        <w:t>условиях</w:t>
      </w:r>
      <w:r>
        <w:t xml:space="preserve"> </w:t>
      </w:r>
      <w:r>
        <w:rPr>
          <w:rFonts w:hint="eastAsia"/>
        </w:rPr>
        <w:t>неравномерности</w:t>
      </w:r>
      <w:r>
        <w:t xml:space="preserve"> </w:t>
      </w:r>
      <w:r>
        <w:rPr>
          <w:rFonts w:hint="eastAsia"/>
        </w:rPr>
        <w:t>по</w:t>
      </w:r>
      <w:r>
        <w:rPr>
          <w:rFonts w:hint="eastAsia"/>
        </w:rPr>
        <w:t>¬</w:t>
      </w:r>
      <w:r>
        <w:rPr>
          <w:rFonts w:hint="eastAsia"/>
        </w:rPr>
        <w:t>ступления</w:t>
      </w:r>
      <w:r>
        <w:t xml:space="preserve"> </w:t>
      </w:r>
      <w:r>
        <w:rPr>
          <w:rFonts w:hint="eastAsia"/>
        </w:rPr>
        <w:t>автомобилей</w:t>
      </w:r>
      <w:r>
        <w:t xml:space="preserve">. </w:t>
      </w:r>
      <w:r>
        <w:rPr>
          <w:rFonts w:hint="eastAsia"/>
        </w:rPr>
        <w:t>Разработано</w:t>
      </w:r>
      <w:r>
        <w:t xml:space="preserve"> </w:t>
      </w:r>
      <w:r>
        <w:rPr>
          <w:rFonts w:hint="eastAsia"/>
        </w:rPr>
        <w:t>программное</w:t>
      </w:r>
      <w:r>
        <w:t xml:space="preserve"> </w:t>
      </w:r>
      <w:r>
        <w:rPr>
          <w:rFonts w:hint="eastAsia"/>
        </w:rPr>
        <w:t>обеспечение</w:t>
      </w:r>
      <w:r>
        <w:t xml:space="preserve"> </w:t>
      </w:r>
      <w:r>
        <w:rPr>
          <w:rFonts w:hint="eastAsia"/>
        </w:rPr>
        <w:t>для</w:t>
      </w:r>
      <w:r>
        <w:t xml:space="preserve"> </w:t>
      </w:r>
      <w:r>
        <w:rPr>
          <w:rFonts w:hint="eastAsia"/>
        </w:rPr>
        <w:t>ее</w:t>
      </w:r>
      <w:r>
        <w:t xml:space="preserve"> </w:t>
      </w:r>
      <w:r>
        <w:rPr>
          <w:rFonts w:hint="eastAsia"/>
        </w:rPr>
        <w:t>реали</w:t>
      </w:r>
      <w:r>
        <w:rPr>
          <w:rFonts w:hint="eastAsia"/>
        </w:rPr>
        <w:t>¬</w:t>
      </w:r>
      <w:r>
        <w:rPr>
          <w:rFonts w:hint="eastAsia"/>
        </w:rPr>
        <w:t>зации</w:t>
      </w:r>
      <w:r>
        <w:t>.</w:t>
      </w:r>
    </w:p>
    <w:p w14:paraId="08B06907" w14:textId="77777777" w:rsidR="003C5A6B" w:rsidRDefault="003C5A6B" w:rsidP="003C5A6B">
      <w:r>
        <w:t>5.</w:t>
      </w:r>
      <w:r>
        <w:tab/>
      </w:r>
      <w:r>
        <w:rPr>
          <w:rFonts w:hint="eastAsia"/>
        </w:rPr>
        <w:t>В</w:t>
      </w:r>
      <w:r>
        <w:t xml:space="preserve"> </w:t>
      </w:r>
      <w:r>
        <w:rPr>
          <w:rFonts w:hint="eastAsia"/>
        </w:rPr>
        <w:t>результате</w:t>
      </w:r>
      <w:r>
        <w:t xml:space="preserve"> </w:t>
      </w:r>
      <w:r>
        <w:rPr>
          <w:rFonts w:hint="eastAsia"/>
        </w:rPr>
        <w:t>имитационного</w:t>
      </w:r>
      <w:r>
        <w:t xml:space="preserve"> </w:t>
      </w:r>
      <w:r>
        <w:rPr>
          <w:rFonts w:hint="eastAsia"/>
        </w:rPr>
        <w:t>эксперимента</w:t>
      </w:r>
      <w:r>
        <w:t xml:space="preserve"> </w:t>
      </w:r>
      <w:r>
        <w:rPr>
          <w:rFonts w:hint="eastAsia"/>
        </w:rPr>
        <w:t>установлены</w:t>
      </w:r>
      <w:r>
        <w:t xml:space="preserve"> </w:t>
      </w:r>
      <w:r>
        <w:rPr>
          <w:rFonts w:hint="eastAsia"/>
        </w:rPr>
        <w:t>законо</w:t>
      </w:r>
      <w:r>
        <w:t>-</w:t>
      </w:r>
      <w:r>
        <w:rPr>
          <w:rFonts w:hint="eastAsia"/>
        </w:rPr>
        <w:t>мерности</w:t>
      </w:r>
      <w:r>
        <w:t xml:space="preserve"> </w:t>
      </w:r>
      <w:r>
        <w:rPr>
          <w:rFonts w:hint="eastAsia"/>
        </w:rPr>
        <w:t>и</w:t>
      </w:r>
      <w:r>
        <w:t xml:space="preserve"> </w:t>
      </w:r>
      <w:r>
        <w:rPr>
          <w:rFonts w:hint="eastAsia"/>
        </w:rPr>
        <w:t>математические</w:t>
      </w:r>
      <w:r>
        <w:t xml:space="preserve"> </w:t>
      </w:r>
      <w:r>
        <w:rPr>
          <w:rFonts w:hint="eastAsia"/>
        </w:rPr>
        <w:t>модели</w:t>
      </w:r>
      <w:r>
        <w:t xml:space="preserve"> </w:t>
      </w:r>
      <w:r>
        <w:rPr>
          <w:rFonts w:hint="eastAsia"/>
        </w:rPr>
        <w:t>влияния</w:t>
      </w:r>
      <w:r>
        <w:t xml:space="preserve"> </w:t>
      </w:r>
      <w:r>
        <w:rPr>
          <w:rFonts w:hint="eastAsia"/>
        </w:rPr>
        <w:t>этих</w:t>
      </w:r>
      <w:r>
        <w:t xml:space="preserve"> </w:t>
      </w:r>
      <w:r>
        <w:rPr>
          <w:rFonts w:hint="eastAsia"/>
        </w:rPr>
        <w:t>факторов</w:t>
      </w:r>
      <w:r>
        <w:t xml:space="preserve"> </w:t>
      </w:r>
      <w:r>
        <w:rPr>
          <w:rFonts w:hint="eastAsia"/>
        </w:rPr>
        <w:t>на</w:t>
      </w:r>
      <w:r>
        <w:t xml:space="preserve"> </w:t>
      </w:r>
      <w:r>
        <w:rPr>
          <w:rFonts w:hint="eastAsia"/>
        </w:rPr>
        <w:t>оптимальный</w:t>
      </w:r>
      <w:r>
        <w:t xml:space="preserve"> </w:t>
      </w:r>
      <w:r>
        <w:rPr>
          <w:rFonts w:hint="eastAsia"/>
        </w:rPr>
        <w:t>профессионально</w:t>
      </w:r>
      <w:r>
        <w:t xml:space="preserve"> - </w:t>
      </w:r>
      <w:r>
        <w:rPr>
          <w:rFonts w:hint="eastAsia"/>
        </w:rPr>
        <w:t>квалификационный</w:t>
      </w:r>
      <w:r>
        <w:t xml:space="preserve"> </w:t>
      </w:r>
      <w:r>
        <w:rPr>
          <w:rFonts w:hint="eastAsia"/>
        </w:rPr>
        <w:t>состав</w:t>
      </w:r>
      <w:r>
        <w:t xml:space="preserve"> </w:t>
      </w:r>
      <w:r>
        <w:rPr>
          <w:rFonts w:hint="eastAsia"/>
        </w:rPr>
        <w:t>ремонтных</w:t>
      </w:r>
      <w:r>
        <w:t xml:space="preserve"> </w:t>
      </w:r>
      <w:r>
        <w:rPr>
          <w:rFonts w:hint="eastAsia"/>
        </w:rPr>
        <w:t>рабочих</w:t>
      </w:r>
      <w:r>
        <w:t xml:space="preserve"> </w:t>
      </w:r>
      <w:r>
        <w:rPr>
          <w:rFonts w:hint="eastAsia"/>
        </w:rPr>
        <w:t>ТР</w:t>
      </w:r>
      <w:r>
        <w:t xml:space="preserve"> </w:t>
      </w:r>
      <w:r>
        <w:rPr>
          <w:rFonts w:hint="eastAsia"/>
        </w:rPr>
        <w:t>с</w:t>
      </w:r>
      <w:r>
        <w:t xml:space="preserve"> </w:t>
      </w:r>
      <w:r>
        <w:rPr>
          <w:rFonts w:hint="eastAsia"/>
        </w:rPr>
        <w:t>уче</w:t>
      </w:r>
      <w:r>
        <w:rPr>
          <w:rFonts w:hint="eastAsia"/>
        </w:rPr>
        <w:t>¬</w:t>
      </w:r>
      <w:r>
        <w:rPr>
          <w:rFonts w:hint="eastAsia"/>
        </w:rPr>
        <w:t>том</w:t>
      </w:r>
      <w:r>
        <w:t xml:space="preserve"> </w:t>
      </w:r>
      <w:r>
        <w:rPr>
          <w:rFonts w:hint="eastAsia"/>
        </w:rPr>
        <w:t>минимума</w:t>
      </w:r>
      <w:r>
        <w:t xml:space="preserve"> </w:t>
      </w:r>
      <w:r>
        <w:rPr>
          <w:rFonts w:hint="eastAsia"/>
        </w:rPr>
        <w:t>суммарных</w:t>
      </w:r>
      <w:r>
        <w:t xml:space="preserve"> </w:t>
      </w:r>
      <w:r>
        <w:rPr>
          <w:rFonts w:hint="eastAsia"/>
        </w:rPr>
        <w:t>затрат</w:t>
      </w:r>
      <w:r>
        <w:t xml:space="preserve"> </w:t>
      </w:r>
      <w:r>
        <w:rPr>
          <w:rFonts w:hint="eastAsia"/>
        </w:rPr>
        <w:t>от</w:t>
      </w:r>
      <w:r>
        <w:t xml:space="preserve"> </w:t>
      </w:r>
      <w:r>
        <w:rPr>
          <w:rFonts w:hint="eastAsia"/>
        </w:rPr>
        <w:t>простоя</w:t>
      </w:r>
      <w:r>
        <w:t xml:space="preserve"> </w:t>
      </w:r>
      <w:r>
        <w:rPr>
          <w:rFonts w:hint="eastAsia"/>
        </w:rPr>
        <w:t>автомобилей</w:t>
      </w:r>
      <w:r>
        <w:t xml:space="preserve"> </w:t>
      </w:r>
      <w:r>
        <w:rPr>
          <w:rFonts w:hint="eastAsia"/>
        </w:rPr>
        <w:t>в</w:t>
      </w:r>
      <w:r>
        <w:t xml:space="preserve"> </w:t>
      </w:r>
      <w:r>
        <w:rPr>
          <w:rFonts w:hint="eastAsia"/>
        </w:rPr>
        <w:t>зоне</w:t>
      </w:r>
      <w:r>
        <w:t xml:space="preserve"> </w:t>
      </w:r>
      <w:r>
        <w:rPr>
          <w:rFonts w:hint="eastAsia"/>
        </w:rPr>
        <w:t>ТР</w:t>
      </w:r>
      <w:r>
        <w:t xml:space="preserve"> </w:t>
      </w:r>
      <w:r>
        <w:rPr>
          <w:rFonts w:hint="eastAsia"/>
        </w:rPr>
        <w:t>и</w:t>
      </w:r>
      <w:r>
        <w:t xml:space="preserve"> </w:t>
      </w:r>
      <w:r>
        <w:rPr>
          <w:rFonts w:hint="eastAsia"/>
        </w:rPr>
        <w:t>затрат</w:t>
      </w:r>
      <w:r>
        <w:t xml:space="preserve"> </w:t>
      </w:r>
      <w:r>
        <w:rPr>
          <w:rFonts w:hint="eastAsia"/>
        </w:rPr>
        <w:t>от</w:t>
      </w:r>
      <w:r>
        <w:t xml:space="preserve"> </w:t>
      </w:r>
      <w:r>
        <w:rPr>
          <w:rFonts w:hint="eastAsia"/>
        </w:rPr>
        <w:t>простоя</w:t>
      </w:r>
      <w:r>
        <w:t xml:space="preserve"> </w:t>
      </w:r>
      <w:r>
        <w:rPr>
          <w:rFonts w:hint="eastAsia"/>
        </w:rPr>
        <w:t>постов</w:t>
      </w:r>
      <w:r>
        <w:t>.</w:t>
      </w:r>
    </w:p>
    <w:p w14:paraId="72B9DF8C" w14:textId="77777777" w:rsidR="003C5A6B" w:rsidRDefault="003C5A6B" w:rsidP="003C5A6B">
      <w:r>
        <w:t>6.</w:t>
      </w:r>
      <w:r>
        <w:tab/>
      </w:r>
      <w:r>
        <w:rPr>
          <w:rFonts w:hint="eastAsia"/>
        </w:rPr>
        <w:t>На</w:t>
      </w:r>
      <w:r>
        <w:t xml:space="preserve"> </w:t>
      </w:r>
      <w:r>
        <w:rPr>
          <w:rFonts w:hint="eastAsia"/>
        </w:rPr>
        <w:t>основании</w:t>
      </w:r>
      <w:r>
        <w:t xml:space="preserve"> </w:t>
      </w:r>
      <w:r>
        <w:rPr>
          <w:rFonts w:hint="eastAsia"/>
        </w:rPr>
        <w:t>полученных</w:t>
      </w:r>
      <w:r>
        <w:t xml:space="preserve"> </w:t>
      </w:r>
      <w:r>
        <w:rPr>
          <w:rFonts w:hint="eastAsia"/>
        </w:rPr>
        <w:t>закономерностей</w:t>
      </w:r>
      <w:r>
        <w:t xml:space="preserve"> </w:t>
      </w:r>
      <w:r>
        <w:rPr>
          <w:rFonts w:hint="eastAsia"/>
        </w:rPr>
        <w:t>разработана</w:t>
      </w:r>
      <w:r>
        <w:t xml:space="preserve"> </w:t>
      </w:r>
      <w:r>
        <w:rPr>
          <w:rFonts w:hint="eastAsia"/>
        </w:rPr>
        <w:t>методика</w:t>
      </w:r>
      <w:r>
        <w:t xml:space="preserve"> </w:t>
      </w:r>
      <w:r>
        <w:rPr>
          <w:rFonts w:hint="eastAsia"/>
        </w:rPr>
        <w:t>оптимизации</w:t>
      </w:r>
      <w:r>
        <w:t xml:space="preserve"> </w:t>
      </w:r>
      <w:r>
        <w:rPr>
          <w:rFonts w:hint="eastAsia"/>
        </w:rPr>
        <w:t>профессионально</w:t>
      </w:r>
      <w:r>
        <w:t xml:space="preserve"> - </w:t>
      </w:r>
      <w:r>
        <w:rPr>
          <w:rFonts w:hint="eastAsia"/>
        </w:rPr>
        <w:t>квалификационного</w:t>
      </w:r>
      <w:r>
        <w:t xml:space="preserve"> </w:t>
      </w:r>
      <w:r>
        <w:rPr>
          <w:rFonts w:hint="eastAsia"/>
        </w:rPr>
        <w:t>состава</w:t>
      </w:r>
      <w:r>
        <w:t xml:space="preserve"> </w:t>
      </w:r>
      <w:r>
        <w:rPr>
          <w:rFonts w:hint="eastAsia"/>
        </w:rPr>
        <w:t>ремонтных</w:t>
      </w:r>
      <w:r>
        <w:t xml:space="preserve"> </w:t>
      </w:r>
      <w:r>
        <w:rPr>
          <w:rFonts w:hint="eastAsia"/>
        </w:rPr>
        <w:t>ра</w:t>
      </w:r>
      <w:r>
        <w:t>-</w:t>
      </w:r>
      <w:r>
        <w:rPr>
          <w:rFonts w:hint="eastAsia"/>
        </w:rPr>
        <w:t>бочих</w:t>
      </w:r>
      <w:r>
        <w:t xml:space="preserve"> </w:t>
      </w:r>
      <w:r>
        <w:rPr>
          <w:rFonts w:hint="eastAsia"/>
        </w:rPr>
        <w:t>ТР</w:t>
      </w:r>
      <w:r>
        <w:t xml:space="preserve"> </w:t>
      </w:r>
      <w:r>
        <w:rPr>
          <w:rFonts w:hint="eastAsia"/>
        </w:rPr>
        <w:t>в</w:t>
      </w:r>
      <w:r>
        <w:t xml:space="preserve"> </w:t>
      </w:r>
      <w:r>
        <w:rPr>
          <w:rFonts w:hint="eastAsia"/>
        </w:rPr>
        <w:t>условиях</w:t>
      </w:r>
      <w:r>
        <w:t xml:space="preserve"> </w:t>
      </w:r>
      <w:r>
        <w:rPr>
          <w:rFonts w:hint="eastAsia"/>
        </w:rPr>
        <w:t>неравномерности</w:t>
      </w:r>
      <w:r>
        <w:t xml:space="preserve"> </w:t>
      </w:r>
      <w:r>
        <w:rPr>
          <w:rFonts w:hint="eastAsia"/>
        </w:rPr>
        <w:t>потока</w:t>
      </w:r>
      <w:r>
        <w:t xml:space="preserve"> </w:t>
      </w:r>
      <w:r>
        <w:rPr>
          <w:rFonts w:hint="eastAsia"/>
        </w:rPr>
        <w:t>отказов</w:t>
      </w:r>
      <w:r>
        <w:t>.</w:t>
      </w:r>
    </w:p>
    <w:p w14:paraId="6B357E78" w14:textId="5FC1EBED" w:rsidR="003C5A6B" w:rsidRPr="003C5A6B" w:rsidRDefault="003C5A6B" w:rsidP="003C5A6B">
      <w:r>
        <w:t>7.</w:t>
      </w:r>
      <w:r>
        <w:tab/>
      </w:r>
      <w:r>
        <w:rPr>
          <w:rFonts w:hint="eastAsia"/>
        </w:rPr>
        <w:t>Разработанная</w:t>
      </w:r>
      <w:r>
        <w:t xml:space="preserve"> </w:t>
      </w:r>
      <w:r>
        <w:rPr>
          <w:rFonts w:hint="eastAsia"/>
        </w:rPr>
        <w:t>методика</w:t>
      </w:r>
      <w:r>
        <w:t xml:space="preserve"> </w:t>
      </w:r>
      <w:r>
        <w:rPr>
          <w:rFonts w:hint="eastAsia"/>
        </w:rPr>
        <w:t>внедрена</w:t>
      </w:r>
      <w:r>
        <w:t xml:space="preserve"> </w:t>
      </w:r>
      <w:r>
        <w:rPr>
          <w:rFonts w:hint="eastAsia"/>
        </w:rPr>
        <w:t>в</w:t>
      </w:r>
      <w:r>
        <w:t xml:space="preserve"> </w:t>
      </w:r>
      <w:r>
        <w:rPr>
          <w:rFonts w:hint="eastAsia"/>
        </w:rPr>
        <w:t>Управлении</w:t>
      </w:r>
      <w:r>
        <w:t xml:space="preserve"> </w:t>
      </w:r>
      <w:r>
        <w:rPr>
          <w:rFonts w:hint="eastAsia"/>
        </w:rPr>
        <w:t>технологического</w:t>
      </w:r>
      <w:r>
        <w:t xml:space="preserve"> </w:t>
      </w:r>
      <w:r>
        <w:rPr>
          <w:rFonts w:hint="eastAsia"/>
        </w:rPr>
        <w:t>транспорта</w:t>
      </w:r>
      <w:r>
        <w:t xml:space="preserve"> </w:t>
      </w:r>
      <w:r>
        <w:rPr>
          <w:rFonts w:hint="eastAsia"/>
        </w:rPr>
        <w:t>и</w:t>
      </w:r>
      <w:r>
        <w:t xml:space="preserve"> </w:t>
      </w:r>
      <w:r>
        <w:rPr>
          <w:rFonts w:hint="eastAsia"/>
        </w:rPr>
        <w:t>специальной</w:t>
      </w:r>
      <w:r>
        <w:t xml:space="preserve"> </w:t>
      </w:r>
      <w:r>
        <w:rPr>
          <w:rFonts w:hint="eastAsia"/>
        </w:rPr>
        <w:t>техники</w:t>
      </w:r>
      <w:r>
        <w:t xml:space="preserve"> </w:t>
      </w:r>
      <w:r>
        <w:rPr>
          <w:rFonts w:hint="eastAsia"/>
        </w:rPr>
        <w:t>№</w:t>
      </w:r>
      <w:r>
        <w:t xml:space="preserve"> 3 </w:t>
      </w:r>
      <w:r>
        <w:rPr>
          <w:rFonts w:hint="eastAsia"/>
        </w:rPr>
        <w:t>ООО</w:t>
      </w:r>
      <w:r>
        <w:t xml:space="preserve"> </w:t>
      </w:r>
      <w:r>
        <w:rPr>
          <w:rFonts w:hint="eastAsia"/>
        </w:rPr>
        <w:t>«</w:t>
      </w:r>
      <w:r>
        <w:rPr>
          <w:rFonts w:hint="eastAsia"/>
        </w:rPr>
        <w:t>Сургутгазпром</w:t>
      </w:r>
      <w:r>
        <w:rPr>
          <w:rFonts w:hint="eastAsia"/>
        </w:rPr>
        <w:t>»</w:t>
      </w:r>
      <w:r>
        <w:t xml:space="preserve">. </w:t>
      </w:r>
      <w:r>
        <w:rPr>
          <w:rFonts w:hint="eastAsia"/>
        </w:rPr>
        <w:t>Кроме</w:t>
      </w:r>
      <w:r>
        <w:t xml:space="preserve"> </w:t>
      </w:r>
      <w:r>
        <w:rPr>
          <w:rFonts w:hint="eastAsia"/>
        </w:rPr>
        <w:t>того</w:t>
      </w:r>
      <w:r>
        <w:t xml:space="preserve">, </w:t>
      </w:r>
      <w:r>
        <w:rPr>
          <w:rFonts w:hint="eastAsia"/>
        </w:rPr>
        <w:t>результаты</w:t>
      </w:r>
      <w:r>
        <w:t xml:space="preserve"> </w:t>
      </w:r>
      <w:r>
        <w:rPr>
          <w:rFonts w:hint="eastAsia"/>
        </w:rPr>
        <w:t>исследований</w:t>
      </w:r>
      <w:r>
        <w:t xml:space="preserve"> </w:t>
      </w:r>
      <w:r>
        <w:rPr>
          <w:rFonts w:hint="eastAsia"/>
        </w:rPr>
        <w:t>используются</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ТюмГНГУ</w:t>
      </w:r>
      <w:r>
        <w:t>.</w:t>
      </w:r>
    </w:p>
    <w:sectPr w:rsidR="003C5A6B" w:rsidRPr="003C5A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76A8" w14:textId="77777777" w:rsidR="003B3F97" w:rsidRDefault="003B3F97">
      <w:pPr>
        <w:spacing w:after="0" w:line="240" w:lineRule="auto"/>
      </w:pPr>
      <w:r>
        <w:separator/>
      </w:r>
    </w:p>
  </w:endnote>
  <w:endnote w:type="continuationSeparator" w:id="0">
    <w:p w14:paraId="2932EE9E" w14:textId="77777777" w:rsidR="003B3F97" w:rsidRDefault="003B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012E" w14:textId="77777777" w:rsidR="003B3F97" w:rsidRDefault="003B3F97"/>
    <w:p w14:paraId="3259285D" w14:textId="77777777" w:rsidR="003B3F97" w:rsidRDefault="003B3F97"/>
    <w:p w14:paraId="216E4BC8" w14:textId="77777777" w:rsidR="003B3F97" w:rsidRDefault="003B3F97"/>
    <w:p w14:paraId="1F5E02E3" w14:textId="77777777" w:rsidR="003B3F97" w:rsidRDefault="003B3F97"/>
    <w:p w14:paraId="74A18006" w14:textId="77777777" w:rsidR="003B3F97" w:rsidRDefault="003B3F97"/>
    <w:p w14:paraId="72B963E8" w14:textId="77777777" w:rsidR="003B3F97" w:rsidRDefault="003B3F97"/>
    <w:p w14:paraId="4D3AB3B1" w14:textId="77777777" w:rsidR="003B3F97" w:rsidRDefault="003B3F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E00967" wp14:editId="14D564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A992" w14:textId="77777777" w:rsidR="003B3F97" w:rsidRDefault="003B3F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E009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34A992" w14:textId="77777777" w:rsidR="003B3F97" w:rsidRDefault="003B3F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0C633E" w14:textId="77777777" w:rsidR="003B3F97" w:rsidRDefault="003B3F97"/>
    <w:p w14:paraId="56482879" w14:textId="77777777" w:rsidR="003B3F97" w:rsidRDefault="003B3F97"/>
    <w:p w14:paraId="294599D4" w14:textId="77777777" w:rsidR="003B3F97" w:rsidRDefault="003B3F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7E33AF" wp14:editId="599193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98A15" w14:textId="77777777" w:rsidR="003B3F97" w:rsidRDefault="003B3F97"/>
                          <w:p w14:paraId="77F32390" w14:textId="77777777" w:rsidR="003B3F97" w:rsidRDefault="003B3F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E33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B98A15" w14:textId="77777777" w:rsidR="003B3F97" w:rsidRDefault="003B3F97"/>
                    <w:p w14:paraId="77F32390" w14:textId="77777777" w:rsidR="003B3F97" w:rsidRDefault="003B3F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2B14C2" w14:textId="77777777" w:rsidR="003B3F97" w:rsidRDefault="003B3F97"/>
    <w:p w14:paraId="05C83FE8" w14:textId="77777777" w:rsidR="003B3F97" w:rsidRDefault="003B3F97">
      <w:pPr>
        <w:rPr>
          <w:sz w:val="2"/>
          <w:szCs w:val="2"/>
        </w:rPr>
      </w:pPr>
    </w:p>
    <w:p w14:paraId="6E484A45" w14:textId="77777777" w:rsidR="003B3F97" w:rsidRDefault="003B3F97"/>
    <w:p w14:paraId="66563299" w14:textId="77777777" w:rsidR="003B3F97" w:rsidRDefault="003B3F97">
      <w:pPr>
        <w:spacing w:after="0" w:line="240" w:lineRule="auto"/>
      </w:pPr>
    </w:p>
  </w:footnote>
  <w:footnote w:type="continuationSeparator" w:id="0">
    <w:p w14:paraId="3C35680D" w14:textId="77777777" w:rsidR="003B3F97" w:rsidRDefault="003B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97"/>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195515</TotalTime>
  <Pages>7</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1025</cp:revision>
  <cp:lastPrinted>2009-02-06T05:36:00Z</cp:lastPrinted>
  <dcterms:created xsi:type="dcterms:W3CDTF">2024-01-07T13:43:00Z</dcterms:created>
  <dcterms:modified xsi:type="dcterms:W3CDTF">2025-10-31T20:22:00Z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