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C53A" w14:textId="42EFDA24" w:rsidR="00832DD1" w:rsidRDefault="00020F79" w:rsidP="00020F79">
      <w:r w:rsidRPr="00020F79">
        <w:rPr>
          <w:rFonts w:hint="eastAsia"/>
        </w:rPr>
        <w:t>Стройков</w:t>
      </w:r>
      <w:r w:rsidRPr="00020F79">
        <w:t xml:space="preserve"> </w:t>
      </w:r>
      <w:r w:rsidRPr="00020F79">
        <w:rPr>
          <w:rFonts w:hint="eastAsia"/>
        </w:rPr>
        <w:t>Геннадий</w:t>
      </w:r>
      <w:r w:rsidRPr="00020F79">
        <w:t xml:space="preserve"> </w:t>
      </w:r>
      <w:r w:rsidRPr="00020F79">
        <w:rPr>
          <w:rFonts w:hint="eastAsia"/>
        </w:rPr>
        <w:t>Алексеевич</w:t>
      </w:r>
      <w:r>
        <w:t xml:space="preserve"> </w:t>
      </w:r>
      <w:r w:rsidRPr="00020F79">
        <w:rPr>
          <w:rFonts w:hint="eastAsia"/>
        </w:rPr>
        <w:t>Формирование</w:t>
      </w:r>
      <w:r w:rsidRPr="00020F79">
        <w:t xml:space="preserve"> </w:t>
      </w:r>
      <w:r w:rsidRPr="00020F79">
        <w:rPr>
          <w:rFonts w:hint="eastAsia"/>
        </w:rPr>
        <w:t>рыночного</w:t>
      </w:r>
      <w:r w:rsidRPr="00020F79">
        <w:t xml:space="preserve"> </w:t>
      </w:r>
      <w:r w:rsidRPr="00020F79">
        <w:rPr>
          <w:rFonts w:hint="eastAsia"/>
        </w:rPr>
        <w:t>механизма</w:t>
      </w:r>
      <w:r w:rsidRPr="00020F79">
        <w:t xml:space="preserve"> </w:t>
      </w:r>
      <w:r w:rsidRPr="00020F79">
        <w:rPr>
          <w:rFonts w:hint="eastAsia"/>
        </w:rPr>
        <w:t>использования</w:t>
      </w:r>
      <w:r w:rsidRPr="00020F79">
        <w:t xml:space="preserve"> </w:t>
      </w:r>
      <w:r w:rsidRPr="00020F79">
        <w:rPr>
          <w:rFonts w:hint="eastAsia"/>
        </w:rPr>
        <w:t>возобновляемых</w:t>
      </w:r>
      <w:r w:rsidRPr="00020F79">
        <w:t xml:space="preserve"> </w:t>
      </w:r>
      <w:r w:rsidRPr="00020F79">
        <w:rPr>
          <w:rFonts w:hint="eastAsia"/>
        </w:rPr>
        <w:t>энергетических</w:t>
      </w:r>
      <w:r w:rsidRPr="00020F79">
        <w:t xml:space="preserve"> </w:t>
      </w:r>
      <w:r w:rsidRPr="00020F79">
        <w:rPr>
          <w:rFonts w:hint="eastAsia"/>
        </w:rPr>
        <w:t>ресурсов</w:t>
      </w:r>
      <w:r w:rsidRPr="00020F79">
        <w:t xml:space="preserve"> </w:t>
      </w:r>
      <w:r w:rsidRPr="00020F79">
        <w:rPr>
          <w:rFonts w:hint="eastAsia"/>
        </w:rPr>
        <w:t>в</w:t>
      </w:r>
      <w:r w:rsidRPr="00020F79">
        <w:t xml:space="preserve"> </w:t>
      </w:r>
      <w:r w:rsidRPr="00020F79">
        <w:rPr>
          <w:rFonts w:hint="eastAsia"/>
        </w:rPr>
        <w:t>горнопромышленном</w:t>
      </w:r>
      <w:r w:rsidRPr="00020F79">
        <w:t xml:space="preserve"> </w:t>
      </w:r>
      <w:r w:rsidRPr="00020F79">
        <w:rPr>
          <w:rFonts w:hint="eastAsia"/>
        </w:rPr>
        <w:t>комплексе</w:t>
      </w:r>
    </w:p>
    <w:p w14:paraId="4EE8C99A" w14:textId="77777777" w:rsidR="00020F79" w:rsidRDefault="00020F79" w:rsidP="00020F79">
      <w:r>
        <w:rPr>
          <w:rFonts w:hint="eastAsia"/>
        </w:rPr>
        <w:t>ОГЛАВЛЕНИЕ</w:t>
      </w:r>
      <w:r>
        <w:t xml:space="preserve"> </w:t>
      </w:r>
      <w:r>
        <w:rPr>
          <w:rFonts w:hint="eastAsia"/>
        </w:rPr>
        <w:t>ДИССЕРТАЦИИ</w:t>
      </w:r>
    </w:p>
    <w:p w14:paraId="538B019F" w14:textId="77777777" w:rsidR="00020F79" w:rsidRDefault="00020F79" w:rsidP="00020F79">
      <w:r>
        <w:rPr>
          <w:rFonts w:hint="eastAsia"/>
        </w:rPr>
        <w:t>кандидат</w:t>
      </w:r>
      <w:r>
        <w:t xml:space="preserve"> </w:t>
      </w:r>
      <w:r>
        <w:rPr>
          <w:rFonts w:hint="eastAsia"/>
        </w:rPr>
        <w:t>наук</w:t>
      </w:r>
      <w:r>
        <w:t xml:space="preserve"> </w:t>
      </w:r>
      <w:r>
        <w:rPr>
          <w:rFonts w:hint="eastAsia"/>
        </w:rPr>
        <w:t>Стройков</w:t>
      </w:r>
      <w:r>
        <w:t xml:space="preserve"> </w:t>
      </w:r>
      <w:r>
        <w:rPr>
          <w:rFonts w:hint="eastAsia"/>
        </w:rPr>
        <w:t>Геннадий</w:t>
      </w:r>
      <w:r>
        <w:t xml:space="preserve"> </w:t>
      </w:r>
      <w:r>
        <w:rPr>
          <w:rFonts w:hint="eastAsia"/>
        </w:rPr>
        <w:t>Алексеевич</w:t>
      </w:r>
    </w:p>
    <w:p w14:paraId="16CA0116" w14:textId="77777777" w:rsidR="00020F79" w:rsidRDefault="00020F79" w:rsidP="00020F79">
      <w:r>
        <w:rPr>
          <w:rFonts w:hint="eastAsia"/>
        </w:rPr>
        <w:t>ВВЕДЕНИЕ</w:t>
      </w:r>
    </w:p>
    <w:p w14:paraId="5E98780A" w14:textId="77777777" w:rsidR="00020F79" w:rsidRDefault="00020F79" w:rsidP="00020F79"/>
    <w:p w14:paraId="1A4209AD" w14:textId="77777777" w:rsidR="00020F79" w:rsidRDefault="00020F79" w:rsidP="00020F79">
      <w:r>
        <w:rPr>
          <w:rFonts w:hint="eastAsia"/>
        </w:rPr>
        <w:t>ГЛАВА</w:t>
      </w:r>
      <w:r>
        <w:t xml:space="preserve"> 1 </w:t>
      </w:r>
      <w:r>
        <w:rPr>
          <w:rFonts w:hint="eastAsia"/>
        </w:rPr>
        <w:t>СТРАТЕГИЧЕСКИЙ</w:t>
      </w:r>
      <w:r>
        <w:t xml:space="preserve"> </w:t>
      </w:r>
      <w:r>
        <w:rPr>
          <w:rFonts w:hint="eastAsia"/>
        </w:rPr>
        <w:t>АНАЛИЗ</w:t>
      </w:r>
      <w:r>
        <w:t xml:space="preserve"> </w:t>
      </w:r>
      <w:r>
        <w:rPr>
          <w:rFonts w:hint="eastAsia"/>
        </w:rPr>
        <w:t>ВОЗМОЖНОСТЕЙ</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ИСПОЛЬЗОВАНИЯ</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r>
        <w:t xml:space="preserve"> </w:t>
      </w:r>
      <w:r>
        <w:rPr>
          <w:rFonts w:hint="eastAsia"/>
        </w:rPr>
        <w:t>В</w:t>
      </w:r>
      <w:r>
        <w:t xml:space="preserve"> </w:t>
      </w:r>
      <w:r>
        <w:rPr>
          <w:rFonts w:hint="eastAsia"/>
        </w:rPr>
        <w:t>ГОРНОПРОМЫШЛЕННОМ</w:t>
      </w:r>
      <w:r>
        <w:t xml:space="preserve"> </w:t>
      </w:r>
      <w:r>
        <w:rPr>
          <w:rFonts w:hint="eastAsia"/>
        </w:rPr>
        <w:t>КОМПЛЕКСЕ</w:t>
      </w:r>
    </w:p>
    <w:p w14:paraId="7279F6DB" w14:textId="77777777" w:rsidR="00020F79" w:rsidRDefault="00020F79" w:rsidP="00020F79"/>
    <w:p w14:paraId="4C001490" w14:textId="77777777" w:rsidR="00020F79" w:rsidRDefault="00020F79" w:rsidP="00020F79">
      <w:r>
        <w:t xml:space="preserve">1.1 </w:t>
      </w:r>
      <w:r>
        <w:rPr>
          <w:rFonts w:hint="eastAsia"/>
        </w:rPr>
        <w:t>Ресурсы</w:t>
      </w:r>
      <w:r>
        <w:t xml:space="preserve"> </w:t>
      </w:r>
      <w:r>
        <w:rPr>
          <w:rFonts w:hint="eastAsia"/>
        </w:rPr>
        <w:t>и</w:t>
      </w:r>
      <w:r>
        <w:t xml:space="preserve"> </w:t>
      </w:r>
      <w:r>
        <w:rPr>
          <w:rFonts w:hint="eastAsia"/>
        </w:rPr>
        <w:t>потенциал</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p>
    <w:p w14:paraId="3A21AC75" w14:textId="77777777" w:rsidR="00020F79" w:rsidRDefault="00020F79" w:rsidP="00020F79"/>
    <w:p w14:paraId="38E1DDAB" w14:textId="77777777" w:rsidR="00020F79" w:rsidRDefault="00020F79" w:rsidP="00020F79">
      <w:r>
        <w:t xml:space="preserve">1.2 </w:t>
      </w:r>
      <w:r>
        <w:rPr>
          <w:rFonts w:hint="eastAsia"/>
        </w:rPr>
        <w:t>Анализ</w:t>
      </w:r>
      <w:r>
        <w:t xml:space="preserve"> </w:t>
      </w:r>
      <w:r>
        <w:rPr>
          <w:rFonts w:hint="eastAsia"/>
        </w:rPr>
        <w:t>существующих</w:t>
      </w:r>
      <w:r>
        <w:t xml:space="preserve"> </w:t>
      </w:r>
      <w:r>
        <w:rPr>
          <w:rFonts w:hint="eastAsia"/>
        </w:rPr>
        <w:t>инновационных</w:t>
      </w:r>
      <w:r>
        <w:t xml:space="preserve"> </w:t>
      </w:r>
      <w:r>
        <w:rPr>
          <w:rFonts w:hint="eastAsia"/>
        </w:rPr>
        <w:t>технологий</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r>
        <w:t xml:space="preserve">: </w:t>
      </w:r>
      <w:r>
        <w:rPr>
          <w:rFonts w:hint="eastAsia"/>
        </w:rPr>
        <w:t>динамика</w:t>
      </w:r>
      <w:r>
        <w:t xml:space="preserve"> </w:t>
      </w:r>
      <w:r>
        <w:rPr>
          <w:rFonts w:hint="eastAsia"/>
        </w:rPr>
        <w:t>их</w:t>
      </w:r>
      <w:r>
        <w:t xml:space="preserve"> </w:t>
      </w:r>
      <w:r>
        <w:rPr>
          <w:rFonts w:hint="eastAsia"/>
        </w:rPr>
        <w:t>развития</w:t>
      </w:r>
    </w:p>
    <w:p w14:paraId="4C01C8CE" w14:textId="77777777" w:rsidR="00020F79" w:rsidRDefault="00020F79" w:rsidP="00020F79"/>
    <w:p w14:paraId="7B815EF3" w14:textId="77777777" w:rsidR="00020F79" w:rsidRDefault="00020F79" w:rsidP="00020F79">
      <w:r>
        <w:t xml:space="preserve">1.3 </w:t>
      </w:r>
      <w:r>
        <w:rPr>
          <w:rFonts w:hint="eastAsia"/>
        </w:rPr>
        <w:t>Оценка</w:t>
      </w:r>
      <w:r>
        <w:t xml:space="preserve"> </w:t>
      </w:r>
      <w:r>
        <w:rPr>
          <w:rFonts w:hint="eastAsia"/>
        </w:rPr>
        <w:t>стоимости</w:t>
      </w:r>
      <w:r>
        <w:t xml:space="preserve"> </w:t>
      </w:r>
      <w:r>
        <w:rPr>
          <w:rFonts w:hint="eastAsia"/>
        </w:rPr>
        <w:t>электроэнергии</w:t>
      </w:r>
      <w:r>
        <w:t xml:space="preserve"> </w:t>
      </w:r>
      <w:r>
        <w:rPr>
          <w:rFonts w:hint="eastAsia"/>
        </w:rPr>
        <w:t>на</w:t>
      </w:r>
      <w:r>
        <w:t xml:space="preserve"> </w:t>
      </w:r>
      <w:r>
        <w:rPr>
          <w:rFonts w:hint="eastAsia"/>
        </w:rPr>
        <w:t>основе</w:t>
      </w:r>
      <w:r>
        <w:t xml:space="preserve"> </w:t>
      </w:r>
      <w:r>
        <w:rPr>
          <w:rFonts w:hint="eastAsia"/>
        </w:rPr>
        <w:t>ВИЭ</w:t>
      </w:r>
      <w:r>
        <w:t xml:space="preserve"> </w:t>
      </w:r>
      <w:r>
        <w:rPr>
          <w:rFonts w:hint="eastAsia"/>
        </w:rPr>
        <w:t>с</w:t>
      </w:r>
      <w:r>
        <w:t xml:space="preserve"> </w:t>
      </w:r>
      <w:r>
        <w:rPr>
          <w:rFonts w:hint="eastAsia"/>
        </w:rPr>
        <w:t>использованием</w:t>
      </w:r>
      <w:r>
        <w:t xml:space="preserve"> </w:t>
      </w:r>
      <w:r>
        <w:rPr>
          <w:rFonts w:hint="eastAsia"/>
        </w:rPr>
        <w:t>методики</w:t>
      </w:r>
      <w:r>
        <w:t xml:space="preserve"> </w:t>
      </w:r>
      <w:r>
        <w:rPr>
          <w:rFonts w:hint="eastAsia"/>
        </w:rPr>
        <w:t>ЬСОЕ</w:t>
      </w:r>
    </w:p>
    <w:p w14:paraId="2D24817F" w14:textId="77777777" w:rsidR="00020F79" w:rsidRDefault="00020F79" w:rsidP="00020F79"/>
    <w:p w14:paraId="6C88AA4B" w14:textId="77777777" w:rsidR="00020F79" w:rsidRDefault="00020F79" w:rsidP="00020F79">
      <w:r>
        <w:t xml:space="preserve">1.4 </w:t>
      </w:r>
      <w:r>
        <w:rPr>
          <w:rFonts w:hint="eastAsia"/>
        </w:rPr>
        <w:t>Оценка</w:t>
      </w:r>
      <w:r>
        <w:t xml:space="preserve"> </w:t>
      </w:r>
      <w:r>
        <w:rPr>
          <w:rFonts w:hint="eastAsia"/>
        </w:rPr>
        <w:t>перспективности</w:t>
      </w:r>
      <w:r>
        <w:t xml:space="preserve"> </w:t>
      </w:r>
      <w:r>
        <w:rPr>
          <w:rFonts w:hint="eastAsia"/>
        </w:rPr>
        <w:t>регионов</w:t>
      </w:r>
      <w:r>
        <w:t xml:space="preserve"> </w:t>
      </w:r>
      <w:r>
        <w:rPr>
          <w:rFonts w:hint="eastAsia"/>
        </w:rPr>
        <w:t>России</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внедрения</w:t>
      </w:r>
      <w:r>
        <w:t xml:space="preserve"> </w:t>
      </w:r>
      <w:r>
        <w:rPr>
          <w:rFonts w:hint="eastAsia"/>
        </w:rPr>
        <w:t>ВИЭ</w:t>
      </w:r>
      <w:r>
        <w:t xml:space="preserve"> </w:t>
      </w:r>
      <w:r>
        <w:rPr>
          <w:rFonts w:hint="eastAsia"/>
        </w:rPr>
        <w:t>на</w:t>
      </w:r>
      <w:r>
        <w:t xml:space="preserve"> </w:t>
      </w:r>
      <w:r>
        <w:rPr>
          <w:rFonts w:hint="eastAsia"/>
        </w:rPr>
        <w:t>предприятиях</w:t>
      </w:r>
    </w:p>
    <w:p w14:paraId="51F9F22F" w14:textId="77777777" w:rsidR="00020F79" w:rsidRDefault="00020F79" w:rsidP="00020F79"/>
    <w:p w14:paraId="7CCCE77D" w14:textId="77777777" w:rsidR="00020F79" w:rsidRDefault="00020F79" w:rsidP="00020F79">
      <w:r>
        <w:rPr>
          <w:rFonts w:hint="eastAsia"/>
        </w:rPr>
        <w:t>горнопромышленного</w:t>
      </w:r>
      <w:r>
        <w:t xml:space="preserve"> </w:t>
      </w:r>
      <w:r>
        <w:rPr>
          <w:rFonts w:hint="eastAsia"/>
        </w:rPr>
        <w:t>комплекса</w:t>
      </w:r>
    </w:p>
    <w:p w14:paraId="5BD98E42" w14:textId="77777777" w:rsidR="00020F79" w:rsidRDefault="00020F79" w:rsidP="00020F79"/>
    <w:p w14:paraId="443370E3" w14:textId="77777777" w:rsidR="00020F79" w:rsidRDefault="00020F79" w:rsidP="00020F79">
      <w:r>
        <w:rPr>
          <w:rFonts w:hint="eastAsia"/>
        </w:rPr>
        <w:t>ВЫВОДЫ</w:t>
      </w:r>
      <w:r>
        <w:t xml:space="preserve"> </w:t>
      </w:r>
      <w:r>
        <w:rPr>
          <w:rFonts w:hint="eastAsia"/>
        </w:rPr>
        <w:t>ПО</w:t>
      </w:r>
      <w:r>
        <w:t xml:space="preserve"> </w:t>
      </w:r>
      <w:r>
        <w:rPr>
          <w:rFonts w:hint="eastAsia"/>
        </w:rPr>
        <w:t>ГЛАВЕ</w:t>
      </w:r>
    </w:p>
    <w:p w14:paraId="047E986C" w14:textId="77777777" w:rsidR="00020F79" w:rsidRDefault="00020F79" w:rsidP="00020F79"/>
    <w:p w14:paraId="07AA268D" w14:textId="77777777" w:rsidR="00020F79" w:rsidRDefault="00020F79" w:rsidP="00020F79">
      <w:r>
        <w:rPr>
          <w:rFonts w:hint="eastAsia"/>
        </w:rPr>
        <w:t>ГЛАВА</w:t>
      </w:r>
      <w:r>
        <w:t xml:space="preserve"> 2 </w:t>
      </w:r>
      <w:r>
        <w:rPr>
          <w:rFonts w:hint="eastAsia"/>
        </w:rPr>
        <w:t>КОНЦЕПЦИЯ</w:t>
      </w:r>
      <w:r>
        <w:t xml:space="preserve"> </w:t>
      </w:r>
      <w:r>
        <w:rPr>
          <w:rFonts w:hint="eastAsia"/>
        </w:rPr>
        <w:t>РАЗВИТИЯ</w:t>
      </w:r>
      <w:r>
        <w:t xml:space="preserve"> </w:t>
      </w:r>
      <w:r>
        <w:rPr>
          <w:rFonts w:hint="eastAsia"/>
        </w:rPr>
        <w:t>ВОЗОБНОВЛЯЕМОЙ</w:t>
      </w:r>
      <w:r>
        <w:t xml:space="preserve"> </w:t>
      </w:r>
      <w:r>
        <w:rPr>
          <w:rFonts w:hint="eastAsia"/>
        </w:rPr>
        <w:t>ЭНЕРГЕТИКИ</w:t>
      </w:r>
      <w:r>
        <w:t xml:space="preserve"> </w:t>
      </w:r>
      <w:r>
        <w:rPr>
          <w:rFonts w:hint="eastAsia"/>
        </w:rPr>
        <w:t>В</w:t>
      </w:r>
      <w:r>
        <w:t xml:space="preserve"> </w:t>
      </w:r>
      <w:r>
        <w:rPr>
          <w:rFonts w:hint="eastAsia"/>
        </w:rPr>
        <w:t>УСЛОВИЯХ</w:t>
      </w:r>
      <w:r>
        <w:t xml:space="preserve"> </w:t>
      </w:r>
      <w:r>
        <w:rPr>
          <w:rFonts w:hint="eastAsia"/>
        </w:rPr>
        <w:t>ФОРМИРОВАНИЯ</w:t>
      </w:r>
      <w:r>
        <w:t xml:space="preserve"> </w:t>
      </w:r>
      <w:r>
        <w:rPr>
          <w:rFonts w:hint="eastAsia"/>
        </w:rPr>
        <w:t>МЕХАНИЗМА</w:t>
      </w:r>
      <w:r>
        <w:t xml:space="preserve"> </w:t>
      </w:r>
      <w:r>
        <w:rPr>
          <w:rFonts w:hint="eastAsia"/>
        </w:rPr>
        <w:t>УГЛЕРОДНОГО</w:t>
      </w:r>
      <w:r>
        <w:t xml:space="preserve"> </w:t>
      </w:r>
      <w:r>
        <w:rPr>
          <w:rFonts w:hint="eastAsia"/>
        </w:rPr>
        <w:t>РЕГУЛИРОВАНИЯ</w:t>
      </w:r>
    </w:p>
    <w:p w14:paraId="2595B55C" w14:textId="77777777" w:rsidR="00020F79" w:rsidRDefault="00020F79" w:rsidP="00020F79"/>
    <w:p w14:paraId="7B5B3E7E" w14:textId="77777777" w:rsidR="00020F79" w:rsidRDefault="00020F79" w:rsidP="00020F79">
      <w:r>
        <w:t xml:space="preserve">2.1 </w:t>
      </w:r>
      <w:r>
        <w:rPr>
          <w:rFonts w:hint="eastAsia"/>
        </w:rPr>
        <w:t>Государственные</w:t>
      </w:r>
      <w:r>
        <w:t xml:space="preserve"> </w:t>
      </w:r>
      <w:r>
        <w:rPr>
          <w:rFonts w:hint="eastAsia"/>
        </w:rPr>
        <w:t>регуляторы</w:t>
      </w:r>
      <w:r>
        <w:t xml:space="preserve"> </w:t>
      </w:r>
      <w:r>
        <w:rPr>
          <w:rFonts w:hint="eastAsia"/>
        </w:rPr>
        <w:t>энергоэффективного</w:t>
      </w:r>
      <w:r>
        <w:t xml:space="preserve"> </w:t>
      </w:r>
      <w:r>
        <w:rPr>
          <w:rFonts w:hint="eastAsia"/>
        </w:rPr>
        <w:t>развития</w:t>
      </w:r>
      <w:r>
        <w:t xml:space="preserve"> </w:t>
      </w:r>
      <w:r>
        <w:rPr>
          <w:rFonts w:hint="eastAsia"/>
        </w:rPr>
        <w:t>и</w:t>
      </w:r>
      <w:r>
        <w:t xml:space="preserve"> </w:t>
      </w:r>
      <w:r>
        <w:rPr>
          <w:rFonts w:hint="eastAsia"/>
        </w:rPr>
        <w:t>чистой</w:t>
      </w:r>
      <w:r>
        <w:t xml:space="preserve"> </w:t>
      </w:r>
      <w:r>
        <w:rPr>
          <w:rFonts w:hint="eastAsia"/>
        </w:rPr>
        <w:t>энергетики</w:t>
      </w:r>
    </w:p>
    <w:p w14:paraId="76797130" w14:textId="77777777" w:rsidR="00020F79" w:rsidRDefault="00020F79" w:rsidP="00020F79"/>
    <w:p w14:paraId="2BF843BD" w14:textId="77777777" w:rsidR="00020F79" w:rsidRDefault="00020F79" w:rsidP="00020F79">
      <w:r>
        <w:lastRenderedPageBreak/>
        <w:t xml:space="preserve">2.2 </w:t>
      </w:r>
      <w:r>
        <w:rPr>
          <w:rFonts w:hint="eastAsia"/>
        </w:rPr>
        <w:t>Мировой</w:t>
      </w:r>
      <w:r>
        <w:t xml:space="preserve"> </w:t>
      </w:r>
      <w:r>
        <w:rPr>
          <w:rFonts w:hint="eastAsia"/>
        </w:rPr>
        <w:t>опыт</w:t>
      </w:r>
      <w:r>
        <w:t xml:space="preserve"> </w:t>
      </w:r>
      <w:r>
        <w:rPr>
          <w:rFonts w:hint="eastAsia"/>
        </w:rPr>
        <w:t>поддержки</w:t>
      </w:r>
      <w:r>
        <w:t xml:space="preserve"> </w:t>
      </w:r>
      <w:r>
        <w:rPr>
          <w:rFonts w:hint="eastAsia"/>
        </w:rPr>
        <w:t>возобновляемой</w:t>
      </w:r>
      <w:r>
        <w:t xml:space="preserve"> </w:t>
      </w:r>
      <w:r>
        <w:rPr>
          <w:rFonts w:hint="eastAsia"/>
        </w:rPr>
        <w:t>энергетики</w:t>
      </w:r>
    </w:p>
    <w:p w14:paraId="6E4B6287" w14:textId="77777777" w:rsidR="00020F79" w:rsidRDefault="00020F79" w:rsidP="00020F79"/>
    <w:p w14:paraId="5D0FD013" w14:textId="77777777" w:rsidR="00020F79" w:rsidRDefault="00020F79" w:rsidP="00020F79">
      <w:r>
        <w:t xml:space="preserve">2.4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определению</w:t>
      </w:r>
      <w:r>
        <w:t xml:space="preserve"> </w:t>
      </w:r>
      <w:r>
        <w:rPr>
          <w:rFonts w:hint="eastAsia"/>
        </w:rPr>
        <w:t>взаимосвязи</w:t>
      </w:r>
      <w:r>
        <w:t xml:space="preserve"> </w:t>
      </w:r>
      <w:r>
        <w:rPr>
          <w:rFonts w:hint="eastAsia"/>
        </w:rPr>
        <w:t>между</w:t>
      </w:r>
      <w:r>
        <w:t xml:space="preserve"> </w:t>
      </w:r>
      <w:r>
        <w:rPr>
          <w:rFonts w:hint="eastAsia"/>
        </w:rPr>
        <w:t>введением</w:t>
      </w:r>
      <w:r>
        <w:t xml:space="preserve"> </w:t>
      </w:r>
      <w:r>
        <w:rPr>
          <w:rFonts w:hint="eastAsia"/>
        </w:rPr>
        <w:t>углеродных</w:t>
      </w:r>
      <w:r>
        <w:t xml:space="preserve"> </w:t>
      </w:r>
      <w:r>
        <w:rPr>
          <w:rFonts w:hint="eastAsia"/>
        </w:rPr>
        <w:t>налогов</w:t>
      </w:r>
      <w:r>
        <w:t xml:space="preserve"> </w:t>
      </w:r>
      <w:r>
        <w:rPr>
          <w:rFonts w:hint="eastAsia"/>
        </w:rPr>
        <w:t>и</w:t>
      </w:r>
      <w:r>
        <w:t xml:space="preserve"> </w:t>
      </w:r>
      <w:r>
        <w:rPr>
          <w:rFonts w:hint="eastAsia"/>
        </w:rPr>
        <w:t>развитием</w:t>
      </w:r>
      <w:r>
        <w:t xml:space="preserve"> </w:t>
      </w:r>
      <w:r>
        <w:rPr>
          <w:rFonts w:hint="eastAsia"/>
        </w:rPr>
        <w:t>возобновляемой</w:t>
      </w:r>
      <w:r>
        <w:t xml:space="preserve"> </w:t>
      </w:r>
      <w:r>
        <w:rPr>
          <w:rFonts w:hint="eastAsia"/>
        </w:rPr>
        <w:t>энергетики</w:t>
      </w:r>
    </w:p>
    <w:p w14:paraId="42AE4CA2" w14:textId="77777777" w:rsidR="00020F79" w:rsidRDefault="00020F79" w:rsidP="00020F79"/>
    <w:p w14:paraId="33BEB3A0" w14:textId="77777777" w:rsidR="00020F79" w:rsidRDefault="00020F79" w:rsidP="00020F79">
      <w:r>
        <w:t xml:space="preserve">2.5 </w:t>
      </w:r>
      <w:r>
        <w:rPr>
          <w:rFonts w:hint="eastAsia"/>
        </w:rPr>
        <w:t>Оценка</w:t>
      </w:r>
      <w:r>
        <w:t xml:space="preserve"> </w:t>
      </w:r>
      <w:r>
        <w:rPr>
          <w:rFonts w:hint="eastAsia"/>
        </w:rPr>
        <w:t>перспектив</w:t>
      </w:r>
      <w:r>
        <w:t xml:space="preserve"> </w:t>
      </w:r>
      <w:r>
        <w:rPr>
          <w:rFonts w:hint="eastAsia"/>
        </w:rPr>
        <w:t>и</w:t>
      </w:r>
      <w:r>
        <w:t xml:space="preserve"> </w:t>
      </w:r>
      <w:r>
        <w:rPr>
          <w:rFonts w:hint="eastAsia"/>
        </w:rPr>
        <w:t>возможных</w:t>
      </w:r>
      <w:r>
        <w:t xml:space="preserve"> </w:t>
      </w:r>
      <w:r>
        <w:rPr>
          <w:rFonts w:hint="eastAsia"/>
        </w:rPr>
        <w:t>моделей</w:t>
      </w:r>
      <w:r>
        <w:t xml:space="preserve"> </w:t>
      </w:r>
      <w:r>
        <w:rPr>
          <w:rFonts w:hint="eastAsia"/>
        </w:rPr>
        <w:t>углеродного</w:t>
      </w:r>
      <w:r>
        <w:t xml:space="preserve"> </w:t>
      </w:r>
      <w:r>
        <w:rPr>
          <w:rFonts w:hint="eastAsia"/>
        </w:rPr>
        <w:t>регулирования</w:t>
      </w:r>
      <w:r>
        <w:t xml:space="preserve"> </w:t>
      </w:r>
      <w:r>
        <w:rPr>
          <w:rFonts w:hint="eastAsia"/>
        </w:rPr>
        <w:t>в</w:t>
      </w:r>
      <w:r>
        <w:t xml:space="preserve"> </w:t>
      </w:r>
      <w:r>
        <w:rPr>
          <w:rFonts w:hint="eastAsia"/>
        </w:rPr>
        <w:t>Российской</w:t>
      </w:r>
    </w:p>
    <w:p w14:paraId="35FDD39F" w14:textId="77777777" w:rsidR="00020F79" w:rsidRDefault="00020F79" w:rsidP="00020F79"/>
    <w:p w14:paraId="65AC5413" w14:textId="77777777" w:rsidR="00020F79" w:rsidRDefault="00020F79" w:rsidP="00020F79">
      <w:r>
        <w:rPr>
          <w:rFonts w:hint="eastAsia"/>
        </w:rPr>
        <w:t>Федерации</w:t>
      </w:r>
    </w:p>
    <w:p w14:paraId="1F224A86" w14:textId="77777777" w:rsidR="00020F79" w:rsidRDefault="00020F79" w:rsidP="00020F79"/>
    <w:p w14:paraId="0191C68F" w14:textId="77777777" w:rsidR="00020F79" w:rsidRDefault="00020F79" w:rsidP="00020F79">
      <w:r>
        <w:t xml:space="preserve">2.6. </w:t>
      </w:r>
      <w:r>
        <w:rPr>
          <w:rFonts w:hint="eastAsia"/>
        </w:rPr>
        <w:t>Формирование</w:t>
      </w:r>
      <w:r>
        <w:t xml:space="preserve"> </w:t>
      </w:r>
      <w:r>
        <w:rPr>
          <w:rFonts w:hint="eastAsia"/>
        </w:rPr>
        <w:t>механизма</w:t>
      </w:r>
      <w:r>
        <w:t xml:space="preserve"> </w:t>
      </w:r>
      <w:r>
        <w:rPr>
          <w:rFonts w:hint="eastAsia"/>
        </w:rPr>
        <w:t>углеродного</w:t>
      </w:r>
      <w:r>
        <w:t xml:space="preserve"> </w:t>
      </w:r>
      <w:r>
        <w:rPr>
          <w:rFonts w:hint="eastAsia"/>
        </w:rPr>
        <w:t>регулирования</w:t>
      </w:r>
      <w:r>
        <w:t xml:space="preserve"> </w:t>
      </w:r>
      <w:r>
        <w:rPr>
          <w:rFonts w:hint="eastAsia"/>
        </w:rPr>
        <w:t>в</w:t>
      </w:r>
      <w:r>
        <w:t xml:space="preserve"> </w:t>
      </w:r>
      <w:r>
        <w:rPr>
          <w:rFonts w:hint="eastAsia"/>
        </w:rPr>
        <w:t>России</w:t>
      </w:r>
      <w:r>
        <w:t xml:space="preserve">: </w:t>
      </w:r>
      <w:r>
        <w:rPr>
          <w:rFonts w:hint="eastAsia"/>
        </w:rPr>
        <w:t>методы</w:t>
      </w:r>
      <w:r>
        <w:t xml:space="preserve"> </w:t>
      </w:r>
      <w:r>
        <w:rPr>
          <w:rFonts w:hint="eastAsia"/>
        </w:rPr>
        <w:t>и</w:t>
      </w:r>
      <w:r>
        <w:t xml:space="preserve"> </w:t>
      </w:r>
      <w:r>
        <w:rPr>
          <w:rFonts w:hint="eastAsia"/>
        </w:rPr>
        <w:t>алгоритм</w:t>
      </w:r>
    </w:p>
    <w:p w14:paraId="507B0130" w14:textId="77777777" w:rsidR="00020F79" w:rsidRDefault="00020F79" w:rsidP="00020F79"/>
    <w:p w14:paraId="19E972D8" w14:textId="77777777" w:rsidR="00020F79" w:rsidRDefault="00020F79" w:rsidP="00020F79">
      <w:r>
        <w:rPr>
          <w:rFonts w:hint="eastAsia"/>
        </w:rPr>
        <w:t>ВЫВОДЫ</w:t>
      </w:r>
      <w:r>
        <w:t xml:space="preserve"> </w:t>
      </w:r>
      <w:r>
        <w:rPr>
          <w:rFonts w:hint="eastAsia"/>
        </w:rPr>
        <w:t>ПО</w:t>
      </w:r>
      <w:r>
        <w:t xml:space="preserve"> 2 </w:t>
      </w:r>
      <w:r>
        <w:rPr>
          <w:rFonts w:hint="eastAsia"/>
        </w:rPr>
        <w:t>ГЛАВЕ</w:t>
      </w:r>
    </w:p>
    <w:p w14:paraId="2BE796B2" w14:textId="77777777" w:rsidR="00020F79" w:rsidRDefault="00020F79" w:rsidP="00020F79"/>
    <w:p w14:paraId="6E8CF66A" w14:textId="77777777" w:rsidR="00020F79" w:rsidRDefault="00020F79" w:rsidP="00020F79">
      <w:r>
        <w:rPr>
          <w:rFonts w:hint="eastAsia"/>
        </w:rPr>
        <w:t>ГЛАВА</w:t>
      </w:r>
      <w:r>
        <w:t xml:space="preserve"> 3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ИСПОЛЬЗОВАНИЯ</w:t>
      </w:r>
      <w:r>
        <w:t xml:space="preserve"> </w:t>
      </w:r>
      <w:r>
        <w:rPr>
          <w:rFonts w:hint="eastAsia"/>
        </w:rPr>
        <w:t>ВОЗОБНОВЛЯЕМОЙ</w:t>
      </w:r>
      <w:r>
        <w:t xml:space="preserve"> </w:t>
      </w:r>
      <w:r>
        <w:rPr>
          <w:rFonts w:hint="eastAsia"/>
        </w:rPr>
        <w:t>ЭНЕРГЕТИКИ</w:t>
      </w:r>
      <w:r>
        <w:t xml:space="preserve"> </w:t>
      </w:r>
      <w:r>
        <w:rPr>
          <w:rFonts w:hint="eastAsia"/>
        </w:rPr>
        <w:t>В</w:t>
      </w:r>
      <w:r>
        <w:t xml:space="preserve"> </w:t>
      </w:r>
      <w:r>
        <w:rPr>
          <w:rFonts w:hint="eastAsia"/>
        </w:rPr>
        <w:t>ГОРНОПРОМЫШЛЕННОМ</w:t>
      </w:r>
      <w:r>
        <w:t xml:space="preserve"> </w:t>
      </w:r>
      <w:r>
        <w:rPr>
          <w:rFonts w:hint="eastAsia"/>
        </w:rPr>
        <w:t>КОМПЛЕКСЕ</w:t>
      </w:r>
      <w:r>
        <w:t xml:space="preserve"> </w:t>
      </w:r>
      <w:r>
        <w:rPr>
          <w:rFonts w:hint="eastAsia"/>
        </w:rPr>
        <w:t>В</w:t>
      </w:r>
      <w:r>
        <w:t xml:space="preserve"> </w:t>
      </w:r>
      <w:r>
        <w:rPr>
          <w:rFonts w:hint="eastAsia"/>
        </w:rPr>
        <w:t>УСЛОВИЯХ</w:t>
      </w:r>
      <w:r>
        <w:t xml:space="preserve"> </w:t>
      </w:r>
      <w:r>
        <w:rPr>
          <w:rFonts w:hint="eastAsia"/>
        </w:rPr>
        <w:t>РАЗАРБОТАННОГО</w:t>
      </w:r>
      <w:r>
        <w:t xml:space="preserve"> </w:t>
      </w:r>
      <w:r>
        <w:rPr>
          <w:rFonts w:hint="eastAsia"/>
        </w:rPr>
        <w:t>МЕХАНИЗМА</w:t>
      </w:r>
      <w:r>
        <w:t xml:space="preserve"> </w:t>
      </w:r>
      <w:r>
        <w:rPr>
          <w:rFonts w:hint="eastAsia"/>
        </w:rPr>
        <w:t>УГЛЕРОДНОГО</w:t>
      </w:r>
      <w:r>
        <w:t xml:space="preserve"> </w:t>
      </w:r>
      <w:r>
        <w:rPr>
          <w:rFonts w:hint="eastAsia"/>
        </w:rPr>
        <w:t>РЕГУЛИРОВАНИЯ</w:t>
      </w:r>
    </w:p>
    <w:p w14:paraId="30D632DA" w14:textId="77777777" w:rsidR="00020F79" w:rsidRDefault="00020F79" w:rsidP="00020F79"/>
    <w:p w14:paraId="24698FDE" w14:textId="77777777" w:rsidR="00020F79" w:rsidRDefault="00020F79" w:rsidP="00020F79">
      <w:r>
        <w:t xml:space="preserve">3.1 </w:t>
      </w:r>
      <w:r>
        <w:rPr>
          <w:rFonts w:hint="eastAsia"/>
        </w:rPr>
        <w:t>Методические</w:t>
      </w:r>
      <w:r>
        <w:t xml:space="preserve"> </w:t>
      </w:r>
      <w:r>
        <w:rPr>
          <w:rFonts w:hint="eastAsia"/>
        </w:rPr>
        <w:t>принципы</w:t>
      </w:r>
      <w:r>
        <w:t xml:space="preserve"> </w:t>
      </w:r>
      <w:r>
        <w:rPr>
          <w:rFonts w:hint="eastAsia"/>
        </w:rPr>
        <w:t>формирования</w:t>
      </w:r>
      <w:r>
        <w:t xml:space="preserve"> </w:t>
      </w:r>
      <w:r>
        <w:rPr>
          <w:rFonts w:hint="eastAsia"/>
        </w:rPr>
        <w:t>технико</w:t>
      </w:r>
      <w:r>
        <w:t>-</w:t>
      </w:r>
      <w:r>
        <w:rPr>
          <w:rFonts w:hint="eastAsia"/>
        </w:rPr>
        <w:t>экономической</w:t>
      </w:r>
      <w:r>
        <w:t xml:space="preserve"> </w:t>
      </w:r>
      <w:r>
        <w:rPr>
          <w:rFonts w:hint="eastAsia"/>
        </w:rPr>
        <w:t>модели</w:t>
      </w:r>
      <w:r>
        <w:t xml:space="preserve"> </w:t>
      </w:r>
      <w:r>
        <w:rPr>
          <w:rFonts w:hint="eastAsia"/>
        </w:rPr>
        <w:t>обосновывающей</w:t>
      </w:r>
    </w:p>
    <w:p w14:paraId="00C0F3BF" w14:textId="77777777" w:rsidR="00020F79" w:rsidRDefault="00020F79" w:rsidP="00020F79"/>
    <w:p w14:paraId="05538D6E" w14:textId="77777777" w:rsidR="00020F79" w:rsidRDefault="00020F79" w:rsidP="00020F79">
      <w:r>
        <w:rPr>
          <w:rFonts w:hint="eastAsia"/>
        </w:rPr>
        <w:t>прогнозные</w:t>
      </w:r>
      <w:r>
        <w:t xml:space="preserve"> </w:t>
      </w:r>
      <w:r>
        <w:rPr>
          <w:rFonts w:hint="eastAsia"/>
        </w:rPr>
        <w:t>параметры</w:t>
      </w:r>
      <w:r>
        <w:t xml:space="preserve"> </w:t>
      </w:r>
      <w:r>
        <w:rPr>
          <w:rFonts w:hint="eastAsia"/>
        </w:rPr>
        <w:t>энергообеспечения</w:t>
      </w:r>
      <w:r>
        <w:t xml:space="preserve"> </w:t>
      </w:r>
      <w:r>
        <w:rPr>
          <w:rFonts w:hint="eastAsia"/>
        </w:rPr>
        <w:t>с</w:t>
      </w:r>
      <w:r>
        <w:t xml:space="preserve"> </w:t>
      </w:r>
      <w:r>
        <w:rPr>
          <w:rFonts w:hint="eastAsia"/>
        </w:rPr>
        <w:t>использованием</w:t>
      </w:r>
      <w:r>
        <w:t xml:space="preserve"> </w:t>
      </w:r>
      <w:r>
        <w:rPr>
          <w:rFonts w:hint="eastAsia"/>
        </w:rPr>
        <w:t>ВИЭ</w:t>
      </w:r>
    </w:p>
    <w:p w14:paraId="71655A6C" w14:textId="77777777" w:rsidR="00020F79" w:rsidRDefault="00020F79" w:rsidP="00020F79"/>
    <w:p w14:paraId="584AE60A" w14:textId="77777777" w:rsidR="00020F79" w:rsidRDefault="00020F79" w:rsidP="00020F79">
      <w:r>
        <w:t xml:space="preserve">3.2. </w:t>
      </w:r>
      <w:r>
        <w:rPr>
          <w:rFonts w:hint="eastAsia"/>
        </w:rPr>
        <w:t>Сценарии</w:t>
      </w:r>
      <w:r>
        <w:t xml:space="preserve"> </w:t>
      </w:r>
      <w:r>
        <w:rPr>
          <w:rFonts w:hint="eastAsia"/>
        </w:rPr>
        <w:t>развития</w:t>
      </w:r>
      <w:r>
        <w:t xml:space="preserve"> </w:t>
      </w:r>
      <w:r>
        <w:rPr>
          <w:rFonts w:hint="eastAsia"/>
        </w:rPr>
        <w:t>ВЭ</w:t>
      </w:r>
      <w:r>
        <w:t xml:space="preserve"> </w:t>
      </w:r>
      <w:r>
        <w:rPr>
          <w:rFonts w:hint="eastAsia"/>
        </w:rPr>
        <w:t>и</w:t>
      </w:r>
      <w:r>
        <w:t xml:space="preserve"> </w:t>
      </w:r>
      <w:r>
        <w:rPr>
          <w:rFonts w:hint="eastAsia"/>
        </w:rPr>
        <w:t>их</w:t>
      </w:r>
      <w:r>
        <w:t xml:space="preserve"> </w:t>
      </w:r>
      <w:r>
        <w:rPr>
          <w:rFonts w:hint="eastAsia"/>
        </w:rPr>
        <w:t>оценка</w:t>
      </w:r>
      <w:r>
        <w:t xml:space="preserve"> </w:t>
      </w:r>
      <w:r>
        <w:rPr>
          <w:rFonts w:hint="eastAsia"/>
        </w:rPr>
        <w:t>в</w:t>
      </w:r>
      <w:r>
        <w:t xml:space="preserve"> </w:t>
      </w:r>
      <w:r>
        <w:rPr>
          <w:rFonts w:hint="eastAsia"/>
        </w:rPr>
        <w:t>условиях</w:t>
      </w:r>
      <w:r>
        <w:t xml:space="preserve"> </w:t>
      </w:r>
      <w:r>
        <w:rPr>
          <w:rFonts w:hint="eastAsia"/>
        </w:rPr>
        <w:t>вариантов</w:t>
      </w:r>
      <w:r>
        <w:t xml:space="preserve"> </w:t>
      </w:r>
      <w:r>
        <w:rPr>
          <w:rFonts w:hint="eastAsia"/>
        </w:rPr>
        <w:t>углеродного</w:t>
      </w:r>
      <w:r>
        <w:t xml:space="preserve"> </w:t>
      </w:r>
      <w:r>
        <w:rPr>
          <w:rFonts w:hint="eastAsia"/>
        </w:rPr>
        <w:t>регулирования</w:t>
      </w:r>
    </w:p>
    <w:p w14:paraId="4C67F183" w14:textId="77777777" w:rsidR="00020F79" w:rsidRDefault="00020F79" w:rsidP="00020F79"/>
    <w:p w14:paraId="4AA90D4D" w14:textId="77777777" w:rsidR="00020F79" w:rsidRDefault="00020F79" w:rsidP="00020F79">
      <w:r>
        <w:t xml:space="preserve">3.3 </w:t>
      </w:r>
      <w:r>
        <w:rPr>
          <w:rFonts w:hint="eastAsia"/>
        </w:rPr>
        <w:t>Эколого</w:t>
      </w:r>
      <w:r>
        <w:t>-</w:t>
      </w:r>
      <w:r>
        <w:rPr>
          <w:rFonts w:hint="eastAsia"/>
        </w:rPr>
        <w:t>экономическая</w:t>
      </w:r>
      <w:r>
        <w:t xml:space="preserve"> </w:t>
      </w:r>
      <w:r>
        <w:rPr>
          <w:rFonts w:hint="eastAsia"/>
        </w:rPr>
        <w:t>оценка</w:t>
      </w:r>
      <w:r>
        <w:t xml:space="preserve"> </w:t>
      </w:r>
      <w:r>
        <w:rPr>
          <w:rFonts w:hint="eastAsia"/>
        </w:rPr>
        <w:t>региональных</w:t>
      </w:r>
      <w:r>
        <w:t xml:space="preserve"> </w:t>
      </w:r>
      <w:r>
        <w:rPr>
          <w:rFonts w:hint="eastAsia"/>
        </w:rPr>
        <w:t>эффектов</w:t>
      </w:r>
      <w:r>
        <w:t xml:space="preserve"> </w:t>
      </w:r>
      <w:r>
        <w:rPr>
          <w:rFonts w:hint="eastAsia"/>
        </w:rPr>
        <w:t>от</w:t>
      </w:r>
      <w:r>
        <w:t xml:space="preserve"> </w:t>
      </w:r>
      <w:r>
        <w:rPr>
          <w:rFonts w:hint="eastAsia"/>
        </w:rPr>
        <w:t>развития</w:t>
      </w:r>
      <w:r>
        <w:t xml:space="preserve"> </w:t>
      </w:r>
      <w:r>
        <w:rPr>
          <w:rFonts w:hint="eastAsia"/>
        </w:rPr>
        <w:t>возобновляемой</w:t>
      </w:r>
    </w:p>
    <w:p w14:paraId="52700D3A" w14:textId="77777777" w:rsidR="00020F79" w:rsidRDefault="00020F79" w:rsidP="00020F79"/>
    <w:p w14:paraId="2FB84423" w14:textId="77777777" w:rsidR="00020F79" w:rsidRDefault="00020F79" w:rsidP="00020F79">
      <w:r>
        <w:rPr>
          <w:rFonts w:hint="eastAsia"/>
        </w:rPr>
        <w:t>энергетики</w:t>
      </w:r>
    </w:p>
    <w:p w14:paraId="4B1AB2EE" w14:textId="77777777" w:rsidR="00020F79" w:rsidRDefault="00020F79" w:rsidP="00020F79"/>
    <w:p w14:paraId="5A4F217C" w14:textId="77777777" w:rsidR="00020F79" w:rsidRDefault="00020F79" w:rsidP="00020F79">
      <w:r>
        <w:rPr>
          <w:rFonts w:hint="eastAsia"/>
        </w:rPr>
        <w:t>ВЫВОДЫ</w:t>
      </w:r>
      <w:r>
        <w:t xml:space="preserve"> </w:t>
      </w:r>
      <w:r>
        <w:rPr>
          <w:rFonts w:hint="eastAsia"/>
        </w:rPr>
        <w:t>ПО</w:t>
      </w:r>
      <w:r>
        <w:t xml:space="preserve"> 3 </w:t>
      </w:r>
      <w:r>
        <w:rPr>
          <w:rFonts w:hint="eastAsia"/>
        </w:rPr>
        <w:t>ГЛАВЕ</w:t>
      </w:r>
    </w:p>
    <w:p w14:paraId="28C487C3" w14:textId="77777777" w:rsidR="00020F79" w:rsidRDefault="00020F79" w:rsidP="00020F79"/>
    <w:p w14:paraId="16990508" w14:textId="77777777" w:rsidR="00020F79" w:rsidRDefault="00020F79" w:rsidP="00020F79">
      <w:r>
        <w:rPr>
          <w:rFonts w:hint="eastAsia"/>
        </w:rPr>
        <w:t>ЗАКЛЮЧЕНИЕ</w:t>
      </w:r>
    </w:p>
    <w:p w14:paraId="0762B86F" w14:textId="77777777" w:rsidR="00020F79" w:rsidRDefault="00020F79" w:rsidP="00020F79"/>
    <w:p w14:paraId="714A3A76" w14:textId="77777777" w:rsidR="00020F79" w:rsidRDefault="00020F79" w:rsidP="00020F79">
      <w:r>
        <w:rPr>
          <w:rFonts w:hint="eastAsia"/>
        </w:rPr>
        <w:t>СПИСОК</w:t>
      </w:r>
      <w:r>
        <w:t xml:space="preserve"> </w:t>
      </w:r>
      <w:r>
        <w:rPr>
          <w:rFonts w:hint="eastAsia"/>
        </w:rPr>
        <w:t>ЛИТЕРАТУРЫ</w:t>
      </w:r>
    </w:p>
    <w:p w14:paraId="47B1AD4A" w14:textId="77777777" w:rsidR="00020F79" w:rsidRDefault="00020F79" w:rsidP="00020F79"/>
    <w:p w14:paraId="0651C36F" w14:textId="77777777" w:rsidR="00020F79" w:rsidRDefault="00020F79" w:rsidP="00020F79">
      <w:r>
        <w:rPr>
          <w:rFonts w:hint="eastAsia"/>
        </w:rPr>
        <w:t>Приложение</w:t>
      </w:r>
      <w:r>
        <w:t xml:space="preserve"> </w:t>
      </w:r>
      <w:r>
        <w:rPr>
          <w:rFonts w:hint="eastAsia"/>
        </w:rPr>
        <w:t>А</w:t>
      </w:r>
    </w:p>
    <w:p w14:paraId="09C31ABF" w14:textId="77777777" w:rsidR="00020F79" w:rsidRDefault="00020F79" w:rsidP="00020F79"/>
    <w:p w14:paraId="1CE5C551" w14:textId="77777777" w:rsidR="00020F79" w:rsidRDefault="00020F79" w:rsidP="00020F79">
      <w:r>
        <w:rPr>
          <w:rFonts w:hint="eastAsia"/>
        </w:rPr>
        <w:t>Приложение</w:t>
      </w:r>
      <w:r>
        <w:t xml:space="preserve"> </w:t>
      </w:r>
      <w:r>
        <w:rPr>
          <w:rFonts w:hint="eastAsia"/>
        </w:rPr>
        <w:t>Б</w:t>
      </w:r>
    </w:p>
    <w:p w14:paraId="35CF632F" w14:textId="77777777" w:rsidR="00020F79" w:rsidRDefault="00020F79" w:rsidP="00020F79"/>
    <w:p w14:paraId="6FFAC583" w14:textId="701CC2BC" w:rsidR="00020F79" w:rsidRPr="00020F79" w:rsidRDefault="00020F79" w:rsidP="00020F79">
      <w:r>
        <w:rPr>
          <w:rFonts w:hint="eastAsia"/>
        </w:rPr>
        <w:t>Приложение</w:t>
      </w:r>
      <w:r>
        <w:t xml:space="preserve"> </w:t>
      </w:r>
      <w:r>
        <w:rPr>
          <w:rFonts w:hint="eastAsia"/>
        </w:rPr>
        <w:t>В</w:t>
      </w:r>
    </w:p>
    <w:sectPr w:rsidR="00020F79" w:rsidRPr="00020F79" w:rsidSect="008238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21E8" w14:textId="77777777" w:rsidR="008238D6" w:rsidRDefault="008238D6">
      <w:pPr>
        <w:spacing w:after="0" w:line="240" w:lineRule="auto"/>
      </w:pPr>
      <w:r>
        <w:separator/>
      </w:r>
    </w:p>
  </w:endnote>
  <w:endnote w:type="continuationSeparator" w:id="0">
    <w:p w14:paraId="73762CA4" w14:textId="77777777" w:rsidR="008238D6" w:rsidRDefault="0082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AE17" w14:textId="77777777" w:rsidR="008238D6" w:rsidRDefault="008238D6"/>
    <w:p w14:paraId="6A538FC1" w14:textId="77777777" w:rsidR="008238D6" w:rsidRDefault="008238D6"/>
    <w:p w14:paraId="22BED26E" w14:textId="77777777" w:rsidR="008238D6" w:rsidRDefault="008238D6"/>
    <w:p w14:paraId="0D9B8E58" w14:textId="77777777" w:rsidR="008238D6" w:rsidRDefault="008238D6"/>
    <w:p w14:paraId="23B08B48" w14:textId="77777777" w:rsidR="008238D6" w:rsidRDefault="008238D6"/>
    <w:p w14:paraId="46DBFD4E" w14:textId="77777777" w:rsidR="008238D6" w:rsidRDefault="008238D6"/>
    <w:p w14:paraId="0091835D" w14:textId="77777777" w:rsidR="008238D6" w:rsidRDefault="008238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D70CD1" wp14:editId="7C1387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874DF" w14:textId="77777777" w:rsidR="008238D6" w:rsidRDefault="008238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D70C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E874DF" w14:textId="77777777" w:rsidR="008238D6" w:rsidRDefault="008238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693B15" w14:textId="77777777" w:rsidR="008238D6" w:rsidRDefault="008238D6"/>
    <w:p w14:paraId="050C8C98" w14:textId="77777777" w:rsidR="008238D6" w:rsidRDefault="008238D6"/>
    <w:p w14:paraId="4D7A5ABD" w14:textId="77777777" w:rsidR="008238D6" w:rsidRDefault="008238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4F1BC0" wp14:editId="39E843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C86F" w14:textId="77777777" w:rsidR="008238D6" w:rsidRDefault="008238D6"/>
                          <w:p w14:paraId="182A122F" w14:textId="77777777" w:rsidR="008238D6" w:rsidRDefault="008238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4F1B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24C86F" w14:textId="77777777" w:rsidR="008238D6" w:rsidRDefault="008238D6"/>
                    <w:p w14:paraId="182A122F" w14:textId="77777777" w:rsidR="008238D6" w:rsidRDefault="008238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F7F55A" w14:textId="77777777" w:rsidR="008238D6" w:rsidRDefault="008238D6"/>
    <w:p w14:paraId="688C5EBA" w14:textId="77777777" w:rsidR="008238D6" w:rsidRDefault="008238D6">
      <w:pPr>
        <w:rPr>
          <w:sz w:val="2"/>
          <w:szCs w:val="2"/>
        </w:rPr>
      </w:pPr>
    </w:p>
    <w:p w14:paraId="6C1AE806" w14:textId="77777777" w:rsidR="008238D6" w:rsidRDefault="008238D6"/>
    <w:p w14:paraId="5F4421F1" w14:textId="77777777" w:rsidR="008238D6" w:rsidRDefault="008238D6">
      <w:pPr>
        <w:spacing w:after="0" w:line="240" w:lineRule="auto"/>
      </w:pPr>
    </w:p>
  </w:footnote>
  <w:footnote w:type="continuationSeparator" w:id="0">
    <w:p w14:paraId="774D42F8" w14:textId="77777777" w:rsidR="008238D6" w:rsidRDefault="00823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6"/>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12072</TotalTime>
  <Pages>3</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1811</cp:revision>
  <cp:lastPrinted>2009-02-06T05:36:00Z</cp:lastPrinted>
  <dcterms:created xsi:type="dcterms:W3CDTF">2024-04-09T10:20:00Z</dcterms:created>
  <dcterms:modified xsi:type="dcterms:W3CDTF">2024-04-24T14:39:00Z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