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484C" w:rsidRPr="0065484C" w:rsidRDefault="0065484C" w:rsidP="0065484C">
      <w:pPr>
        <w:rPr>
          <w:rFonts w:ascii="Times New Roman" w:eastAsia="Times New Roman" w:hAnsi="Times New Roman" w:cs="Times New Roman"/>
          <w:kern w:val="0"/>
          <w:sz w:val="28"/>
          <w:szCs w:val="28"/>
          <w:lang w:eastAsia="ru-RU"/>
        </w:rPr>
      </w:pPr>
      <w:r w:rsidRPr="0065484C">
        <w:rPr>
          <w:rFonts w:ascii="Times New Roman" w:eastAsia="Times New Roman" w:hAnsi="Times New Roman" w:cs="Times New Roman" w:hint="eastAsia"/>
          <w:kern w:val="0"/>
          <w:sz w:val="28"/>
          <w:szCs w:val="28"/>
          <w:lang w:eastAsia="ru-RU"/>
        </w:rPr>
        <w:t>ІНСТИТУТ</w:t>
      </w:r>
      <w:r w:rsidRPr="0065484C">
        <w:rPr>
          <w:rFonts w:ascii="Times New Roman" w:eastAsia="Times New Roman" w:hAnsi="Times New Roman" w:cs="Times New Roman"/>
          <w:kern w:val="0"/>
          <w:sz w:val="28"/>
          <w:szCs w:val="28"/>
          <w:lang w:eastAsia="ru-RU"/>
        </w:rPr>
        <w:t xml:space="preserve"> </w:t>
      </w:r>
      <w:r w:rsidRPr="0065484C">
        <w:rPr>
          <w:rFonts w:ascii="Times New Roman" w:eastAsia="Times New Roman" w:hAnsi="Times New Roman" w:cs="Times New Roman" w:hint="eastAsia"/>
          <w:kern w:val="0"/>
          <w:sz w:val="28"/>
          <w:szCs w:val="28"/>
          <w:lang w:eastAsia="ru-RU"/>
        </w:rPr>
        <w:t>ПІДГОТОВКИ</w:t>
      </w:r>
      <w:r w:rsidRPr="0065484C">
        <w:rPr>
          <w:rFonts w:ascii="Times New Roman" w:eastAsia="Times New Roman" w:hAnsi="Times New Roman" w:cs="Times New Roman"/>
          <w:kern w:val="0"/>
          <w:sz w:val="28"/>
          <w:szCs w:val="28"/>
          <w:lang w:eastAsia="ru-RU"/>
        </w:rPr>
        <w:t xml:space="preserve"> </w:t>
      </w:r>
      <w:r w:rsidRPr="0065484C">
        <w:rPr>
          <w:rFonts w:ascii="Times New Roman" w:eastAsia="Times New Roman" w:hAnsi="Times New Roman" w:cs="Times New Roman" w:hint="eastAsia"/>
          <w:kern w:val="0"/>
          <w:sz w:val="28"/>
          <w:szCs w:val="28"/>
          <w:lang w:eastAsia="ru-RU"/>
        </w:rPr>
        <w:t>КАДРІВ</w:t>
      </w:r>
      <w:r w:rsidRPr="0065484C">
        <w:rPr>
          <w:rFonts w:ascii="Times New Roman" w:eastAsia="Times New Roman" w:hAnsi="Times New Roman" w:cs="Times New Roman"/>
          <w:kern w:val="0"/>
          <w:sz w:val="28"/>
          <w:szCs w:val="28"/>
          <w:lang w:eastAsia="ru-RU"/>
        </w:rPr>
        <w:t xml:space="preserve"> </w:t>
      </w:r>
      <w:r w:rsidRPr="0065484C">
        <w:rPr>
          <w:rFonts w:ascii="Times New Roman" w:eastAsia="Times New Roman" w:hAnsi="Times New Roman" w:cs="Times New Roman" w:hint="eastAsia"/>
          <w:kern w:val="0"/>
          <w:sz w:val="28"/>
          <w:szCs w:val="28"/>
          <w:lang w:eastAsia="ru-RU"/>
        </w:rPr>
        <w:t>ДЕРЖАВНОЇ</w:t>
      </w:r>
      <w:r w:rsidRPr="0065484C">
        <w:rPr>
          <w:rFonts w:ascii="Times New Roman" w:eastAsia="Times New Roman" w:hAnsi="Times New Roman" w:cs="Times New Roman"/>
          <w:kern w:val="0"/>
          <w:sz w:val="28"/>
          <w:szCs w:val="28"/>
          <w:lang w:eastAsia="ru-RU"/>
        </w:rPr>
        <w:t xml:space="preserve"> </w:t>
      </w:r>
      <w:r w:rsidRPr="0065484C">
        <w:rPr>
          <w:rFonts w:ascii="Times New Roman" w:eastAsia="Times New Roman" w:hAnsi="Times New Roman" w:cs="Times New Roman" w:hint="eastAsia"/>
          <w:kern w:val="0"/>
          <w:sz w:val="28"/>
          <w:szCs w:val="28"/>
          <w:lang w:eastAsia="ru-RU"/>
        </w:rPr>
        <w:t>СЛУЖБИ</w:t>
      </w:r>
      <w:r w:rsidRPr="0065484C">
        <w:rPr>
          <w:rFonts w:ascii="Times New Roman" w:eastAsia="Times New Roman" w:hAnsi="Times New Roman" w:cs="Times New Roman"/>
          <w:kern w:val="0"/>
          <w:sz w:val="28"/>
          <w:szCs w:val="28"/>
          <w:lang w:eastAsia="ru-RU"/>
        </w:rPr>
        <w:t xml:space="preserve"> </w:t>
      </w:r>
      <w:r w:rsidRPr="0065484C">
        <w:rPr>
          <w:rFonts w:ascii="Times New Roman" w:eastAsia="Times New Roman" w:hAnsi="Times New Roman" w:cs="Times New Roman" w:hint="eastAsia"/>
          <w:kern w:val="0"/>
          <w:sz w:val="28"/>
          <w:szCs w:val="28"/>
          <w:lang w:eastAsia="ru-RU"/>
        </w:rPr>
        <w:t>ЗАЙНЯТОСТІ</w:t>
      </w:r>
      <w:r w:rsidRPr="0065484C">
        <w:rPr>
          <w:rFonts w:ascii="Times New Roman" w:eastAsia="Times New Roman" w:hAnsi="Times New Roman" w:cs="Times New Roman"/>
          <w:kern w:val="0"/>
          <w:sz w:val="28"/>
          <w:szCs w:val="28"/>
          <w:lang w:eastAsia="ru-RU"/>
        </w:rPr>
        <w:t xml:space="preserve"> </w:t>
      </w:r>
      <w:r w:rsidRPr="0065484C">
        <w:rPr>
          <w:rFonts w:ascii="Times New Roman" w:eastAsia="Times New Roman" w:hAnsi="Times New Roman" w:cs="Times New Roman" w:hint="eastAsia"/>
          <w:kern w:val="0"/>
          <w:sz w:val="28"/>
          <w:szCs w:val="28"/>
          <w:lang w:eastAsia="ru-RU"/>
        </w:rPr>
        <w:t>УКРАЇНИ</w:t>
      </w:r>
    </w:p>
    <w:p w:rsidR="0065484C" w:rsidRPr="0065484C" w:rsidRDefault="0065484C" w:rsidP="0065484C">
      <w:pPr>
        <w:rPr>
          <w:rFonts w:ascii="Times New Roman" w:eastAsia="Times New Roman" w:hAnsi="Times New Roman" w:cs="Times New Roman"/>
          <w:kern w:val="0"/>
          <w:sz w:val="28"/>
          <w:szCs w:val="28"/>
          <w:lang w:eastAsia="ru-RU"/>
        </w:rPr>
      </w:pPr>
      <w:proofErr w:type="spellStart"/>
      <w:r w:rsidRPr="0065484C">
        <w:rPr>
          <w:rFonts w:ascii="Times New Roman" w:eastAsia="Times New Roman" w:hAnsi="Times New Roman" w:cs="Times New Roman" w:hint="eastAsia"/>
          <w:kern w:val="0"/>
          <w:sz w:val="28"/>
          <w:szCs w:val="28"/>
          <w:lang w:eastAsia="ru-RU"/>
        </w:rPr>
        <w:t>Кваліфікаційна</w:t>
      </w:r>
      <w:proofErr w:type="spellEnd"/>
      <w:r w:rsidRPr="0065484C">
        <w:rPr>
          <w:rFonts w:ascii="Times New Roman" w:eastAsia="Times New Roman" w:hAnsi="Times New Roman" w:cs="Times New Roman"/>
          <w:kern w:val="0"/>
          <w:sz w:val="28"/>
          <w:szCs w:val="28"/>
          <w:lang w:eastAsia="ru-RU"/>
        </w:rPr>
        <w:t xml:space="preserve"> </w:t>
      </w:r>
      <w:proofErr w:type="spellStart"/>
      <w:r w:rsidRPr="0065484C">
        <w:rPr>
          <w:rFonts w:ascii="Times New Roman" w:eastAsia="Times New Roman" w:hAnsi="Times New Roman" w:cs="Times New Roman" w:hint="eastAsia"/>
          <w:kern w:val="0"/>
          <w:sz w:val="28"/>
          <w:szCs w:val="28"/>
          <w:lang w:eastAsia="ru-RU"/>
        </w:rPr>
        <w:t>наукова</w:t>
      </w:r>
      <w:proofErr w:type="spellEnd"/>
      <w:r w:rsidRPr="0065484C">
        <w:rPr>
          <w:rFonts w:ascii="Times New Roman" w:eastAsia="Times New Roman" w:hAnsi="Times New Roman" w:cs="Times New Roman"/>
          <w:kern w:val="0"/>
          <w:sz w:val="28"/>
          <w:szCs w:val="28"/>
          <w:lang w:eastAsia="ru-RU"/>
        </w:rPr>
        <w:t xml:space="preserve"> </w:t>
      </w:r>
      <w:proofErr w:type="spellStart"/>
      <w:r w:rsidRPr="0065484C">
        <w:rPr>
          <w:rFonts w:ascii="Times New Roman" w:eastAsia="Times New Roman" w:hAnsi="Times New Roman" w:cs="Times New Roman" w:hint="eastAsia"/>
          <w:kern w:val="0"/>
          <w:sz w:val="28"/>
          <w:szCs w:val="28"/>
          <w:lang w:eastAsia="ru-RU"/>
        </w:rPr>
        <w:t>праця</w:t>
      </w:r>
      <w:proofErr w:type="spellEnd"/>
      <w:r w:rsidRPr="0065484C">
        <w:rPr>
          <w:rFonts w:ascii="Times New Roman" w:eastAsia="Times New Roman" w:hAnsi="Times New Roman" w:cs="Times New Roman"/>
          <w:kern w:val="0"/>
          <w:sz w:val="28"/>
          <w:szCs w:val="28"/>
          <w:lang w:eastAsia="ru-RU"/>
        </w:rPr>
        <w:t xml:space="preserve"> </w:t>
      </w:r>
      <w:r w:rsidRPr="0065484C">
        <w:rPr>
          <w:rFonts w:ascii="Times New Roman" w:eastAsia="Times New Roman" w:hAnsi="Times New Roman" w:cs="Times New Roman" w:hint="eastAsia"/>
          <w:kern w:val="0"/>
          <w:sz w:val="28"/>
          <w:szCs w:val="28"/>
          <w:lang w:eastAsia="ru-RU"/>
        </w:rPr>
        <w:t>на</w:t>
      </w:r>
      <w:r w:rsidRPr="0065484C">
        <w:rPr>
          <w:rFonts w:ascii="Times New Roman" w:eastAsia="Times New Roman" w:hAnsi="Times New Roman" w:cs="Times New Roman"/>
          <w:kern w:val="0"/>
          <w:sz w:val="28"/>
          <w:szCs w:val="28"/>
          <w:lang w:eastAsia="ru-RU"/>
        </w:rPr>
        <w:t xml:space="preserve"> </w:t>
      </w:r>
      <w:r w:rsidRPr="0065484C">
        <w:rPr>
          <w:rFonts w:ascii="Times New Roman" w:eastAsia="Times New Roman" w:hAnsi="Times New Roman" w:cs="Times New Roman" w:hint="eastAsia"/>
          <w:kern w:val="0"/>
          <w:sz w:val="28"/>
          <w:szCs w:val="28"/>
          <w:lang w:eastAsia="ru-RU"/>
        </w:rPr>
        <w:t>правах</w:t>
      </w:r>
      <w:r w:rsidRPr="0065484C">
        <w:rPr>
          <w:rFonts w:ascii="Times New Roman" w:eastAsia="Times New Roman" w:hAnsi="Times New Roman" w:cs="Times New Roman"/>
          <w:kern w:val="0"/>
          <w:sz w:val="28"/>
          <w:szCs w:val="28"/>
          <w:lang w:eastAsia="ru-RU"/>
        </w:rPr>
        <w:t xml:space="preserve"> </w:t>
      </w:r>
      <w:proofErr w:type="spellStart"/>
      <w:r w:rsidRPr="0065484C">
        <w:rPr>
          <w:rFonts w:ascii="Times New Roman" w:eastAsia="Times New Roman" w:hAnsi="Times New Roman" w:cs="Times New Roman" w:hint="eastAsia"/>
          <w:kern w:val="0"/>
          <w:sz w:val="28"/>
          <w:szCs w:val="28"/>
          <w:lang w:eastAsia="ru-RU"/>
        </w:rPr>
        <w:t>рукопису</w:t>
      </w:r>
      <w:proofErr w:type="spellEnd"/>
    </w:p>
    <w:p w:rsidR="0065484C" w:rsidRPr="0065484C" w:rsidRDefault="0065484C" w:rsidP="0065484C">
      <w:pPr>
        <w:rPr>
          <w:rFonts w:ascii="Times New Roman" w:eastAsia="Times New Roman" w:hAnsi="Times New Roman" w:cs="Times New Roman"/>
          <w:kern w:val="0"/>
          <w:sz w:val="28"/>
          <w:szCs w:val="28"/>
          <w:lang w:eastAsia="ru-RU"/>
        </w:rPr>
      </w:pPr>
      <w:r w:rsidRPr="0065484C">
        <w:rPr>
          <w:rFonts w:ascii="Times New Roman" w:eastAsia="Times New Roman" w:hAnsi="Times New Roman" w:cs="Times New Roman" w:hint="eastAsia"/>
          <w:kern w:val="0"/>
          <w:sz w:val="28"/>
          <w:szCs w:val="28"/>
          <w:lang w:eastAsia="ru-RU"/>
        </w:rPr>
        <w:t>РАЧИНСЬКА</w:t>
      </w:r>
      <w:r w:rsidRPr="0065484C">
        <w:rPr>
          <w:rFonts w:ascii="Times New Roman" w:eastAsia="Times New Roman" w:hAnsi="Times New Roman" w:cs="Times New Roman"/>
          <w:kern w:val="0"/>
          <w:sz w:val="28"/>
          <w:szCs w:val="28"/>
          <w:lang w:eastAsia="ru-RU"/>
        </w:rPr>
        <w:t xml:space="preserve"> </w:t>
      </w:r>
      <w:r w:rsidRPr="0065484C">
        <w:rPr>
          <w:rFonts w:ascii="Times New Roman" w:eastAsia="Times New Roman" w:hAnsi="Times New Roman" w:cs="Times New Roman" w:hint="eastAsia"/>
          <w:kern w:val="0"/>
          <w:sz w:val="28"/>
          <w:szCs w:val="28"/>
          <w:lang w:eastAsia="ru-RU"/>
        </w:rPr>
        <w:t>ОЛЕНА</w:t>
      </w:r>
      <w:r w:rsidRPr="0065484C">
        <w:rPr>
          <w:rFonts w:ascii="Times New Roman" w:eastAsia="Times New Roman" w:hAnsi="Times New Roman" w:cs="Times New Roman"/>
          <w:kern w:val="0"/>
          <w:sz w:val="28"/>
          <w:szCs w:val="28"/>
          <w:lang w:eastAsia="ru-RU"/>
        </w:rPr>
        <w:t xml:space="preserve"> </w:t>
      </w:r>
      <w:r w:rsidRPr="0065484C">
        <w:rPr>
          <w:rFonts w:ascii="Times New Roman" w:eastAsia="Times New Roman" w:hAnsi="Times New Roman" w:cs="Times New Roman" w:hint="eastAsia"/>
          <w:kern w:val="0"/>
          <w:sz w:val="28"/>
          <w:szCs w:val="28"/>
          <w:lang w:eastAsia="ru-RU"/>
        </w:rPr>
        <w:t>АНАТОЛІЇВНА</w:t>
      </w:r>
    </w:p>
    <w:p w:rsidR="0065484C" w:rsidRPr="0065484C" w:rsidRDefault="0065484C" w:rsidP="0065484C">
      <w:pPr>
        <w:rPr>
          <w:rFonts w:ascii="Times New Roman" w:eastAsia="Times New Roman" w:hAnsi="Times New Roman" w:cs="Times New Roman"/>
          <w:kern w:val="0"/>
          <w:sz w:val="28"/>
          <w:szCs w:val="28"/>
          <w:lang w:eastAsia="ru-RU"/>
        </w:rPr>
      </w:pPr>
      <w:r w:rsidRPr="0065484C">
        <w:rPr>
          <w:rFonts w:ascii="Times New Roman" w:eastAsia="Times New Roman" w:hAnsi="Times New Roman" w:cs="Times New Roman" w:hint="eastAsia"/>
          <w:kern w:val="0"/>
          <w:sz w:val="28"/>
          <w:szCs w:val="28"/>
          <w:lang w:eastAsia="ru-RU"/>
        </w:rPr>
        <w:t>УДК</w:t>
      </w:r>
      <w:r w:rsidRPr="0065484C">
        <w:rPr>
          <w:rFonts w:ascii="Times New Roman" w:eastAsia="Times New Roman" w:hAnsi="Times New Roman" w:cs="Times New Roman"/>
          <w:kern w:val="0"/>
          <w:sz w:val="28"/>
          <w:szCs w:val="28"/>
          <w:lang w:eastAsia="ru-RU"/>
        </w:rPr>
        <w:t xml:space="preserve"> 351:659.3/.4:004</w:t>
      </w:r>
    </w:p>
    <w:p w:rsidR="0065484C" w:rsidRPr="0065484C" w:rsidRDefault="0065484C" w:rsidP="0065484C">
      <w:pPr>
        <w:rPr>
          <w:rFonts w:ascii="Times New Roman" w:eastAsia="Times New Roman" w:hAnsi="Times New Roman" w:cs="Times New Roman"/>
          <w:kern w:val="0"/>
          <w:sz w:val="28"/>
          <w:szCs w:val="28"/>
          <w:lang w:eastAsia="ru-RU"/>
        </w:rPr>
      </w:pPr>
      <w:r w:rsidRPr="0065484C">
        <w:rPr>
          <w:rFonts w:ascii="Times New Roman" w:eastAsia="Times New Roman" w:hAnsi="Times New Roman" w:cs="Times New Roman" w:hint="eastAsia"/>
          <w:kern w:val="0"/>
          <w:sz w:val="28"/>
          <w:szCs w:val="28"/>
          <w:lang w:eastAsia="ru-RU"/>
        </w:rPr>
        <w:t>ДИСЕРТАЦІЯ</w:t>
      </w:r>
    </w:p>
    <w:p w:rsidR="0065484C" w:rsidRPr="0065484C" w:rsidRDefault="0065484C" w:rsidP="0065484C">
      <w:pPr>
        <w:rPr>
          <w:rFonts w:ascii="Times New Roman" w:eastAsia="Times New Roman" w:hAnsi="Times New Roman" w:cs="Times New Roman"/>
          <w:kern w:val="0"/>
          <w:sz w:val="28"/>
          <w:szCs w:val="28"/>
          <w:lang w:eastAsia="ru-RU"/>
        </w:rPr>
      </w:pPr>
      <w:r w:rsidRPr="0065484C">
        <w:rPr>
          <w:rFonts w:ascii="Times New Roman" w:eastAsia="Times New Roman" w:hAnsi="Times New Roman" w:cs="Times New Roman" w:hint="eastAsia"/>
          <w:kern w:val="0"/>
          <w:sz w:val="28"/>
          <w:szCs w:val="28"/>
          <w:lang w:eastAsia="ru-RU"/>
        </w:rPr>
        <w:t>МЕХАНІЗМИ</w:t>
      </w:r>
      <w:r w:rsidRPr="0065484C">
        <w:rPr>
          <w:rFonts w:ascii="Times New Roman" w:eastAsia="Times New Roman" w:hAnsi="Times New Roman" w:cs="Times New Roman"/>
          <w:kern w:val="0"/>
          <w:sz w:val="28"/>
          <w:szCs w:val="28"/>
          <w:lang w:eastAsia="ru-RU"/>
        </w:rPr>
        <w:t xml:space="preserve"> </w:t>
      </w:r>
      <w:r w:rsidRPr="0065484C">
        <w:rPr>
          <w:rFonts w:ascii="Times New Roman" w:eastAsia="Times New Roman" w:hAnsi="Times New Roman" w:cs="Times New Roman" w:hint="eastAsia"/>
          <w:kern w:val="0"/>
          <w:sz w:val="28"/>
          <w:szCs w:val="28"/>
          <w:lang w:eastAsia="ru-RU"/>
        </w:rPr>
        <w:t>РЕАЛІЗАЦІЇ</w:t>
      </w:r>
      <w:r w:rsidRPr="0065484C">
        <w:rPr>
          <w:rFonts w:ascii="Times New Roman" w:eastAsia="Times New Roman" w:hAnsi="Times New Roman" w:cs="Times New Roman"/>
          <w:kern w:val="0"/>
          <w:sz w:val="28"/>
          <w:szCs w:val="28"/>
          <w:lang w:eastAsia="ru-RU"/>
        </w:rPr>
        <w:t xml:space="preserve"> </w:t>
      </w:r>
      <w:r w:rsidRPr="0065484C">
        <w:rPr>
          <w:rFonts w:ascii="Times New Roman" w:eastAsia="Times New Roman" w:hAnsi="Times New Roman" w:cs="Times New Roman" w:hint="eastAsia"/>
          <w:kern w:val="0"/>
          <w:sz w:val="28"/>
          <w:szCs w:val="28"/>
          <w:lang w:eastAsia="ru-RU"/>
        </w:rPr>
        <w:t>КОМУНІКАТИВНОЇ</w:t>
      </w:r>
      <w:r w:rsidRPr="0065484C">
        <w:rPr>
          <w:rFonts w:ascii="Times New Roman" w:eastAsia="Times New Roman" w:hAnsi="Times New Roman" w:cs="Times New Roman"/>
          <w:kern w:val="0"/>
          <w:sz w:val="28"/>
          <w:szCs w:val="28"/>
          <w:lang w:eastAsia="ru-RU"/>
        </w:rPr>
        <w:t xml:space="preserve"> </w:t>
      </w:r>
      <w:r w:rsidRPr="0065484C">
        <w:rPr>
          <w:rFonts w:ascii="Times New Roman" w:eastAsia="Times New Roman" w:hAnsi="Times New Roman" w:cs="Times New Roman" w:hint="eastAsia"/>
          <w:kern w:val="0"/>
          <w:sz w:val="28"/>
          <w:szCs w:val="28"/>
          <w:lang w:eastAsia="ru-RU"/>
        </w:rPr>
        <w:t>ВЗАЄМОДІЇ</w:t>
      </w:r>
      <w:r w:rsidRPr="0065484C">
        <w:rPr>
          <w:rFonts w:ascii="Times New Roman" w:eastAsia="Times New Roman" w:hAnsi="Times New Roman" w:cs="Times New Roman"/>
          <w:kern w:val="0"/>
          <w:sz w:val="28"/>
          <w:szCs w:val="28"/>
          <w:lang w:eastAsia="ru-RU"/>
        </w:rPr>
        <w:t xml:space="preserve"> </w:t>
      </w:r>
      <w:r w:rsidRPr="0065484C">
        <w:rPr>
          <w:rFonts w:ascii="Times New Roman" w:eastAsia="Times New Roman" w:hAnsi="Times New Roman" w:cs="Times New Roman" w:hint="eastAsia"/>
          <w:kern w:val="0"/>
          <w:sz w:val="28"/>
          <w:szCs w:val="28"/>
          <w:lang w:eastAsia="ru-RU"/>
        </w:rPr>
        <w:t>У</w:t>
      </w:r>
      <w:r w:rsidRPr="0065484C">
        <w:rPr>
          <w:rFonts w:ascii="Times New Roman" w:eastAsia="Times New Roman" w:hAnsi="Times New Roman" w:cs="Times New Roman"/>
          <w:kern w:val="0"/>
          <w:sz w:val="28"/>
          <w:szCs w:val="28"/>
          <w:lang w:eastAsia="ru-RU"/>
        </w:rPr>
        <w:t xml:space="preserve"> </w:t>
      </w:r>
      <w:r w:rsidRPr="0065484C">
        <w:rPr>
          <w:rFonts w:ascii="Times New Roman" w:eastAsia="Times New Roman" w:hAnsi="Times New Roman" w:cs="Times New Roman" w:hint="eastAsia"/>
          <w:kern w:val="0"/>
          <w:sz w:val="28"/>
          <w:szCs w:val="28"/>
          <w:lang w:eastAsia="ru-RU"/>
        </w:rPr>
        <w:t>СФЕРІ</w:t>
      </w:r>
      <w:r w:rsidRPr="0065484C">
        <w:rPr>
          <w:rFonts w:ascii="Times New Roman" w:eastAsia="Times New Roman" w:hAnsi="Times New Roman" w:cs="Times New Roman"/>
          <w:kern w:val="0"/>
          <w:sz w:val="28"/>
          <w:szCs w:val="28"/>
          <w:lang w:eastAsia="ru-RU"/>
        </w:rPr>
        <w:t xml:space="preserve"> </w:t>
      </w:r>
      <w:r w:rsidRPr="0065484C">
        <w:rPr>
          <w:rFonts w:ascii="Times New Roman" w:eastAsia="Times New Roman" w:hAnsi="Times New Roman" w:cs="Times New Roman" w:hint="eastAsia"/>
          <w:kern w:val="0"/>
          <w:sz w:val="28"/>
          <w:szCs w:val="28"/>
          <w:lang w:eastAsia="ru-RU"/>
        </w:rPr>
        <w:t>ПУБЛІЧНОГО</w:t>
      </w:r>
      <w:r w:rsidRPr="0065484C">
        <w:rPr>
          <w:rFonts w:ascii="Times New Roman" w:eastAsia="Times New Roman" w:hAnsi="Times New Roman" w:cs="Times New Roman"/>
          <w:kern w:val="0"/>
          <w:sz w:val="28"/>
          <w:szCs w:val="28"/>
          <w:lang w:eastAsia="ru-RU"/>
        </w:rPr>
        <w:t xml:space="preserve"> </w:t>
      </w:r>
      <w:r w:rsidRPr="0065484C">
        <w:rPr>
          <w:rFonts w:ascii="Times New Roman" w:eastAsia="Times New Roman" w:hAnsi="Times New Roman" w:cs="Times New Roman" w:hint="eastAsia"/>
          <w:kern w:val="0"/>
          <w:sz w:val="28"/>
          <w:szCs w:val="28"/>
          <w:lang w:eastAsia="ru-RU"/>
        </w:rPr>
        <w:t>УПРАВЛІННЯ</w:t>
      </w:r>
    </w:p>
    <w:p w:rsidR="0065484C" w:rsidRPr="0065484C" w:rsidRDefault="0065484C" w:rsidP="0065484C">
      <w:pPr>
        <w:rPr>
          <w:rFonts w:ascii="Times New Roman" w:eastAsia="Times New Roman" w:hAnsi="Times New Roman" w:cs="Times New Roman"/>
          <w:kern w:val="0"/>
          <w:sz w:val="28"/>
          <w:szCs w:val="28"/>
          <w:lang w:eastAsia="ru-RU"/>
        </w:rPr>
      </w:pPr>
      <w:r w:rsidRPr="0065484C">
        <w:rPr>
          <w:rFonts w:ascii="Times New Roman" w:eastAsia="Times New Roman" w:hAnsi="Times New Roman" w:cs="Times New Roman"/>
          <w:kern w:val="0"/>
          <w:sz w:val="28"/>
          <w:szCs w:val="28"/>
          <w:lang w:eastAsia="ru-RU"/>
        </w:rPr>
        <w:t xml:space="preserve">25.00.02 - </w:t>
      </w:r>
      <w:proofErr w:type="spellStart"/>
      <w:r w:rsidRPr="0065484C">
        <w:rPr>
          <w:rFonts w:ascii="Times New Roman" w:eastAsia="Times New Roman" w:hAnsi="Times New Roman" w:cs="Times New Roman" w:hint="eastAsia"/>
          <w:kern w:val="0"/>
          <w:sz w:val="28"/>
          <w:szCs w:val="28"/>
          <w:lang w:eastAsia="ru-RU"/>
        </w:rPr>
        <w:t>механізми</w:t>
      </w:r>
      <w:proofErr w:type="spellEnd"/>
      <w:r w:rsidRPr="0065484C">
        <w:rPr>
          <w:rFonts w:ascii="Times New Roman" w:eastAsia="Times New Roman" w:hAnsi="Times New Roman" w:cs="Times New Roman"/>
          <w:kern w:val="0"/>
          <w:sz w:val="28"/>
          <w:szCs w:val="28"/>
          <w:lang w:eastAsia="ru-RU"/>
        </w:rPr>
        <w:t xml:space="preserve"> </w:t>
      </w:r>
      <w:r w:rsidRPr="0065484C">
        <w:rPr>
          <w:rFonts w:ascii="Times New Roman" w:eastAsia="Times New Roman" w:hAnsi="Times New Roman" w:cs="Times New Roman" w:hint="eastAsia"/>
          <w:kern w:val="0"/>
          <w:sz w:val="28"/>
          <w:szCs w:val="28"/>
          <w:lang w:eastAsia="ru-RU"/>
        </w:rPr>
        <w:t>державного</w:t>
      </w:r>
      <w:r w:rsidRPr="0065484C">
        <w:rPr>
          <w:rFonts w:ascii="Times New Roman" w:eastAsia="Times New Roman" w:hAnsi="Times New Roman" w:cs="Times New Roman"/>
          <w:kern w:val="0"/>
          <w:sz w:val="28"/>
          <w:szCs w:val="28"/>
          <w:lang w:eastAsia="ru-RU"/>
        </w:rPr>
        <w:t xml:space="preserve"> </w:t>
      </w:r>
      <w:proofErr w:type="spellStart"/>
      <w:r w:rsidRPr="0065484C">
        <w:rPr>
          <w:rFonts w:ascii="Times New Roman" w:eastAsia="Times New Roman" w:hAnsi="Times New Roman" w:cs="Times New Roman" w:hint="eastAsia"/>
          <w:kern w:val="0"/>
          <w:sz w:val="28"/>
          <w:szCs w:val="28"/>
          <w:lang w:eastAsia="ru-RU"/>
        </w:rPr>
        <w:t>управління</w:t>
      </w:r>
      <w:proofErr w:type="spellEnd"/>
      <w:r w:rsidRPr="0065484C">
        <w:rPr>
          <w:rFonts w:ascii="Times New Roman" w:eastAsia="Times New Roman" w:hAnsi="Times New Roman" w:cs="Times New Roman"/>
          <w:kern w:val="0"/>
          <w:sz w:val="28"/>
          <w:szCs w:val="28"/>
          <w:lang w:eastAsia="ru-RU"/>
        </w:rPr>
        <w:t xml:space="preserve"> </w:t>
      </w:r>
      <w:proofErr w:type="spellStart"/>
      <w:r w:rsidRPr="0065484C">
        <w:rPr>
          <w:rFonts w:ascii="Times New Roman" w:eastAsia="Times New Roman" w:hAnsi="Times New Roman" w:cs="Times New Roman" w:hint="eastAsia"/>
          <w:kern w:val="0"/>
          <w:sz w:val="28"/>
          <w:szCs w:val="28"/>
          <w:lang w:eastAsia="ru-RU"/>
        </w:rPr>
        <w:t>галузь</w:t>
      </w:r>
      <w:proofErr w:type="spellEnd"/>
      <w:r w:rsidRPr="0065484C">
        <w:rPr>
          <w:rFonts w:ascii="Times New Roman" w:eastAsia="Times New Roman" w:hAnsi="Times New Roman" w:cs="Times New Roman"/>
          <w:kern w:val="0"/>
          <w:sz w:val="28"/>
          <w:szCs w:val="28"/>
          <w:lang w:eastAsia="ru-RU"/>
        </w:rPr>
        <w:t xml:space="preserve"> </w:t>
      </w:r>
      <w:r w:rsidRPr="0065484C">
        <w:rPr>
          <w:rFonts w:ascii="Times New Roman" w:eastAsia="Times New Roman" w:hAnsi="Times New Roman" w:cs="Times New Roman" w:hint="eastAsia"/>
          <w:kern w:val="0"/>
          <w:sz w:val="28"/>
          <w:szCs w:val="28"/>
          <w:lang w:eastAsia="ru-RU"/>
        </w:rPr>
        <w:t>науки</w:t>
      </w:r>
      <w:r w:rsidRPr="0065484C">
        <w:rPr>
          <w:rFonts w:ascii="Times New Roman" w:eastAsia="Times New Roman" w:hAnsi="Times New Roman" w:cs="Times New Roman"/>
          <w:kern w:val="0"/>
          <w:sz w:val="28"/>
          <w:szCs w:val="28"/>
          <w:lang w:eastAsia="ru-RU"/>
        </w:rPr>
        <w:t xml:space="preserve"> </w:t>
      </w:r>
      <w:r w:rsidRPr="0065484C">
        <w:rPr>
          <w:rFonts w:ascii="Times New Roman" w:eastAsia="Times New Roman" w:hAnsi="Times New Roman" w:cs="Times New Roman" w:hint="eastAsia"/>
          <w:kern w:val="0"/>
          <w:sz w:val="28"/>
          <w:szCs w:val="28"/>
          <w:lang w:eastAsia="ru-RU"/>
        </w:rPr>
        <w:t>“</w:t>
      </w:r>
      <w:proofErr w:type="spellStart"/>
      <w:r w:rsidRPr="0065484C">
        <w:rPr>
          <w:rFonts w:ascii="Times New Roman" w:eastAsia="Times New Roman" w:hAnsi="Times New Roman" w:cs="Times New Roman" w:hint="eastAsia"/>
          <w:kern w:val="0"/>
          <w:sz w:val="28"/>
          <w:szCs w:val="28"/>
          <w:lang w:eastAsia="ru-RU"/>
        </w:rPr>
        <w:t>державне</w:t>
      </w:r>
      <w:proofErr w:type="spellEnd"/>
      <w:r w:rsidRPr="0065484C">
        <w:rPr>
          <w:rFonts w:ascii="Times New Roman" w:eastAsia="Times New Roman" w:hAnsi="Times New Roman" w:cs="Times New Roman"/>
          <w:kern w:val="0"/>
          <w:sz w:val="28"/>
          <w:szCs w:val="28"/>
          <w:lang w:eastAsia="ru-RU"/>
        </w:rPr>
        <w:t xml:space="preserve"> </w:t>
      </w:r>
      <w:proofErr w:type="spellStart"/>
      <w:r w:rsidRPr="0065484C">
        <w:rPr>
          <w:rFonts w:ascii="Times New Roman" w:eastAsia="Times New Roman" w:hAnsi="Times New Roman" w:cs="Times New Roman" w:hint="eastAsia"/>
          <w:kern w:val="0"/>
          <w:sz w:val="28"/>
          <w:szCs w:val="28"/>
          <w:lang w:eastAsia="ru-RU"/>
        </w:rPr>
        <w:t>управління</w:t>
      </w:r>
      <w:proofErr w:type="spellEnd"/>
      <w:r w:rsidRPr="0065484C">
        <w:rPr>
          <w:rFonts w:ascii="Times New Roman" w:eastAsia="Times New Roman" w:hAnsi="Times New Roman" w:cs="Times New Roman" w:hint="eastAsia"/>
          <w:kern w:val="0"/>
          <w:sz w:val="28"/>
          <w:szCs w:val="28"/>
          <w:lang w:eastAsia="ru-RU"/>
        </w:rPr>
        <w:t>”</w:t>
      </w:r>
    </w:p>
    <w:p w:rsidR="0065484C" w:rsidRPr="0065484C" w:rsidRDefault="0065484C" w:rsidP="0065484C">
      <w:pPr>
        <w:rPr>
          <w:rFonts w:ascii="Times New Roman" w:eastAsia="Times New Roman" w:hAnsi="Times New Roman" w:cs="Times New Roman"/>
          <w:kern w:val="0"/>
          <w:sz w:val="28"/>
          <w:szCs w:val="28"/>
          <w:lang w:eastAsia="ru-RU"/>
        </w:rPr>
      </w:pPr>
      <w:proofErr w:type="spellStart"/>
      <w:r w:rsidRPr="0065484C">
        <w:rPr>
          <w:rFonts w:ascii="Times New Roman" w:eastAsia="Times New Roman" w:hAnsi="Times New Roman" w:cs="Times New Roman" w:hint="eastAsia"/>
          <w:kern w:val="0"/>
          <w:sz w:val="28"/>
          <w:szCs w:val="28"/>
          <w:lang w:eastAsia="ru-RU"/>
        </w:rPr>
        <w:t>Подається</w:t>
      </w:r>
      <w:proofErr w:type="spellEnd"/>
      <w:r w:rsidRPr="0065484C">
        <w:rPr>
          <w:rFonts w:ascii="Times New Roman" w:eastAsia="Times New Roman" w:hAnsi="Times New Roman" w:cs="Times New Roman"/>
          <w:kern w:val="0"/>
          <w:sz w:val="28"/>
          <w:szCs w:val="28"/>
          <w:lang w:eastAsia="ru-RU"/>
        </w:rPr>
        <w:t xml:space="preserve"> </w:t>
      </w:r>
      <w:r w:rsidRPr="0065484C">
        <w:rPr>
          <w:rFonts w:ascii="Times New Roman" w:eastAsia="Times New Roman" w:hAnsi="Times New Roman" w:cs="Times New Roman" w:hint="eastAsia"/>
          <w:kern w:val="0"/>
          <w:sz w:val="28"/>
          <w:szCs w:val="28"/>
          <w:lang w:eastAsia="ru-RU"/>
        </w:rPr>
        <w:t>на</w:t>
      </w:r>
      <w:r w:rsidRPr="0065484C">
        <w:rPr>
          <w:rFonts w:ascii="Times New Roman" w:eastAsia="Times New Roman" w:hAnsi="Times New Roman" w:cs="Times New Roman"/>
          <w:kern w:val="0"/>
          <w:sz w:val="28"/>
          <w:szCs w:val="28"/>
          <w:lang w:eastAsia="ru-RU"/>
        </w:rPr>
        <w:t xml:space="preserve"> </w:t>
      </w:r>
      <w:proofErr w:type="spellStart"/>
      <w:r w:rsidRPr="0065484C">
        <w:rPr>
          <w:rFonts w:ascii="Times New Roman" w:eastAsia="Times New Roman" w:hAnsi="Times New Roman" w:cs="Times New Roman" w:hint="eastAsia"/>
          <w:kern w:val="0"/>
          <w:sz w:val="28"/>
          <w:szCs w:val="28"/>
          <w:lang w:eastAsia="ru-RU"/>
        </w:rPr>
        <w:t>здобуття</w:t>
      </w:r>
      <w:proofErr w:type="spellEnd"/>
      <w:r w:rsidRPr="0065484C">
        <w:rPr>
          <w:rFonts w:ascii="Times New Roman" w:eastAsia="Times New Roman" w:hAnsi="Times New Roman" w:cs="Times New Roman"/>
          <w:kern w:val="0"/>
          <w:sz w:val="28"/>
          <w:szCs w:val="28"/>
          <w:lang w:eastAsia="ru-RU"/>
        </w:rPr>
        <w:t xml:space="preserve"> </w:t>
      </w:r>
      <w:proofErr w:type="spellStart"/>
      <w:r w:rsidRPr="0065484C">
        <w:rPr>
          <w:rFonts w:ascii="Times New Roman" w:eastAsia="Times New Roman" w:hAnsi="Times New Roman" w:cs="Times New Roman" w:hint="eastAsia"/>
          <w:kern w:val="0"/>
          <w:sz w:val="28"/>
          <w:szCs w:val="28"/>
          <w:lang w:eastAsia="ru-RU"/>
        </w:rPr>
        <w:t>наукового</w:t>
      </w:r>
      <w:proofErr w:type="spellEnd"/>
      <w:r w:rsidRPr="0065484C">
        <w:rPr>
          <w:rFonts w:ascii="Times New Roman" w:eastAsia="Times New Roman" w:hAnsi="Times New Roman" w:cs="Times New Roman"/>
          <w:kern w:val="0"/>
          <w:sz w:val="28"/>
          <w:szCs w:val="28"/>
          <w:lang w:eastAsia="ru-RU"/>
        </w:rPr>
        <w:t xml:space="preserve"> </w:t>
      </w:r>
      <w:proofErr w:type="spellStart"/>
      <w:r w:rsidRPr="0065484C">
        <w:rPr>
          <w:rFonts w:ascii="Times New Roman" w:eastAsia="Times New Roman" w:hAnsi="Times New Roman" w:cs="Times New Roman" w:hint="eastAsia"/>
          <w:kern w:val="0"/>
          <w:sz w:val="28"/>
          <w:szCs w:val="28"/>
          <w:lang w:eastAsia="ru-RU"/>
        </w:rPr>
        <w:t>ступеня</w:t>
      </w:r>
      <w:proofErr w:type="spellEnd"/>
      <w:r w:rsidRPr="0065484C">
        <w:rPr>
          <w:rFonts w:ascii="Times New Roman" w:eastAsia="Times New Roman" w:hAnsi="Times New Roman" w:cs="Times New Roman"/>
          <w:kern w:val="0"/>
          <w:sz w:val="28"/>
          <w:szCs w:val="28"/>
          <w:lang w:eastAsia="ru-RU"/>
        </w:rPr>
        <w:t xml:space="preserve"> </w:t>
      </w:r>
      <w:r w:rsidRPr="0065484C">
        <w:rPr>
          <w:rFonts w:ascii="Times New Roman" w:eastAsia="Times New Roman" w:hAnsi="Times New Roman" w:cs="Times New Roman" w:hint="eastAsia"/>
          <w:kern w:val="0"/>
          <w:sz w:val="28"/>
          <w:szCs w:val="28"/>
          <w:lang w:eastAsia="ru-RU"/>
        </w:rPr>
        <w:t>кандидата</w:t>
      </w:r>
      <w:r w:rsidRPr="0065484C">
        <w:rPr>
          <w:rFonts w:ascii="Times New Roman" w:eastAsia="Times New Roman" w:hAnsi="Times New Roman" w:cs="Times New Roman"/>
          <w:kern w:val="0"/>
          <w:sz w:val="28"/>
          <w:szCs w:val="28"/>
          <w:lang w:eastAsia="ru-RU"/>
        </w:rPr>
        <w:t xml:space="preserve"> </w:t>
      </w:r>
      <w:r w:rsidRPr="0065484C">
        <w:rPr>
          <w:rFonts w:ascii="Times New Roman" w:eastAsia="Times New Roman" w:hAnsi="Times New Roman" w:cs="Times New Roman" w:hint="eastAsia"/>
          <w:kern w:val="0"/>
          <w:sz w:val="28"/>
          <w:szCs w:val="28"/>
          <w:lang w:eastAsia="ru-RU"/>
        </w:rPr>
        <w:t>наук</w:t>
      </w:r>
      <w:r w:rsidRPr="0065484C">
        <w:rPr>
          <w:rFonts w:ascii="Times New Roman" w:eastAsia="Times New Roman" w:hAnsi="Times New Roman" w:cs="Times New Roman"/>
          <w:kern w:val="0"/>
          <w:sz w:val="28"/>
          <w:szCs w:val="28"/>
          <w:lang w:eastAsia="ru-RU"/>
        </w:rPr>
        <w:t xml:space="preserve"> </w:t>
      </w:r>
      <w:r w:rsidRPr="0065484C">
        <w:rPr>
          <w:rFonts w:ascii="Times New Roman" w:eastAsia="Times New Roman" w:hAnsi="Times New Roman" w:cs="Times New Roman" w:hint="eastAsia"/>
          <w:kern w:val="0"/>
          <w:sz w:val="28"/>
          <w:szCs w:val="28"/>
          <w:lang w:eastAsia="ru-RU"/>
        </w:rPr>
        <w:t>з</w:t>
      </w:r>
      <w:r w:rsidRPr="0065484C">
        <w:rPr>
          <w:rFonts w:ascii="Times New Roman" w:eastAsia="Times New Roman" w:hAnsi="Times New Roman" w:cs="Times New Roman"/>
          <w:kern w:val="0"/>
          <w:sz w:val="28"/>
          <w:szCs w:val="28"/>
          <w:lang w:eastAsia="ru-RU"/>
        </w:rPr>
        <w:t xml:space="preserve"> </w:t>
      </w:r>
      <w:r w:rsidRPr="0065484C">
        <w:rPr>
          <w:rFonts w:ascii="Times New Roman" w:eastAsia="Times New Roman" w:hAnsi="Times New Roman" w:cs="Times New Roman" w:hint="eastAsia"/>
          <w:kern w:val="0"/>
          <w:sz w:val="28"/>
          <w:szCs w:val="28"/>
          <w:lang w:eastAsia="ru-RU"/>
        </w:rPr>
        <w:t>державного</w:t>
      </w:r>
      <w:r w:rsidRPr="0065484C">
        <w:rPr>
          <w:rFonts w:ascii="Times New Roman" w:eastAsia="Times New Roman" w:hAnsi="Times New Roman" w:cs="Times New Roman"/>
          <w:kern w:val="0"/>
          <w:sz w:val="28"/>
          <w:szCs w:val="28"/>
          <w:lang w:eastAsia="ru-RU"/>
        </w:rPr>
        <w:t xml:space="preserve"> </w:t>
      </w:r>
      <w:proofErr w:type="spellStart"/>
      <w:r w:rsidRPr="0065484C">
        <w:rPr>
          <w:rFonts w:ascii="Times New Roman" w:eastAsia="Times New Roman" w:hAnsi="Times New Roman" w:cs="Times New Roman" w:hint="eastAsia"/>
          <w:kern w:val="0"/>
          <w:sz w:val="28"/>
          <w:szCs w:val="28"/>
          <w:lang w:eastAsia="ru-RU"/>
        </w:rPr>
        <w:t>управління</w:t>
      </w:r>
      <w:proofErr w:type="spellEnd"/>
    </w:p>
    <w:p w:rsidR="0065484C" w:rsidRPr="0065484C" w:rsidRDefault="0065484C" w:rsidP="0065484C">
      <w:pPr>
        <w:rPr>
          <w:rFonts w:ascii="Times New Roman" w:eastAsia="Times New Roman" w:hAnsi="Times New Roman" w:cs="Times New Roman"/>
          <w:kern w:val="0"/>
          <w:sz w:val="28"/>
          <w:szCs w:val="28"/>
          <w:lang w:eastAsia="ru-RU"/>
        </w:rPr>
      </w:pPr>
      <w:proofErr w:type="spellStart"/>
      <w:r w:rsidRPr="0065484C">
        <w:rPr>
          <w:rFonts w:ascii="Times New Roman" w:eastAsia="Times New Roman" w:hAnsi="Times New Roman" w:cs="Times New Roman" w:hint="eastAsia"/>
          <w:kern w:val="0"/>
          <w:sz w:val="28"/>
          <w:szCs w:val="28"/>
          <w:lang w:eastAsia="ru-RU"/>
        </w:rPr>
        <w:t>Дисертація</w:t>
      </w:r>
      <w:proofErr w:type="spellEnd"/>
      <w:r w:rsidRPr="0065484C">
        <w:rPr>
          <w:rFonts w:ascii="Times New Roman" w:eastAsia="Times New Roman" w:hAnsi="Times New Roman" w:cs="Times New Roman"/>
          <w:kern w:val="0"/>
          <w:sz w:val="28"/>
          <w:szCs w:val="28"/>
          <w:lang w:eastAsia="ru-RU"/>
        </w:rPr>
        <w:t xml:space="preserve"> </w:t>
      </w:r>
      <w:proofErr w:type="spellStart"/>
      <w:r w:rsidRPr="0065484C">
        <w:rPr>
          <w:rFonts w:ascii="Times New Roman" w:eastAsia="Times New Roman" w:hAnsi="Times New Roman" w:cs="Times New Roman" w:hint="eastAsia"/>
          <w:kern w:val="0"/>
          <w:sz w:val="28"/>
          <w:szCs w:val="28"/>
          <w:lang w:eastAsia="ru-RU"/>
        </w:rPr>
        <w:t>містить</w:t>
      </w:r>
      <w:proofErr w:type="spellEnd"/>
      <w:r w:rsidRPr="0065484C">
        <w:rPr>
          <w:rFonts w:ascii="Times New Roman" w:eastAsia="Times New Roman" w:hAnsi="Times New Roman" w:cs="Times New Roman"/>
          <w:kern w:val="0"/>
          <w:sz w:val="28"/>
          <w:szCs w:val="28"/>
          <w:lang w:eastAsia="ru-RU"/>
        </w:rPr>
        <w:t xml:space="preserve"> </w:t>
      </w:r>
      <w:proofErr w:type="spellStart"/>
      <w:r w:rsidRPr="0065484C">
        <w:rPr>
          <w:rFonts w:ascii="Times New Roman" w:eastAsia="Times New Roman" w:hAnsi="Times New Roman" w:cs="Times New Roman" w:hint="eastAsia"/>
          <w:kern w:val="0"/>
          <w:sz w:val="28"/>
          <w:szCs w:val="28"/>
          <w:lang w:eastAsia="ru-RU"/>
        </w:rPr>
        <w:t>результати</w:t>
      </w:r>
      <w:proofErr w:type="spellEnd"/>
      <w:r w:rsidRPr="0065484C">
        <w:rPr>
          <w:rFonts w:ascii="Times New Roman" w:eastAsia="Times New Roman" w:hAnsi="Times New Roman" w:cs="Times New Roman"/>
          <w:kern w:val="0"/>
          <w:sz w:val="28"/>
          <w:szCs w:val="28"/>
          <w:lang w:eastAsia="ru-RU"/>
        </w:rPr>
        <w:t xml:space="preserve"> </w:t>
      </w:r>
      <w:proofErr w:type="spellStart"/>
      <w:r w:rsidRPr="0065484C">
        <w:rPr>
          <w:rFonts w:ascii="Times New Roman" w:eastAsia="Times New Roman" w:hAnsi="Times New Roman" w:cs="Times New Roman" w:hint="eastAsia"/>
          <w:kern w:val="0"/>
          <w:sz w:val="28"/>
          <w:szCs w:val="28"/>
          <w:lang w:eastAsia="ru-RU"/>
        </w:rPr>
        <w:t>власних</w:t>
      </w:r>
      <w:proofErr w:type="spellEnd"/>
      <w:r w:rsidRPr="0065484C">
        <w:rPr>
          <w:rFonts w:ascii="Times New Roman" w:eastAsia="Times New Roman" w:hAnsi="Times New Roman" w:cs="Times New Roman"/>
          <w:kern w:val="0"/>
          <w:sz w:val="28"/>
          <w:szCs w:val="28"/>
          <w:lang w:eastAsia="ru-RU"/>
        </w:rPr>
        <w:t xml:space="preserve"> </w:t>
      </w:r>
      <w:proofErr w:type="spellStart"/>
      <w:r w:rsidRPr="0065484C">
        <w:rPr>
          <w:rFonts w:ascii="Times New Roman" w:eastAsia="Times New Roman" w:hAnsi="Times New Roman" w:cs="Times New Roman" w:hint="eastAsia"/>
          <w:kern w:val="0"/>
          <w:sz w:val="28"/>
          <w:szCs w:val="28"/>
          <w:lang w:eastAsia="ru-RU"/>
        </w:rPr>
        <w:t>досліджень</w:t>
      </w:r>
      <w:proofErr w:type="spellEnd"/>
      <w:r w:rsidRPr="0065484C">
        <w:rPr>
          <w:rFonts w:ascii="Times New Roman" w:eastAsia="Times New Roman" w:hAnsi="Times New Roman" w:cs="Times New Roman"/>
          <w:kern w:val="0"/>
          <w:sz w:val="28"/>
          <w:szCs w:val="28"/>
          <w:lang w:eastAsia="ru-RU"/>
        </w:rPr>
        <w:t xml:space="preserve">. </w:t>
      </w:r>
      <w:proofErr w:type="spellStart"/>
      <w:r w:rsidRPr="0065484C">
        <w:rPr>
          <w:rFonts w:ascii="Times New Roman" w:eastAsia="Times New Roman" w:hAnsi="Times New Roman" w:cs="Times New Roman" w:hint="eastAsia"/>
          <w:kern w:val="0"/>
          <w:sz w:val="28"/>
          <w:szCs w:val="28"/>
          <w:lang w:eastAsia="ru-RU"/>
        </w:rPr>
        <w:t>Використання</w:t>
      </w:r>
      <w:proofErr w:type="spellEnd"/>
      <w:r w:rsidRPr="0065484C">
        <w:rPr>
          <w:rFonts w:ascii="Times New Roman" w:eastAsia="Times New Roman" w:hAnsi="Times New Roman" w:cs="Times New Roman"/>
          <w:kern w:val="0"/>
          <w:sz w:val="28"/>
          <w:szCs w:val="28"/>
          <w:lang w:eastAsia="ru-RU"/>
        </w:rPr>
        <w:t xml:space="preserve"> </w:t>
      </w:r>
      <w:proofErr w:type="spellStart"/>
      <w:r w:rsidRPr="0065484C">
        <w:rPr>
          <w:rFonts w:ascii="Times New Roman" w:eastAsia="Times New Roman" w:hAnsi="Times New Roman" w:cs="Times New Roman" w:hint="eastAsia"/>
          <w:kern w:val="0"/>
          <w:sz w:val="28"/>
          <w:szCs w:val="28"/>
          <w:lang w:eastAsia="ru-RU"/>
        </w:rPr>
        <w:t>ідей</w:t>
      </w:r>
      <w:proofErr w:type="spellEnd"/>
      <w:r w:rsidRPr="0065484C">
        <w:rPr>
          <w:rFonts w:ascii="Times New Roman" w:eastAsia="Times New Roman" w:hAnsi="Times New Roman" w:cs="Times New Roman"/>
          <w:kern w:val="0"/>
          <w:sz w:val="28"/>
          <w:szCs w:val="28"/>
          <w:lang w:eastAsia="ru-RU"/>
        </w:rPr>
        <w:t xml:space="preserve">, </w:t>
      </w:r>
      <w:proofErr w:type="spellStart"/>
      <w:r w:rsidRPr="0065484C">
        <w:rPr>
          <w:rFonts w:ascii="Times New Roman" w:eastAsia="Times New Roman" w:hAnsi="Times New Roman" w:cs="Times New Roman" w:hint="eastAsia"/>
          <w:kern w:val="0"/>
          <w:sz w:val="28"/>
          <w:szCs w:val="28"/>
          <w:lang w:eastAsia="ru-RU"/>
        </w:rPr>
        <w:t>результатів</w:t>
      </w:r>
      <w:proofErr w:type="spellEnd"/>
      <w:r w:rsidRPr="0065484C">
        <w:rPr>
          <w:rFonts w:ascii="Times New Roman" w:eastAsia="Times New Roman" w:hAnsi="Times New Roman" w:cs="Times New Roman"/>
          <w:kern w:val="0"/>
          <w:sz w:val="28"/>
          <w:szCs w:val="28"/>
          <w:lang w:eastAsia="ru-RU"/>
        </w:rPr>
        <w:t xml:space="preserve"> </w:t>
      </w:r>
      <w:r w:rsidRPr="0065484C">
        <w:rPr>
          <w:rFonts w:ascii="Times New Roman" w:eastAsia="Times New Roman" w:hAnsi="Times New Roman" w:cs="Times New Roman" w:hint="eastAsia"/>
          <w:kern w:val="0"/>
          <w:sz w:val="28"/>
          <w:szCs w:val="28"/>
          <w:lang w:eastAsia="ru-RU"/>
        </w:rPr>
        <w:t>і</w:t>
      </w:r>
      <w:r w:rsidRPr="0065484C">
        <w:rPr>
          <w:rFonts w:ascii="Times New Roman" w:eastAsia="Times New Roman" w:hAnsi="Times New Roman" w:cs="Times New Roman"/>
          <w:kern w:val="0"/>
          <w:sz w:val="28"/>
          <w:szCs w:val="28"/>
          <w:lang w:eastAsia="ru-RU"/>
        </w:rPr>
        <w:t xml:space="preserve"> </w:t>
      </w:r>
      <w:proofErr w:type="spellStart"/>
      <w:r w:rsidRPr="0065484C">
        <w:rPr>
          <w:rFonts w:ascii="Times New Roman" w:eastAsia="Times New Roman" w:hAnsi="Times New Roman" w:cs="Times New Roman" w:hint="eastAsia"/>
          <w:kern w:val="0"/>
          <w:sz w:val="28"/>
          <w:szCs w:val="28"/>
          <w:lang w:eastAsia="ru-RU"/>
        </w:rPr>
        <w:t>текстів</w:t>
      </w:r>
      <w:proofErr w:type="spellEnd"/>
      <w:r w:rsidRPr="0065484C">
        <w:rPr>
          <w:rFonts w:ascii="Times New Roman" w:eastAsia="Times New Roman" w:hAnsi="Times New Roman" w:cs="Times New Roman"/>
          <w:kern w:val="0"/>
          <w:sz w:val="28"/>
          <w:szCs w:val="28"/>
          <w:lang w:eastAsia="ru-RU"/>
        </w:rPr>
        <w:t xml:space="preserve"> </w:t>
      </w:r>
      <w:proofErr w:type="spellStart"/>
      <w:r w:rsidRPr="0065484C">
        <w:rPr>
          <w:rFonts w:ascii="Times New Roman" w:eastAsia="Times New Roman" w:hAnsi="Times New Roman" w:cs="Times New Roman" w:hint="eastAsia"/>
          <w:kern w:val="0"/>
          <w:sz w:val="28"/>
          <w:szCs w:val="28"/>
          <w:lang w:eastAsia="ru-RU"/>
        </w:rPr>
        <w:t>інших</w:t>
      </w:r>
      <w:proofErr w:type="spellEnd"/>
      <w:r w:rsidRPr="0065484C">
        <w:rPr>
          <w:rFonts w:ascii="Times New Roman" w:eastAsia="Times New Roman" w:hAnsi="Times New Roman" w:cs="Times New Roman"/>
          <w:kern w:val="0"/>
          <w:sz w:val="28"/>
          <w:szCs w:val="28"/>
          <w:lang w:eastAsia="ru-RU"/>
        </w:rPr>
        <w:t xml:space="preserve"> </w:t>
      </w:r>
      <w:proofErr w:type="spellStart"/>
      <w:r w:rsidRPr="0065484C">
        <w:rPr>
          <w:rFonts w:ascii="Times New Roman" w:eastAsia="Times New Roman" w:hAnsi="Times New Roman" w:cs="Times New Roman" w:hint="eastAsia"/>
          <w:kern w:val="0"/>
          <w:sz w:val="28"/>
          <w:szCs w:val="28"/>
          <w:lang w:eastAsia="ru-RU"/>
        </w:rPr>
        <w:t>авторів</w:t>
      </w:r>
      <w:proofErr w:type="spellEnd"/>
      <w:r w:rsidRPr="0065484C">
        <w:rPr>
          <w:rFonts w:ascii="Times New Roman" w:eastAsia="Times New Roman" w:hAnsi="Times New Roman" w:cs="Times New Roman"/>
          <w:kern w:val="0"/>
          <w:sz w:val="28"/>
          <w:szCs w:val="28"/>
          <w:lang w:eastAsia="ru-RU"/>
        </w:rPr>
        <w:t xml:space="preserve"> </w:t>
      </w:r>
      <w:proofErr w:type="spellStart"/>
      <w:r w:rsidRPr="0065484C">
        <w:rPr>
          <w:rFonts w:ascii="Times New Roman" w:eastAsia="Times New Roman" w:hAnsi="Times New Roman" w:cs="Times New Roman" w:hint="eastAsia"/>
          <w:kern w:val="0"/>
          <w:sz w:val="28"/>
          <w:szCs w:val="28"/>
          <w:lang w:eastAsia="ru-RU"/>
        </w:rPr>
        <w:t>мають</w:t>
      </w:r>
      <w:proofErr w:type="spellEnd"/>
      <w:r w:rsidRPr="0065484C">
        <w:rPr>
          <w:rFonts w:ascii="Times New Roman" w:eastAsia="Times New Roman" w:hAnsi="Times New Roman" w:cs="Times New Roman"/>
          <w:kern w:val="0"/>
          <w:sz w:val="28"/>
          <w:szCs w:val="28"/>
          <w:lang w:eastAsia="ru-RU"/>
        </w:rPr>
        <w:t xml:space="preserve"> </w:t>
      </w:r>
      <w:proofErr w:type="spellStart"/>
      <w:r w:rsidRPr="0065484C">
        <w:rPr>
          <w:rFonts w:ascii="Times New Roman" w:eastAsia="Times New Roman" w:hAnsi="Times New Roman" w:cs="Times New Roman" w:hint="eastAsia"/>
          <w:kern w:val="0"/>
          <w:sz w:val="28"/>
          <w:szCs w:val="28"/>
          <w:lang w:eastAsia="ru-RU"/>
        </w:rPr>
        <w:t>посилання</w:t>
      </w:r>
      <w:proofErr w:type="spellEnd"/>
      <w:r w:rsidRPr="0065484C">
        <w:rPr>
          <w:rFonts w:ascii="Times New Roman" w:eastAsia="Times New Roman" w:hAnsi="Times New Roman" w:cs="Times New Roman"/>
          <w:kern w:val="0"/>
          <w:sz w:val="28"/>
          <w:szCs w:val="28"/>
          <w:lang w:eastAsia="ru-RU"/>
        </w:rPr>
        <w:t xml:space="preserve"> </w:t>
      </w:r>
      <w:r w:rsidRPr="0065484C">
        <w:rPr>
          <w:rFonts w:ascii="Times New Roman" w:eastAsia="Times New Roman" w:hAnsi="Times New Roman" w:cs="Times New Roman" w:hint="eastAsia"/>
          <w:kern w:val="0"/>
          <w:sz w:val="28"/>
          <w:szCs w:val="28"/>
          <w:lang w:eastAsia="ru-RU"/>
        </w:rPr>
        <w:t>на</w:t>
      </w:r>
      <w:r w:rsidRPr="0065484C">
        <w:rPr>
          <w:rFonts w:ascii="Times New Roman" w:eastAsia="Times New Roman" w:hAnsi="Times New Roman" w:cs="Times New Roman"/>
          <w:kern w:val="0"/>
          <w:sz w:val="28"/>
          <w:szCs w:val="28"/>
          <w:lang w:eastAsia="ru-RU"/>
        </w:rPr>
        <w:t xml:space="preserve"> </w:t>
      </w:r>
      <w:proofErr w:type="spellStart"/>
      <w:r w:rsidRPr="0065484C">
        <w:rPr>
          <w:rFonts w:ascii="Times New Roman" w:eastAsia="Times New Roman" w:hAnsi="Times New Roman" w:cs="Times New Roman" w:hint="eastAsia"/>
          <w:kern w:val="0"/>
          <w:sz w:val="28"/>
          <w:szCs w:val="28"/>
          <w:lang w:eastAsia="ru-RU"/>
        </w:rPr>
        <w:t>відповідне</w:t>
      </w:r>
      <w:proofErr w:type="spellEnd"/>
      <w:r w:rsidRPr="0065484C">
        <w:rPr>
          <w:rFonts w:ascii="Times New Roman" w:eastAsia="Times New Roman" w:hAnsi="Times New Roman" w:cs="Times New Roman"/>
          <w:kern w:val="0"/>
          <w:sz w:val="28"/>
          <w:szCs w:val="28"/>
          <w:lang w:eastAsia="ru-RU"/>
        </w:rPr>
        <w:t xml:space="preserve"> </w:t>
      </w:r>
      <w:proofErr w:type="spellStart"/>
      <w:r w:rsidRPr="0065484C">
        <w:rPr>
          <w:rFonts w:ascii="Times New Roman" w:eastAsia="Times New Roman" w:hAnsi="Times New Roman" w:cs="Times New Roman" w:hint="eastAsia"/>
          <w:kern w:val="0"/>
          <w:sz w:val="28"/>
          <w:szCs w:val="28"/>
          <w:lang w:eastAsia="ru-RU"/>
        </w:rPr>
        <w:t>джерело</w:t>
      </w:r>
      <w:proofErr w:type="spellEnd"/>
      <w:r w:rsidRPr="0065484C">
        <w:rPr>
          <w:rFonts w:ascii="Times New Roman" w:eastAsia="Times New Roman" w:hAnsi="Times New Roman" w:cs="Times New Roman"/>
          <w:kern w:val="0"/>
          <w:sz w:val="28"/>
          <w:szCs w:val="28"/>
          <w:lang w:eastAsia="ru-RU"/>
        </w:rPr>
        <w:t xml:space="preserve">. </w:t>
      </w:r>
      <w:r w:rsidRPr="0065484C">
        <w:rPr>
          <w:rFonts w:ascii="Times New Roman" w:eastAsia="Times New Roman" w:hAnsi="Times New Roman" w:cs="Times New Roman"/>
          <w:kern w:val="0"/>
          <w:sz w:val="28"/>
          <w:szCs w:val="28"/>
          <w:lang w:eastAsia="ru-RU"/>
        </w:rPr>
        <w:tab/>
      </w:r>
      <w:r w:rsidRPr="0065484C">
        <w:rPr>
          <w:rFonts w:ascii="Times New Roman" w:eastAsia="Times New Roman" w:hAnsi="Times New Roman" w:cs="Times New Roman" w:hint="eastAsia"/>
          <w:kern w:val="0"/>
          <w:sz w:val="28"/>
          <w:szCs w:val="28"/>
          <w:lang w:eastAsia="ru-RU"/>
        </w:rPr>
        <w:t>О</w:t>
      </w:r>
      <w:r w:rsidRPr="0065484C">
        <w:rPr>
          <w:rFonts w:ascii="Times New Roman" w:eastAsia="Times New Roman" w:hAnsi="Times New Roman" w:cs="Times New Roman"/>
          <w:kern w:val="0"/>
          <w:sz w:val="28"/>
          <w:szCs w:val="28"/>
          <w:lang w:eastAsia="ru-RU"/>
        </w:rPr>
        <w:t>.</w:t>
      </w:r>
      <w:r w:rsidRPr="0065484C">
        <w:rPr>
          <w:rFonts w:ascii="Times New Roman" w:eastAsia="Times New Roman" w:hAnsi="Times New Roman" w:cs="Times New Roman" w:hint="eastAsia"/>
          <w:kern w:val="0"/>
          <w:sz w:val="28"/>
          <w:szCs w:val="28"/>
          <w:lang w:eastAsia="ru-RU"/>
        </w:rPr>
        <w:t>А</w:t>
      </w:r>
      <w:r w:rsidRPr="0065484C">
        <w:rPr>
          <w:rFonts w:ascii="Times New Roman" w:eastAsia="Times New Roman" w:hAnsi="Times New Roman" w:cs="Times New Roman"/>
          <w:kern w:val="0"/>
          <w:sz w:val="28"/>
          <w:szCs w:val="28"/>
          <w:lang w:eastAsia="ru-RU"/>
        </w:rPr>
        <w:t>.</w:t>
      </w:r>
      <w:r w:rsidRPr="0065484C">
        <w:rPr>
          <w:rFonts w:ascii="Times New Roman" w:eastAsia="Times New Roman" w:hAnsi="Times New Roman" w:cs="Times New Roman"/>
          <w:kern w:val="0"/>
          <w:sz w:val="28"/>
          <w:szCs w:val="28"/>
          <w:lang w:eastAsia="ru-RU"/>
        </w:rPr>
        <w:tab/>
      </w:r>
      <w:proofErr w:type="spellStart"/>
      <w:r w:rsidRPr="0065484C">
        <w:rPr>
          <w:rFonts w:ascii="Times New Roman" w:eastAsia="Times New Roman" w:hAnsi="Times New Roman" w:cs="Times New Roman" w:hint="eastAsia"/>
          <w:kern w:val="0"/>
          <w:sz w:val="28"/>
          <w:szCs w:val="28"/>
          <w:lang w:eastAsia="ru-RU"/>
        </w:rPr>
        <w:t>Рачинська</w:t>
      </w:r>
      <w:proofErr w:type="spellEnd"/>
    </w:p>
    <w:p w:rsidR="0065484C" w:rsidRPr="0065484C" w:rsidRDefault="0065484C" w:rsidP="0065484C">
      <w:pPr>
        <w:rPr>
          <w:rFonts w:ascii="Times New Roman" w:eastAsia="Times New Roman" w:hAnsi="Times New Roman" w:cs="Times New Roman"/>
          <w:kern w:val="0"/>
          <w:sz w:val="28"/>
          <w:szCs w:val="28"/>
          <w:lang w:eastAsia="ru-RU"/>
        </w:rPr>
      </w:pPr>
      <w:proofErr w:type="spellStart"/>
      <w:r w:rsidRPr="0065484C">
        <w:rPr>
          <w:rFonts w:ascii="Times New Roman" w:eastAsia="Times New Roman" w:hAnsi="Times New Roman" w:cs="Times New Roman" w:hint="eastAsia"/>
          <w:kern w:val="0"/>
          <w:sz w:val="28"/>
          <w:szCs w:val="28"/>
          <w:lang w:eastAsia="ru-RU"/>
        </w:rPr>
        <w:t>Науковий</w:t>
      </w:r>
      <w:proofErr w:type="spellEnd"/>
      <w:r w:rsidRPr="0065484C">
        <w:rPr>
          <w:rFonts w:ascii="Times New Roman" w:eastAsia="Times New Roman" w:hAnsi="Times New Roman" w:cs="Times New Roman"/>
          <w:kern w:val="0"/>
          <w:sz w:val="28"/>
          <w:szCs w:val="28"/>
          <w:lang w:eastAsia="ru-RU"/>
        </w:rPr>
        <w:t xml:space="preserve"> </w:t>
      </w:r>
      <w:proofErr w:type="spellStart"/>
      <w:r w:rsidRPr="0065484C">
        <w:rPr>
          <w:rFonts w:ascii="Times New Roman" w:eastAsia="Times New Roman" w:hAnsi="Times New Roman" w:cs="Times New Roman" w:hint="eastAsia"/>
          <w:kern w:val="0"/>
          <w:sz w:val="28"/>
          <w:szCs w:val="28"/>
          <w:lang w:eastAsia="ru-RU"/>
        </w:rPr>
        <w:t>керівник</w:t>
      </w:r>
      <w:proofErr w:type="spellEnd"/>
      <w:r w:rsidRPr="0065484C">
        <w:rPr>
          <w:rFonts w:ascii="Times New Roman" w:eastAsia="Times New Roman" w:hAnsi="Times New Roman" w:cs="Times New Roman"/>
          <w:kern w:val="0"/>
          <w:sz w:val="28"/>
          <w:szCs w:val="28"/>
          <w:lang w:eastAsia="ru-RU"/>
        </w:rPr>
        <w:t xml:space="preserve"> - </w:t>
      </w:r>
      <w:r w:rsidRPr="0065484C">
        <w:rPr>
          <w:rFonts w:ascii="Times New Roman" w:eastAsia="Times New Roman" w:hAnsi="Times New Roman" w:cs="Times New Roman" w:hint="eastAsia"/>
          <w:kern w:val="0"/>
          <w:sz w:val="28"/>
          <w:szCs w:val="28"/>
          <w:lang w:eastAsia="ru-RU"/>
        </w:rPr>
        <w:t>Войтович</w:t>
      </w:r>
      <w:r w:rsidRPr="0065484C">
        <w:rPr>
          <w:rFonts w:ascii="Times New Roman" w:eastAsia="Times New Roman" w:hAnsi="Times New Roman" w:cs="Times New Roman"/>
          <w:kern w:val="0"/>
          <w:sz w:val="28"/>
          <w:szCs w:val="28"/>
          <w:lang w:eastAsia="ru-RU"/>
        </w:rPr>
        <w:t xml:space="preserve"> </w:t>
      </w:r>
      <w:r w:rsidRPr="0065484C">
        <w:rPr>
          <w:rFonts w:ascii="Times New Roman" w:eastAsia="Times New Roman" w:hAnsi="Times New Roman" w:cs="Times New Roman" w:hint="eastAsia"/>
          <w:kern w:val="0"/>
          <w:sz w:val="28"/>
          <w:szCs w:val="28"/>
          <w:lang w:eastAsia="ru-RU"/>
        </w:rPr>
        <w:t>Радмила</w:t>
      </w:r>
      <w:r w:rsidRPr="0065484C">
        <w:rPr>
          <w:rFonts w:ascii="Times New Roman" w:eastAsia="Times New Roman" w:hAnsi="Times New Roman" w:cs="Times New Roman"/>
          <w:kern w:val="0"/>
          <w:sz w:val="28"/>
          <w:szCs w:val="28"/>
          <w:lang w:eastAsia="ru-RU"/>
        </w:rPr>
        <w:t xml:space="preserve"> </w:t>
      </w:r>
      <w:proofErr w:type="spellStart"/>
      <w:r w:rsidRPr="0065484C">
        <w:rPr>
          <w:rFonts w:ascii="Times New Roman" w:eastAsia="Times New Roman" w:hAnsi="Times New Roman" w:cs="Times New Roman" w:hint="eastAsia"/>
          <w:kern w:val="0"/>
          <w:sz w:val="28"/>
          <w:szCs w:val="28"/>
          <w:lang w:eastAsia="ru-RU"/>
        </w:rPr>
        <w:t>Василівна</w:t>
      </w:r>
      <w:proofErr w:type="spellEnd"/>
      <w:r w:rsidRPr="0065484C">
        <w:rPr>
          <w:rFonts w:ascii="Times New Roman" w:eastAsia="Times New Roman" w:hAnsi="Times New Roman" w:cs="Times New Roman"/>
          <w:kern w:val="0"/>
          <w:sz w:val="28"/>
          <w:szCs w:val="28"/>
          <w:lang w:eastAsia="ru-RU"/>
        </w:rPr>
        <w:t xml:space="preserve">, </w:t>
      </w:r>
      <w:r w:rsidRPr="0065484C">
        <w:rPr>
          <w:rFonts w:ascii="Times New Roman" w:eastAsia="Times New Roman" w:hAnsi="Times New Roman" w:cs="Times New Roman" w:hint="eastAsia"/>
          <w:kern w:val="0"/>
          <w:sz w:val="28"/>
          <w:szCs w:val="28"/>
          <w:lang w:eastAsia="ru-RU"/>
        </w:rPr>
        <w:t>доктор</w:t>
      </w:r>
      <w:r w:rsidRPr="0065484C">
        <w:rPr>
          <w:rFonts w:ascii="Times New Roman" w:eastAsia="Times New Roman" w:hAnsi="Times New Roman" w:cs="Times New Roman"/>
          <w:kern w:val="0"/>
          <w:sz w:val="28"/>
          <w:szCs w:val="28"/>
          <w:lang w:eastAsia="ru-RU"/>
        </w:rPr>
        <w:t xml:space="preserve"> </w:t>
      </w:r>
      <w:r w:rsidRPr="0065484C">
        <w:rPr>
          <w:rFonts w:ascii="Times New Roman" w:eastAsia="Times New Roman" w:hAnsi="Times New Roman" w:cs="Times New Roman" w:hint="eastAsia"/>
          <w:kern w:val="0"/>
          <w:sz w:val="28"/>
          <w:szCs w:val="28"/>
          <w:lang w:eastAsia="ru-RU"/>
        </w:rPr>
        <w:t>наук</w:t>
      </w:r>
      <w:r w:rsidRPr="0065484C">
        <w:rPr>
          <w:rFonts w:ascii="Times New Roman" w:eastAsia="Times New Roman" w:hAnsi="Times New Roman" w:cs="Times New Roman"/>
          <w:kern w:val="0"/>
          <w:sz w:val="28"/>
          <w:szCs w:val="28"/>
          <w:lang w:eastAsia="ru-RU"/>
        </w:rPr>
        <w:t xml:space="preserve"> </w:t>
      </w:r>
      <w:r w:rsidRPr="0065484C">
        <w:rPr>
          <w:rFonts w:ascii="Times New Roman" w:eastAsia="Times New Roman" w:hAnsi="Times New Roman" w:cs="Times New Roman" w:hint="eastAsia"/>
          <w:kern w:val="0"/>
          <w:sz w:val="28"/>
          <w:szCs w:val="28"/>
          <w:lang w:eastAsia="ru-RU"/>
        </w:rPr>
        <w:t>з</w:t>
      </w:r>
      <w:r w:rsidRPr="0065484C">
        <w:rPr>
          <w:rFonts w:ascii="Times New Roman" w:eastAsia="Times New Roman" w:hAnsi="Times New Roman" w:cs="Times New Roman"/>
          <w:kern w:val="0"/>
          <w:sz w:val="28"/>
          <w:szCs w:val="28"/>
          <w:lang w:eastAsia="ru-RU"/>
        </w:rPr>
        <w:t xml:space="preserve"> </w:t>
      </w:r>
      <w:r w:rsidRPr="0065484C">
        <w:rPr>
          <w:rFonts w:ascii="Times New Roman" w:eastAsia="Times New Roman" w:hAnsi="Times New Roman" w:cs="Times New Roman" w:hint="eastAsia"/>
          <w:kern w:val="0"/>
          <w:sz w:val="28"/>
          <w:szCs w:val="28"/>
          <w:lang w:eastAsia="ru-RU"/>
        </w:rPr>
        <w:t>державного</w:t>
      </w:r>
      <w:r w:rsidRPr="0065484C">
        <w:rPr>
          <w:rFonts w:ascii="Times New Roman" w:eastAsia="Times New Roman" w:hAnsi="Times New Roman" w:cs="Times New Roman"/>
          <w:kern w:val="0"/>
          <w:sz w:val="28"/>
          <w:szCs w:val="28"/>
          <w:lang w:eastAsia="ru-RU"/>
        </w:rPr>
        <w:t xml:space="preserve"> </w:t>
      </w:r>
      <w:proofErr w:type="spellStart"/>
      <w:r w:rsidRPr="0065484C">
        <w:rPr>
          <w:rFonts w:ascii="Times New Roman" w:eastAsia="Times New Roman" w:hAnsi="Times New Roman" w:cs="Times New Roman" w:hint="eastAsia"/>
          <w:kern w:val="0"/>
          <w:sz w:val="28"/>
          <w:szCs w:val="28"/>
          <w:lang w:eastAsia="ru-RU"/>
        </w:rPr>
        <w:t>управління</w:t>
      </w:r>
      <w:proofErr w:type="spellEnd"/>
      <w:r w:rsidRPr="0065484C">
        <w:rPr>
          <w:rFonts w:ascii="Times New Roman" w:eastAsia="Times New Roman" w:hAnsi="Times New Roman" w:cs="Times New Roman"/>
          <w:kern w:val="0"/>
          <w:sz w:val="28"/>
          <w:szCs w:val="28"/>
          <w:lang w:eastAsia="ru-RU"/>
        </w:rPr>
        <w:t xml:space="preserve">, </w:t>
      </w:r>
      <w:proofErr w:type="spellStart"/>
      <w:r w:rsidRPr="0065484C">
        <w:rPr>
          <w:rFonts w:ascii="Times New Roman" w:eastAsia="Times New Roman" w:hAnsi="Times New Roman" w:cs="Times New Roman" w:hint="eastAsia"/>
          <w:kern w:val="0"/>
          <w:sz w:val="28"/>
          <w:szCs w:val="28"/>
          <w:lang w:eastAsia="ru-RU"/>
        </w:rPr>
        <w:t>професор</w:t>
      </w:r>
      <w:proofErr w:type="spellEnd"/>
    </w:p>
    <w:p w:rsidR="00B829E9" w:rsidRDefault="0065484C" w:rsidP="0065484C">
      <w:pPr>
        <w:rPr>
          <w:rFonts w:ascii="Times New Roman" w:eastAsia="Times New Roman" w:hAnsi="Times New Roman" w:cs="Times New Roman"/>
          <w:kern w:val="0"/>
          <w:sz w:val="28"/>
          <w:szCs w:val="28"/>
          <w:lang w:eastAsia="ru-RU"/>
        </w:rPr>
      </w:pPr>
      <w:r w:rsidRPr="0065484C">
        <w:rPr>
          <w:rFonts w:ascii="Times New Roman" w:eastAsia="Times New Roman" w:hAnsi="Times New Roman" w:cs="Times New Roman" w:hint="eastAsia"/>
          <w:kern w:val="0"/>
          <w:sz w:val="28"/>
          <w:szCs w:val="28"/>
          <w:lang w:eastAsia="ru-RU"/>
        </w:rPr>
        <w:t>КИЇВ</w:t>
      </w:r>
      <w:r w:rsidRPr="0065484C">
        <w:rPr>
          <w:rFonts w:ascii="Times New Roman" w:eastAsia="Times New Roman" w:hAnsi="Times New Roman" w:cs="Times New Roman"/>
          <w:kern w:val="0"/>
          <w:sz w:val="28"/>
          <w:szCs w:val="28"/>
          <w:lang w:eastAsia="ru-RU"/>
        </w:rPr>
        <w:t xml:space="preserve"> </w:t>
      </w:r>
      <w:r>
        <w:rPr>
          <w:rFonts w:ascii="Times New Roman" w:eastAsia="Times New Roman" w:hAnsi="Times New Roman" w:cs="Times New Roman"/>
          <w:kern w:val="0"/>
          <w:sz w:val="28"/>
          <w:szCs w:val="28"/>
          <w:lang w:eastAsia="ru-RU"/>
        </w:rPr>
        <w:t>–</w:t>
      </w:r>
      <w:r w:rsidRPr="0065484C">
        <w:rPr>
          <w:rFonts w:ascii="Times New Roman" w:eastAsia="Times New Roman" w:hAnsi="Times New Roman" w:cs="Times New Roman"/>
          <w:kern w:val="0"/>
          <w:sz w:val="28"/>
          <w:szCs w:val="28"/>
          <w:lang w:eastAsia="ru-RU"/>
        </w:rPr>
        <w:t xml:space="preserve"> 2019</w:t>
      </w:r>
    </w:p>
    <w:p w:rsidR="0065484C" w:rsidRDefault="0065484C" w:rsidP="0065484C"/>
    <w:p w:rsidR="0065484C" w:rsidRDefault="0065484C" w:rsidP="0065484C">
      <w:r>
        <w:rPr>
          <w:rFonts w:hint="eastAsia"/>
        </w:rPr>
        <w:t>ЗМІСТ</w:t>
      </w:r>
    </w:p>
    <w:p w:rsidR="0065484C" w:rsidRDefault="0065484C" w:rsidP="0065484C">
      <w:r>
        <w:rPr>
          <w:rFonts w:hint="eastAsia"/>
        </w:rPr>
        <w:t>ВСТУП</w:t>
      </w:r>
      <w:r>
        <w:tab/>
      </w:r>
      <w:r>
        <w:t></w:t>
      </w:r>
      <w:r>
        <w:t></w:t>
      </w:r>
    </w:p>
    <w:p w:rsidR="0065484C" w:rsidRDefault="0065484C" w:rsidP="0065484C">
      <w:r>
        <w:rPr>
          <w:rFonts w:hint="eastAsia"/>
        </w:rPr>
        <w:t>РОЗДІЛ</w:t>
      </w:r>
      <w:r>
        <w:t></w:t>
      </w:r>
      <w:r>
        <w:t></w:t>
      </w:r>
      <w:r>
        <w:t></w:t>
      </w:r>
      <w:r>
        <w:t></w:t>
      </w:r>
      <w:r>
        <w:rPr>
          <w:rFonts w:hint="eastAsia"/>
        </w:rPr>
        <w:t>ТЕОРЕТИКО</w:t>
      </w:r>
      <w:r>
        <w:t></w:t>
      </w:r>
      <w:r>
        <w:rPr>
          <w:rFonts w:hint="eastAsia"/>
        </w:rPr>
        <w:t>МЕТОДОЛІГІЧНИЙ</w:t>
      </w:r>
      <w:r>
        <w:t></w:t>
      </w:r>
      <w:r>
        <w:rPr>
          <w:rFonts w:hint="eastAsia"/>
        </w:rPr>
        <w:t>АНАЛІЗ</w:t>
      </w:r>
      <w:r>
        <w:t></w:t>
      </w:r>
      <w:r>
        <w:rPr>
          <w:rFonts w:hint="eastAsia"/>
        </w:rPr>
        <w:t>ДОСЛІДЖЕННЯ</w:t>
      </w:r>
      <w:r>
        <w:t></w:t>
      </w:r>
      <w:r>
        <w:rPr>
          <w:rFonts w:hint="eastAsia"/>
        </w:rPr>
        <w:t>КОМУНІКАТИВНОЇ</w:t>
      </w:r>
      <w:r>
        <w:t></w:t>
      </w:r>
      <w:r>
        <w:rPr>
          <w:rFonts w:hint="eastAsia"/>
        </w:rPr>
        <w:t>ВЗАЄМОДІЇ</w:t>
      </w:r>
      <w:r>
        <w:t></w:t>
      </w:r>
      <w:r>
        <w:rPr>
          <w:rFonts w:hint="eastAsia"/>
        </w:rPr>
        <w:t>У</w:t>
      </w:r>
      <w:r>
        <w:t></w:t>
      </w:r>
      <w:r>
        <w:rPr>
          <w:rFonts w:hint="eastAsia"/>
        </w:rPr>
        <w:t>СФЕРІ</w:t>
      </w:r>
      <w:r>
        <w:t></w:t>
      </w:r>
      <w:r>
        <w:rPr>
          <w:rFonts w:hint="eastAsia"/>
        </w:rPr>
        <w:t>ПУБЛІЧНОГО</w:t>
      </w:r>
      <w:r>
        <w:t></w:t>
      </w:r>
      <w:r>
        <w:rPr>
          <w:rFonts w:hint="eastAsia"/>
        </w:rPr>
        <w:t>УПРАВЛІННЯ</w:t>
      </w:r>
      <w:r>
        <w:tab/>
      </w:r>
      <w:r>
        <w:t></w:t>
      </w:r>
      <w:r>
        <w:t></w:t>
      </w:r>
    </w:p>
    <w:p w:rsidR="0065484C" w:rsidRDefault="0065484C" w:rsidP="0065484C">
      <w:r>
        <w:t></w:t>
      </w:r>
      <w:r>
        <w:t></w:t>
      </w:r>
      <w:r>
        <w:t></w:t>
      </w:r>
      <w:r>
        <w:t></w:t>
      </w:r>
      <w:r>
        <w:tab/>
      </w:r>
      <w:r>
        <w:t></w:t>
      </w:r>
      <w:r>
        <w:rPr>
          <w:rFonts w:hint="eastAsia"/>
        </w:rPr>
        <w:t>Комунікація</w:t>
      </w:r>
      <w:r>
        <w:t></w:t>
      </w:r>
      <w:r>
        <w:rPr>
          <w:rFonts w:hint="eastAsia"/>
        </w:rPr>
        <w:t>у</w:t>
      </w:r>
      <w:r>
        <w:t></w:t>
      </w:r>
      <w:r>
        <w:rPr>
          <w:rFonts w:hint="eastAsia"/>
        </w:rPr>
        <w:t>сучасному</w:t>
      </w:r>
      <w:r>
        <w:t></w:t>
      </w:r>
      <w:r>
        <w:rPr>
          <w:rFonts w:hint="eastAsia"/>
        </w:rPr>
        <w:t>суспільстві</w:t>
      </w:r>
      <w:r>
        <w:t></w:t>
      </w:r>
      <w:r>
        <w:t></w:t>
      </w:r>
      <w:r>
        <w:rPr>
          <w:rFonts w:hint="eastAsia"/>
        </w:rPr>
        <w:t>артикуляція</w:t>
      </w:r>
      <w:r>
        <w:t></w:t>
      </w:r>
      <w:r>
        <w:rPr>
          <w:rFonts w:hint="eastAsia"/>
        </w:rPr>
        <w:t>проблеми</w:t>
      </w:r>
      <w:r>
        <w:tab/>
      </w:r>
      <w:r>
        <w:t></w:t>
      </w:r>
      <w:r>
        <w:t></w:t>
      </w:r>
    </w:p>
    <w:p w:rsidR="0065484C" w:rsidRDefault="0065484C" w:rsidP="0065484C">
      <w:r>
        <w:t></w:t>
      </w:r>
      <w:r>
        <w:t></w:t>
      </w:r>
      <w:r>
        <w:t></w:t>
      </w:r>
      <w:r>
        <w:t></w:t>
      </w:r>
      <w:r>
        <w:tab/>
      </w:r>
      <w:r>
        <w:t></w:t>
      </w:r>
      <w:r>
        <w:rPr>
          <w:rFonts w:hint="eastAsia"/>
        </w:rPr>
        <w:t>Комунікативна</w:t>
      </w:r>
      <w:r>
        <w:t></w:t>
      </w:r>
      <w:r>
        <w:rPr>
          <w:rFonts w:hint="eastAsia"/>
        </w:rPr>
        <w:t>взаємодія</w:t>
      </w:r>
      <w:r>
        <w:t></w:t>
      </w:r>
      <w:r>
        <w:rPr>
          <w:rFonts w:hint="eastAsia"/>
        </w:rPr>
        <w:t>як</w:t>
      </w:r>
      <w:r>
        <w:t></w:t>
      </w:r>
      <w:r>
        <w:rPr>
          <w:rFonts w:hint="eastAsia"/>
        </w:rPr>
        <w:t>предмет</w:t>
      </w:r>
      <w:r>
        <w:t></w:t>
      </w:r>
      <w:r>
        <w:rPr>
          <w:rFonts w:hint="eastAsia"/>
        </w:rPr>
        <w:t>наукового</w:t>
      </w:r>
      <w:r>
        <w:t></w:t>
      </w:r>
      <w:r>
        <w:rPr>
          <w:rFonts w:hint="eastAsia"/>
        </w:rPr>
        <w:t>аналізу</w:t>
      </w:r>
      <w:r>
        <w:tab/>
      </w:r>
      <w:r>
        <w:t></w:t>
      </w:r>
      <w:r>
        <w:t></w:t>
      </w:r>
    </w:p>
    <w:p w:rsidR="0065484C" w:rsidRDefault="0065484C" w:rsidP="0065484C">
      <w:r>
        <w:t></w:t>
      </w:r>
      <w:r>
        <w:t></w:t>
      </w:r>
      <w:r>
        <w:t></w:t>
      </w:r>
      <w:r>
        <w:t></w:t>
      </w:r>
      <w:r>
        <w:tab/>
      </w:r>
      <w:r>
        <w:t></w:t>
      </w:r>
      <w:r>
        <w:rPr>
          <w:rFonts w:hint="eastAsia"/>
        </w:rPr>
        <w:t>Особливості</w:t>
      </w:r>
      <w:r>
        <w:t></w:t>
      </w:r>
      <w:r>
        <w:rPr>
          <w:rFonts w:hint="eastAsia"/>
        </w:rPr>
        <w:t>реалізації</w:t>
      </w:r>
      <w:r>
        <w:t></w:t>
      </w:r>
      <w:r>
        <w:rPr>
          <w:rFonts w:hint="eastAsia"/>
        </w:rPr>
        <w:t>комунікативної</w:t>
      </w:r>
      <w:r>
        <w:t></w:t>
      </w:r>
      <w:r>
        <w:rPr>
          <w:rFonts w:hint="eastAsia"/>
        </w:rPr>
        <w:t>взаємодії</w:t>
      </w:r>
      <w:r>
        <w:t></w:t>
      </w:r>
      <w:r>
        <w:rPr>
          <w:rFonts w:hint="eastAsia"/>
        </w:rPr>
        <w:t>у</w:t>
      </w:r>
      <w:r>
        <w:t></w:t>
      </w:r>
      <w:r>
        <w:rPr>
          <w:rFonts w:hint="eastAsia"/>
        </w:rPr>
        <w:t>сфері</w:t>
      </w:r>
      <w:r>
        <w:t></w:t>
      </w:r>
      <w:r>
        <w:rPr>
          <w:rFonts w:hint="eastAsia"/>
        </w:rPr>
        <w:t>публічного</w:t>
      </w:r>
      <w:r>
        <w:t></w:t>
      </w:r>
      <w:r>
        <w:rPr>
          <w:rFonts w:hint="eastAsia"/>
        </w:rPr>
        <w:t>управління</w:t>
      </w:r>
      <w:r>
        <w:tab/>
      </w:r>
      <w:r>
        <w:t></w:t>
      </w:r>
      <w:r>
        <w:t></w:t>
      </w:r>
      <w:r>
        <w:t></w:t>
      </w:r>
    </w:p>
    <w:p w:rsidR="0065484C" w:rsidRDefault="0065484C" w:rsidP="0065484C">
      <w:r>
        <w:rPr>
          <w:rFonts w:hint="eastAsia"/>
        </w:rPr>
        <w:t>Висновки</w:t>
      </w:r>
      <w:r>
        <w:t></w:t>
      </w:r>
      <w:r>
        <w:rPr>
          <w:rFonts w:hint="eastAsia"/>
        </w:rPr>
        <w:t>до</w:t>
      </w:r>
      <w:r>
        <w:t></w:t>
      </w:r>
      <w:r>
        <w:rPr>
          <w:rFonts w:hint="eastAsia"/>
        </w:rPr>
        <w:t>розділу</w:t>
      </w:r>
      <w:r>
        <w:t></w:t>
      </w:r>
      <w:r>
        <w:t></w:t>
      </w:r>
      <w:r>
        <w:tab/>
      </w:r>
      <w:r>
        <w:t></w:t>
      </w:r>
      <w:r>
        <w:t></w:t>
      </w:r>
      <w:r>
        <w:t></w:t>
      </w:r>
    </w:p>
    <w:p w:rsidR="0065484C" w:rsidRDefault="0065484C" w:rsidP="0065484C">
      <w:r>
        <w:rPr>
          <w:rFonts w:hint="eastAsia"/>
        </w:rPr>
        <w:t>РОЗДІЛ</w:t>
      </w:r>
      <w:r>
        <w:t></w:t>
      </w:r>
      <w:r>
        <w:t></w:t>
      </w:r>
      <w:r>
        <w:t></w:t>
      </w:r>
      <w:r>
        <w:t></w:t>
      </w:r>
      <w:r>
        <w:rPr>
          <w:rFonts w:hint="eastAsia"/>
        </w:rPr>
        <w:t>СТРУКТУРНО</w:t>
      </w:r>
      <w:r>
        <w:t></w:t>
      </w:r>
      <w:r>
        <w:rPr>
          <w:rFonts w:hint="eastAsia"/>
        </w:rPr>
        <w:t>ФУНКЦІОНАЛЬНИЙ</w:t>
      </w:r>
      <w:r>
        <w:t></w:t>
      </w:r>
      <w:r>
        <w:rPr>
          <w:rFonts w:hint="eastAsia"/>
        </w:rPr>
        <w:t>АНАЛІЗ</w:t>
      </w:r>
    </w:p>
    <w:p w:rsidR="0065484C" w:rsidRDefault="0065484C" w:rsidP="0065484C">
      <w:r>
        <w:rPr>
          <w:rFonts w:hint="eastAsia"/>
        </w:rPr>
        <w:t>КОМУНІКАТИВНОЇ</w:t>
      </w:r>
      <w:r>
        <w:t></w:t>
      </w:r>
      <w:r>
        <w:rPr>
          <w:rFonts w:hint="eastAsia"/>
        </w:rPr>
        <w:t>ВЗАЄМОДІЇ</w:t>
      </w:r>
      <w:r>
        <w:t></w:t>
      </w:r>
      <w:r>
        <w:rPr>
          <w:rFonts w:hint="eastAsia"/>
        </w:rPr>
        <w:t>У</w:t>
      </w:r>
      <w:r>
        <w:t></w:t>
      </w:r>
      <w:r>
        <w:rPr>
          <w:rFonts w:hint="eastAsia"/>
        </w:rPr>
        <w:t>СФЕРІ</w:t>
      </w:r>
      <w:r>
        <w:t></w:t>
      </w:r>
      <w:r>
        <w:rPr>
          <w:rFonts w:hint="eastAsia"/>
        </w:rPr>
        <w:t>ПУБЛІЧНОГО</w:t>
      </w:r>
      <w:r>
        <w:t></w:t>
      </w:r>
      <w:r>
        <w:rPr>
          <w:rFonts w:hint="eastAsia"/>
        </w:rPr>
        <w:t>УПРАВЛІННЯ</w:t>
      </w:r>
      <w:r>
        <w:tab/>
      </w:r>
      <w:r>
        <w:t></w:t>
      </w:r>
      <w:r>
        <w:t></w:t>
      </w:r>
    </w:p>
    <w:p w:rsidR="0065484C" w:rsidRDefault="0065484C" w:rsidP="0065484C">
      <w:r>
        <w:lastRenderedPageBreak/>
        <w:t></w:t>
      </w:r>
      <w:r>
        <w:t></w:t>
      </w:r>
      <w:r>
        <w:t></w:t>
      </w:r>
      <w:r>
        <w:t></w:t>
      </w:r>
      <w:r>
        <w:tab/>
      </w:r>
      <w:r>
        <w:t></w:t>
      </w:r>
      <w:r>
        <w:rPr>
          <w:rFonts w:hint="eastAsia"/>
        </w:rPr>
        <w:t>Комунікативна</w:t>
      </w:r>
      <w:r>
        <w:t></w:t>
      </w:r>
      <w:r>
        <w:rPr>
          <w:rFonts w:hint="eastAsia"/>
        </w:rPr>
        <w:t>взаємодія</w:t>
      </w:r>
      <w:r>
        <w:t></w:t>
      </w:r>
      <w:r>
        <w:rPr>
          <w:rFonts w:hint="eastAsia"/>
        </w:rPr>
        <w:t>у</w:t>
      </w:r>
      <w:r>
        <w:t></w:t>
      </w:r>
      <w:r>
        <w:rPr>
          <w:rFonts w:hint="eastAsia"/>
        </w:rPr>
        <w:t>сфері</w:t>
      </w:r>
      <w:r>
        <w:t></w:t>
      </w:r>
      <w:r>
        <w:rPr>
          <w:rFonts w:hint="eastAsia"/>
        </w:rPr>
        <w:t>публічного</w:t>
      </w:r>
      <w:r>
        <w:t></w:t>
      </w:r>
      <w:r>
        <w:rPr>
          <w:rFonts w:hint="eastAsia"/>
        </w:rPr>
        <w:t>управління</w:t>
      </w:r>
      <w:r>
        <w:t></w:t>
      </w:r>
      <w:r>
        <w:t></w:t>
      </w:r>
      <w:r>
        <w:rPr>
          <w:rFonts w:hint="eastAsia"/>
        </w:rPr>
        <w:t>структура</w:t>
      </w:r>
      <w:r>
        <w:t></w:t>
      </w:r>
      <w:r>
        <w:t></w:t>
      </w:r>
      <w:r>
        <w:rPr>
          <w:rFonts w:hint="eastAsia"/>
        </w:rPr>
        <w:t>функції</w:t>
      </w:r>
      <w:r>
        <w:t></w:t>
      </w:r>
      <w:r>
        <w:t></w:t>
      </w:r>
      <w:r>
        <w:rPr>
          <w:rFonts w:hint="eastAsia"/>
        </w:rPr>
        <w:t>моделі</w:t>
      </w:r>
      <w:r>
        <w:t></w:t>
      </w:r>
      <w:r>
        <w:tab/>
      </w:r>
      <w:r>
        <w:t></w:t>
      </w:r>
      <w:r>
        <w:t></w:t>
      </w:r>
      <w:r>
        <w:t></w:t>
      </w:r>
    </w:p>
    <w:p w:rsidR="0065484C" w:rsidRDefault="0065484C" w:rsidP="0065484C">
      <w:r>
        <w:t></w:t>
      </w:r>
      <w:r>
        <w:t></w:t>
      </w:r>
      <w:r>
        <w:t></w:t>
      </w:r>
      <w:r>
        <w:t></w:t>
      </w:r>
      <w:r>
        <w:tab/>
      </w:r>
      <w:r>
        <w:t></w:t>
      </w:r>
      <w:r>
        <w:rPr>
          <w:rFonts w:hint="eastAsia"/>
        </w:rPr>
        <w:t>Комунікативна</w:t>
      </w:r>
      <w:r>
        <w:t></w:t>
      </w:r>
      <w:r>
        <w:rPr>
          <w:rFonts w:hint="eastAsia"/>
        </w:rPr>
        <w:t>взаємодія</w:t>
      </w:r>
      <w:r>
        <w:t></w:t>
      </w:r>
      <w:r>
        <w:rPr>
          <w:rFonts w:hint="eastAsia"/>
        </w:rPr>
        <w:t>як</w:t>
      </w:r>
      <w:r>
        <w:t></w:t>
      </w:r>
      <w:r>
        <w:rPr>
          <w:rFonts w:hint="eastAsia"/>
        </w:rPr>
        <w:t>функціональний</w:t>
      </w:r>
      <w:r>
        <w:t></w:t>
      </w:r>
      <w:r>
        <w:rPr>
          <w:rFonts w:hint="eastAsia"/>
        </w:rPr>
        <w:t>засіб</w:t>
      </w:r>
      <w:r>
        <w:t></w:t>
      </w:r>
      <w:r>
        <w:rPr>
          <w:rFonts w:hint="eastAsia"/>
        </w:rPr>
        <w:t>побудови</w:t>
      </w:r>
      <w:r>
        <w:t></w:t>
      </w:r>
      <w:r>
        <w:rPr>
          <w:rFonts w:hint="eastAsia"/>
        </w:rPr>
        <w:t>комунікативного</w:t>
      </w:r>
      <w:r>
        <w:t></w:t>
      </w:r>
      <w:r>
        <w:rPr>
          <w:rFonts w:hint="eastAsia"/>
        </w:rPr>
        <w:t>простору</w:t>
      </w:r>
      <w:r>
        <w:t></w:t>
      </w:r>
      <w:r>
        <w:rPr>
          <w:rFonts w:hint="eastAsia"/>
        </w:rPr>
        <w:t>у</w:t>
      </w:r>
      <w:r>
        <w:t></w:t>
      </w:r>
      <w:r>
        <w:rPr>
          <w:rFonts w:hint="eastAsia"/>
        </w:rPr>
        <w:t>сфері</w:t>
      </w:r>
      <w:r>
        <w:t></w:t>
      </w:r>
      <w:r>
        <w:rPr>
          <w:rFonts w:hint="eastAsia"/>
        </w:rPr>
        <w:t>публічного</w:t>
      </w:r>
      <w:r>
        <w:t></w:t>
      </w:r>
      <w:r>
        <w:rPr>
          <w:rFonts w:hint="eastAsia"/>
        </w:rPr>
        <w:t>управління</w:t>
      </w:r>
      <w:r>
        <w:tab/>
      </w:r>
      <w:r>
        <w:t></w:t>
      </w:r>
      <w:r>
        <w:t></w:t>
      </w:r>
      <w:r>
        <w:t></w:t>
      </w:r>
    </w:p>
    <w:p w:rsidR="0065484C" w:rsidRDefault="0065484C" w:rsidP="0065484C">
      <w:r>
        <w:t></w:t>
      </w:r>
      <w:r>
        <w:t></w:t>
      </w:r>
      <w:r>
        <w:t></w:t>
      </w:r>
      <w:r>
        <w:t></w:t>
      </w:r>
      <w:r>
        <w:tab/>
      </w:r>
      <w:r>
        <w:t></w:t>
      </w:r>
      <w:r>
        <w:rPr>
          <w:rFonts w:hint="eastAsia"/>
        </w:rPr>
        <w:t>Комунікативний</w:t>
      </w:r>
      <w:r>
        <w:t></w:t>
      </w:r>
      <w:r>
        <w:rPr>
          <w:rFonts w:hint="eastAsia"/>
        </w:rPr>
        <w:t>діалог</w:t>
      </w:r>
      <w:r>
        <w:t></w:t>
      </w:r>
      <w:r>
        <w:rPr>
          <w:rFonts w:hint="eastAsia"/>
        </w:rPr>
        <w:t>у</w:t>
      </w:r>
      <w:r>
        <w:t></w:t>
      </w:r>
      <w:r>
        <w:rPr>
          <w:rFonts w:hint="eastAsia"/>
        </w:rPr>
        <w:t>сфері</w:t>
      </w:r>
      <w:r>
        <w:t></w:t>
      </w:r>
      <w:r>
        <w:rPr>
          <w:rFonts w:hint="eastAsia"/>
        </w:rPr>
        <w:t>публічного</w:t>
      </w:r>
      <w:r>
        <w:t></w:t>
      </w:r>
      <w:r>
        <w:rPr>
          <w:rFonts w:hint="eastAsia"/>
        </w:rPr>
        <w:t>управління</w:t>
      </w:r>
      <w:r>
        <w:t></w:t>
      </w:r>
      <w:r>
        <w:rPr>
          <w:rFonts w:hint="eastAsia"/>
        </w:rPr>
        <w:t>та</w:t>
      </w:r>
      <w:r>
        <w:t></w:t>
      </w:r>
      <w:r>
        <w:rPr>
          <w:rFonts w:hint="eastAsia"/>
        </w:rPr>
        <w:t>його</w:t>
      </w:r>
      <w:r>
        <w:t></w:t>
      </w:r>
      <w:r>
        <w:rPr>
          <w:rFonts w:hint="eastAsia"/>
        </w:rPr>
        <w:t>структурні</w:t>
      </w:r>
      <w:r>
        <w:t></w:t>
      </w:r>
      <w:r>
        <w:rPr>
          <w:rFonts w:hint="eastAsia"/>
        </w:rPr>
        <w:t>елементи</w:t>
      </w:r>
      <w:r>
        <w:tab/>
      </w:r>
      <w:r>
        <w:t></w:t>
      </w:r>
      <w:r>
        <w:t></w:t>
      </w:r>
      <w:r>
        <w:t></w:t>
      </w:r>
    </w:p>
    <w:p w:rsidR="0065484C" w:rsidRDefault="0065484C" w:rsidP="0065484C">
      <w:r>
        <w:t></w:t>
      </w:r>
      <w:r>
        <w:t></w:t>
      </w:r>
      <w:r>
        <w:t></w:t>
      </w:r>
      <w:r>
        <w:t></w:t>
      </w:r>
      <w:r>
        <w:tab/>
      </w:r>
      <w:r>
        <w:t></w:t>
      </w:r>
      <w:r>
        <w:rPr>
          <w:rFonts w:hint="eastAsia"/>
        </w:rPr>
        <w:t>Соціальна</w:t>
      </w:r>
      <w:r>
        <w:t></w:t>
      </w:r>
      <w:r>
        <w:rPr>
          <w:rFonts w:hint="eastAsia"/>
        </w:rPr>
        <w:t>реклама</w:t>
      </w:r>
      <w:r>
        <w:t></w:t>
      </w:r>
      <w:r>
        <w:rPr>
          <w:rFonts w:hint="eastAsia"/>
        </w:rPr>
        <w:t>як</w:t>
      </w:r>
      <w:r>
        <w:t></w:t>
      </w:r>
      <w:r>
        <w:rPr>
          <w:rFonts w:hint="eastAsia"/>
        </w:rPr>
        <w:t>структурна</w:t>
      </w:r>
      <w:r>
        <w:t></w:t>
      </w:r>
      <w:r>
        <w:rPr>
          <w:rFonts w:hint="eastAsia"/>
        </w:rPr>
        <w:t>складова</w:t>
      </w:r>
      <w:r>
        <w:t></w:t>
      </w:r>
      <w:r>
        <w:rPr>
          <w:rFonts w:hint="eastAsia"/>
        </w:rPr>
        <w:t>реалізації</w:t>
      </w:r>
      <w:r>
        <w:t></w:t>
      </w:r>
      <w:r>
        <w:rPr>
          <w:rFonts w:hint="eastAsia"/>
        </w:rPr>
        <w:t>комунікативної</w:t>
      </w:r>
      <w:r>
        <w:t></w:t>
      </w:r>
      <w:r>
        <w:rPr>
          <w:rFonts w:hint="eastAsia"/>
        </w:rPr>
        <w:t>взаємодії</w:t>
      </w:r>
      <w:r>
        <w:t></w:t>
      </w:r>
      <w:r>
        <w:rPr>
          <w:rFonts w:hint="eastAsia"/>
        </w:rPr>
        <w:t>у</w:t>
      </w:r>
      <w:r>
        <w:t></w:t>
      </w:r>
      <w:r>
        <w:rPr>
          <w:rFonts w:hint="eastAsia"/>
        </w:rPr>
        <w:t>сфері</w:t>
      </w:r>
      <w:r>
        <w:t></w:t>
      </w:r>
      <w:r>
        <w:rPr>
          <w:rFonts w:hint="eastAsia"/>
        </w:rPr>
        <w:t>публічного</w:t>
      </w:r>
      <w:r>
        <w:t></w:t>
      </w:r>
      <w:r>
        <w:rPr>
          <w:rFonts w:hint="eastAsia"/>
        </w:rPr>
        <w:t>управління</w:t>
      </w:r>
      <w:r>
        <w:tab/>
      </w:r>
      <w:r>
        <w:t></w:t>
      </w:r>
      <w:r>
        <w:t></w:t>
      </w:r>
      <w:r>
        <w:t></w:t>
      </w:r>
    </w:p>
    <w:p w:rsidR="0065484C" w:rsidRDefault="0065484C" w:rsidP="0065484C">
      <w:r>
        <w:rPr>
          <w:rFonts w:hint="eastAsia"/>
        </w:rPr>
        <w:t>Висновки</w:t>
      </w:r>
      <w:r>
        <w:t></w:t>
      </w:r>
      <w:r>
        <w:rPr>
          <w:rFonts w:hint="eastAsia"/>
        </w:rPr>
        <w:t>до</w:t>
      </w:r>
      <w:r>
        <w:t></w:t>
      </w:r>
      <w:r>
        <w:rPr>
          <w:rFonts w:hint="eastAsia"/>
        </w:rPr>
        <w:t>розділу</w:t>
      </w:r>
      <w:r>
        <w:t></w:t>
      </w:r>
      <w:r>
        <w:t></w:t>
      </w:r>
      <w:r>
        <w:tab/>
      </w:r>
      <w:r>
        <w:t></w:t>
      </w:r>
      <w:r>
        <w:t></w:t>
      </w:r>
      <w:r>
        <w:t></w:t>
      </w:r>
    </w:p>
    <w:p w:rsidR="0065484C" w:rsidRDefault="0065484C" w:rsidP="0065484C">
      <w:r>
        <w:rPr>
          <w:rFonts w:hint="eastAsia"/>
        </w:rPr>
        <w:t>РОЗДІЛ</w:t>
      </w:r>
      <w:r>
        <w:t></w:t>
      </w:r>
      <w:r>
        <w:t></w:t>
      </w:r>
      <w:r>
        <w:t></w:t>
      </w:r>
      <w:r>
        <w:t></w:t>
      </w:r>
      <w:r>
        <w:rPr>
          <w:rFonts w:hint="eastAsia"/>
        </w:rPr>
        <w:t>МЕХАНІЗМИ</w:t>
      </w:r>
      <w:r>
        <w:t></w:t>
      </w:r>
      <w:r>
        <w:rPr>
          <w:rFonts w:hint="eastAsia"/>
        </w:rPr>
        <w:t>ОПТИМІЗАЦІЇ</w:t>
      </w:r>
      <w:r>
        <w:t></w:t>
      </w:r>
      <w:r>
        <w:rPr>
          <w:rFonts w:hint="eastAsia"/>
        </w:rPr>
        <w:t>КОМУНІКАТИВНОЇ</w:t>
      </w:r>
      <w:r>
        <w:t></w:t>
      </w:r>
      <w:r>
        <w:rPr>
          <w:rFonts w:hint="eastAsia"/>
        </w:rPr>
        <w:t>ВЗАЄМОДІЇ</w:t>
      </w:r>
      <w:r>
        <w:t></w:t>
      </w:r>
      <w:r>
        <w:rPr>
          <w:rFonts w:hint="eastAsia"/>
        </w:rPr>
        <w:t>У</w:t>
      </w:r>
      <w:r>
        <w:t></w:t>
      </w:r>
      <w:r>
        <w:rPr>
          <w:rFonts w:hint="eastAsia"/>
        </w:rPr>
        <w:t>СФЕРІ</w:t>
      </w:r>
      <w:r>
        <w:t></w:t>
      </w:r>
      <w:r>
        <w:rPr>
          <w:rFonts w:hint="eastAsia"/>
        </w:rPr>
        <w:t>ПУБЛІЧНОГО</w:t>
      </w:r>
      <w:r>
        <w:t></w:t>
      </w:r>
      <w:r>
        <w:rPr>
          <w:rFonts w:hint="eastAsia"/>
        </w:rPr>
        <w:t>УПРАВЛІННЯ</w:t>
      </w:r>
      <w:r>
        <w:tab/>
      </w:r>
      <w:r>
        <w:t></w:t>
      </w:r>
      <w:r>
        <w:t></w:t>
      </w:r>
      <w:r>
        <w:t></w:t>
      </w:r>
    </w:p>
    <w:p w:rsidR="0065484C" w:rsidRDefault="0065484C" w:rsidP="0065484C">
      <w:r>
        <w:t></w:t>
      </w:r>
      <w:r>
        <w:t></w:t>
      </w:r>
      <w:r>
        <w:t></w:t>
      </w:r>
      <w:r>
        <w:t></w:t>
      </w:r>
      <w:r>
        <w:tab/>
      </w:r>
      <w:r>
        <w:rPr>
          <w:rFonts w:hint="eastAsia"/>
        </w:rPr>
        <w:t>Механізми</w:t>
      </w:r>
      <w:r>
        <w:t></w:t>
      </w:r>
      <w:r>
        <w:rPr>
          <w:rFonts w:hint="eastAsia"/>
        </w:rPr>
        <w:t>комунікативного</w:t>
      </w:r>
      <w:r>
        <w:t></w:t>
      </w:r>
      <w:r>
        <w:rPr>
          <w:rFonts w:hint="eastAsia"/>
        </w:rPr>
        <w:t>впливу</w:t>
      </w:r>
      <w:r>
        <w:t></w:t>
      </w:r>
      <w:r>
        <w:rPr>
          <w:rFonts w:hint="eastAsia"/>
        </w:rPr>
        <w:t>громадської</w:t>
      </w:r>
      <w:r>
        <w:t></w:t>
      </w:r>
      <w:r>
        <w:rPr>
          <w:rFonts w:hint="eastAsia"/>
        </w:rPr>
        <w:t>думки</w:t>
      </w:r>
      <w:r>
        <w:t></w:t>
      </w:r>
      <w:r>
        <w:rPr>
          <w:rFonts w:hint="eastAsia"/>
        </w:rPr>
        <w:t>на</w:t>
      </w:r>
      <w:r>
        <w:t></w:t>
      </w:r>
      <w:r>
        <w:rPr>
          <w:rFonts w:hint="eastAsia"/>
        </w:rPr>
        <w:t>оптимізацію</w:t>
      </w:r>
      <w:r>
        <w:t></w:t>
      </w:r>
      <w:r>
        <w:rPr>
          <w:rFonts w:hint="eastAsia"/>
        </w:rPr>
        <w:t>комунікативної</w:t>
      </w:r>
      <w:r>
        <w:t></w:t>
      </w:r>
      <w:r>
        <w:rPr>
          <w:rFonts w:hint="eastAsia"/>
        </w:rPr>
        <w:t>взаємодії</w:t>
      </w:r>
      <w:r>
        <w:t></w:t>
      </w:r>
      <w:r>
        <w:rPr>
          <w:rFonts w:hint="eastAsia"/>
        </w:rPr>
        <w:t>у</w:t>
      </w:r>
      <w:r>
        <w:t></w:t>
      </w:r>
      <w:r>
        <w:rPr>
          <w:rFonts w:hint="eastAsia"/>
        </w:rPr>
        <w:t>сфері</w:t>
      </w:r>
      <w:r>
        <w:t></w:t>
      </w:r>
      <w:r>
        <w:rPr>
          <w:rFonts w:hint="eastAsia"/>
        </w:rPr>
        <w:t>публічного</w:t>
      </w:r>
      <w:r>
        <w:t></w:t>
      </w:r>
      <w:r>
        <w:rPr>
          <w:rFonts w:hint="eastAsia"/>
        </w:rPr>
        <w:t>управління</w:t>
      </w:r>
      <w:r>
        <w:tab/>
      </w:r>
      <w:r>
        <w:t></w:t>
      </w:r>
      <w:r>
        <w:t></w:t>
      </w:r>
      <w:r>
        <w:t></w:t>
      </w:r>
    </w:p>
    <w:p w:rsidR="0065484C" w:rsidRDefault="0065484C" w:rsidP="0065484C">
      <w:r>
        <w:t></w:t>
      </w:r>
    </w:p>
    <w:p w:rsidR="0065484C" w:rsidRDefault="0065484C" w:rsidP="0065484C">
      <w:r>
        <w:t></w:t>
      </w:r>
      <w:r>
        <w:t></w:t>
      </w:r>
    </w:p>
    <w:p w:rsidR="0065484C" w:rsidRDefault="0065484C" w:rsidP="0065484C">
      <w:r>
        <w:t></w:t>
      </w:r>
      <w:r>
        <w:t></w:t>
      </w:r>
      <w:r>
        <w:t></w:t>
      </w:r>
      <w:r>
        <w:t></w:t>
      </w:r>
      <w:r>
        <w:tab/>
      </w:r>
      <w:r>
        <w:t></w:t>
      </w:r>
      <w:r>
        <w:rPr>
          <w:rFonts w:hint="eastAsia"/>
        </w:rPr>
        <w:t>Оптимізаційний</w:t>
      </w:r>
      <w:r>
        <w:t></w:t>
      </w:r>
      <w:r>
        <w:rPr>
          <w:rFonts w:hint="eastAsia"/>
        </w:rPr>
        <w:t>вплив</w:t>
      </w:r>
      <w:r>
        <w:t></w:t>
      </w:r>
      <w:r>
        <w:rPr>
          <w:rFonts w:hint="eastAsia"/>
        </w:rPr>
        <w:t>мас</w:t>
      </w:r>
      <w:r>
        <w:t></w:t>
      </w:r>
      <w:r>
        <w:rPr>
          <w:rFonts w:hint="eastAsia"/>
        </w:rPr>
        <w:t>медіа</w:t>
      </w:r>
      <w:r>
        <w:t></w:t>
      </w:r>
      <w:r>
        <w:rPr>
          <w:rFonts w:hint="eastAsia"/>
        </w:rPr>
        <w:t>на</w:t>
      </w:r>
      <w:r>
        <w:t></w:t>
      </w:r>
      <w:r>
        <w:rPr>
          <w:rFonts w:hint="eastAsia"/>
        </w:rPr>
        <w:t>комунікативну</w:t>
      </w:r>
      <w:r>
        <w:t></w:t>
      </w:r>
      <w:r>
        <w:rPr>
          <w:rFonts w:hint="eastAsia"/>
        </w:rPr>
        <w:t>взаємодію</w:t>
      </w:r>
      <w:r>
        <w:t></w:t>
      </w:r>
      <w:r>
        <w:rPr>
          <w:rFonts w:hint="eastAsia"/>
        </w:rPr>
        <w:t>у</w:t>
      </w:r>
      <w:r>
        <w:t></w:t>
      </w:r>
      <w:r>
        <w:rPr>
          <w:rFonts w:hint="eastAsia"/>
        </w:rPr>
        <w:t>сфері</w:t>
      </w:r>
      <w:r>
        <w:t></w:t>
      </w:r>
      <w:r>
        <w:rPr>
          <w:rFonts w:hint="eastAsia"/>
        </w:rPr>
        <w:t>публічного</w:t>
      </w:r>
      <w:r>
        <w:t></w:t>
      </w:r>
      <w:r>
        <w:rPr>
          <w:rFonts w:hint="eastAsia"/>
        </w:rPr>
        <w:t>управління</w:t>
      </w:r>
      <w:r>
        <w:tab/>
      </w:r>
      <w:r>
        <w:t></w:t>
      </w:r>
      <w:r>
        <w:t></w:t>
      </w:r>
      <w:r>
        <w:t></w:t>
      </w:r>
    </w:p>
    <w:p w:rsidR="0065484C" w:rsidRDefault="0065484C" w:rsidP="0065484C">
      <w:r>
        <w:t></w:t>
      </w:r>
      <w:r>
        <w:t></w:t>
      </w:r>
      <w:r>
        <w:t></w:t>
      </w:r>
      <w:r>
        <w:t></w:t>
      </w:r>
      <w:r>
        <w:tab/>
      </w:r>
      <w:r>
        <w:t></w:t>
      </w:r>
      <w:r>
        <w:rPr>
          <w:rFonts w:hint="eastAsia"/>
        </w:rPr>
        <w:t>Комунікативне</w:t>
      </w:r>
      <w:r>
        <w:t></w:t>
      </w:r>
      <w:r>
        <w:rPr>
          <w:rFonts w:hint="eastAsia"/>
        </w:rPr>
        <w:t>партнерство</w:t>
      </w:r>
      <w:r>
        <w:t></w:t>
      </w:r>
      <w:r>
        <w:rPr>
          <w:rFonts w:hint="eastAsia"/>
        </w:rPr>
        <w:t>як</w:t>
      </w:r>
      <w:r>
        <w:t></w:t>
      </w:r>
      <w:r>
        <w:rPr>
          <w:rFonts w:hint="eastAsia"/>
        </w:rPr>
        <w:t>механізм</w:t>
      </w:r>
      <w:r>
        <w:t></w:t>
      </w:r>
      <w:r>
        <w:rPr>
          <w:rFonts w:hint="eastAsia"/>
        </w:rPr>
        <w:t>оптимізації</w:t>
      </w:r>
      <w:r>
        <w:t></w:t>
      </w:r>
      <w:r>
        <w:rPr>
          <w:rFonts w:hint="eastAsia"/>
        </w:rPr>
        <w:t>комунікативної</w:t>
      </w:r>
      <w:r>
        <w:t></w:t>
      </w:r>
      <w:r>
        <w:rPr>
          <w:rFonts w:hint="eastAsia"/>
        </w:rPr>
        <w:t>взаємодії</w:t>
      </w:r>
      <w:r>
        <w:t></w:t>
      </w:r>
      <w:r>
        <w:rPr>
          <w:rFonts w:hint="eastAsia"/>
        </w:rPr>
        <w:t>у</w:t>
      </w:r>
      <w:r>
        <w:t></w:t>
      </w:r>
      <w:r>
        <w:rPr>
          <w:rFonts w:hint="eastAsia"/>
        </w:rPr>
        <w:t>сфері</w:t>
      </w:r>
      <w:r>
        <w:t></w:t>
      </w:r>
      <w:r>
        <w:rPr>
          <w:rFonts w:hint="eastAsia"/>
        </w:rPr>
        <w:t>публічного</w:t>
      </w:r>
      <w:r>
        <w:t></w:t>
      </w:r>
      <w:r>
        <w:rPr>
          <w:rFonts w:hint="eastAsia"/>
        </w:rPr>
        <w:t>управління</w:t>
      </w:r>
      <w:r>
        <w:tab/>
      </w:r>
      <w:r>
        <w:t></w:t>
      </w:r>
      <w:r>
        <w:t></w:t>
      </w:r>
      <w:r>
        <w:t></w:t>
      </w:r>
    </w:p>
    <w:p w:rsidR="0065484C" w:rsidRDefault="0065484C" w:rsidP="0065484C">
      <w:r>
        <w:rPr>
          <w:rFonts w:hint="eastAsia"/>
        </w:rPr>
        <w:t>Висновки</w:t>
      </w:r>
      <w:r>
        <w:t></w:t>
      </w:r>
      <w:r>
        <w:rPr>
          <w:rFonts w:hint="eastAsia"/>
        </w:rPr>
        <w:t>до</w:t>
      </w:r>
      <w:r>
        <w:t></w:t>
      </w:r>
      <w:r>
        <w:rPr>
          <w:rFonts w:hint="eastAsia"/>
        </w:rPr>
        <w:t>розділу</w:t>
      </w:r>
      <w:r>
        <w:t></w:t>
      </w:r>
      <w:r>
        <w:t></w:t>
      </w:r>
      <w:r>
        <w:tab/>
      </w:r>
      <w:r>
        <w:t></w:t>
      </w:r>
      <w:r>
        <w:t></w:t>
      </w:r>
      <w:r>
        <w:t></w:t>
      </w:r>
    </w:p>
    <w:p w:rsidR="0065484C" w:rsidRDefault="0065484C" w:rsidP="0065484C">
      <w:r>
        <w:rPr>
          <w:rFonts w:hint="eastAsia"/>
        </w:rPr>
        <w:t>ВИСНОВКИ</w:t>
      </w:r>
      <w:r>
        <w:tab/>
      </w:r>
      <w:r>
        <w:t></w:t>
      </w:r>
      <w:r>
        <w:t></w:t>
      </w:r>
      <w:r>
        <w:t></w:t>
      </w:r>
    </w:p>
    <w:p w:rsidR="0065484C" w:rsidRDefault="0065484C" w:rsidP="0065484C">
      <w:r>
        <w:rPr>
          <w:rFonts w:hint="eastAsia"/>
        </w:rPr>
        <w:t>СПИСОК</w:t>
      </w:r>
      <w:r>
        <w:t></w:t>
      </w:r>
      <w:r>
        <w:rPr>
          <w:rFonts w:hint="eastAsia"/>
        </w:rPr>
        <w:t>ВИКОРИСТАНИХ</w:t>
      </w:r>
      <w:r>
        <w:t></w:t>
      </w:r>
      <w:r>
        <w:rPr>
          <w:rFonts w:hint="eastAsia"/>
        </w:rPr>
        <w:t>ДЖЕРЕЛ</w:t>
      </w:r>
      <w:r>
        <w:tab/>
      </w:r>
      <w:r>
        <w:t></w:t>
      </w:r>
      <w:r>
        <w:t></w:t>
      </w:r>
      <w:r>
        <w:t></w:t>
      </w:r>
    </w:p>
    <w:p w:rsidR="0065484C" w:rsidRDefault="0065484C" w:rsidP="0065484C">
      <w:r>
        <w:rPr>
          <w:rFonts w:hint="eastAsia"/>
        </w:rPr>
        <w:t>ДОДАТКИ</w:t>
      </w:r>
      <w:r>
        <w:tab/>
      </w:r>
      <w:r>
        <w:t></w:t>
      </w:r>
      <w:r>
        <w:t></w:t>
      </w:r>
      <w:r>
        <w:t></w:t>
      </w:r>
    </w:p>
    <w:p w:rsidR="0065484C" w:rsidRDefault="0065484C" w:rsidP="0065484C">
      <w:r>
        <w:rPr>
          <w:rFonts w:hint="eastAsia"/>
        </w:rPr>
        <w:t>ДОДАТОК</w:t>
      </w:r>
      <w:r>
        <w:t></w:t>
      </w:r>
      <w:r>
        <w:rPr>
          <w:rFonts w:hint="eastAsia"/>
        </w:rPr>
        <w:t>А</w:t>
      </w:r>
      <w:r>
        <w:tab/>
      </w:r>
      <w:r>
        <w:t></w:t>
      </w:r>
      <w:r>
        <w:t></w:t>
      </w:r>
      <w:r>
        <w:t></w:t>
      </w:r>
    </w:p>
    <w:p w:rsidR="0065484C" w:rsidRDefault="0065484C" w:rsidP="0065484C">
      <w:r>
        <w:rPr>
          <w:rFonts w:hint="eastAsia"/>
        </w:rPr>
        <w:t>Довідки</w:t>
      </w:r>
      <w:r>
        <w:t></w:t>
      </w:r>
      <w:r>
        <w:rPr>
          <w:rFonts w:hint="eastAsia"/>
        </w:rPr>
        <w:t>про</w:t>
      </w:r>
      <w:r>
        <w:t></w:t>
      </w:r>
      <w:r>
        <w:rPr>
          <w:rFonts w:hint="eastAsia"/>
        </w:rPr>
        <w:t>впровадження</w:t>
      </w:r>
      <w:r>
        <w:t></w:t>
      </w:r>
      <w:r>
        <w:rPr>
          <w:rFonts w:hint="eastAsia"/>
        </w:rPr>
        <w:t>результатів</w:t>
      </w:r>
      <w:r>
        <w:t></w:t>
      </w:r>
      <w:r>
        <w:rPr>
          <w:rFonts w:hint="eastAsia"/>
        </w:rPr>
        <w:t>дисертаційного</w:t>
      </w:r>
      <w:r>
        <w:t></w:t>
      </w:r>
      <w:r>
        <w:rPr>
          <w:rFonts w:hint="eastAsia"/>
        </w:rPr>
        <w:t>дослідження</w:t>
      </w:r>
      <w:r>
        <w:t></w:t>
      </w:r>
      <w:r>
        <w:t></w:t>
      </w:r>
      <w:r>
        <w:rPr>
          <w:rFonts w:hint="eastAsia"/>
        </w:rPr>
        <w:t>участь</w:t>
      </w:r>
      <w:r>
        <w:t></w:t>
      </w:r>
      <w:r>
        <w:rPr>
          <w:rFonts w:hint="eastAsia"/>
        </w:rPr>
        <w:t>у</w:t>
      </w:r>
      <w:r>
        <w:t></w:t>
      </w:r>
      <w:r>
        <w:rPr>
          <w:rFonts w:hint="eastAsia"/>
        </w:rPr>
        <w:t>науково</w:t>
      </w:r>
      <w:r>
        <w:t></w:t>
      </w:r>
      <w:r>
        <w:rPr>
          <w:rFonts w:hint="eastAsia"/>
        </w:rPr>
        <w:t>дослідних</w:t>
      </w:r>
      <w:r>
        <w:t></w:t>
      </w:r>
      <w:r>
        <w:rPr>
          <w:rFonts w:hint="eastAsia"/>
        </w:rPr>
        <w:t>роботах</w:t>
      </w:r>
      <w:r>
        <w:tab/>
      </w:r>
      <w:r>
        <w:t></w:t>
      </w:r>
      <w:r>
        <w:t></w:t>
      </w:r>
      <w:r>
        <w:t></w:t>
      </w:r>
    </w:p>
    <w:p w:rsidR="0065484C" w:rsidRDefault="0065484C" w:rsidP="0065484C"/>
    <w:p w:rsidR="0065484C" w:rsidRDefault="0065484C" w:rsidP="0065484C"/>
    <w:p w:rsidR="0065484C" w:rsidRDefault="0065484C" w:rsidP="0065484C">
      <w:r>
        <w:rPr>
          <w:rFonts w:hint="eastAsia"/>
        </w:rPr>
        <w:t>ВИСНОВКИ</w:t>
      </w:r>
    </w:p>
    <w:p w:rsidR="0065484C" w:rsidRDefault="0065484C" w:rsidP="0065484C">
      <w:r>
        <w:t></w:t>
      </w:r>
      <w:r>
        <w:t></w:t>
      </w:r>
      <w:r>
        <w:t></w:t>
      </w:r>
    </w:p>
    <w:p w:rsidR="0065484C" w:rsidRDefault="0065484C" w:rsidP="0065484C">
      <w:r>
        <w:rPr>
          <w:rFonts w:hint="eastAsia"/>
        </w:rPr>
        <w:t>У</w:t>
      </w:r>
      <w:r>
        <w:t></w:t>
      </w:r>
      <w:r>
        <w:rPr>
          <w:rFonts w:hint="eastAsia"/>
        </w:rPr>
        <w:t>дисертаційній</w:t>
      </w:r>
      <w:r>
        <w:t></w:t>
      </w:r>
      <w:r>
        <w:rPr>
          <w:rFonts w:hint="eastAsia"/>
        </w:rPr>
        <w:t>роботі</w:t>
      </w:r>
      <w:r>
        <w:t></w:t>
      </w:r>
      <w:r>
        <w:rPr>
          <w:rFonts w:hint="eastAsia"/>
        </w:rPr>
        <w:t>вирішено</w:t>
      </w:r>
      <w:r>
        <w:t></w:t>
      </w:r>
      <w:r>
        <w:rPr>
          <w:rFonts w:hint="eastAsia"/>
        </w:rPr>
        <w:t>актуальне</w:t>
      </w:r>
      <w:r>
        <w:t></w:t>
      </w:r>
      <w:r>
        <w:rPr>
          <w:rFonts w:hint="eastAsia"/>
        </w:rPr>
        <w:t>науков</w:t>
      </w:r>
      <w:r>
        <w:rPr>
          <w:rFonts w:hint="eastAsia"/>
        </w:rPr>
        <w:lastRenderedPageBreak/>
        <w:t>е</w:t>
      </w:r>
      <w:r>
        <w:t></w:t>
      </w:r>
      <w:r>
        <w:rPr>
          <w:rFonts w:hint="eastAsia"/>
        </w:rPr>
        <w:t>завдання</w:t>
      </w:r>
      <w:r>
        <w:t></w:t>
      </w:r>
      <w:r>
        <w:t></w:t>
      </w:r>
      <w:r>
        <w:rPr>
          <w:rFonts w:hint="eastAsia"/>
        </w:rPr>
        <w:t>яке</w:t>
      </w:r>
      <w:r>
        <w:t></w:t>
      </w:r>
      <w:r>
        <w:rPr>
          <w:rFonts w:hint="eastAsia"/>
        </w:rPr>
        <w:t>полягає</w:t>
      </w:r>
      <w:r>
        <w:t></w:t>
      </w:r>
      <w:r>
        <w:rPr>
          <w:rFonts w:hint="eastAsia"/>
        </w:rPr>
        <w:t>в</w:t>
      </w:r>
      <w:r>
        <w:t></w:t>
      </w:r>
      <w:r>
        <w:rPr>
          <w:rFonts w:hint="eastAsia"/>
        </w:rPr>
        <w:t>теоретико</w:t>
      </w:r>
      <w:r>
        <w:t></w:t>
      </w:r>
      <w:r>
        <w:rPr>
          <w:rFonts w:hint="eastAsia"/>
        </w:rPr>
        <w:t>практичному</w:t>
      </w:r>
      <w:r>
        <w:t></w:t>
      </w:r>
      <w:r>
        <w:rPr>
          <w:rFonts w:hint="eastAsia"/>
        </w:rPr>
        <w:t>обґрунтуванні</w:t>
      </w:r>
      <w:r>
        <w:t></w:t>
      </w:r>
      <w:r>
        <w:rPr>
          <w:rFonts w:hint="eastAsia"/>
        </w:rPr>
        <w:t>особливостей</w:t>
      </w:r>
      <w:r>
        <w:t></w:t>
      </w:r>
      <w:r>
        <w:rPr>
          <w:rFonts w:hint="eastAsia"/>
        </w:rPr>
        <w:t>застосування</w:t>
      </w:r>
      <w:r>
        <w:t></w:t>
      </w:r>
      <w:r>
        <w:rPr>
          <w:rFonts w:hint="eastAsia"/>
        </w:rPr>
        <w:t>механізмів</w:t>
      </w:r>
      <w:r>
        <w:t></w:t>
      </w:r>
      <w:r>
        <w:rPr>
          <w:rFonts w:hint="eastAsia"/>
        </w:rPr>
        <w:t>реалізації</w:t>
      </w:r>
      <w:r>
        <w:t></w:t>
      </w:r>
      <w:r>
        <w:rPr>
          <w:rFonts w:hint="eastAsia"/>
        </w:rPr>
        <w:t>комунікативної</w:t>
      </w:r>
      <w:r>
        <w:t></w:t>
      </w:r>
      <w:r>
        <w:rPr>
          <w:rFonts w:hint="eastAsia"/>
        </w:rPr>
        <w:t>взаємодії</w:t>
      </w:r>
      <w:r>
        <w:t></w:t>
      </w:r>
      <w:r>
        <w:rPr>
          <w:rFonts w:hint="eastAsia"/>
        </w:rPr>
        <w:t>у</w:t>
      </w:r>
      <w:r>
        <w:t></w:t>
      </w:r>
      <w:r>
        <w:rPr>
          <w:rFonts w:hint="eastAsia"/>
        </w:rPr>
        <w:t>сфері</w:t>
      </w:r>
      <w:r>
        <w:t></w:t>
      </w:r>
      <w:r>
        <w:rPr>
          <w:rFonts w:hint="eastAsia"/>
        </w:rPr>
        <w:t>публічного</w:t>
      </w:r>
      <w:r>
        <w:t></w:t>
      </w:r>
      <w:r>
        <w:rPr>
          <w:rFonts w:hint="eastAsia"/>
        </w:rPr>
        <w:t>управління</w:t>
      </w:r>
      <w:r>
        <w:t></w:t>
      </w:r>
      <w:r>
        <w:rPr>
          <w:rFonts w:hint="eastAsia"/>
        </w:rPr>
        <w:t>України</w:t>
      </w:r>
      <w:r>
        <w:t></w:t>
      </w:r>
      <w:r>
        <w:rPr>
          <w:rFonts w:hint="eastAsia"/>
        </w:rPr>
        <w:t>та</w:t>
      </w:r>
      <w:r>
        <w:t></w:t>
      </w:r>
      <w:r>
        <w:rPr>
          <w:rFonts w:hint="eastAsia"/>
        </w:rPr>
        <w:t>розробці</w:t>
      </w:r>
      <w:r>
        <w:t></w:t>
      </w:r>
      <w:r>
        <w:rPr>
          <w:rFonts w:hint="eastAsia"/>
        </w:rPr>
        <w:t>практичних</w:t>
      </w:r>
      <w:r>
        <w:t></w:t>
      </w:r>
      <w:r>
        <w:rPr>
          <w:rFonts w:hint="eastAsia"/>
        </w:rPr>
        <w:t>рекомендацій</w:t>
      </w:r>
      <w:r>
        <w:t></w:t>
      </w:r>
      <w:r>
        <w:rPr>
          <w:rFonts w:hint="eastAsia"/>
        </w:rPr>
        <w:t>для</w:t>
      </w:r>
      <w:r>
        <w:t></w:t>
      </w:r>
      <w:r>
        <w:rPr>
          <w:rFonts w:hint="eastAsia"/>
        </w:rPr>
        <w:t>органів</w:t>
      </w:r>
      <w:r>
        <w:t></w:t>
      </w:r>
      <w:r>
        <w:rPr>
          <w:rFonts w:hint="eastAsia"/>
        </w:rPr>
        <w:t>публічної</w:t>
      </w:r>
      <w:r>
        <w:t></w:t>
      </w:r>
      <w:r>
        <w:rPr>
          <w:rFonts w:hint="eastAsia"/>
        </w:rPr>
        <w:t>влади</w:t>
      </w:r>
      <w:r>
        <w:t></w:t>
      </w:r>
      <w:r>
        <w:rPr>
          <w:rFonts w:hint="eastAsia"/>
        </w:rPr>
        <w:t>щодо</w:t>
      </w:r>
      <w:r>
        <w:t></w:t>
      </w:r>
      <w:r>
        <w:rPr>
          <w:rFonts w:hint="eastAsia"/>
        </w:rPr>
        <w:t>вдосконалення</w:t>
      </w:r>
      <w:r>
        <w:t></w:t>
      </w:r>
      <w:r>
        <w:rPr>
          <w:rFonts w:hint="eastAsia"/>
        </w:rPr>
        <w:t>їх</w:t>
      </w:r>
      <w:r>
        <w:t></w:t>
      </w:r>
      <w:r>
        <w:rPr>
          <w:rFonts w:hint="eastAsia"/>
        </w:rPr>
        <w:t>діяльності</w:t>
      </w:r>
      <w:r>
        <w:t></w:t>
      </w:r>
      <w:r>
        <w:rPr>
          <w:rFonts w:hint="eastAsia"/>
        </w:rPr>
        <w:t>у</w:t>
      </w:r>
      <w:r>
        <w:t></w:t>
      </w:r>
      <w:r>
        <w:rPr>
          <w:rFonts w:hint="eastAsia"/>
        </w:rPr>
        <w:t>даній</w:t>
      </w:r>
      <w:r>
        <w:t></w:t>
      </w:r>
      <w:r>
        <w:rPr>
          <w:rFonts w:hint="eastAsia"/>
        </w:rPr>
        <w:t>сфері</w:t>
      </w:r>
      <w:r>
        <w:t></w:t>
      </w:r>
      <w:r>
        <w:t></w:t>
      </w:r>
      <w:r>
        <w:rPr>
          <w:rFonts w:hint="eastAsia"/>
        </w:rPr>
        <w:t>Результати</w:t>
      </w:r>
      <w:r>
        <w:t></w:t>
      </w:r>
      <w:r>
        <w:t></w:t>
      </w:r>
      <w:r>
        <w:rPr>
          <w:rFonts w:hint="eastAsia"/>
        </w:rPr>
        <w:t>отримані</w:t>
      </w:r>
      <w:r>
        <w:t></w:t>
      </w:r>
      <w:r>
        <w:rPr>
          <w:rFonts w:hint="eastAsia"/>
        </w:rPr>
        <w:t>в</w:t>
      </w:r>
      <w:r>
        <w:t></w:t>
      </w:r>
      <w:r>
        <w:rPr>
          <w:rFonts w:hint="eastAsia"/>
        </w:rPr>
        <w:t>процесі</w:t>
      </w:r>
      <w:r>
        <w:t></w:t>
      </w:r>
      <w:r>
        <w:rPr>
          <w:rFonts w:hint="eastAsia"/>
        </w:rPr>
        <w:t>дослідження</w:t>
      </w:r>
      <w:r>
        <w:t></w:t>
      </w:r>
      <w:r>
        <w:t></w:t>
      </w:r>
      <w:r>
        <w:rPr>
          <w:rFonts w:hint="eastAsia"/>
        </w:rPr>
        <w:t>підтверджують</w:t>
      </w:r>
      <w:r>
        <w:t></w:t>
      </w:r>
      <w:r>
        <w:rPr>
          <w:rFonts w:hint="eastAsia"/>
        </w:rPr>
        <w:t>досягнення</w:t>
      </w:r>
      <w:r>
        <w:t></w:t>
      </w:r>
      <w:r>
        <w:rPr>
          <w:rFonts w:hint="eastAsia"/>
        </w:rPr>
        <w:t>поставленої</w:t>
      </w:r>
      <w:r>
        <w:t></w:t>
      </w:r>
      <w:r>
        <w:rPr>
          <w:rFonts w:hint="eastAsia"/>
        </w:rPr>
        <w:t>мети</w:t>
      </w:r>
      <w:r>
        <w:t></w:t>
      </w:r>
      <w:r>
        <w:rPr>
          <w:rFonts w:hint="eastAsia"/>
        </w:rPr>
        <w:t>й</w:t>
      </w:r>
      <w:r>
        <w:t></w:t>
      </w:r>
      <w:r>
        <w:rPr>
          <w:rFonts w:hint="eastAsia"/>
        </w:rPr>
        <w:t>вирішення</w:t>
      </w:r>
      <w:r>
        <w:t></w:t>
      </w:r>
      <w:r>
        <w:rPr>
          <w:rFonts w:hint="eastAsia"/>
        </w:rPr>
        <w:t>завдань</w:t>
      </w:r>
      <w:r>
        <w:t></w:t>
      </w:r>
      <w:r>
        <w:t></w:t>
      </w:r>
      <w:r>
        <w:rPr>
          <w:rFonts w:hint="eastAsia"/>
        </w:rPr>
        <w:t>дають</w:t>
      </w:r>
      <w:r>
        <w:t></w:t>
      </w:r>
      <w:r>
        <w:rPr>
          <w:rFonts w:hint="eastAsia"/>
        </w:rPr>
        <w:t>підстави</w:t>
      </w:r>
      <w:r>
        <w:t></w:t>
      </w:r>
      <w:r>
        <w:rPr>
          <w:rFonts w:hint="eastAsia"/>
        </w:rPr>
        <w:t>сформулювати</w:t>
      </w:r>
      <w:r>
        <w:t></w:t>
      </w:r>
      <w:r>
        <w:rPr>
          <w:rFonts w:hint="eastAsia"/>
        </w:rPr>
        <w:t>наступні</w:t>
      </w:r>
      <w:r>
        <w:t></w:t>
      </w:r>
      <w:r>
        <w:rPr>
          <w:rFonts w:hint="eastAsia"/>
        </w:rPr>
        <w:t>висновки</w:t>
      </w:r>
      <w:r>
        <w:t></w:t>
      </w:r>
      <w:r>
        <w:rPr>
          <w:rFonts w:hint="eastAsia"/>
        </w:rPr>
        <w:t>і</w:t>
      </w:r>
      <w:r>
        <w:t></w:t>
      </w:r>
      <w:r>
        <w:rPr>
          <w:rFonts w:hint="eastAsia"/>
        </w:rPr>
        <w:t>практичні</w:t>
      </w:r>
      <w:r>
        <w:t></w:t>
      </w:r>
      <w:r>
        <w:rPr>
          <w:rFonts w:hint="eastAsia"/>
        </w:rPr>
        <w:t>рекомендації</w:t>
      </w:r>
      <w:r>
        <w:t></w:t>
      </w:r>
    </w:p>
    <w:p w:rsidR="0065484C" w:rsidRDefault="0065484C" w:rsidP="0065484C">
      <w:r>
        <w:t></w:t>
      </w:r>
      <w:r>
        <w:t></w:t>
      </w:r>
      <w:r>
        <w:tab/>
      </w:r>
      <w:r>
        <w:t></w:t>
      </w:r>
      <w:r>
        <w:rPr>
          <w:rFonts w:hint="eastAsia"/>
        </w:rPr>
        <w:t>На</w:t>
      </w:r>
      <w:r>
        <w:t></w:t>
      </w:r>
      <w:r>
        <w:rPr>
          <w:rFonts w:hint="eastAsia"/>
        </w:rPr>
        <w:t>основі</w:t>
      </w:r>
      <w:r>
        <w:t></w:t>
      </w:r>
      <w:r>
        <w:rPr>
          <w:rFonts w:hint="eastAsia"/>
        </w:rPr>
        <w:t>аналізу</w:t>
      </w:r>
      <w:r>
        <w:t></w:t>
      </w:r>
      <w:r>
        <w:rPr>
          <w:rFonts w:hint="eastAsia"/>
        </w:rPr>
        <w:t>артикуляції</w:t>
      </w:r>
      <w:r>
        <w:t></w:t>
      </w:r>
      <w:r>
        <w:rPr>
          <w:rFonts w:hint="eastAsia"/>
        </w:rPr>
        <w:t>проблеми</w:t>
      </w:r>
      <w:r>
        <w:t></w:t>
      </w:r>
      <w:r>
        <w:rPr>
          <w:rFonts w:hint="eastAsia"/>
        </w:rPr>
        <w:t>комунікацій</w:t>
      </w:r>
      <w:r>
        <w:t></w:t>
      </w:r>
      <w:r>
        <w:rPr>
          <w:rFonts w:hint="eastAsia"/>
        </w:rPr>
        <w:t>у</w:t>
      </w:r>
      <w:r>
        <w:t></w:t>
      </w:r>
      <w:r>
        <w:rPr>
          <w:rFonts w:hint="eastAsia"/>
        </w:rPr>
        <w:t>сучасному</w:t>
      </w:r>
      <w:r>
        <w:t></w:t>
      </w:r>
      <w:r>
        <w:rPr>
          <w:rFonts w:hint="eastAsia"/>
        </w:rPr>
        <w:t>суспільстві</w:t>
      </w:r>
      <w:r>
        <w:t></w:t>
      </w:r>
      <w:r>
        <w:rPr>
          <w:rFonts w:hint="eastAsia"/>
        </w:rPr>
        <w:t>запропоновано</w:t>
      </w:r>
      <w:r>
        <w:t></w:t>
      </w:r>
      <w:r>
        <w:rPr>
          <w:rFonts w:hint="eastAsia"/>
        </w:rPr>
        <w:t>авторське</w:t>
      </w:r>
      <w:r>
        <w:t></w:t>
      </w:r>
      <w:r>
        <w:rPr>
          <w:rFonts w:hint="eastAsia"/>
        </w:rPr>
        <w:t>бачення</w:t>
      </w:r>
      <w:r>
        <w:t></w:t>
      </w:r>
      <w:r>
        <w:rPr>
          <w:rFonts w:hint="eastAsia"/>
        </w:rPr>
        <w:t>сутності</w:t>
      </w:r>
      <w:r>
        <w:t></w:t>
      </w:r>
      <w:r>
        <w:rPr>
          <w:rFonts w:hint="eastAsia"/>
        </w:rPr>
        <w:t>даного</w:t>
      </w:r>
      <w:r>
        <w:t></w:t>
      </w:r>
      <w:r>
        <w:rPr>
          <w:rFonts w:hint="eastAsia"/>
        </w:rPr>
        <w:t>явища</w:t>
      </w:r>
      <w:r>
        <w:t></w:t>
      </w:r>
      <w:r>
        <w:t></w:t>
      </w:r>
      <w:r>
        <w:rPr>
          <w:rFonts w:hint="eastAsia"/>
        </w:rPr>
        <w:t>а</w:t>
      </w:r>
      <w:r>
        <w:t></w:t>
      </w:r>
      <w:r>
        <w:rPr>
          <w:rFonts w:hint="eastAsia"/>
        </w:rPr>
        <w:t>саме</w:t>
      </w:r>
      <w:r>
        <w:t></w:t>
      </w:r>
      <w:r>
        <w:rPr>
          <w:rFonts w:hint="eastAsia"/>
        </w:rPr>
        <w:t>“комунікації”</w:t>
      </w:r>
      <w:r>
        <w:t></w:t>
      </w:r>
      <w:r>
        <w:rPr>
          <w:rFonts w:hint="eastAsia"/>
        </w:rPr>
        <w:t>варто</w:t>
      </w:r>
      <w:r>
        <w:t></w:t>
      </w:r>
      <w:r>
        <w:rPr>
          <w:rFonts w:hint="eastAsia"/>
        </w:rPr>
        <w:t>розуміти</w:t>
      </w:r>
      <w:r>
        <w:t></w:t>
      </w:r>
      <w:r>
        <w:rPr>
          <w:rFonts w:hint="eastAsia"/>
        </w:rPr>
        <w:t>як</w:t>
      </w:r>
      <w:r>
        <w:t></w:t>
      </w:r>
      <w:r>
        <w:rPr>
          <w:rFonts w:hint="eastAsia"/>
        </w:rPr>
        <w:t>системний</w:t>
      </w:r>
      <w:r>
        <w:t></w:t>
      </w:r>
      <w:r>
        <w:rPr>
          <w:rFonts w:hint="eastAsia"/>
        </w:rPr>
        <w:t>процес</w:t>
      </w:r>
      <w:r>
        <w:t></w:t>
      </w:r>
      <w:r>
        <w:rPr>
          <w:rFonts w:hint="eastAsia"/>
        </w:rPr>
        <w:t>пізнання</w:t>
      </w:r>
      <w:r>
        <w:t></w:t>
      </w:r>
      <w:r>
        <w:rPr>
          <w:rFonts w:hint="eastAsia"/>
        </w:rPr>
        <w:t>і</w:t>
      </w:r>
      <w:r>
        <w:t></w:t>
      </w:r>
      <w:r>
        <w:rPr>
          <w:rFonts w:hint="eastAsia"/>
        </w:rPr>
        <w:t>дії</w:t>
      </w:r>
      <w:r>
        <w:t></w:t>
      </w:r>
      <w:r>
        <w:t></w:t>
      </w:r>
      <w:r>
        <w:rPr>
          <w:rFonts w:hint="eastAsia"/>
        </w:rPr>
        <w:t>який</w:t>
      </w:r>
      <w:r>
        <w:t></w:t>
      </w:r>
      <w:r>
        <w:rPr>
          <w:rFonts w:hint="eastAsia"/>
        </w:rPr>
        <w:t>пов’язує</w:t>
      </w:r>
      <w:r>
        <w:t></w:t>
      </w:r>
      <w:r>
        <w:rPr>
          <w:rFonts w:hint="eastAsia"/>
        </w:rPr>
        <w:t>засобами</w:t>
      </w:r>
      <w:r>
        <w:t></w:t>
      </w:r>
      <w:r>
        <w:rPr>
          <w:rFonts w:hint="eastAsia"/>
        </w:rPr>
        <w:t>спілкування</w:t>
      </w:r>
      <w:r>
        <w:t></w:t>
      </w:r>
      <w:r>
        <w:rPr>
          <w:rFonts w:hint="eastAsia"/>
        </w:rPr>
        <w:t>та</w:t>
      </w:r>
      <w:r>
        <w:t></w:t>
      </w:r>
      <w:r>
        <w:rPr>
          <w:rFonts w:hint="eastAsia"/>
        </w:rPr>
        <w:t>обміном</w:t>
      </w:r>
      <w:r>
        <w:t></w:t>
      </w:r>
      <w:r>
        <w:rPr>
          <w:rFonts w:hint="eastAsia"/>
        </w:rPr>
        <w:t>інформацією</w:t>
      </w:r>
      <w:r>
        <w:t></w:t>
      </w:r>
      <w:r>
        <w:rPr>
          <w:rFonts w:hint="eastAsia"/>
        </w:rPr>
        <w:t>всі</w:t>
      </w:r>
      <w:r>
        <w:t></w:t>
      </w:r>
      <w:r>
        <w:rPr>
          <w:rFonts w:hint="eastAsia"/>
        </w:rPr>
        <w:t>структури</w:t>
      </w:r>
      <w:r>
        <w:t></w:t>
      </w:r>
      <w:r>
        <w:rPr>
          <w:rFonts w:hint="eastAsia"/>
        </w:rPr>
        <w:t>суспільства</w:t>
      </w:r>
      <w:r>
        <w:t></w:t>
      </w:r>
      <w:r>
        <w:rPr>
          <w:rFonts w:hint="eastAsia"/>
        </w:rPr>
        <w:t>з</w:t>
      </w:r>
      <w:r>
        <w:t></w:t>
      </w:r>
      <w:r>
        <w:rPr>
          <w:rFonts w:hint="eastAsia"/>
        </w:rPr>
        <w:t>метою</w:t>
      </w:r>
      <w:r>
        <w:t></w:t>
      </w:r>
      <w:r>
        <w:rPr>
          <w:rFonts w:hint="eastAsia"/>
        </w:rPr>
        <w:t>відтворення</w:t>
      </w:r>
      <w:r>
        <w:t></w:t>
      </w:r>
      <w:r>
        <w:rPr>
          <w:rFonts w:hint="eastAsia"/>
        </w:rPr>
        <w:t>життєдіяльності</w:t>
      </w:r>
      <w:r>
        <w:t></w:t>
      </w:r>
      <w:r>
        <w:rPr>
          <w:rFonts w:hint="eastAsia"/>
        </w:rPr>
        <w:t>людей</w:t>
      </w:r>
      <w:r>
        <w:t></w:t>
      </w:r>
      <w:r>
        <w:t></w:t>
      </w:r>
      <w:r>
        <w:rPr>
          <w:rFonts w:hint="eastAsia"/>
        </w:rPr>
        <w:t>управління</w:t>
      </w:r>
      <w:r>
        <w:t></w:t>
      </w:r>
      <w:r>
        <w:rPr>
          <w:rFonts w:hint="eastAsia"/>
        </w:rPr>
        <w:t>соціальним</w:t>
      </w:r>
      <w:r>
        <w:t></w:t>
      </w:r>
      <w:r>
        <w:rPr>
          <w:rFonts w:hint="eastAsia"/>
        </w:rPr>
        <w:t>порядком</w:t>
      </w:r>
      <w:r>
        <w:t></w:t>
      </w:r>
      <w:r>
        <w:t></w:t>
      </w:r>
      <w:r>
        <w:rPr>
          <w:rFonts w:hint="eastAsia"/>
        </w:rPr>
        <w:t>ретрансляції</w:t>
      </w:r>
      <w:r>
        <w:t></w:t>
      </w:r>
      <w:r>
        <w:rPr>
          <w:rFonts w:hint="eastAsia"/>
        </w:rPr>
        <w:t>соціокультурного</w:t>
      </w:r>
      <w:r>
        <w:t></w:t>
      </w:r>
      <w:r>
        <w:rPr>
          <w:rFonts w:hint="eastAsia"/>
        </w:rPr>
        <w:t>досвіду</w:t>
      </w:r>
      <w:r>
        <w:t></w:t>
      </w:r>
      <w:r>
        <w:t></w:t>
      </w:r>
      <w:r>
        <w:rPr>
          <w:rFonts w:hint="eastAsia"/>
        </w:rPr>
        <w:t>підтримки</w:t>
      </w:r>
      <w:r>
        <w:t></w:t>
      </w:r>
      <w:r>
        <w:rPr>
          <w:rFonts w:hint="eastAsia"/>
        </w:rPr>
        <w:t>і</w:t>
      </w:r>
      <w:r>
        <w:t></w:t>
      </w:r>
      <w:r>
        <w:rPr>
          <w:rFonts w:hint="eastAsia"/>
        </w:rPr>
        <w:t>розвитку</w:t>
      </w:r>
      <w:r>
        <w:t></w:t>
      </w:r>
      <w:r>
        <w:rPr>
          <w:rFonts w:hint="eastAsia"/>
        </w:rPr>
        <w:t>гуманістичних</w:t>
      </w:r>
      <w:r>
        <w:t></w:t>
      </w:r>
      <w:r>
        <w:rPr>
          <w:rFonts w:hint="eastAsia"/>
        </w:rPr>
        <w:t>начал</w:t>
      </w:r>
      <w:r>
        <w:t></w:t>
      </w:r>
      <w:r>
        <w:rPr>
          <w:rFonts w:hint="eastAsia"/>
        </w:rPr>
        <w:t>співпраці</w:t>
      </w:r>
      <w:r>
        <w:t></w:t>
      </w:r>
      <w:r>
        <w:t></w:t>
      </w:r>
      <w:r>
        <w:rPr>
          <w:rFonts w:hint="eastAsia"/>
        </w:rPr>
        <w:t>партнерства</w:t>
      </w:r>
      <w:r>
        <w:t></w:t>
      </w:r>
      <w:r>
        <w:t></w:t>
      </w:r>
      <w:r>
        <w:rPr>
          <w:rFonts w:hint="eastAsia"/>
        </w:rPr>
        <w:t>широкого</w:t>
      </w:r>
      <w:r>
        <w:t></w:t>
      </w:r>
      <w:r>
        <w:rPr>
          <w:rFonts w:hint="eastAsia"/>
        </w:rPr>
        <w:t>громадського</w:t>
      </w:r>
      <w:r>
        <w:t></w:t>
      </w:r>
      <w:r>
        <w:rPr>
          <w:rFonts w:hint="eastAsia"/>
        </w:rPr>
        <w:t>та</w:t>
      </w:r>
      <w:r>
        <w:t></w:t>
      </w:r>
      <w:r>
        <w:rPr>
          <w:rFonts w:hint="eastAsia"/>
        </w:rPr>
        <w:t>цивільного</w:t>
      </w:r>
      <w:r>
        <w:t></w:t>
      </w:r>
      <w:r>
        <w:rPr>
          <w:rFonts w:hint="eastAsia"/>
        </w:rPr>
        <w:t>діалогу</w:t>
      </w:r>
      <w:r>
        <w:t></w:t>
      </w:r>
      <w:r>
        <w:t></w:t>
      </w:r>
      <w:r>
        <w:rPr>
          <w:rFonts w:hint="eastAsia"/>
        </w:rPr>
        <w:t>Комунікації</w:t>
      </w:r>
      <w:r>
        <w:t></w:t>
      </w:r>
      <w:r>
        <w:t></w:t>
      </w:r>
      <w:r>
        <w:t></w:t>
      </w:r>
      <w:r>
        <w:rPr>
          <w:rFonts w:hint="eastAsia"/>
        </w:rPr>
        <w:t>складний</w:t>
      </w:r>
      <w:r>
        <w:t></w:t>
      </w:r>
      <w:r>
        <w:rPr>
          <w:rFonts w:hint="eastAsia"/>
        </w:rPr>
        <w:t>процес</w:t>
      </w:r>
      <w:r>
        <w:t></w:t>
      </w:r>
      <w:r>
        <w:t></w:t>
      </w:r>
      <w:r>
        <w:rPr>
          <w:rFonts w:hint="eastAsia"/>
        </w:rPr>
        <w:t>який</w:t>
      </w:r>
      <w:r>
        <w:t></w:t>
      </w:r>
      <w:r>
        <w:rPr>
          <w:rFonts w:hint="eastAsia"/>
        </w:rPr>
        <w:t>включає</w:t>
      </w:r>
      <w:r>
        <w:t></w:t>
      </w:r>
      <w:r>
        <w:rPr>
          <w:rFonts w:hint="eastAsia"/>
        </w:rPr>
        <w:t>ряд</w:t>
      </w:r>
      <w:r>
        <w:t></w:t>
      </w:r>
      <w:r>
        <w:rPr>
          <w:rFonts w:hint="eastAsia"/>
        </w:rPr>
        <w:t>взаємозв’язаних</w:t>
      </w:r>
      <w:r>
        <w:t></w:t>
      </w:r>
      <w:r>
        <w:rPr>
          <w:rFonts w:hint="eastAsia"/>
        </w:rPr>
        <w:t>кроків</w:t>
      </w:r>
      <w:r>
        <w:t></w:t>
      </w:r>
      <w:r>
        <w:t></w:t>
      </w:r>
      <w:r>
        <w:rPr>
          <w:rFonts w:hint="eastAsia"/>
        </w:rPr>
        <w:t>кожен</w:t>
      </w:r>
      <w:r>
        <w:t></w:t>
      </w:r>
      <w:r>
        <w:rPr>
          <w:rFonts w:hint="eastAsia"/>
        </w:rPr>
        <w:t>з</w:t>
      </w:r>
      <w:r>
        <w:t></w:t>
      </w:r>
      <w:r>
        <w:rPr>
          <w:rFonts w:hint="eastAsia"/>
        </w:rPr>
        <w:t>яких</w:t>
      </w:r>
      <w:r>
        <w:t></w:t>
      </w:r>
      <w:r>
        <w:rPr>
          <w:rFonts w:hint="eastAsia"/>
        </w:rPr>
        <w:t>відіграє</w:t>
      </w:r>
      <w:r>
        <w:t></w:t>
      </w:r>
      <w:r>
        <w:rPr>
          <w:rFonts w:hint="eastAsia"/>
        </w:rPr>
        <w:t>суттєву</w:t>
      </w:r>
      <w:r>
        <w:t></w:t>
      </w:r>
      <w:r>
        <w:rPr>
          <w:rFonts w:hint="eastAsia"/>
        </w:rPr>
        <w:t>роль</w:t>
      </w:r>
      <w:r>
        <w:t></w:t>
      </w:r>
      <w:r>
        <w:rPr>
          <w:rFonts w:hint="eastAsia"/>
        </w:rPr>
        <w:t>у</w:t>
      </w:r>
      <w:r>
        <w:t></w:t>
      </w:r>
      <w:r>
        <w:rPr>
          <w:rFonts w:hint="eastAsia"/>
        </w:rPr>
        <w:t>забезпеченні</w:t>
      </w:r>
      <w:r>
        <w:t></w:t>
      </w:r>
      <w:r>
        <w:rPr>
          <w:rFonts w:hint="eastAsia"/>
        </w:rPr>
        <w:t>розуміння</w:t>
      </w:r>
      <w:r>
        <w:t></w:t>
      </w:r>
      <w:r>
        <w:rPr>
          <w:rFonts w:hint="eastAsia"/>
        </w:rPr>
        <w:t>і</w:t>
      </w:r>
      <w:r>
        <w:t></w:t>
      </w:r>
      <w:r>
        <w:rPr>
          <w:rFonts w:hint="eastAsia"/>
        </w:rPr>
        <w:t>сприйняття</w:t>
      </w:r>
      <w:r>
        <w:t></w:t>
      </w:r>
      <w:r>
        <w:rPr>
          <w:rFonts w:hint="eastAsia"/>
        </w:rPr>
        <w:t>інформації</w:t>
      </w:r>
      <w:r>
        <w:t></w:t>
      </w:r>
      <w:r>
        <w:rPr>
          <w:rFonts w:hint="eastAsia"/>
        </w:rPr>
        <w:t>іншою</w:t>
      </w:r>
      <w:r>
        <w:t></w:t>
      </w:r>
      <w:r>
        <w:rPr>
          <w:rFonts w:hint="eastAsia"/>
        </w:rPr>
        <w:t>особою</w:t>
      </w:r>
      <w:r>
        <w:t></w:t>
      </w:r>
      <w:r>
        <w:t></w:t>
      </w:r>
      <w:r>
        <w:rPr>
          <w:rFonts w:hint="eastAsia"/>
        </w:rPr>
        <w:t>Найчастіше</w:t>
      </w:r>
      <w:r>
        <w:t></w:t>
      </w:r>
      <w:r>
        <w:rPr>
          <w:rFonts w:hint="eastAsia"/>
        </w:rPr>
        <w:t>причиною</w:t>
      </w:r>
      <w:r>
        <w:t></w:t>
      </w:r>
      <w:r>
        <w:rPr>
          <w:rFonts w:hint="eastAsia"/>
        </w:rPr>
        <w:t>низької</w:t>
      </w:r>
      <w:r>
        <w:t></w:t>
      </w:r>
      <w:r>
        <w:rPr>
          <w:rFonts w:hint="eastAsia"/>
        </w:rPr>
        <w:t>ефективності</w:t>
      </w:r>
      <w:r>
        <w:t></w:t>
      </w:r>
      <w:r>
        <w:rPr>
          <w:rFonts w:hint="eastAsia"/>
        </w:rPr>
        <w:t>комунікації</w:t>
      </w:r>
      <w:r>
        <w:t></w:t>
      </w:r>
      <w:r>
        <w:rPr>
          <w:rFonts w:hint="eastAsia"/>
        </w:rPr>
        <w:t>є</w:t>
      </w:r>
      <w:r>
        <w:t></w:t>
      </w:r>
      <w:r>
        <w:rPr>
          <w:rFonts w:hint="eastAsia"/>
        </w:rPr>
        <w:t>ігнорування</w:t>
      </w:r>
      <w:r>
        <w:t></w:t>
      </w:r>
      <w:r>
        <w:rPr>
          <w:rFonts w:hint="eastAsia"/>
        </w:rPr>
        <w:t>факту</w:t>
      </w:r>
      <w:r>
        <w:t></w:t>
      </w:r>
      <w:r>
        <w:t></w:t>
      </w:r>
      <w:r>
        <w:rPr>
          <w:rFonts w:hint="eastAsia"/>
        </w:rPr>
        <w:t>що</w:t>
      </w:r>
      <w:r>
        <w:t></w:t>
      </w:r>
      <w:r>
        <w:rPr>
          <w:rFonts w:hint="eastAsia"/>
        </w:rPr>
        <w:t>комунікація</w:t>
      </w:r>
      <w:r>
        <w:t></w:t>
      </w:r>
      <w:r>
        <w:t></w:t>
      </w:r>
      <w:r>
        <w:t></w:t>
      </w:r>
      <w:r>
        <w:rPr>
          <w:rFonts w:hint="eastAsia"/>
        </w:rPr>
        <w:t>це</w:t>
      </w:r>
      <w:r>
        <w:t></w:t>
      </w:r>
      <w:r>
        <w:rPr>
          <w:rFonts w:hint="eastAsia"/>
        </w:rPr>
        <w:t>обмін</w:t>
      </w:r>
      <w:r>
        <w:t></w:t>
      </w:r>
      <w:r>
        <w:t></w:t>
      </w:r>
      <w:r>
        <w:rPr>
          <w:rFonts w:hint="eastAsia"/>
        </w:rPr>
        <w:t>в</w:t>
      </w:r>
      <w:r>
        <w:t></w:t>
      </w:r>
      <w:r>
        <w:rPr>
          <w:rFonts w:hint="eastAsia"/>
        </w:rPr>
        <w:t>якому</w:t>
      </w:r>
      <w:r>
        <w:t></w:t>
      </w:r>
      <w:r>
        <w:rPr>
          <w:rFonts w:hint="eastAsia"/>
        </w:rPr>
        <w:t>кожному</w:t>
      </w:r>
      <w:r>
        <w:t></w:t>
      </w:r>
      <w:r>
        <w:rPr>
          <w:rFonts w:hint="eastAsia"/>
        </w:rPr>
        <w:t>належить</w:t>
      </w:r>
      <w:r>
        <w:t></w:t>
      </w:r>
      <w:r>
        <w:rPr>
          <w:rFonts w:hint="eastAsia"/>
        </w:rPr>
        <w:t>активна</w:t>
      </w:r>
      <w:r>
        <w:t></w:t>
      </w:r>
      <w:r>
        <w:rPr>
          <w:rFonts w:hint="eastAsia"/>
        </w:rPr>
        <w:t>роль</w:t>
      </w:r>
      <w:r>
        <w:t></w:t>
      </w:r>
      <w:r>
        <w:t></w:t>
      </w:r>
      <w:r>
        <w:rPr>
          <w:rFonts w:hint="eastAsia"/>
        </w:rPr>
        <w:t>У</w:t>
      </w:r>
      <w:r>
        <w:t></w:t>
      </w:r>
      <w:r>
        <w:rPr>
          <w:rFonts w:hint="eastAsia"/>
        </w:rPr>
        <w:t>процесі</w:t>
      </w:r>
      <w:r>
        <w:t></w:t>
      </w:r>
      <w:r>
        <w:rPr>
          <w:rFonts w:hint="eastAsia"/>
        </w:rPr>
        <w:t>комунікації</w:t>
      </w:r>
      <w:r>
        <w:t></w:t>
      </w:r>
      <w:r>
        <w:rPr>
          <w:rFonts w:hint="eastAsia"/>
        </w:rPr>
        <w:t>відправник</w:t>
      </w:r>
      <w:r>
        <w:t></w:t>
      </w:r>
      <w:r>
        <w:rPr>
          <w:rFonts w:hint="eastAsia"/>
        </w:rPr>
        <w:t>складає</w:t>
      </w:r>
      <w:r>
        <w:t></w:t>
      </w:r>
      <w:r>
        <w:rPr>
          <w:rFonts w:hint="eastAsia"/>
        </w:rPr>
        <w:t>повідомлення</w:t>
      </w:r>
      <w:r>
        <w:t></w:t>
      </w:r>
      <w:r>
        <w:rPr>
          <w:rFonts w:hint="eastAsia"/>
        </w:rPr>
        <w:t>і</w:t>
      </w:r>
      <w:r>
        <w:t></w:t>
      </w:r>
      <w:r>
        <w:rPr>
          <w:rFonts w:hint="eastAsia"/>
        </w:rPr>
        <w:t>передає</w:t>
      </w:r>
      <w:r>
        <w:t></w:t>
      </w:r>
      <w:r>
        <w:rPr>
          <w:rFonts w:hint="eastAsia"/>
        </w:rPr>
        <w:t>його</w:t>
      </w:r>
      <w:r>
        <w:t></w:t>
      </w:r>
      <w:r>
        <w:rPr>
          <w:rFonts w:hint="eastAsia"/>
        </w:rPr>
        <w:t>адресату</w:t>
      </w:r>
      <w:r>
        <w:t></w:t>
      </w:r>
      <w:r>
        <w:t></w:t>
      </w:r>
      <w:r>
        <w:rPr>
          <w:rFonts w:hint="eastAsia"/>
        </w:rPr>
        <w:t>отримувачу</w:t>
      </w:r>
      <w:r>
        <w:t></w:t>
      </w:r>
      <w:r>
        <w:t></w:t>
      </w:r>
    </w:p>
    <w:p w:rsidR="0065484C" w:rsidRDefault="0065484C" w:rsidP="0065484C">
      <w:r>
        <w:t></w:t>
      </w:r>
      <w:r>
        <w:t></w:t>
      </w:r>
      <w:r>
        <w:tab/>
      </w:r>
      <w:r>
        <w:t></w:t>
      </w:r>
      <w:r>
        <w:rPr>
          <w:rFonts w:hint="eastAsia"/>
        </w:rPr>
        <w:t>У</w:t>
      </w:r>
      <w:r>
        <w:t></w:t>
      </w:r>
      <w:r>
        <w:rPr>
          <w:rFonts w:hint="eastAsia"/>
        </w:rPr>
        <w:t>ході</w:t>
      </w:r>
      <w:r>
        <w:t></w:t>
      </w:r>
      <w:r>
        <w:rPr>
          <w:rFonts w:hint="eastAsia"/>
        </w:rPr>
        <w:t>дослідження</w:t>
      </w:r>
      <w:r>
        <w:t></w:t>
      </w:r>
      <w:r>
        <w:rPr>
          <w:rFonts w:hint="eastAsia"/>
        </w:rPr>
        <w:t>комунікативної</w:t>
      </w:r>
      <w:r>
        <w:t></w:t>
      </w:r>
      <w:r>
        <w:rPr>
          <w:rFonts w:hint="eastAsia"/>
        </w:rPr>
        <w:t>взаємодії</w:t>
      </w:r>
      <w:r>
        <w:t></w:t>
      </w:r>
      <w:r>
        <w:rPr>
          <w:rFonts w:hint="eastAsia"/>
        </w:rPr>
        <w:t>як</w:t>
      </w:r>
      <w:r>
        <w:t></w:t>
      </w:r>
      <w:r>
        <w:rPr>
          <w:rFonts w:hint="eastAsia"/>
        </w:rPr>
        <w:t>предмету</w:t>
      </w:r>
      <w:r>
        <w:t></w:t>
      </w:r>
      <w:r>
        <w:rPr>
          <w:rFonts w:hint="eastAsia"/>
        </w:rPr>
        <w:t>наукового</w:t>
      </w:r>
      <w:r>
        <w:t></w:t>
      </w:r>
      <w:r>
        <w:rPr>
          <w:rFonts w:hint="eastAsia"/>
        </w:rPr>
        <w:t>аналізу</w:t>
      </w:r>
      <w:r>
        <w:t></w:t>
      </w:r>
      <w:r>
        <w:rPr>
          <w:rFonts w:hint="eastAsia"/>
        </w:rPr>
        <w:t>з’ясовано</w:t>
      </w:r>
      <w:r>
        <w:t></w:t>
      </w:r>
      <w:r>
        <w:t></w:t>
      </w:r>
      <w:r>
        <w:rPr>
          <w:rFonts w:hint="eastAsia"/>
        </w:rPr>
        <w:t>що</w:t>
      </w:r>
      <w:r>
        <w:t></w:t>
      </w:r>
      <w:r>
        <w:rPr>
          <w:rFonts w:hint="eastAsia"/>
        </w:rPr>
        <w:t>термін</w:t>
      </w:r>
      <w:r>
        <w:t></w:t>
      </w:r>
      <w:r>
        <w:rPr>
          <w:rFonts w:hint="eastAsia"/>
        </w:rPr>
        <w:t>“комунікативна</w:t>
      </w:r>
      <w:r>
        <w:t></w:t>
      </w:r>
      <w:r>
        <w:rPr>
          <w:rFonts w:hint="eastAsia"/>
        </w:rPr>
        <w:t>взаємодія”</w:t>
      </w:r>
      <w:r>
        <w:t></w:t>
      </w:r>
      <w:r>
        <w:rPr>
          <w:rFonts w:hint="eastAsia"/>
        </w:rPr>
        <w:t>характеризується</w:t>
      </w:r>
      <w:r>
        <w:t></w:t>
      </w:r>
      <w:r>
        <w:t></w:t>
      </w:r>
      <w:r>
        <w:rPr>
          <w:rFonts w:hint="eastAsia"/>
        </w:rPr>
        <w:t>насамперед</w:t>
      </w:r>
      <w:r>
        <w:t></w:t>
      </w:r>
      <w:r>
        <w:t></w:t>
      </w:r>
      <w:r>
        <w:rPr>
          <w:rFonts w:hint="eastAsia"/>
        </w:rPr>
        <w:t>спілкуванням</w:t>
      </w:r>
      <w:r>
        <w:t></w:t>
      </w:r>
      <w:r>
        <w:rPr>
          <w:rFonts w:hint="eastAsia"/>
        </w:rPr>
        <w:t>між</w:t>
      </w:r>
      <w:r>
        <w:t></w:t>
      </w:r>
      <w:r>
        <w:rPr>
          <w:rFonts w:hint="eastAsia"/>
        </w:rPr>
        <w:t>людьми</w:t>
      </w:r>
      <w:r>
        <w:t></w:t>
      </w:r>
      <w:r>
        <w:rPr>
          <w:rFonts w:hint="eastAsia"/>
        </w:rPr>
        <w:t>як</w:t>
      </w:r>
      <w:r>
        <w:t></w:t>
      </w:r>
      <w:r>
        <w:rPr>
          <w:rFonts w:hint="eastAsia"/>
        </w:rPr>
        <w:t>на</w:t>
      </w:r>
      <w:r>
        <w:t></w:t>
      </w:r>
      <w:r>
        <w:rPr>
          <w:rFonts w:hint="eastAsia"/>
        </w:rPr>
        <w:t>соціальному</w:t>
      </w:r>
      <w:r>
        <w:t></w:t>
      </w:r>
      <w:r>
        <w:t></w:t>
      </w:r>
      <w:r>
        <w:rPr>
          <w:rFonts w:hint="eastAsia"/>
        </w:rPr>
        <w:t>так</w:t>
      </w:r>
      <w:r>
        <w:t></w:t>
      </w:r>
      <w:r>
        <w:rPr>
          <w:rFonts w:hint="eastAsia"/>
        </w:rPr>
        <w:t>і</w:t>
      </w:r>
      <w:r>
        <w:t></w:t>
      </w:r>
      <w:r>
        <w:rPr>
          <w:rFonts w:hint="eastAsia"/>
        </w:rPr>
        <w:t>на</w:t>
      </w:r>
      <w:r>
        <w:t></w:t>
      </w:r>
      <w:r>
        <w:rPr>
          <w:rFonts w:hint="eastAsia"/>
        </w:rPr>
        <w:t>професійному</w:t>
      </w:r>
      <w:r>
        <w:t></w:t>
      </w:r>
      <w:r>
        <w:rPr>
          <w:rFonts w:hint="eastAsia"/>
        </w:rPr>
        <w:t>рівні</w:t>
      </w:r>
      <w:r>
        <w:t></w:t>
      </w:r>
      <w:r>
        <w:t></w:t>
      </w:r>
      <w:r>
        <w:rPr>
          <w:rFonts w:hint="eastAsia"/>
        </w:rPr>
        <w:t>Даний</w:t>
      </w:r>
      <w:r>
        <w:t></w:t>
      </w:r>
      <w:r>
        <w:rPr>
          <w:rFonts w:hint="eastAsia"/>
        </w:rPr>
        <w:t>аспект</w:t>
      </w:r>
      <w:r>
        <w:t></w:t>
      </w:r>
      <w:r>
        <w:rPr>
          <w:rFonts w:hint="eastAsia"/>
        </w:rPr>
        <w:t>дуже</w:t>
      </w:r>
      <w:r>
        <w:t></w:t>
      </w:r>
      <w:r>
        <w:rPr>
          <w:rFonts w:hint="eastAsia"/>
        </w:rPr>
        <w:t>важливий</w:t>
      </w:r>
      <w:r>
        <w:t></w:t>
      </w:r>
      <w:r>
        <w:rPr>
          <w:rFonts w:hint="eastAsia"/>
        </w:rPr>
        <w:t>у</w:t>
      </w:r>
      <w:r>
        <w:t></w:t>
      </w:r>
      <w:r>
        <w:rPr>
          <w:rFonts w:hint="eastAsia"/>
        </w:rPr>
        <w:t>зв’язку</w:t>
      </w:r>
      <w:r>
        <w:t></w:t>
      </w:r>
      <w:r>
        <w:rPr>
          <w:rFonts w:hint="eastAsia"/>
        </w:rPr>
        <w:t>з</w:t>
      </w:r>
      <w:r>
        <w:t></w:t>
      </w:r>
      <w:r>
        <w:rPr>
          <w:rFonts w:hint="eastAsia"/>
        </w:rPr>
        <w:t>тим</w:t>
      </w:r>
      <w:r>
        <w:t></w:t>
      </w:r>
      <w:r>
        <w:t></w:t>
      </w:r>
      <w:r>
        <w:rPr>
          <w:rFonts w:hint="eastAsia"/>
        </w:rPr>
        <w:t>що</w:t>
      </w:r>
      <w:r>
        <w:t></w:t>
      </w:r>
      <w:r>
        <w:rPr>
          <w:rFonts w:hint="eastAsia"/>
        </w:rPr>
        <w:t>після</w:t>
      </w:r>
      <w:r>
        <w:t></w:t>
      </w:r>
      <w:r>
        <w:rPr>
          <w:rFonts w:hint="eastAsia"/>
        </w:rPr>
        <w:t>завершення</w:t>
      </w:r>
      <w:r>
        <w:t></w:t>
      </w:r>
      <w:r>
        <w:rPr>
          <w:rFonts w:hint="eastAsia"/>
        </w:rPr>
        <w:t>навчання</w:t>
      </w:r>
      <w:r>
        <w:t></w:t>
      </w:r>
      <w:r>
        <w:rPr>
          <w:rFonts w:hint="eastAsia"/>
        </w:rPr>
        <w:t>держслужбовець</w:t>
      </w:r>
      <w:r>
        <w:t></w:t>
      </w:r>
      <w:r>
        <w:rPr>
          <w:rFonts w:hint="eastAsia"/>
        </w:rPr>
        <w:t>перебуває</w:t>
      </w:r>
      <w:r>
        <w:t></w:t>
      </w:r>
      <w:r>
        <w:rPr>
          <w:rFonts w:hint="eastAsia"/>
        </w:rPr>
        <w:t>в</w:t>
      </w:r>
      <w:r>
        <w:t></w:t>
      </w:r>
      <w:r>
        <w:rPr>
          <w:rFonts w:hint="eastAsia"/>
        </w:rPr>
        <w:t>постійній</w:t>
      </w:r>
      <w:r>
        <w:t></w:t>
      </w:r>
      <w:r>
        <w:rPr>
          <w:rFonts w:hint="eastAsia"/>
        </w:rPr>
        <w:t>взаємодії</w:t>
      </w:r>
      <w:r>
        <w:t></w:t>
      </w:r>
      <w:r>
        <w:rPr>
          <w:rFonts w:hint="eastAsia"/>
        </w:rPr>
        <w:t>з</w:t>
      </w:r>
      <w:r>
        <w:t></w:t>
      </w:r>
      <w:r>
        <w:rPr>
          <w:rFonts w:hint="eastAsia"/>
        </w:rPr>
        <w:t>людьми</w:t>
      </w:r>
      <w:r>
        <w:t></w:t>
      </w:r>
      <w:r>
        <w:t></w:t>
      </w:r>
      <w:r>
        <w:rPr>
          <w:rFonts w:hint="eastAsia"/>
        </w:rPr>
        <w:t>посадовцями</w:t>
      </w:r>
      <w:r>
        <w:t></w:t>
      </w:r>
      <w:r>
        <w:rPr>
          <w:rFonts w:hint="eastAsia"/>
        </w:rPr>
        <w:t>різних</w:t>
      </w:r>
      <w:r>
        <w:t></w:t>
      </w:r>
      <w:r>
        <w:rPr>
          <w:rFonts w:hint="eastAsia"/>
        </w:rPr>
        <w:t>рангів</w:t>
      </w:r>
      <w:r>
        <w:t></w:t>
      </w:r>
      <w:r>
        <w:t></w:t>
      </w:r>
      <w:r>
        <w:rPr>
          <w:rFonts w:hint="eastAsia"/>
        </w:rPr>
        <w:t>підлеглими</w:t>
      </w:r>
      <w:r>
        <w:t></w:t>
      </w:r>
      <w:r>
        <w:t></w:t>
      </w:r>
      <w:r>
        <w:rPr>
          <w:rFonts w:hint="eastAsia"/>
        </w:rPr>
        <w:t>громадськістю</w:t>
      </w:r>
      <w:r>
        <w:t></w:t>
      </w:r>
    </w:p>
    <w:p w:rsidR="0065484C" w:rsidRDefault="0065484C" w:rsidP="0065484C">
      <w:r>
        <w:t></w:t>
      </w:r>
    </w:p>
    <w:p w:rsidR="0065484C" w:rsidRDefault="0065484C" w:rsidP="0065484C">
      <w:r>
        <w:t></w:t>
      </w:r>
      <w:r>
        <w:t></w:t>
      </w:r>
      <w:r>
        <w:t></w:t>
      </w:r>
    </w:p>
    <w:p w:rsidR="0065484C" w:rsidRDefault="0065484C" w:rsidP="0065484C">
      <w:r>
        <w:rPr>
          <w:rFonts w:hint="eastAsia"/>
        </w:rPr>
        <w:t>Комунікативна</w:t>
      </w:r>
      <w:r>
        <w:t></w:t>
      </w:r>
      <w:r>
        <w:rPr>
          <w:rFonts w:hint="eastAsia"/>
        </w:rPr>
        <w:t>взаємодія</w:t>
      </w:r>
      <w:r>
        <w:t></w:t>
      </w:r>
      <w:r>
        <w:rPr>
          <w:rFonts w:hint="eastAsia"/>
        </w:rPr>
        <w:t>вимагає</w:t>
      </w:r>
      <w:r>
        <w:t></w:t>
      </w:r>
      <w:r>
        <w:rPr>
          <w:rFonts w:hint="eastAsia"/>
        </w:rPr>
        <w:t>не</w:t>
      </w:r>
      <w:r>
        <w:t></w:t>
      </w:r>
      <w:r>
        <w:rPr>
          <w:rFonts w:hint="eastAsia"/>
        </w:rPr>
        <w:t>тільки</w:t>
      </w:r>
      <w:r>
        <w:t></w:t>
      </w:r>
      <w:r>
        <w:rPr>
          <w:rFonts w:hint="eastAsia"/>
        </w:rPr>
        <w:t>дотримання</w:t>
      </w:r>
      <w:r>
        <w:t></w:t>
      </w:r>
      <w:r>
        <w:rPr>
          <w:rFonts w:hint="eastAsia"/>
        </w:rPr>
        <w:t>правил</w:t>
      </w:r>
      <w:r>
        <w:t></w:t>
      </w:r>
      <w:r>
        <w:t></w:t>
      </w:r>
      <w:r>
        <w:rPr>
          <w:rFonts w:hint="eastAsia"/>
        </w:rPr>
        <w:t>етики</w:t>
      </w:r>
      <w:r>
        <w:t></w:t>
      </w:r>
      <w:r>
        <w:t></w:t>
      </w:r>
      <w:r>
        <w:rPr>
          <w:rFonts w:hint="eastAsia"/>
        </w:rPr>
        <w:t>ввічливості</w:t>
      </w:r>
      <w:r>
        <w:t></w:t>
      </w:r>
      <w:r>
        <w:t></w:t>
      </w:r>
      <w:r>
        <w:rPr>
          <w:rFonts w:hint="eastAsia"/>
        </w:rPr>
        <w:t>дипломатичності</w:t>
      </w:r>
      <w:r>
        <w:t></w:t>
      </w:r>
      <w:r>
        <w:t></w:t>
      </w:r>
      <w:r>
        <w:rPr>
          <w:rFonts w:hint="eastAsia"/>
        </w:rPr>
        <w:t>а</w:t>
      </w:r>
      <w:r>
        <w:t></w:t>
      </w:r>
      <w:r>
        <w:rPr>
          <w:rFonts w:hint="eastAsia"/>
        </w:rPr>
        <w:t>й</w:t>
      </w:r>
      <w:r>
        <w:t></w:t>
      </w:r>
      <w:r>
        <w:rPr>
          <w:rFonts w:hint="eastAsia"/>
        </w:rPr>
        <w:t>здатності</w:t>
      </w:r>
      <w:r>
        <w:t></w:t>
      </w:r>
      <w:r>
        <w:rPr>
          <w:rFonts w:hint="eastAsia"/>
        </w:rPr>
        <w:t>вирішити</w:t>
      </w:r>
      <w:r>
        <w:t></w:t>
      </w:r>
      <w:r>
        <w:rPr>
          <w:rFonts w:hint="eastAsia"/>
        </w:rPr>
        <w:t>конфліктні</w:t>
      </w:r>
      <w:r>
        <w:t></w:t>
      </w:r>
      <w:r>
        <w:rPr>
          <w:rFonts w:hint="eastAsia"/>
        </w:rPr>
        <w:t>ситуації</w:t>
      </w:r>
      <w:r>
        <w:t></w:t>
      </w:r>
      <w:r>
        <w:t></w:t>
      </w:r>
      <w:r>
        <w:rPr>
          <w:rFonts w:hint="eastAsia"/>
        </w:rPr>
        <w:t>які</w:t>
      </w:r>
      <w:r>
        <w:t></w:t>
      </w:r>
      <w:r>
        <w:rPr>
          <w:rFonts w:hint="eastAsia"/>
        </w:rPr>
        <w:t>необхідно</w:t>
      </w:r>
      <w:r>
        <w:t></w:t>
      </w:r>
      <w:r>
        <w:rPr>
          <w:rFonts w:hint="eastAsia"/>
        </w:rPr>
        <w:t>формувати</w:t>
      </w:r>
      <w:r>
        <w:t></w:t>
      </w:r>
      <w:r>
        <w:rPr>
          <w:rFonts w:hint="eastAsia"/>
        </w:rPr>
        <w:t>і</w:t>
      </w:r>
      <w:r>
        <w:t></w:t>
      </w:r>
      <w:r>
        <w:rPr>
          <w:rFonts w:hint="eastAsia"/>
        </w:rPr>
        <w:t>розвивати</w:t>
      </w:r>
      <w:r>
        <w:t></w:t>
      </w:r>
      <w:r>
        <w:rPr>
          <w:rFonts w:hint="eastAsia"/>
        </w:rPr>
        <w:t>при</w:t>
      </w:r>
      <w:r>
        <w:t></w:t>
      </w:r>
      <w:r>
        <w:rPr>
          <w:rFonts w:hint="eastAsia"/>
        </w:rPr>
        <w:t>організації</w:t>
      </w:r>
      <w:r>
        <w:t></w:t>
      </w:r>
      <w:r>
        <w:rPr>
          <w:rFonts w:hint="eastAsia"/>
        </w:rPr>
        <w:t>управлінського</w:t>
      </w:r>
      <w:r>
        <w:t></w:t>
      </w:r>
      <w:r>
        <w:rPr>
          <w:rFonts w:hint="eastAsia"/>
        </w:rPr>
        <w:t>процесу</w:t>
      </w:r>
      <w:r>
        <w:t></w:t>
      </w:r>
    </w:p>
    <w:p w:rsidR="0065484C" w:rsidRDefault="0065484C" w:rsidP="0065484C">
      <w:r>
        <w:t></w:t>
      </w:r>
      <w:r>
        <w:t></w:t>
      </w:r>
      <w:r>
        <w:tab/>
      </w:r>
      <w:r>
        <w:t></w:t>
      </w:r>
      <w:r>
        <w:rPr>
          <w:rFonts w:hint="eastAsia"/>
        </w:rPr>
        <w:t>На</w:t>
      </w:r>
      <w:r>
        <w:t></w:t>
      </w:r>
      <w:r>
        <w:rPr>
          <w:rFonts w:hint="eastAsia"/>
        </w:rPr>
        <w:t>підставі</w:t>
      </w:r>
      <w:r>
        <w:t></w:t>
      </w:r>
      <w:r>
        <w:rPr>
          <w:rFonts w:hint="eastAsia"/>
        </w:rPr>
        <w:t>аналізу</w:t>
      </w:r>
      <w:r>
        <w:t></w:t>
      </w:r>
      <w:r>
        <w:rPr>
          <w:rFonts w:hint="eastAsia"/>
        </w:rPr>
        <w:t>особливостей</w:t>
      </w:r>
      <w:r>
        <w:t></w:t>
      </w:r>
      <w:r>
        <w:rPr>
          <w:rFonts w:hint="eastAsia"/>
        </w:rPr>
        <w:t>реалізації</w:t>
      </w:r>
      <w:r>
        <w:t></w:t>
      </w:r>
      <w:r>
        <w:rPr>
          <w:rFonts w:hint="eastAsia"/>
        </w:rPr>
        <w:t>комунікативної</w:t>
      </w:r>
      <w:r>
        <w:t></w:t>
      </w:r>
      <w:r>
        <w:rPr>
          <w:rFonts w:hint="eastAsia"/>
        </w:rPr>
        <w:t>взаємодії</w:t>
      </w:r>
      <w:r>
        <w:t></w:t>
      </w:r>
      <w:r>
        <w:rPr>
          <w:rFonts w:hint="eastAsia"/>
        </w:rPr>
        <w:t>у</w:t>
      </w:r>
      <w:r>
        <w:t></w:t>
      </w:r>
      <w:r>
        <w:rPr>
          <w:rFonts w:hint="eastAsia"/>
        </w:rPr>
        <w:t>сфері</w:t>
      </w:r>
      <w:r>
        <w:t></w:t>
      </w:r>
      <w:r>
        <w:rPr>
          <w:rFonts w:hint="eastAsia"/>
        </w:rPr>
        <w:t>публічного</w:t>
      </w:r>
      <w:r>
        <w:t></w:t>
      </w:r>
      <w:r>
        <w:rPr>
          <w:rFonts w:hint="eastAsia"/>
        </w:rPr>
        <w:t>управління</w:t>
      </w:r>
      <w:r>
        <w:t></w:t>
      </w:r>
      <w:r>
        <w:rPr>
          <w:rFonts w:hint="eastAsia"/>
        </w:rPr>
        <w:t>виявлено</w:t>
      </w:r>
      <w:r>
        <w:t></w:t>
      </w:r>
      <w:r>
        <w:t></w:t>
      </w:r>
      <w:r>
        <w:rPr>
          <w:rFonts w:hint="eastAsia"/>
        </w:rPr>
        <w:t>що</w:t>
      </w:r>
      <w:r>
        <w:t></w:t>
      </w:r>
      <w:r>
        <w:rPr>
          <w:rFonts w:hint="eastAsia"/>
        </w:rPr>
        <w:t>обмін</w:t>
      </w:r>
      <w:r>
        <w:t></w:t>
      </w:r>
      <w:r>
        <w:rPr>
          <w:rFonts w:hint="eastAsia"/>
        </w:rPr>
        <w:t>інформацією</w:t>
      </w:r>
      <w:r>
        <w:t></w:t>
      </w:r>
      <w:r>
        <w:rPr>
          <w:rFonts w:hint="eastAsia"/>
        </w:rPr>
        <w:t>пронизує</w:t>
      </w:r>
      <w:r>
        <w:t></w:t>
      </w:r>
      <w:r>
        <w:rPr>
          <w:rFonts w:hint="eastAsia"/>
        </w:rPr>
        <w:t>всі</w:t>
      </w:r>
      <w:r>
        <w:t></w:t>
      </w:r>
      <w:r>
        <w:rPr>
          <w:rFonts w:hint="eastAsia"/>
        </w:rPr>
        <w:t>управлінські</w:t>
      </w:r>
      <w:r>
        <w:t></w:t>
      </w:r>
      <w:r>
        <w:rPr>
          <w:rFonts w:hint="eastAsia"/>
        </w:rPr>
        <w:t>функції</w:t>
      </w:r>
      <w:r>
        <w:t></w:t>
      </w:r>
      <w:r>
        <w:t></w:t>
      </w:r>
      <w:r>
        <w:rPr>
          <w:rFonts w:hint="eastAsia"/>
        </w:rPr>
        <w:t>тому</w:t>
      </w:r>
      <w:r>
        <w:t></w:t>
      </w:r>
      <w:r>
        <w:rPr>
          <w:rFonts w:hint="eastAsia"/>
        </w:rPr>
        <w:t>комунікації</w:t>
      </w:r>
      <w:r>
        <w:t></w:t>
      </w:r>
      <w:r>
        <w:rPr>
          <w:rFonts w:hint="eastAsia"/>
        </w:rPr>
        <w:t>розглядаються</w:t>
      </w:r>
      <w:r>
        <w:t></w:t>
      </w:r>
      <w:r>
        <w:rPr>
          <w:rFonts w:hint="eastAsia"/>
        </w:rPr>
        <w:t>як</w:t>
      </w:r>
      <w:r>
        <w:t></w:t>
      </w:r>
      <w:r>
        <w:rPr>
          <w:rFonts w:hint="eastAsia"/>
        </w:rPr>
        <w:t>сполучний</w:t>
      </w:r>
      <w:r>
        <w:t></w:t>
      </w:r>
      <w:r>
        <w:rPr>
          <w:rFonts w:hint="eastAsia"/>
        </w:rPr>
        <w:t>процес</w:t>
      </w:r>
      <w:r>
        <w:t></w:t>
      </w:r>
      <w:r>
        <w:rPr>
          <w:rFonts w:hint="eastAsia"/>
        </w:rPr>
        <w:t>у</w:t>
      </w:r>
      <w:r>
        <w:t></w:t>
      </w:r>
      <w:r>
        <w:rPr>
          <w:rFonts w:hint="eastAsia"/>
        </w:rPr>
        <w:t>публічному</w:t>
      </w:r>
      <w:r>
        <w:t></w:t>
      </w:r>
      <w:r>
        <w:rPr>
          <w:rFonts w:hint="eastAsia"/>
        </w:rPr>
        <w:t>управлінні</w:t>
      </w:r>
      <w:r>
        <w:t></w:t>
      </w:r>
      <w:r>
        <w:t></w:t>
      </w:r>
      <w:r>
        <w:rPr>
          <w:rFonts w:hint="eastAsia"/>
        </w:rPr>
        <w:t>Якщо</w:t>
      </w:r>
      <w:r>
        <w:t></w:t>
      </w:r>
      <w:r>
        <w:rPr>
          <w:rFonts w:hint="eastAsia"/>
        </w:rPr>
        <w:t>комунікації</w:t>
      </w:r>
      <w:r>
        <w:t></w:t>
      </w:r>
      <w:r>
        <w:rPr>
          <w:rFonts w:hint="eastAsia"/>
        </w:rPr>
        <w:t>на</w:t>
      </w:r>
      <w:r>
        <w:rPr>
          <w:rFonts w:hint="eastAsia"/>
        </w:rPr>
        <w:lastRenderedPageBreak/>
        <w:t>лагоджені</w:t>
      </w:r>
      <w:r>
        <w:t></w:t>
      </w:r>
      <w:r>
        <w:rPr>
          <w:rFonts w:hint="eastAsia"/>
        </w:rPr>
        <w:t>погано</w:t>
      </w:r>
      <w:r>
        <w:t></w:t>
      </w:r>
      <w:r>
        <w:t></w:t>
      </w:r>
      <w:r>
        <w:rPr>
          <w:rFonts w:hint="eastAsia"/>
        </w:rPr>
        <w:t>рішення</w:t>
      </w:r>
      <w:r>
        <w:t></w:t>
      </w:r>
      <w:r>
        <w:rPr>
          <w:rFonts w:hint="eastAsia"/>
        </w:rPr>
        <w:t>можуть</w:t>
      </w:r>
      <w:r>
        <w:t></w:t>
      </w:r>
      <w:r>
        <w:rPr>
          <w:rFonts w:hint="eastAsia"/>
        </w:rPr>
        <w:t>бути</w:t>
      </w:r>
      <w:r>
        <w:t></w:t>
      </w:r>
      <w:r>
        <w:rPr>
          <w:rFonts w:hint="eastAsia"/>
        </w:rPr>
        <w:t>помилковими</w:t>
      </w:r>
      <w:r>
        <w:t></w:t>
      </w:r>
      <w:r>
        <w:t></w:t>
      </w:r>
      <w:r>
        <w:rPr>
          <w:rFonts w:hint="eastAsia"/>
        </w:rPr>
        <w:t>нижчі</w:t>
      </w:r>
      <w:r>
        <w:t></w:t>
      </w:r>
      <w:r>
        <w:rPr>
          <w:rFonts w:hint="eastAsia"/>
        </w:rPr>
        <w:t>за</w:t>
      </w:r>
      <w:r>
        <w:t></w:t>
      </w:r>
      <w:r>
        <w:rPr>
          <w:rFonts w:hint="eastAsia"/>
        </w:rPr>
        <w:t>ієрархією</w:t>
      </w:r>
      <w:r>
        <w:t></w:t>
      </w:r>
      <w:r>
        <w:rPr>
          <w:rFonts w:hint="eastAsia"/>
        </w:rPr>
        <w:t>владні</w:t>
      </w:r>
      <w:r>
        <w:t></w:t>
      </w:r>
      <w:r>
        <w:rPr>
          <w:rFonts w:hint="eastAsia"/>
        </w:rPr>
        <w:t>структури</w:t>
      </w:r>
      <w:r>
        <w:t></w:t>
      </w:r>
      <w:r>
        <w:rPr>
          <w:rFonts w:hint="eastAsia"/>
        </w:rPr>
        <w:t>можуть</w:t>
      </w:r>
      <w:r>
        <w:t></w:t>
      </w:r>
      <w:r>
        <w:rPr>
          <w:rFonts w:hint="eastAsia"/>
        </w:rPr>
        <w:t>неправильно</w:t>
      </w:r>
      <w:r>
        <w:t></w:t>
      </w:r>
      <w:r>
        <w:rPr>
          <w:rFonts w:hint="eastAsia"/>
        </w:rPr>
        <w:t>розуміти</w:t>
      </w:r>
      <w:r>
        <w:t></w:t>
      </w:r>
      <w:r>
        <w:rPr>
          <w:rFonts w:hint="eastAsia"/>
        </w:rPr>
        <w:t>завдання</w:t>
      </w:r>
      <w:r>
        <w:t></w:t>
      </w:r>
      <w:r>
        <w:t></w:t>
      </w:r>
      <w:r>
        <w:rPr>
          <w:rFonts w:hint="eastAsia"/>
        </w:rPr>
        <w:t>міжособистісні</w:t>
      </w:r>
      <w:r>
        <w:t></w:t>
      </w:r>
      <w:r>
        <w:rPr>
          <w:rFonts w:hint="eastAsia"/>
        </w:rPr>
        <w:t>стосунки</w:t>
      </w:r>
      <w:r>
        <w:t></w:t>
      </w:r>
      <w:r>
        <w:rPr>
          <w:rFonts w:hint="eastAsia"/>
        </w:rPr>
        <w:t>можуть</w:t>
      </w:r>
      <w:r>
        <w:t></w:t>
      </w:r>
      <w:r>
        <w:rPr>
          <w:rFonts w:hint="eastAsia"/>
        </w:rPr>
        <w:t>деформуватися</w:t>
      </w:r>
      <w:r>
        <w:t></w:t>
      </w:r>
      <w:r>
        <w:t></w:t>
      </w:r>
      <w:r>
        <w:rPr>
          <w:rFonts w:hint="eastAsia"/>
        </w:rPr>
        <w:t>Для</w:t>
      </w:r>
      <w:r>
        <w:t></w:t>
      </w:r>
      <w:r>
        <w:rPr>
          <w:rFonts w:hint="eastAsia"/>
        </w:rPr>
        <w:t>ефективного</w:t>
      </w:r>
      <w:r>
        <w:t></w:t>
      </w:r>
      <w:r>
        <w:rPr>
          <w:rFonts w:hint="eastAsia"/>
        </w:rPr>
        <w:t>функціонування</w:t>
      </w:r>
      <w:r>
        <w:t></w:t>
      </w:r>
      <w:r>
        <w:rPr>
          <w:rFonts w:hint="eastAsia"/>
        </w:rPr>
        <w:t>будь</w:t>
      </w:r>
      <w:r>
        <w:t></w:t>
      </w:r>
      <w:r>
        <w:rPr>
          <w:rFonts w:hint="eastAsia"/>
        </w:rPr>
        <w:t>якої</w:t>
      </w:r>
      <w:r>
        <w:t></w:t>
      </w:r>
      <w:r>
        <w:rPr>
          <w:rFonts w:hint="eastAsia"/>
        </w:rPr>
        <w:t>організації</w:t>
      </w:r>
      <w:r>
        <w:t></w:t>
      </w:r>
      <w:r>
        <w:rPr>
          <w:rFonts w:hint="eastAsia"/>
        </w:rPr>
        <w:t>необхідно</w:t>
      </w:r>
      <w:r>
        <w:t></w:t>
      </w:r>
      <w:r>
        <w:rPr>
          <w:rFonts w:hint="eastAsia"/>
        </w:rPr>
        <w:t>забезпечити</w:t>
      </w:r>
      <w:r>
        <w:t></w:t>
      </w:r>
      <w:r>
        <w:rPr>
          <w:rFonts w:hint="eastAsia"/>
        </w:rPr>
        <w:t>належні</w:t>
      </w:r>
      <w:r>
        <w:t></w:t>
      </w:r>
      <w:r>
        <w:rPr>
          <w:rFonts w:hint="eastAsia"/>
        </w:rPr>
        <w:t>комунікації</w:t>
      </w:r>
      <w:r>
        <w:t></w:t>
      </w:r>
      <w:r>
        <w:t></w:t>
      </w:r>
      <w:r>
        <w:rPr>
          <w:rFonts w:hint="eastAsia"/>
        </w:rPr>
        <w:t>Однак</w:t>
      </w:r>
      <w:r>
        <w:t></w:t>
      </w:r>
      <w:r>
        <w:rPr>
          <w:rFonts w:hint="eastAsia"/>
        </w:rPr>
        <w:t>управлінська</w:t>
      </w:r>
      <w:r>
        <w:t></w:t>
      </w:r>
      <w:r>
        <w:rPr>
          <w:rFonts w:hint="eastAsia"/>
        </w:rPr>
        <w:t>практика</w:t>
      </w:r>
      <w:r>
        <w:t></w:t>
      </w:r>
      <w:r>
        <w:rPr>
          <w:rFonts w:hint="eastAsia"/>
        </w:rPr>
        <w:t>дає</w:t>
      </w:r>
      <w:r>
        <w:t></w:t>
      </w:r>
      <w:r>
        <w:rPr>
          <w:rFonts w:hint="eastAsia"/>
        </w:rPr>
        <w:t>можливість</w:t>
      </w:r>
      <w:r>
        <w:t></w:t>
      </w:r>
      <w:r>
        <w:rPr>
          <w:rFonts w:hint="eastAsia"/>
        </w:rPr>
        <w:t>констатувати</w:t>
      </w:r>
      <w:r>
        <w:t></w:t>
      </w:r>
      <w:r>
        <w:t></w:t>
      </w:r>
      <w:r>
        <w:rPr>
          <w:rFonts w:hint="eastAsia"/>
        </w:rPr>
        <w:t>що</w:t>
      </w:r>
      <w:r>
        <w:t></w:t>
      </w:r>
      <w:r>
        <w:rPr>
          <w:rFonts w:hint="eastAsia"/>
        </w:rPr>
        <w:t>створення</w:t>
      </w:r>
      <w:r>
        <w:t></w:t>
      </w:r>
      <w:r>
        <w:rPr>
          <w:rFonts w:hint="eastAsia"/>
        </w:rPr>
        <w:t>ефективної</w:t>
      </w:r>
      <w:r>
        <w:t></w:t>
      </w:r>
      <w:r>
        <w:t></w:t>
      </w:r>
      <w:r>
        <w:rPr>
          <w:rFonts w:hint="eastAsia"/>
        </w:rPr>
        <w:t>надійної</w:t>
      </w:r>
      <w:r>
        <w:t></w:t>
      </w:r>
      <w:r>
        <w:rPr>
          <w:rFonts w:hint="eastAsia"/>
        </w:rPr>
        <w:t>системи</w:t>
      </w:r>
      <w:r>
        <w:t></w:t>
      </w:r>
      <w:r>
        <w:rPr>
          <w:rFonts w:hint="eastAsia"/>
        </w:rPr>
        <w:t>обміну</w:t>
      </w:r>
      <w:r>
        <w:t></w:t>
      </w:r>
      <w:r>
        <w:rPr>
          <w:rFonts w:hint="eastAsia"/>
        </w:rPr>
        <w:t>інформацією</w:t>
      </w:r>
      <w:r>
        <w:t></w:t>
      </w:r>
      <w:r>
        <w:t></w:t>
      </w:r>
      <w:r>
        <w:rPr>
          <w:rFonts w:hint="eastAsia"/>
        </w:rPr>
        <w:t>яка</w:t>
      </w:r>
      <w:r>
        <w:t></w:t>
      </w:r>
      <w:r>
        <w:rPr>
          <w:rFonts w:hint="eastAsia"/>
        </w:rPr>
        <w:t>б</w:t>
      </w:r>
      <w:r>
        <w:t></w:t>
      </w:r>
      <w:r>
        <w:rPr>
          <w:rFonts w:hint="eastAsia"/>
        </w:rPr>
        <w:t>відповідала</w:t>
      </w:r>
      <w:r>
        <w:t></w:t>
      </w:r>
      <w:r>
        <w:rPr>
          <w:rFonts w:hint="eastAsia"/>
        </w:rPr>
        <w:t>вимогам</w:t>
      </w:r>
      <w:r>
        <w:t></w:t>
      </w:r>
      <w:r>
        <w:rPr>
          <w:rFonts w:hint="eastAsia"/>
        </w:rPr>
        <w:t>повноти</w:t>
      </w:r>
      <w:r>
        <w:t></w:t>
      </w:r>
      <w:r>
        <w:t></w:t>
      </w:r>
      <w:r>
        <w:rPr>
          <w:rFonts w:hint="eastAsia"/>
        </w:rPr>
        <w:t>достатності</w:t>
      </w:r>
      <w:r>
        <w:t></w:t>
      </w:r>
      <w:r>
        <w:t></w:t>
      </w:r>
      <w:r>
        <w:rPr>
          <w:rFonts w:hint="eastAsia"/>
        </w:rPr>
        <w:t>оперативності</w:t>
      </w:r>
      <w:r>
        <w:t></w:t>
      </w:r>
      <w:r>
        <w:t></w:t>
      </w:r>
      <w:r>
        <w:rPr>
          <w:rFonts w:hint="eastAsia"/>
        </w:rPr>
        <w:t>гнучкості</w:t>
      </w:r>
      <w:r>
        <w:t></w:t>
      </w:r>
      <w:r>
        <w:t></w:t>
      </w:r>
      <w:r>
        <w:t></w:t>
      </w:r>
      <w:r>
        <w:rPr>
          <w:rFonts w:hint="eastAsia"/>
        </w:rPr>
        <w:t>це</w:t>
      </w:r>
      <w:r>
        <w:t></w:t>
      </w:r>
      <w:r>
        <w:rPr>
          <w:rFonts w:hint="eastAsia"/>
        </w:rPr>
        <w:t>одна</w:t>
      </w:r>
      <w:r>
        <w:t></w:t>
      </w:r>
      <w:r>
        <w:rPr>
          <w:rFonts w:hint="eastAsia"/>
        </w:rPr>
        <w:t>із</w:t>
      </w:r>
      <w:r>
        <w:t></w:t>
      </w:r>
      <w:r>
        <w:rPr>
          <w:rFonts w:hint="eastAsia"/>
        </w:rPr>
        <w:t>найскладніших</w:t>
      </w:r>
      <w:r>
        <w:t></w:t>
      </w:r>
      <w:r>
        <w:rPr>
          <w:rFonts w:hint="eastAsia"/>
        </w:rPr>
        <w:t>проблем</w:t>
      </w:r>
      <w:r>
        <w:t></w:t>
      </w:r>
      <w:r>
        <w:t></w:t>
      </w:r>
      <w:r>
        <w:rPr>
          <w:rFonts w:hint="eastAsia"/>
        </w:rPr>
        <w:t>Тому</w:t>
      </w:r>
      <w:r>
        <w:t></w:t>
      </w:r>
      <w:r>
        <w:rPr>
          <w:rFonts w:hint="eastAsia"/>
        </w:rPr>
        <w:t>цілком</w:t>
      </w:r>
      <w:r>
        <w:t></w:t>
      </w:r>
      <w:r>
        <w:rPr>
          <w:rFonts w:hint="eastAsia"/>
        </w:rPr>
        <w:t>зрозуміло</w:t>
      </w:r>
      <w:r>
        <w:t></w:t>
      </w:r>
      <w:r>
        <w:t></w:t>
      </w:r>
      <w:r>
        <w:rPr>
          <w:rFonts w:hint="eastAsia"/>
        </w:rPr>
        <w:t>що</w:t>
      </w:r>
      <w:r>
        <w:t></w:t>
      </w:r>
      <w:r>
        <w:rPr>
          <w:rFonts w:hint="eastAsia"/>
        </w:rPr>
        <w:t>ефективно</w:t>
      </w:r>
      <w:r>
        <w:t></w:t>
      </w:r>
      <w:r>
        <w:rPr>
          <w:rFonts w:hint="eastAsia"/>
        </w:rPr>
        <w:t>працюючий</w:t>
      </w:r>
      <w:r>
        <w:t></w:t>
      </w:r>
      <w:r>
        <w:rPr>
          <w:rFonts w:hint="eastAsia"/>
        </w:rPr>
        <w:t>держслужбовець</w:t>
      </w:r>
      <w:r>
        <w:t></w:t>
      </w:r>
      <w:r>
        <w:t></w:t>
      </w:r>
      <w:r>
        <w:t></w:t>
      </w:r>
      <w:r>
        <w:rPr>
          <w:rFonts w:hint="eastAsia"/>
        </w:rPr>
        <w:t>це</w:t>
      </w:r>
      <w:r>
        <w:t></w:t>
      </w:r>
      <w:r>
        <w:rPr>
          <w:rFonts w:hint="eastAsia"/>
        </w:rPr>
        <w:t>держслужбовець</w:t>
      </w:r>
      <w:r>
        <w:t></w:t>
      </w:r>
      <w:r>
        <w:t></w:t>
      </w:r>
      <w:r>
        <w:rPr>
          <w:rFonts w:hint="eastAsia"/>
        </w:rPr>
        <w:t>ефективний</w:t>
      </w:r>
      <w:r>
        <w:t></w:t>
      </w:r>
      <w:r>
        <w:rPr>
          <w:rFonts w:hint="eastAsia"/>
        </w:rPr>
        <w:t>у</w:t>
      </w:r>
      <w:r>
        <w:t></w:t>
      </w:r>
      <w:r>
        <w:rPr>
          <w:rFonts w:hint="eastAsia"/>
        </w:rPr>
        <w:t>комунікаціях</w:t>
      </w:r>
      <w:r>
        <w:t></w:t>
      </w:r>
    </w:p>
    <w:p w:rsidR="0065484C" w:rsidRPr="0065484C" w:rsidRDefault="0065484C" w:rsidP="0065484C">
      <w:r>
        <w:t></w:t>
      </w:r>
      <w:r>
        <w:t></w:t>
      </w:r>
      <w:r>
        <w:tab/>
      </w:r>
      <w:r>
        <w:t></w:t>
      </w:r>
      <w:r>
        <w:rPr>
          <w:rFonts w:hint="eastAsia"/>
        </w:rPr>
        <w:t>У</w:t>
      </w:r>
      <w:r>
        <w:t></w:t>
      </w:r>
      <w:r>
        <w:rPr>
          <w:rFonts w:hint="eastAsia"/>
        </w:rPr>
        <w:t>ході</w:t>
      </w:r>
      <w:r>
        <w:t></w:t>
      </w:r>
      <w:r>
        <w:rPr>
          <w:rFonts w:hint="eastAsia"/>
        </w:rPr>
        <w:t>дослідження</w:t>
      </w:r>
      <w:r>
        <w:t></w:t>
      </w:r>
      <w:r>
        <w:rPr>
          <w:rFonts w:hint="eastAsia"/>
        </w:rPr>
        <w:t>структури</w:t>
      </w:r>
      <w:r>
        <w:t></w:t>
      </w:r>
      <w:r>
        <w:t></w:t>
      </w:r>
      <w:r>
        <w:rPr>
          <w:rFonts w:hint="eastAsia"/>
        </w:rPr>
        <w:t>функцій</w:t>
      </w:r>
      <w:r>
        <w:t></w:t>
      </w:r>
      <w:r>
        <w:rPr>
          <w:rFonts w:hint="eastAsia"/>
        </w:rPr>
        <w:t>та</w:t>
      </w:r>
      <w:r>
        <w:t></w:t>
      </w:r>
      <w:r>
        <w:rPr>
          <w:rFonts w:hint="eastAsia"/>
        </w:rPr>
        <w:t>моделей</w:t>
      </w:r>
      <w:r>
        <w:t></w:t>
      </w:r>
      <w:r>
        <w:rPr>
          <w:rFonts w:hint="eastAsia"/>
        </w:rPr>
        <w:t>комунікативної</w:t>
      </w:r>
      <w:r>
        <w:t></w:t>
      </w:r>
      <w:r>
        <w:rPr>
          <w:rFonts w:hint="eastAsia"/>
        </w:rPr>
        <w:t>взаємодії</w:t>
      </w:r>
      <w:r>
        <w:t></w:t>
      </w:r>
      <w:r>
        <w:rPr>
          <w:rFonts w:hint="eastAsia"/>
        </w:rPr>
        <w:t>у</w:t>
      </w:r>
      <w:r>
        <w:t></w:t>
      </w:r>
      <w:r>
        <w:rPr>
          <w:rFonts w:hint="eastAsia"/>
        </w:rPr>
        <w:t>сфері</w:t>
      </w:r>
      <w:r>
        <w:t></w:t>
      </w:r>
      <w:r>
        <w:rPr>
          <w:rFonts w:hint="eastAsia"/>
        </w:rPr>
        <w:t>публічного</w:t>
      </w:r>
      <w:r>
        <w:t></w:t>
      </w:r>
      <w:r>
        <w:rPr>
          <w:rFonts w:hint="eastAsia"/>
        </w:rPr>
        <w:t>управління</w:t>
      </w:r>
      <w:r>
        <w:t></w:t>
      </w:r>
      <w:r>
        <w:rPr>
          <w:rFonts w:hint="eastAsia"/>
        </w:rPr>
        <w:t>виявлено</w:t>
      </w:r>
      <w:r>
        <w:t></w:t>
      </w:r>
      <w:r>
        <w:t></w:t>
      </w:r>
      <w:r>
        <w:rPr>
          <w:rFonts w:hint="eastAsia"/>
        </w:rPr>
        <w:t>що</w:t>
      </w:r>
      <w:r>
        <w:t></w:t>
      </w:r>
      <w:r>
        <w:rPr>
          <w:rFonts w:hint="eastAsia"/>
        </w:rPr>
        <w:t>комунікативна</w:t>
      </w:r>
      <w:r>
        <w:t></w:t>
      </w:r>
      <w:r>
        <w:rPr>
          <w:rFonts w:hint="eastAsia"/>
        </w:rPr>
        <w:t>взаємодія</w:t>
      </w:r>
      <w:r>
        <w:t></w:t>
      </w:r>
      <w:r>
        <w:rPr>
          <w:rFonts w:hint="eastAsia"/>
        </w:rPr>
        <w:t>у</w:t>
      </w:r>
      <w:r>
        <w:t></w:t>
      </w:r>
      <w:r>
        <w:rPr>
          <w:rFonts w:hint="eastAsia"/>
        </w:rPr>
        <w:t>контексті</w:t>
      </w:r>
      <w:r>
        <w:t></w:t>
      </w:r>
      <w:r>
        <w:rPr>
          <w:rFonts w:hint="eastAsia"/>
        </w:rPr>
        <w:t>державного</w:t>
      </w:r>
      <w:r>
        <w:t></w:t>
      </w:r>
      <w:r>
        <w:rPr>
          <w:rFonts w:hint="eastAsia"/>
        </w:rPr>
        <w:t>управління</w:t>
      </w:r>
      <w:r>
        <w:t></w:t>
      </w:r>
      <w:r>
        <w:rPr>
          <w:rFonts w:hint="eastAsia"/>
        </w:rPr>
        <w:t>реалізує</w:t>
      </w:r>
      <w:r>
        <w:t></w:t>
      </w:r>
      <w:r>
        <w:rPr>
          <w:rFonts w:hint="eastAsia"/>
        </w:rPr>
        <w:t>низку</w:t>
      </w:r>
      <w:r>
        <w:t></w:t>
      </w:r>
      <w:r>
        <w:rPr>
          <w:rFonts w:hint="eastAsia"/>
        </w:rPr>
        <w:t>внутрішніх</w:t>
      </w:r>
      <w:r>
        <w:t></w:t>
      </w:r>
      <w:r>
        <w:rPr>
          <w:rFonts w:hint="eastAsia"/>
        </w:rPr>
        <w:t>і</w:t>
      </w:r>
      <w:r>
        <w:t></w:t>
      </w:r>
      <w:r>
        <w:rPr>
          <w:rFonts w:hint="eastAsia"/>
        </w:rPr>
        <w:t>зовнішніх</w:t>
      </w:r>
      <w:r>
        <w:t></w:t>
      </w:r>
      <w:r>
        <w:rPr>
          <w:rFonts w:hint="eastAsia"/>
        </w:rPr>
        <w:t>функцій</w:t>
      </w:r>
      <w:r>
        <w:t></w:t>
      </w:r>
      <w:r>
        <w:t></w:t>
      </w:r>
      <w:r>
        <w:rPr>
          <w:rFonts w:hint="eastAsia"/>
        </w:rPr>
        <w:t>які</w:t>
      </w:r>
      <w:r>
        <w:t></w:t>
      </w:r>
      <w:r>
        <w:rPr>
          <w:rFonts w:hint="eastAsia"/>
        </w:rPr>
        <w:t>в</w:t>
      </w:r>
      <w:r>
        <w:t></w:t>
      </w:r>
      <w:r>
        <w:rPr>
          <w:rFonts w:hint="eastAsia"/>
        </w:rPr>
        <w:t>сукупності</w:t>
      </w:r>
      <w:r>
        <w:t></w:t>
      </w:r>
      <w:r>
        <w:rPr>
          <w:rFonts w:hint="eastAsia"/>
        </w:rPr>
        <w:t>відображають</w:t>
      </w:r>
      <w:r>
        <w:t></w:t>
      </w:r>
      <w:r>
        <w:rPr>
          <w:rFonts w:hint="eastAsia"/>
        </w:rPr>
        <w:t>властивості</w:t>
      </w:r>
      <w:r>
        <w:t></w:t>
      </w:r>
      <w:r>
        <w:rPr>
          <w:rFonts w:hint="eastAsia"/>
        </w:rPr>
        <w:t>цієї</w:t>
      </w:r>
      <w:r>
        <w:t></w:t>
      </w:r>
      <w:r>
        <w:rPr>
          <w:rFonts w:hint="eastAsia"/>
        </w:rPr>
        <w:t>підсистеми</w:t>
      </w:r>
      <w:r>
        <w:t></w:t>
      </w:r>
      <w:r>
        <w:t></w:t>
      </w:r>
      <w:r>
        <w:rPr>
          <w:rFonts w:hint="eastAsia"/>
        </w:rPr>
        <w:t>її</w:t>
      </w:r>
      <w:r>
        <w:t></w:t>
      </w:r>
      <w:r>
        <w:rPr>
          <w:rFonts w:hint="eastAsia"/>
        </w:rPr>
        <w:t>реакції</w:t>
      </w:r>
      <w:r>
        <w:t></w:t>
      </w:r>
      <w:r>
        <w:rPr>
          <w:rFonts w:hint="eastAsia"/>
        </w:rPr>
        <w:t>на</w:t>
      </w:r>
      <w:r>
        <w:t></w:t>
      </w:r>
      <w:r>
        <w:rPr>
          <w:rFonts w:hint="eastAsia"/>
        </w:rPr>
        <w:t>зміни</w:t>
      </w:r>
      <w:r>
        <w:t></w:t>
      </w:r>
      <w:r>
        <w:rPr>
          <w:rFonts w:hint="eastAsia"/>
        </w:rPr>
        <w:t>внутрішнього</w:t>
      </w:r>
      <w:r>
        <w:t></w:t>
      </w:r>
      <w:r>
        <w:rPr>
          <w:rFonts w:hint="eastAsia"/>
        </w:rPr>
        <w:t>стану</w:t>
      </w:r>
      <w:r>
        <w:t></w:t>
      </w:r>
      <w:r>
        <w:rPr>
          <w:rFonts w:hint="eastAsia"/>
        </w:rPr>
        <w:t>й</w:t>
      </w:r>
      <w:r>
        <w:t></w:t>
      </w:r>
      <w:r>
        <w:rPr>
          <w:rFonts w:hint="eastAsia"/>
        </w:rPr>
        <w:t>зовнішнього</w:t>
      </w:r>
      <w:r>
        <w:t></w:t>
      </w:r>
      <w:r>
        <w:rPr>
          <w:rFonts w:hint="eastAsia"/>
        </w:rPr>
        <w:t>середовища</w:t>
      </w:r>
      <w:r>
        <w:t></w:t>
      </w:r>
      <w:r>
        <w:rPr>
          <w:rFonts w:hint="eastAsia"/>
        </w:rPr>
        <w:t>та</w:t>
      </w:r>
      <w:r>
        <w:t></w:t>
      </w:r>
      <w:r>
        <w:rPr>
          <w:rFonts w:hint="eastAsia"/>
        </w:rPr>
        <w:t>співвідносяться</w:t>
      </w:r>
      <w:r>
        <w:t></w:t>
      </w:r>
      <w:r>
        <w:rPr>
          <w:rFonts w:hint="eastAsia"/>
        </w:rPr>
        <w:t>з</w:t>
      </w:r>
      <w:r>
        <w:t></w:t>
      </w:r>
      <w:r>
        <w:rPr>
          <w:rFonts w:hint="eastAsia"/>
        </w:rPr>
        <w:t>функціями</w:t>
      </w:r>
      <w:r>
        <w:t></w:t>
      </w:r>
      <w:r>
        <w:rPr>
          <w:rFonts w:hint="eastAsia"/>
        </w:rPr>
        <w:t>системи</w:t>
      </w:r>
      <w:r>
        <w:t></w:t>
      </w:r>
      <w:r>
        <w:rPr>
          <w:rFonts w:hint="eastAsia"/>
        </w:rPr>
        <w:t>державного</w:t>
      </w:r>
      <w:r>
        <w:t></w:t>
      </w:r>
      <w:r>
        <w:rPr>
          <w:rFonts w:hint="eastAsia"/>
        </w:rPr>
        <w:t>управління</w:t>
      </w:r>
      <w:r>
        <w:t></w:t>
      </w:r>
      <w:r>
        <w:t></w:t>
      </w:r>
      <w:r>
        <w:rPr>
          <w:rFonts w:hint="eastAsia"/>
        </w:rPr>
        <w:t>Модель</w:t>
      </w:r>
      <w:r>
        <w:t></w:t>
      </w:r>
      <w:r>
        <w:rPr>
          <w:rFonts w:hint="eastAsia"/>
        </w:rPr>
        <w:t>формування</w:t>
      </w:r>
      <w:r>
        <w:t></w:t>
      </w:r>
      <w:r>
        <w:rPr>
          <w:rFonts w:hint="eastAsia"/>
        </w:rPr>
        <w:t>комунікативної</w:t>
      </w:r>
      <w:r>
        <w:t></w:t>
      </w:r>
      <w:r>
        <w:rPr>
          <w:rFonts w:hint="eastAsia"/>
        </w:rPr>
        <w:t>взаємодії</w:t>
      </w:r>
      <w:r>
        <w:t></w:t>
      </w:r>
      <w:r>
        <w:rPr>
          <w:rFonts w:hint="eastAsia"/>
        </w:rPr>
        <w:t>включає</w:t>
      </w:r>
      <w:r>
        <w:t></w:t>
      </w:r>
      <w:r>
        <w:rPr>
          <w:rFonts w:hint="eastAsia"/>
        </w:rPr>
        <w:t>цільовий</w:t>
      </w:r>
      <w:r>
        <w:t></w:t>
      </w:r>
      <w:r>
        <w:t></w:t>
      </w:r>
      <w:r>
        <w:rPr>
          <w:rFonts w:hint="eastAsia"/>
        </w:rPr>
        <w:t>вимоги</w:t>
      </w:r>
      <w:r>
        <w:t></w:t>
      </w:r>
      <w:r>
        <w:rPr>
          <w:rFonts w:hint="eastAsia"/>
        </w:rPr>
        <w:t>змагальної</w:t>
      </w:r>
      <w:r>
        <w:t></w:t>
      </w:r>
      <w:r>
        <w:rPr>
          <w:rFonts w:hint="eastAsia"/>
        </w:rPr>
        <w:t>діяльності</w:t>
      </w:r>
      <w:r>
        <w:t></w:t>
      </w:r>
      <w:r>
        <w:t></w:t>
      </w:r>
      <w:r>
        <w:t></w:t>
      </w:r>
      <w:r>
        <w:rPr>
          <w:rFonts w:hint="eastAsia"/>
        </w:rPr>
        <w:t>змістовний</w:t>
      </w:r>
      <w:r>
        <w:t></w:t>
      </w:r>
      <w:r>
        <w:t></w:t>
      </w:r>
      <w:r>
        <w:rPr>
          <w:rFonts w:hint="eastAsia"/>
        </w:rPr>
        <w:t>інформаційний</w:t>
      </w:r>
      <w:r>
        <w:t></w:t>
      </w:r>
      <w:r>
        <w:t></w:t>
      </w:r>
      <w:r>
        <w:rPr>
          <w:rFonts w:hint="eastAsia"/>
        </w:rPr>
        <w:t>діяльнісний</w:t>
      </w:r>
      <w:r>
        <w:t></w:t>
      </w:r>
      <w:r>
        <w:rPr>
          <w:rFonts w:hint="eastAsia"/>
        </w:rPr>
        <w:t>та</w:t>
      </w:r>
      <w:r>
        <w:t></w:t>
      </w:r>
      <w:r>
        <w:rPr>
          <w:rFonts w:hint="eastAsia"/>
        </w:rPr>
        <w:t>емоційно</w:t>
      </w:r>
      <w:r>
        <w:t></w:t>
      </w:r>
      <w:r>
        <w:t></w:t>
      </w:r>
      <w:r>
        <w:t></w:t>
      </w:r>
      <w:r>
        <w:rPr>
          <w:rFonts w:hint="eastAsia"/>
        </w:rPr>
        <w:t>перцептивний</w:t>
      </w:r>
      <w:r>
        <w:t></w:t>
      </w:r>
      <w:r>
        <w:t></w:t>
      </w:r>
      <w:r>
        <w:rPr>
          <w:rFonts w:hint="eastAsia"/>
        </w:rPr>
        <w:t>компоненти</w:t>
      </w:r>
      <w:r>
        <w:t></w:t>
      </w:r>
      <w:r>
        <w:t></w:t>
      </w:r>
      <w:r>
        <w:rPr>
          <w:rFonts w:hint="eastAsia"/>
        </w:rPr>
        <w:t>Змістовну</w:t>
      </w:r>
      <w:r>
        <w:t></w:t>
      </w:r>
      <w:r>
        <w:rPr>
          <w:rFonts w:hint="eastAsia"/>
        </w:rPr>
        <w:t>основу</w:t>
      </w:r>
      <w:r>
        <w:t></w:t>
      </w:r>
      <w:r>
        <w:rPr>
          <w:rFonts w:hint="eastAsia"/>
        </w:rPr>
        <w:t>моделі</w:t>
      </w:r>
      <w:r>
        <w:t></w:t>
      </w:r>
      <w:r>
        <w:rPr>
          <w:rFonts w:hint="eastAsia"/>
        </w:rPr>
        <w:t>складають</w:t>
      </w:r>
      <w:r>
        <w:t></w:t>
      </w:r>
      <w:r>
        <w:rPr>
          <w:rFonts w:hint="eastAsia"/>
        </w:rPr>
        <w:t>три</w:t>
      </w:r>
      <w:r>
        <w:t></w:t>
      </w:r>
      <w:r>
        <w:rPr>
          <w:rFonts w:hint="eastAsia"/>
        </w:rPr>
        <w:t>рівня</w:t>
      </w:r>
      <w:r>
        <w:t></w:t>
      </w:r>
      <w:r>
        <w:t></w:t>
      </w:r>
      <w:r>
        <w:rPr>
          <w:rFonts w:hint="eastAsia"/>
        </w:rPr>
        <w:t>етапи</w:t>
      </w:r>
      <w:r>
        <w:t></w:t>
      </w:r>
      <w:r>
        <w:t></w:t>
      </w:r>
      <w:r>
        <w:rPr>
          <w:rFonts w:hint="eastAsia"/>
        </w:rPr>
        <w:t>спільної</w:t>
      </w:r>
      <w:r>
        <w:t></w:t>
      </w:r>
      <w:r>
        <w:rPr>
          <w:rFonts w:hint="eastAsia"/>
        </w:rPr>
        <w:t>діяльності</w:t>
      </w:r>
      <w:r>
        <w:t></w:t>
      </w:r>
      <w:r>
        <w:t></w:t>
      </w:r>
      <w:r>
        <w:rPr>
          <w:rFonts w:hint="eastAsia"/>
        </w:rPr>
        <w:t>що</w:t>
      </w:r>
      <w:r>
        <w:t></w:t>
      </w:r>
      <w:r>
        <w:rPr>
          <w:rFonts w:hint="eastAsia"/>
        </w:rPr>
        <w:t>виникають</w:t>
      </w:r>
      <w:r>
        <w:t></w:t>
      </w:r>
      <w:r>
        <w:rPr>
          <w:rFonts w:hint="eastAsia"/>
        </w:rPr>
        <w:t>у</w:t>
      </w:r>
      <w:r>
        <w:t></w:t>
      </w:r>
      <w:r>
        <w:rPr>
          <w:rFonts w:hint="eastAsia"/>
        </w:rPr>
        <w:t>процесі</w:t>
      </w:r>
      <w:r>
        <w:t></w:t>
      </w:r>
      <w:r>
        <w:rPr>
          <w:rFonts w:hint="eastAsia"/>
        </w:rPr>
        <w:t>комунікації</w:t>
      </w:r>
      <w:r>
        <w:t></w:t>
      </w:r>
      <w:r>
        <w:t></w:t>
      </w:r>
      <w:r>
        <w:rPr>
          <w:rFonts w:hint="eastAsia"/>
        </w:rPr>
        <w:t>суб’єкт</w:t>
      </w:r>
      <w:r>
        <w:t></w:t>
      </w:r>
      <w:r>
        <w:rPr>
          <w:rFonts w:hint="eastAsia"/>
        </w:rPr>
        <w:t>як</w:t>
      </w:r>
      <w:r>
        <w:t></w:t>
      </w:r>
      <w:r>
        <w:rPr>
          <w:rFonts w:hint="eastAsia"/>
        </w:rPr>
        <w:t>продукт</w:t>
      </w:r>
      <w:r>
        <w:t></w:t>
      </w:r>
      <w:r>
        <w:rPr>
          <w:rFonts w:hint="eastAsia"/>
        </w:rPr>
        <w:t>для</w:t>
      </w:r>
      <w:r>
        <w:t></w:t>
      </w:r>
      <w:r>
        <w:rPr>
          <w:rFonts w:hint="eastAsia"/>
        </w:rPr>
        <w:t>іншого</w:t>
      </w:r>
      <w:r>
        <w:t></w:t>
      </w:r>
      <w:r>
        <w:rPr>
          <w:rFonts w:hint="eastAsia"/>
        </w:rPr>
        <w:t>учасника</w:t>
      </w:r>
      <w:r>
        <w:t></w:t>
      </w:r>
      <w:r>
        <w:t></w:t>
      </w:r>
      <w:r>
        <w:rPr>
          <w:rFonts w:hint="eastAsia"/>
        </w:rPr>
        <w:t>не</w:t>
      </w:r>
      <w:r>
        <w:t></w:t>
      </w:r>
      <w:r>
        <w:rPr>
          <w:rFonts w:hint="eastAsia"/>
        </w:rPr>
        <w:t>має</w:t>
      </w:r>
      <w:r>
        <w:t></w:t>
      </w:r>
      <w:r>
        <w:rPr>
          <w:rFonts w:hint="eastAsia"/>
        </w:rPr>
        <w:t>характеру</w:t>
      </w:r>
      <w:r>
        <w:t></w:t>
      </w:r>
      <w:r>
        <w:rPr>
          <w:rFonts w:hint="eastAsia"/>
        </w:rPr>
        <w:t>спільної</w:t>
      </w:r>
      <w:r>
        <w:t></w:t>
      </w:r>
      <w:r>
        <w:rPr>
          <w:rFonts w:hint="eastAsia"/>
        </w:rPr>
        <w:t>діяльності</w:t>
      </w:r>
      <w:r>
        <w:t></w:t>
      </w:r>
      <w:r>
        <w:t></w:t>
      </w:r>
      <w:r>
        <w:t></w:t>
      </w:r>
      <w:r>
        <w:t></w:t>
      </w:r>
      <w:r>
        <w:rPr>
          <w:rFonts w:hint="eastAsia"/>
        </w:rPr>
        <w:t>спільна</w:t>
      </w:r>
      <w:r>
        <w:t></w:t>
      </w:r>
      <w:r>
        <w:rPr>
          <w:rFonts w:hint="eastAsia"/>
        </w:rPr>
        <w:t>комунікація</w:t>
      </w:r>
      <w:r>
        <w:t></w:t>
      </w:r>
      <w:r>
        <w:t></w:t>
      </w:r>
      <w:r>
        <w:rPr>
          <w:rFonts w:hint="eastAsia"/>
        </w:rPr>
        <w:t>у</w:t>
      </w:r>
      <w:r>
        <w:t></w:t>
      </w:r>
      <w:r>
        <w:rPr>
          <w:rFonts w:hint="eastAsia"/>
        </w:rPr>
        <w:t>формі</w:t>
      </w:r>
      <w:r>
        <w:t></w:t>
      </w:r>
      <w:r>
        <w:rPr>
          <w:rFonts w:hint="eastAsia"/>
        </w:rPr>
        <w:t>співпраці</w:t>
      </w:r>
      <w:r>
        <w:t></w:t>
      </w:r>
      <w:r>
        <w:t></w:t>
      </w:r>
      <w:r>
        <w:rPr>
          <w:rFonts w:hint="eastAsia"/>
        </w:rPr>
        <w:t>кооперації</w:t>
      </w:r>
      <w:r>
        <w:t></w:t>
      </w:r>
      <w:r>
        <w:rPr>
          <w:rFonts w:hint="eastAsia"/>
        </w:rPr>
        <w:t>на</w:t>
      </w:r>
      <w:r>
        <w:t></w:t>
      </w:r>
      <w:r>
        <w:rPr>
          <w:rFonts w:hint="eastAsia"/>
        </w:rPr>
        <w:t>основі</w:t>
      </w:r>
      <w:r>
        <w:t></w:t>
      </w:r>
      <w:r>
        <w:rPr>
          <w:rFonts w:hint="eastAsia"/>
        </w:rPr>
        <w:t>взаємної</w:t>
      </w:r>
      <w:r>
        <w:t></w:t>
      </w:r>
      <w:r>
        <w:rPr>
          <w:rFonts w:hint="eastAsia"/>
        </w:rPr>
        <w:t>відповідальності</w:t>
      </w:r>
      <w:r>
        <w:t></w:t>
      </w:r>
      <w:r>
        <w:rPr>
          <w:rFonts w:hint="eastAsia"/>
        </w:rPr>
        <w:t>між</w:t>
      </w:r>
      <w:r>
        <w:t></w:t>
      </w:r>
      <w:r>
        <w:rPr>
          <w:rFonts w:hint="eastAsia"/>
        </w:rPr>
        <w:t>учасниками</w:t>
      </w:r>
      <w:r>
        <w:t></w:t>
      </w:r>
      <w:r>
        <w:t></w:t>
      </w:r>
      <w:r>
        <w:t></w:t>
      </w:r>
      <w:r>
        <w:t></w:t>
      </w:r>
      <w:r>
        <w:rPr>
          <w:rFonts w:hint="eastAsia"/>
        </w:rPr>
        <w:t>спільна</w:t>
      </w:r>
      <w:r>
        <w:t></w:t>
      </w:r>
      <w:r>
        <w:rPr>
          <w:rFonts w:hint="eastAsia"/>
        </w:rPr>
        <w:t>діяльність</w:t>
      </w:r>
      <w:r>
        <w:t></w:t>
      </w:r>
      <w:r>
        <w:t></w:t>
      </w:r>
      <w:r>
        <w:rPr>
          <w:rFonts w:hint="eastAsia"/>
        </w:rPr>
        <w:t>діяльність</w:t>
      </w:r>
      <w:r>
        <w:t></w:t>
      </w:r>
      <w:r>
        <w:rPr>
          <w:rFonts w:hint="eastAsia"/>
        </w:rPr>
        <w:t>колективна</w:t>
      </w:r>
      <w:r>
        <w:t></w:t>
      </w:r>
      <w:r>
        <w:t></w:t>
      </w:r>
      <w:r>
        <w:rPr>
          <w:rFonts w:hint="eastAsia"/>
        </w:rPr>
        <w:t>свідомо</w:t>
      </w:r>
      <w:r>
        <w:t></w:t>
      </w:r>
      <w:r>
        <w:rPr>
          <w:rFonts w:hint="eastAsia"/>
        </w:rPr>
        <w:t>громадська</w:t>
      </w:r>
      <w:r>
        <w:t></w:t>
      </w:r>
      <w:r>
        <w:t></w:t>
      </w:r>
      <w:bookmarkStart w:id="0" w:name="_GoBack"/>
      <w:bookmarkEnd w:id="0"/>
    </w:p>
    <w:sectPr w:rsidR="0065484C" w:rsidRPr="0065484C"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0177" w:rsidRDefault="00BC0177">
      <w:pPr>
        <w:spacing w:after="0" w:line="240" w:lineRule="auto"/>
      </w:pPr>
      <w:r>
        <w:separator/>
      </w:r>
    </w:p>
  </w:endnote>
  <w:endnote w:type="continuationSeparator" w:id="0">
    <w:p w:rsidR="00BC0177" w:rsidRDefault="00BC0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0177" w:rsidRDefault="00BC0177"/>
    <w:p w:rsidR="00BC0177" w:rsidRDefault="00BC0177"/>
    <w:p w:rsidR="00BC0177" w:rsidRDefault="00BC0177"/>
    <w:p w:rsidR="00BC0177" w:rsidRDefault="00BC0177"/>
    <w:p w:rsidR="00BC0177" w:rsidRDefault="00BC0177"/>
    <w:p w:rsidR="00BC0177" w:rsidRDefault="00BC0177"/>
    <w:p w:rsidR="00BC0177" w:rsidRDefault="00BC0177">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0177" w:rsidRDefault="00BC017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BC0177" w:rsidRDefault="00BC017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BC0177" w:rsidRDefault="00BC0177"/>
    <w:p w:rsidR="00BC0177" w:rsidRDefault="00BC0177"/>
    <w:p w:rsidR="00BC0177" w:rsidRDefault="00BC0177">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0177" w:rsidRDefault="00BC0177"/>
                          <w:p w:rsidR="00BC0177" w:rsidRDefault="00BC017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BC0177" w:rsidRDefault="00BC0177"/>
                    <w:p w:rsidR="00BC0177" w:rsidRDefault="00BC017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BC0177" w:rsidRDefault="00BC0177"/>
    <w:p w:rsidR="00BC0177" w:rsidRDefault="00BC0177">
      <w:pPr>
        <w:rPr>
          <w:sz w:val="2"/>
          <w:szCs w:val="2"/>
        </w:rPr>
      </w:pPr>
    </w:p>
    <w:p w:rsidR="00BC0177" w:rsidRDefault="00BC0177"/>
    <w:p w:rsidR="00BC0177" w:rsidRDefault="00BC0177">
      <w:pPr>
        <w:spacing w:after="0" w:line="240" w:lineRule="auto"/>
      </w:pPr>
    </w:p>
  </w:footnote>
  <w:footnote w:type="continuationSeparator" w:id="0">
    <w:p w:rsidR="00BC0177" w:rsidRDefault="00BC01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177"/>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9A"/>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163811C"/>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E0CD62-5BBE-4D0C-9782-8F7E06C90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20151</TotalTime>
  <Pages>4</Pages>
  <Words>912</Words>
  <Characters>5203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1297</cp:revision>
  <cp:lastPrinted>2009-02-06T05:36:00Z</cp:lastPrinted>
  <dcterms:created xsi:type="dcterms:W3CDTF">2023-09-07T12:38:00Z</dcterms:created>
  <dcterms:modified xsi:type="dcterms:W3CDTF">2023-11-29T09:40:00Z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