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8B" w:rsidRDefault="003A3F8B" w:rsidP="003A3F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Костишин Юрій Сергійович</w:t>
      </w:r>
      <w:r>
        <w:rPr>
          <w:rFonts w:ascii="CIDFont+F4" w:hAnsi="CIDFont+F4" w:cs="CIDFont+F4"/>
          <w:kern w:val="0"/>
          <w:sz w:val="28"/>
          <w:szCs w:val="28"/>
          <w:lang w:eastAsia="ru-RU"/>
        </w:rPr>
        <w:t>, аспірант Державного університету</w:t>
      </w:r>
    </w:p>
    <w:p w:rsidR="003A3F8B" w:rsidRDefault="003A3F8B" w:rsidP="003A3F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«Житомирська політехніка», тема дисертації: «Розвиток митного</w:t>
      </w:r>
    </w:p>
    <w:p w:rsidR="003A3F8B" w:rsidRDefault="003A3F8B" w:rsidP="003A3F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контролю в системі фінансової безпеки держави», (072 Фінанси,</w:t>
      </w:r>
    </w:p>
    <w:p w:rsidR="003A3F8B" w:rsidRDefault="003A3F8B" w:rsidP="003A3F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банківська справа та страхування). Спеціалізована вчена рада</w:t>
      </w:r>
    </w:p>
    <w:p w:rsidR="00805889" w:rsidRPr="003A3F8B" w:rsidRDefault="003A3F8B" w:rsidP="003A3F8B">
      <w:r>
        <w:rPr>
          <w:rFonts w:ascii="CIDFont+F4" w:hAnsi="CIDFont+F4" w:cs="CIDFont+F4"/>
          <w:kern w:val="0"/>
          <w:sz w:val="28"/>
          <w:szCs w:val="28"/>
          <w:lang w:eastAsia="ru-RU"/>
        </w:rPr>
        <w:t>ДФ 14.052.005 в Державному університеті «Житомирська політехніка»</w:t>
      </w:r>
    </w:p>
    <w:sectPr w:rsidR="00805889" w:rsidRPr="003A3F8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3A3F8B" w:rsidRPr="003A3F8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A8E1F-678A-480B-BAEB-55C07CEF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Pages>
  <Words>46</Words>
  <Characters>264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2021-11-01T08:58:00Z</dcterms:created>
  <dcterms:modified xsi:type="dcterms:W3CDTF">2021-11-02T18:16:00Z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