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Шандар Анна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p>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p>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Якість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життя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сільського</w:t>
      </w:r>
    </w:p>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населення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напрями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покращення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26.006.019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p>
    <w:p w:rsidR="001371CD" w:rsidRDefault="001371CD" w:rsidP="001371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p>
    <w:p w:rsidR="00330721" w:rsidRPr="001371CD" w:rsidRDefault="001371CD" w:rsidP="001371CD">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330721" w:rsidRPr="001371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1371CD" w:rsidRPr="001371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14AC7-C61A-4A64-A749-7FEF9640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2021-10-09T12:28:00Z</dcterms:created>
  <dcterms:modified xsi:type="dcterms:W3CDTF">2021-10-09T15:37:00Z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