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CEAB" w14:textId="77777777" w:rsidR="001D334D" w:rsidRDefault="001D334D" w:rsidP="001D334D">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p>
    <w:p w14:paraId="317F3ECE" w14:textId="77777777" w:rsidR="001D334D" w:rsidRDefault="001D334D" w:rsidP="001D334D">
      <w:r>
        <w:rPr>
          <w:rFonts w:hint="eastAsia"/>
        </w:rPr>
        <w:t>ПРОФЕССИОНАЛЬНОГО</w:t>
      </w:r>
      <w:r>
        <w:t xml:space="preserve"> </w:t>
      </w:r>
      <w:r>
        <w:rPr>
          <w:rFonts w:hint="eastAsia"/>
        </w:rPr>
        <w:t>ОБРАЗОВАНИЯ</w:t>
      </w:r>
    </w:p>
    <w:p w14:paraId="79991FA7" w14:textId="77777777" w:rsidR="001D334D" w:rsidRDefault="001D334D" w:rsidP="001D334D">
      <w:r>
        <w:rPr>
          <w:rFonts w:hint="eastAsia"/>
        </w:rPr>
        <w:t>ТВЕРСКАЯ</w:t>
      </w:r>
      <w:r>
        <w:t xml:space="preserve"> </w:t>
      </w:r>
      <w:r>
        <w:rPr>
          <w:rFonts w:hint="eastAsia"/>
        </w:rPr>
        <w:t>МЕДИЦИНСКАЯ</w:t>
      </w:r>
      <w:r>
        <w:t xml:space="preserve"> </w:t>
      </w:r>
      <w:r>
        <w:rPr>
          <w:rFonts w:hint="eastAsia"/>
        </w:rPr>
        <w:t>АКАДЕМИЯ</w:t>
      </w:r>
      <w:r>
        <w:t xml:space="preserve"> </w:t>
      </w:r>
      <w:r>
        <w:rPr>
          <w:rFonts w:hint="eastAsia"/>
        </w:rPr>
        <w:t>РОСЗДРАВА</w:t>
      </w:r>
    </w:p>
    <w:p w14:paraId="02603A11" w14:textId="77777777" w:rsidR="001D334D" w:rsidRDefault="001D334D" w:rsidP="001D334D">
      <w:r>
        <w:rPr>
          <w:rFonts w:hint="eastAsia"/>
        </w:rPr>
        <w:t>На</w:t>
      </w:r>
      <w:r>
        <w:t xml:space="preserve"> </w:t>
      </w:r>
      <w:r>
        <w:rPr>
          <w:rFonts w:hint="eastAsia"/>
        </w:rPr>
        <w:t>правах</w:t>
      </w:r>
      <w:r>
        <w:t xml:space="preserve"> </w:t>
      </w:r>
      <w:r>
        <w:rPr>
          <w:rFonts w:hint="eastAsia"/>
        </w:rPr>
        <w:t>рукописи</w:t>
      </w:r>
    </w:p>
    <w:p w14:paraId="40A03CF9" w14:textId="77777777" w:rsidR="001D334D" w:rsidRDefault="001D334D" w:rsidP="001D334D">
      <w:r>
        <w:rPr>
          <w:rFonts w:hint="eastAsia"/>
        </w:rPr>
        <w:t>»£</w:t>
      </w:r>
      <w:r>
        <w:t>&gt;4.20 0.8 08865</w:t>
      </w:r>
    </w:p>
    <w:p w14:paraId="5E4FE909" w14:textId="77777777" w:rsidR="001D334D" w:rsidRDefault="001D334D" w:rsidP="001D334D">
      <w:r>
        <w:rPr>
          <w:rFonts w:hint="eastAsia"/>
        </w:rPr>
        <w:t>БОГОМОЛОВА</w:t>
      </w:r>
      <w:r>
        <w:t xml:space="preserve"> </w:t>
      </w:r>
      <w:r>
        <w:rPr>
          <w:rFonts w:hint="eastAsia"/>
        </w:rPr>
        <w:t>Елена</w:t>
      </w:r>
      <w:r>
        <w:t xml:space="preserve"> </w:t>
      </w:r>
      <w:r>
        <w:rPr>
          <w:rFonts w:hint="eastAsia"/>
        </w:rPr>
        <w:t>Александровна</w:t>
      </w:r>
    </w:p>
    <w:p w14:paraId="3AABE12D" w14:textId="77777777" w:rsidR="001D334D" w:rsidRDefault="001D334D" w:rsidP="001D334D">
      <w:r>
        <w:rPr>
          <w:rFonts w:hint="eastAsia"/>
        </w:rPr>
        <w:t>МЕДИЦИНСКИЕ</w:t>
      </w:r>
      <w:r>
        <w:t xml:space="preserve"> </w:t>
      </w:r>
      <w:r>
        <w:rPr>
          <w:rFonts w:hint="eastAsia"/>
        </w:rPr>
        <w:t>И</w:t>
      </w:r>
      <w:r>
        <w:t xml:space="preserve"> </w:t>
      </w:r>
      <w:r>
        <w:rPr>
          <w:rFonts w:hint="eastAsia"/>
        </w:rPr>
        <w:t>СОЦИАЛЬНЫЕ</w:t>
      </w:r>
      <w:r>
        <w:t xml:space="preserve"> </w:t>
      </w:r>
      <w:r>
        <w:rPr>
          <w:rFonts w:hint="eastAsia"/>
        </w:rPr>
        <w:t>ФАКТОРЫ</w:t>
      </w:r>
      <w:r>
        <w:t xml:space="preserve"> </w:t>
      </w:r>
      <w:r>
        <w:rPr>
          <w:rFonts w:hint="eastAsia"/>
        </w:rPr>
        <w:t>РИСКА</w:t>
      </w:r>
    </w:p>
    <w:p w14:paraId="6EEA4C31" w14:textId="77777777" w:rsidR="001D334D" w:rsidRDefault="001D334D" w:rsidP="001D334D">
      <w:r>
        <w:rPr>
          <w:rFonts w:hint="eastAsia"/>
        </w:rPr>
        <w:t>ФОРМИРОВАНИЯ</w:t>
      </w:r>
      <w:r>
        <w:t xml:space="preserve"> </w:t>
      </w:r>
      <w:r>
        <w:rPr>
          <w:rFonts w:hint="eastAsia"/>
        </w:rPr>
        <w:t>ВЕГЕТАТИВНОЙ</w:t>
      </w:r>
      <w:r>
        <w:t xml:space="preserve"> </w:t>
      </w:r>
      <w:r>
        <w:rPr>
          <w:rFonts w:hint="eastAsia"/>
        </w:rPr>
        <w:t>ДИСФУНКЦИИ</w:t>
      </w:r>
      <w:r>
        <w:t xml:space="preserve"> </w:t>
      </w:r>
      <w:r>
        <w:rPr>
          <w:rFonts w:hint="eastAsia"/>
        </w:rPr>
        <w:t>У</w:t>
      </w:r>
      <w:r>
        <w:t xml:space="preserve"> </w:t>
      </w:r>
      <w:r>
        <w:rPr>
          <w:rFonts w:hint="eastAsia"/>
        </w:rPr>
        <w:t>ДЕТЕЙ</w:t>
      </w:r>
    </w:p>
    <w:p w14:paraId="2D79F3A1" w14:textId="77777777" w:rsidR="001D334D" w:rsidRDefault="001D334D" w:rsidP="001D334D">
      <w:r>
        <w:rPr>
          <w:rFonts w:hint="eastAsia"/>
        </w:rPr>
        <w:t>ПОДРОСТКОВОГО</w:t>
      </w:r>
      <w:r>
        <w:t xml:space="preserve"> </w:t>
      </w:r>
      <w:r>
        <w:rPr>
          <w:rFonts w:hint="eastAsia"/>
        </w:rPr>
        <w:t>ВОЗРАСТА</w:t>
      </w:r>
    </w:p>
    <w:p w14:paraId="3A843CD5" w14:textId="77777777" w:rsidR="001D334D" w:rsidRDefault="001D334D" w:rsidP="001D334D">
      <w:r>
        <w:t xml:space="preserve">14.00.09 </w:t>
      </w:r>
      <w:r>
        <w:rPr>
          <w:rFonts w:hint="eastAsia"/>
        </w:rPr>
        <w:t>—</w:t>
      </w:r>
      <w:r>
        <w:t xml:space="preserve"> </w:t>
      </w:r>
      <w:r>
        <w:rPr>
          <w:rFonts w:hint="eastAsia"/>
        </w:rPr>
        <w:t>Педиатрия</w:t>
      </w:r>
    </w:p>
    <w:p w14:paraId="7E1E8CF2" w14:textId="77777777" w:rsidR="001D334D" w:rsidRDefault="001D334D" w:rsidP="001D334D">
      <w:r>
        <w:t xml:space="preserve">14.00.33 - </w:t>
      </w:r>
      <w:r>
        <w:rPr>
          <w:rFonts w:hint="eastAsia"/>
        </w:rPr>
        <w:t>Общественное</w:t>
      </w:r>
      <w:r>
        <w:t xml:space="preserve"> </w:t>
      </w:r>
      <w:r>
        <w:rPr>
          <w:rFonts w:hint="eastAsia"/>
        </w:rPr>
        <w:t>здоровье</w:t>
      </w:r>
      <w:r>
        <w:t xml:space="preserve"> </w:t>
      </w:r>
      <w:r>
        <w:rPr>
          <w:rFonts w:hint="eastAsia"/>
        </w:rPr>
        <w:t>и</w:t>
      </w:r>
      <w:r>
        <w:t xml:space="preserve"> </w:t>
      </w:r>
      <w:r>
        <w:rPr>
          <w:rFonts w:hint="eastAsia"/>
        </w:rPr>
        <w:t>здравоохранение</w:t>
      </w:r>
    </w:p>
    <w:p w14:paraId="75120A62" w14:textId="77777777" w:rsidR="001D334D" w:rsidRDefault="001D334D" w:rsidP="001D334D">
      <w:r>
        <w:rPr>
          <w:rFonts w:hint="eastAsia"/>
        </w:rPr>
        <w:t>Диссертация</w:t>
      </w:r>
    </w:p>
    <w:p w14:paraId="50255626" w14:textId="77777777" w:rsidR="001D334D" w:rsidRDefault="001D334D" w:rsidP="001D334D">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366D615" w14:textId="77777777" w:rsidR="001D334D" w:rsidRDefault="001D334D" w:rsidP="001D334D">
      <w:r>
        <w:rPr>
          <w:rFonts w:hint="eastAsia"/>
        </w:rPr>
        <w:t>кандидата</w:t>
      </w:r>
      <w:r>
        <w:t xml:space="preserve"> </w:t>
      </w:r>
      <w:r>
        <w:rPr>
          <w:rFonts w:hint="eastAsia"/>
        </w:rPr>
        <w:t>медицинских</w:t>
      </w:r>
      <w:r>
        <w:t xml:space="preserve"> </w:t>
      </w:r>
      <w:r>
        <w:rPr>
          <w:rFonts w:hint="eastAsia"/>
        </w:rPr>
        <w:t>наук</w:t>
      </w:r>
    </w:p>
    <w:p w14:paraId="5B2FBB25" w14:textId="77777777" w:rsidR="001D334D" w:rsidRDefault="001D334D" w:rsidP="001D334D">
      <w:r>
        <w:rPr>
          <w:rFonts w:hint="eastAsia"/>
        </w:rPr>
        <w:t>Научные</w:t>
      </w:r>
      <w:r>
        <w:t xml:space="preserve"> </w:t>
      </w:r>
      <w:r>
        <w:rPr>
          <w:rFonts w:hint="eastAsia"/>
        </w:rPr>
        <w:t>руководители</w:t>
      </w:r>
      <w:r>
        <w:t xml:space="preserve">: </w:t>
      </w:r>
      <w:r>
        <w:rPr>
          <w:rFonts w:hint="eastAsia"/>
        </w:rPr>
        <w:t>доктор</w:t>
      </w:r>
      <w:r>
        <w:t xml:space="preserve"> </w:t>
      </w:r>
      <w:r>
        <w:rPr>
          <w:rFonts w:hint="eastAsia"/>
        </w:rPr>
        <w:t>медицинских</w:t>
      </w:r>
      <w:r>
        <w:t xml:space="preserve"> </w:t>
      </w:r>
      <w:r>
        <w:rPr>
          <w:rFonts w:hint="eastAsia"/>
        </w:rPr>
        <w:t>наук</w:t>
      </w:r>
      <w:r>
        <w:t>,</w:t>
      </w:r>
    </w:p>
    <w:p w14:paraId="512B5A46" w14:textId="77777777" w:rsidR="001D334D" w:rsidRDefault="001D334D" w:rsidP="001D334D">
      <w:r>
        <w:rPr>
          <w:rFonts w:hint="eastAsia"/>
        </w:rPr>
        <w:t>Антонова</w:t>
      </w:r>
      <w:r>
        <w:t xml:space="preserve"> </w:t>
      </w:r>
      <w:r>
        <w:rPr>
          <w:rFonts w:hint="eastAsia"/>
        </w:rPr>
        <w:t>Л</w:t>
      </w:r>
      <w:r>
        <w:t xml:space="preserve"> </w:t>
      </w:r>
      <w:r>
        <w:rPr>
          <w:rFonts w:hint="eastAsia"/>
        </w:rPr>
        <w:t>К</w:t>
      </w:r>
      <w:r>
        <w:t xml:space="preserve">., </w:t>
      </w:r>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Ильин</w:t>
      </w:r>
      <w:r>
        <w:t xml:space="preserve"> </w:t>
      </w:r>
      <w:r>
        <w:rPr>
          <w:rFonts w:hint="eastAsia"/>
        </w:rPr>
        <w:t>А</w:t>
      </w:r>
      <w:r>
        <w:t>.</w:t>
      </w:r>
      <w:r>
        <w:rPr>
          <w:rFonts w:hint="eastAsia"/>
        </w:rPr>
        <w:t>Г</w:t>
      </w:r>
      <w:r>
        <w:t>.</w:t>
      </w:r>
    </w:p>
    <w:p w14:paraId="0733157C" w14:textId="77777777" w:rsidR="001D334D" w:rsidRDefault="001D334D" w:rsidP="001D334D">
      <w:r>
        <w:rPr>
          <w:rFonts w:hint="eastAsia"/>
        </w:rPr>
        <w:t>Москва</w:t>
      </w:r>
      <w:r>
        <w:t xml:space="preserve"> - 2008</w:t>
      </w:r>
    </w:p>
    <w:p w14:paraId="4DCBF8A8" w14:textId="77777777" w:rsidR="001D334D" w:rsidRDefault="001D334D" w:rsidP="001D334D">
      <w:r>
        <w:rPr>
          <w:rFonts w:hint="eastAsia"/>
        </w:rPr>
        <w:t>ОГЛАВЛЕНИЕ</w:t>
      </w:r>
      <w:r>
        <w:tab/>
      </w:r>
      <w:r>
        <w:rPr>
          <w:rFonts w:hint="eastAsia"/>
        </w:rPr>
        <w:t>СТР</w:t>
      </w:r>
      <w:r>
        <w:t>.</w:t>
      </w:r>
    </w:p>
    <w:p w14:paraId="250F313B" w14:textId="77777777" w:rsidR="001D334D" w:rsidRDefault="001D334D" w:rsidP="001D334D">
      <w:r>
        <w:rPr>
          <w:rFonts w:hint="eastAsia"/>
        </w:rPr>
        <w:t>СПИСОК</w:t>
      </w:r>
      <w:r>
        <w:t xml:space="preserve"> </w:t>
      </w:r>
      <w:r>
        <w:rPr>
          <w:rFonts w:hint="eastAsia"/>
        </w:rPr>
        <w:t>СОКРАЩЕНИЙ</w:t>
      </w:r>
      <w:r>
        <w:tab/>
        <w:t>3</w:t>
      </w:r>
    </w:p>
    <w:p w14:paraId="52E062FF" w14:textId="77777777" w:rsidR="001D334D" w:rsidRDefault="001D334D" w:rsidP="001D334D">
      <w:r>
        <w:rPr>
          <w:rFonts w:hint="eastAsia"/>
        </w:rPr>
        <w:t>ВВЕДЕНИЕ</w:t>
      </w:r>
      <w:r>
        <w:tab/>
        <w:t>4</w:t>
      </w:r>
    </w:p>
    <w:p w14:paraId="0542C42E" w14:textId="77777777" w:rsidR="001D334D" w:rsidRDefault="001D334D" w:rsidP="001D334D">
      <w:r>
        <w:rPr>
          <w:rFonts w:hint="eastAsia"/>
        </w:rPr>
        <w:t>ГЛАВА</w:t>
      </w:r>
      <w:r>
        <w:t xml:space="preserve"> 1. </w:t>
      </w:r>
      <w:r>
        <w:rPr>
          <w:rFonts w:hint="eastAsia"/>
        </w:rPr>
        <w:t>ОБЗОР</w:t>
      </w:r>
      <w:r>
        <w:t xml:space="preserve"> </w:t>
      </w:r>
      <w:r>
        <w:rPr>
          <w:rFonts w:hint="eastAsia"/>
        </w:rPr>
        <w:t>ЛИТЕРАТУРЫ</w:t>
      </w:r>
      <w:r>
        <w:tab/>
        <w:t>8</w:t>
      </w:r>
    </w:p>
    <w:p w14:paraId="6D6CCFA2" w14:textId="77777777" w:rsidR="001D334D" w:rsidRDefault="001D334D" w:rsidP="001D334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266592A" w14:textId="77777777" w:rsidR="001D334D" w:rsidRDefault="001D334D" w:rsidP="001D334D">
      <w:r>
        <w:t>2.1.</w:t>
      </w:r>
      <w:r>
        <w:tab/>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детей</w:t>
      </w:r>
      <w:r>
        <w:tab/>
        <w:t>23</w:t>
      </w:r>
    </w:p>
    <w:p w14:paraId="2B775589" w14:textId="77777777" w:rsidR="001D334D" w:rsidRDefault="001D334D" w:rsidP="001D334D">
      <w:r>
        <w:t>2.2.</w:t>
      </w:r>
      <w:r>
        <w:tab/>
      </w:r>
      <w:r>
        <w:rPr>
          <w:rFonts w:hint="eastAsia"/>
        </w:rPr>
        <w:t>Методы</w:t>
      </w:r>
      <w:r>
        <w:t xml:space="preserve"> </w:t>
      </w:r>
      <w:r>
        <w:rPr>
          <w:rFonts w:hint="eastAsia"/>
        </w:rPr>
        <w:t>исследования</w:t>
      </w:r>
      <w:r>
        <w:tab/>
        <w:t>25</w:t>
      </w:r>
    </w:p>
    <w:p w14:paraId="1C1921DF" w14:textId="77777777" w:rsidR="001D334D" w:rsidRDefault="001D334D" w:rsidP="001D334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0B351BDE" w14:textId="77777777" w:rsidR="001D334D" w:rsidRDefault="001D334D" w:rsidP="001D334D">
      <w:r>
        <w:t>3.1.</w:t>
      </w:r>
      <w:r>
        <w:tab/>
      </w:r>
      <w:r>
        <w:rPr>
          <w:rFonts w:hint="eastAsia"/>
        </w:rPr>
        <w:t>Состояние</w:t>
      </w:r>
      <w:r>
        <w:t xml:space="preserve"> </w:t>
      </w:r>
      <w:r>
        <w:rPr>
          <w:rFonts w:hint="eastAsia"/>
        </w:rPr>
        <w:t>здоровья</w:t>
      </w:r>
      <w:r>
        <w:t xml:space="preserve"> </w:t>
      </w:r>
      <w:r>
        <w:rPr>
          <w:rFonts w:hint="eastAsia"/>
        </w:rPr>
        <w:t>детей</w:t>
      </w:r>
      <w:r>
        <w:t xml:space="preserve"> 10-17-</w:t>
      </w:r>
      <w:r>
        <w:rPr>
          <w:rFonts w:hint="eastAsia"/>
        </w:rPr>
        <w:t>летнего</w:t>
      </w:r>
      <w:r>
        <w:t xml:space="preserve"> </w:t>
      </w:r>
      <w:r>
        <w:rPr>
          <w:rFonts w:hint="eastAsia"/>
        </w:rPr>
        <w:t>возраста</w:t>
      </w:r>
      <w:r>
        <w:t xml:space="preserve"> </w:t>
      </w:r>
      <w:r>
        <w:rPr>
          <w:rFonts w:hint="eastAsia"/>
        </w:rPr>
        <w:t>с</w:t>
      </w:r>
      <w:r>
        <w:t xml:space="preserve"> </w:t>
      </w:r>
      <w:r>
        <w:rPr>
          <w:rFonts w:hint="eastAsia"/>
        </w:rPr>
        <w:t>вегетативной</w:t>
      </w:r>
      <w:r>
        <w:t xml:space="preserve"> </w:t>
      </w:r>
      <w:r>
        <w:rPr>
          <w:rFonts w:hint="eastAsia"/>
        </w:rPr>
        <w:t>дисфункцией</w:t>
      </w:r>
      <w:r>
        <w:tab/>
        <w:t>35</w:t>
      </w:r>
    </w:p>
    <w:p w14:paraId="0F7ABB70" w14:textId="77777777" w:rsidR="001D334D" w:rsidRDefault="001D334D" w:rsidP="001D334D">
      <w:r>
        <w:t>3.2.</w:t>
      </w:r>
      <w:r>
        <w:tab/>
      </w:r>
      <w:r>
        <w:rPr>
          <w:rFonts w:hint="eastAsia"/>
        </w:rPr>
        <w:t>Социально</w:t>
      </w:r>
      <w:r>
        <w:t>-</w:t>
      </w:r>
      <w:r>
        <w:rPr>
          <w:rFonts w:hint="eastAsia"/>
        </w:rPr>
        <w:t>гигиенические</w:t>
      </w:r>
      <w:r>
        <w:t xml:space="preserve"> </w:t>
      </w:r>
      <w:r>
        <w:rPr>
          <w:rFonts w:hint="eastAsia"/>
        </w:rPr>
        <w:t>причины</w:t>
      </w:r>
      <w:r>
        <w:t xml:space="preserve"> </w:t>
      </w:r>
      <w:r>
        <w:rPr>
          <w:rFonts w:hint="eastAsia"/>
        </w:rPr>
        <w:t>формирования</w:t>
      </w:r>
      <w:r>
        <w:t xml:space="preserve"> </w:t>
      </w:r>
      <w:r>
        <w:rPr>
          <w:rFonts w:hint="eastAsia"/>
        </w:rPr>
        <w:t>вегетативной</w:t>
      </w:r>
      <w:r>
        <w:t xml:space="preserve"> </w:t>
      </w:r>
      <w:r>
        <w:rPr>
          <w:rFonts w:hint="eastAsia"/>
        </w:rPr>
        <w:t>дисфункции</w:t>
      </w:r>
      <w:r>
        <w:t xml:space="preserve"> </w:t>
      </w:r>
      <w:r>
        <w:rPr>
          <w:rFonts w:hint="eastAsia"/>
        </w:rPr>
        <w:t>у</w:t>
      </w:r>
      <w:r>
        <w:t xml:space="preserve"> </w:t>
      </w:r>
      <w:r>
        <w:rPr>
          <w:rFonts w:hint="eastAsia"/>
        </w:rPr>
        <w:t>детей</w:t>
      </w:r>
      <w:r>
        <w:t xml:space="preserve"> </w:t>
      </w:r>
      <w:r>
        <w:rPr>
          <w:rFonts w:hint="eastAsia"/>
        </w:rPr>
        <w:t>подросткового</w:t>
      </w:r>
      <w:r>
        <w:t xml:space="preserve"> </w:t>
      </w:r>
      <w:r>
        <w:rPr>
          <w:rFonts w:hint="eastAsia"/>
        </w:rPr>
        <w:t>возраста</w:t>
      </w:r>
      <w:r>
        <w:tab/>
        <w:t>76</w:t>
      </w:r>
    </w:p>
    <w:p w14:paraId="72757C78" w14:textId="77777777" w:rsidR="001D334D" w:rsidRDefault="001D334D" w:rsidP="001D334D">
      <w:r>
        <w:lastRenderedPageBreak/>
        <w:t>3.3.</w:t>
      </w:r>
      <w:r>
        <w:tab/>
      </w:r>
      <w:r>
        <w:rPr>
          <w:rFonts w:hint="eastAsia"/>
        </w:rPr>
        <w:t>Медико</w:t>
      </w:r>
      <w:r>
        <w:t>-</w:t>
      </w:r>
      <w:r>
        <w:rPr>
          <w:rFonts w:hint="eastAsia"/>
        </w:rPr>
        <w:t>биологические</w:t>
      </w:r>
      <w:r>
        <w:t xml:space="preserve"> </w:t>
      </w:r>
      <w:r>
        <w:rPr>
          <w:rFonts w:hint="eastAsia"/>
        </w:rPr>
        <w:t>факторы</w:t>
      </w:r>
      <w:r>
        <w:t xml:space="preserve">, </w:t>
      </w:r>
      <w:r>
        <w:rPr>
          <w:rFonts w:hint="eastAsia"/>
        </w:rPr>
        <w:t>способствующие</w:t>
      </w:r>
      <w:r>
        <w:t xml:space="preserve"> </w:t>
      </w:r>
      <w:r>
        <w:rPr>
          <w:rFonts w:hint="eastAsia"/>
        </w:rPr>
        <w:t>формированию</w:t>
      </w:r>
      <w:r>
        <w:t xml:space="preserve"> </w:t>
      </w:r>
      <w:r>
        <w:rPr>
          <w:rFonts w:hint="eastAsia"/>
        </w:rPr>
        <w:t>вегетативной</w:t>
      </w:r>
      <w:r>
        <w:t xml:space="preserve"> </w:t>
      </w:r>
      <w:r>
        <w:rPr>
          <w:rFonts w:hint="eastAsia"/>
        </w:rPr>
        <w:t>дисфункции</w:t>
      </w:r>
      <w:r>
        <w:t xml:space="preserve"> </w:t>
      </w:r>
      <w:r>
        <w:rPr>
          <w:rFonts w:hint="eastAsia"/>
        </w:rPr>
        <w:t>у</w:t>
      </w:r>
      <w:r>
        <w:t xml:space="preserve"> </w:t>
      </w:r>
      <w:r>
        <w:rPr>
          <w:rFonts w:hint="eastAsia"/>
        </w:rPr>
        <w:t>детей</w:t>
      </w:r>
      <w:r>
        <w:t xml:space="preserve"> </w:t>
      </w:r>
      <w:r>
        <w:rPr>
          <w:rFonts w:hint="eastAsia"/>
        </w:rPr>
        <w:t>подросткового</w:t>
      </w:r>
      <w:r>
        <w:t xml:space="preserve"> </w:t>
      </w:r>
      <w:r>
        <w:rPr>
          <w:rFonts w:hint="eastAsia"/>
        </w:rPr>
        <w:t>возраста</w:t>
      </w:r>
      <w:r>
        <w:t xml:space="preserve"> </w:t>
      </w:r>
      <w:r>
        <w:rPr>
          <w:rFonts w:hint="eastAsia"/>
        </w:rPr>
        <w:t>на</w:t>
      </w:r>
      <w:r>
        <w:t xml:space="preserve"> </w:t>
      </w:r>
      <w:r>
        <w:rPr>
          <w:rFonts w:hint="eastAsia"/>
        </w:rPr>
        <w:t>современном</w:t>
      </w:r>
      <w:r>
        <w:t xml:space="preserve"> </w:t>
      </w:r>
      <w:r>
        <w:rPr>
          <w:rFonts w:hint="eastAsia"/>
        </w:rPr>
        <w:t>этапе</w:t>
      </w:r>
      <w:r>
        <w:tab/>
        <w:t>95</w:t>
      </w:r>
    </w:p>
    <w:p w14:paraId="2034FE0F" w14:textId="77777777" w:rsidR="001D334D" w:rsidRDefault="001D334D" w:rsidP="001D334D">
      <w:r>
        <w:t>3.4.</w:t>
      </w:r>
      <w:r>
        <w:tab/>
      </w:r>
      <w:r>
        <w:rPr>
          <w:rFonts w:hint="eastAsia"/>
        </w:rPr>
        <w:t>Разработать</w:t>
      </w:r>
      <w:r>
        <w:t xml:space="preserve"> </w:t>
      </w:r>
      <w:r>
        <w:rPr>
          <w:rFonts w:hint="eastAsia"/>
        </w:rPr>
        <w:t>прогноз</w:t>
      </w:r>
      <w:r>
        <w:t xml:space="preserve">, </w:t>
      </w:r>
      <w:r>
        <w:rPr>
          <w:rFonts w:hint="eastAsia"/>
        </w:rPr>
        <w:t>алгоритм</w:t>
      </w:r>
      <w:r>
        <w:t xml:space="preserve"> </w:t>
      </w:r>
      <w:r>
        <w:rPr>
          <w:rFonts w:hint="eastAsia"/>
        </w:rPr>
        <w:t>и</w:t>
      </w:r>
      <w:r>
        <w:t xml:space="preserve"> </w:t>
      </w:r>
      <w:r>
        <w:rPr>
          <w:rFonts w:hint="eastAsia"/>
        </w:rPr>
        <w:t>тактику</w:t>
      </w:r>
      <w:r>
        <w:t xml:space="preserve"> </w:t>
      </w:r>
      <w:r>
        <w:rPr>
          <w:rFonts w:hint="eastAsia"/>
        </w:rPr>
        <w:t>наблюдения</w:t>
      </w:r>
      <w:r>
        <w:t xml:space="preserve"> </w:t>
      </w:r>
      <w:r>
        <w:rPr>
          <w:rFonts w:hint="eastAsia"/>
        </w:rPr>
        <w:t>за</w:t>
      </w:r>
      <w:r>
        <w:t xml:space="preserve"> </w:t>
      </w:r>
      <w:r>
        <w:rPr>
          <w:rFonts w:hint="eastAsia"/>
        </w:rPr>
        <w:t>детьми</w:t>
      </w:r>
      <w:r>
        <w:t xml:space="preserve"> </w:t>
      </w:r>
      <w:r>
        <w:rPr>
          <w:rFonts w:hint="eastAsia"/>
        </w:rPr>
        <w:t>подросткового</w:t>
      </w:r>
      <w:r>
        <w:t xml:space="preserve"> </w:t>
      </w:r>
      <w:r>
        <w:rPr>
          <w:rFonts w:hint="eastAsia"/>
        </w:rPr>
        <w:t>возраста</w:t>
      </w:r>
      <w:r>
        <w:t xml:space="preserve"> </w:t>
      </w:r>
      <w:r>
        <w:rPr>
          <w:rFonts w:hint="eastAsia"/>
        </w:rPr>
        <w:t>с</w:t>
      </w:r>
      <w:r>
        <w:t xml:space="preserve"> </w:t>
      </w:r>
      <w:r>
        <w:rPr>
          <w:rFonts w:hint="eastAsia"/>
        </w:rPr>
        <w:t>различными</w:t>
      </w:r>
      <w:r>
        <w:t xml:space="preserve"> </w:t>
      </w:r>
      <w:r>
        <w:rPr>
          <w:rFonts w:hint="eastAsia"/>
        </w:rPr>
        <w:t>группами</w:t>
      </w:r>
      <w:r>
        <w:t xml:space="preserve"> </w:t>
      </w:r>
      <w:r>
        <w:rPr>
          <w:rFonts w:hint="eastAsia"/>
        </w:rPr>
        <w:t>риска</w:t>
      </w:r>
      <w:r>
        <w:t xml:space="preserve"> </w:t>
      </w:r>
      <w:r>
        <w:rPr>
          <w:rFonts w:hint="eastAsia"/>
        </w:rPr>
        <w:t>по</w:t>
      </w:r>
      <w:r>
        <w:t xml:space="preserve"> </w:t>
      </w:r>
      <w:r>
        <w:rPr>
          <w:rFonts w:hint="eastAsia"/>
        </w:rPr>
        <w:t>вегетативной</w:t>
      </w:r>
      <w:r>
        <w:t xml:space="preserve"> </w:t>
      </w:r>
      <w:r>
        <w:rPr>
          <w:rFonts w:hint="eastAsia"/>
        </w:rPr>
        <w:t>дисфункции</w:t>
      </w:r>
      <w:r>
        <w:tab/>
        <w:t>118</w:t>
      </w:r>
    </w:p>
    <w:p w14:paraId="2C033FAC" w14:textId="77777777" w:rsidR="001D334D" w:rsidRDefault="001D334D" w:rsidP="001D334D">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r>
        <w:tab/>
        <w:t>142</w:t>
      </w:r>
    </w:p>
    <w:p w14:paraId="13AE6222" w14:textId="77777777" w:rsidR="001D334D" w:rsidRDefault="001D334D" w:rsidP="001D334D">
      <w:r>
        <w:rPr>
          <w:rFonts w:hint="eastAsia"/>
        </w:rPr>
        <w:t>ВЫВОДЫ</w:t>
      </w:r>
      <w:r>
        <w:tab/>
        <w:t>160</w:t>
      </w:r>
    </w:p>
    <w:p w14:paraId="23F7721E" w14:textId="77777777" w:rsidR="001D334D" w:rsidRDefault="001D334D" w:rsidP="001D334D">
      <w:r>
        <w:rPr>
          <w:rFonts w:hint="eastAsia"/>
        </w:rPr>
        <w:t>ПРАКТИЧЕСКИЕ</w:t>
      </w:r>
      <w:r>
        <w:t xml:space="preserve"> </w:t>
      </w:r>
      <w:r>
        <w:rPr>
          <w:rFonts w:hint="eastAsia"/>
        </w:rPr>
        <w:t>РЕКОМЕНДАЦИИ</w:t>
      </w:r>
      <w:r>
        <w:tab/>
        <w:t>162</w:t>
      </w:r>
    </w:p>
    <w:p w14:paraId="1493F97B" w14:textId="66E1B27A" w:rsidR="00E96E58" w:rsidRDefault="001D334D" w:rsidP="001D334D">
      <w:r>
        <w:rPr>
          <w:rFonts w:hint="eastAsia"/>
        </w:rPr>
        <w:t>СПИСОК</w:t>
      </w:r>
      <w:r>
        <w:t xml:space="preserve"> </w:t>
      </w:r>
      <w:r>
        <w:rPr>
          <w:rFonts w:hint="eastAsia"/>
        </w:rPr>
        <w:t>ЛИТЕРАТУРЫ</w:t>
      </w:r>
      <w:r>
        <w:tab/>
        <w:t>163</w:t>
      </w:r>
    </w:p>
    <w:p w14:paraId="3BAA60EF" w14:textId="77777777" w:rsidR="001D334D" w:rsidRDefault="001D334D" w:rsidP="001D334D"/>
    <w:p w14:paraId="76F78A74" w14:textId="77777777" w:rsidR="001D334D" w:rsidRDefault="001D334D" w:rsidP="001D334D"/>
    <w:p w14:paraId="3D92A421" w14:textId="77777777" w:rsidR="001D334D" w:rsidRDefault="001D334D" w:rsidP="001D334D">
      <w:r>
        <w:rPr>
          <w:rFonts w:hint="eastAsia"/>
        </w:rPr>
        <w:t>ВЫВОДЫ</w:t>
      </w:r>
      <w:r>
        <w:t>:</w:t>
      </w:r>
    </w:p>
    <w:p w14:paraId="3DAF624D" w14:textId="77777777" w:rsidR="001D334D" w:rsidRDefault="001D334D" w:rsidP="001D334D">
      <w:r>
        <w:t>1.</w:t>
      </w:r>
      <w:r>
        <w:tab/>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подростков</w:t>
      </w:r>
      <w:r>
        <w:t xml:space="preserve"> </w:t>
      </w:r>
      <w:r>
        <w:rPr>
          <w:rFonts w:hint="eastAsia"/>
        </w:rPr>
        <w:t>позволяет</w:t>
      </w:r>
      <w:r>
        <w:t xml:space="preserve"> </w:t>
      </w:r>
      <w:r>
        <w:rPr>
          <w:rFonts w:hint="eastAsia"/>
        </w:rPr>
        <w:t>выявить</w:t>
      </w:r>
      <w:r>
        <w:t xml:space="preserve"> </w:t>
      </w:r>
      <w:r>
        <w:rPr>
          <w:rFonts w:hint="eastAsia"/>
        </w:rPr>
        <w:t>объективные</w:t>
      </w:r>
      <w:r>
        <w:t xml:space="preserve"> </w:t>
      </w:r>
      <w:r>
        <w:rPr>
          <w:rFonts w:hint="eastAsia"/>
        </w:rPr>
        <w:t>состояния</w:t>
      </w:r>
      <w:r>
        <w:t xml:space="preserve">, </w:t>
      </w:r>
      <w:r>
        <w:rPr>
          <w:rFonts w:hint="eastAsia"/>
        </w:rPr>
        <w:t>наиболее</w:t>
      </w:r>
      <w:r>
        <w:t xml:space="preserve"> </w:t>
      </w:r>
      <w:r>
        <w:rPr>
          <w:rFonts w:hint="eastAsia"/>
        </w:rPr>
        <w:t>часто</w:t>
      </w:r>
      <w:r>
        <w:t xml:space="preserve"> </w:t>
      </w:r>
      <w:r>
        <w:rPr>
          <w:rFonts w:hint="eastAsia"/>
        </w:rPr>
        <w:t>сочетающиеся</w:t>
      </w:r>
      <w:r>
        <w:t xml:space="preserve"> </w:t>
      </w:r>
      <w:r>
        <w:rPr>
          <w:rFonts w:hint="eastAsia"/>
        </w:rPr>
        <w:t>с</w:t>
      </w:r>
      <w:r>
        <w:t xml:space="preserve"> </w:t>
      </w:r>
      <w:r>
        <w:rPr>
          <w:rFonts w:hint="eastAsia"/>
        </w:rPr>
        <w:t>вегетативной</w:t>
      </w:r>
      <w:r>
        <w:t xml:space="preserve"> </w:t>
      </w:r>
      <w:r>
        <w:rPr>
          <w:rFonts w:hint="eastAsia"/>
        </w:rPr>
        <w:t>дисфункцией</w:t>
      </w:r>
      <w:r>
        <w:t xml:space="preserve">: </w:t>
      </w:r>
      <w:r>
        <w:rPr>
          <w:rFonts w:hint="eastAsia"/>
        </w:rPr>
        <w:t>дисгармоничное</w:t>
      </w:r>
      <w:r>
        <w:t xml:space="preserve"> </w:t>
      </w:r>
      <w:r>
        <w:rPr>
          <w:rFonts w:hint="eastAsia"/>
        </w:rPr>
        <w:t>физическое</w:t>
      </w:r>
      <w:r>
        <w:t xml:space="preserve"> </w:t>
      </w:r>
      <w:r>
        <w:rPr>
          <w:rFonts w:hint="eastAsia"/>
        </w:rPr>
        <w:t>развитие</w:t>
      </w:r>
      <w:r>
        <w:t xml:space="preserve">, </w:t>
      </w:r>
      <w:r>
        <w:rPr>
          <w:rFonts w:hint="eastAsia"/>
        </w:rPr>
        <w:t>наличие</w:t>
      </w:r>
      <w:r>
        <w:t xml:space="preserve"> </w:t>
      </w:r>
      <w:r>
        <w:rPr>
          <w:rFonts w:hint="eastAsia"/>
        </w:rPr>
        <w:t>синдрома</w:t>
      </w:r>
      <w:r>
        <w:t xml:space="preserve"> </w:t>
      </w:r>
      <w:r>
        <w:rPr>
          <w:rFonts w:hint="eastAsia"/>
        </w:rPr>
        <w:t>соединительнотканной</w:t>
      </w:r>
      <w:r>
        <w:t xml:space="preserve"> </w:t>
      </w:r>
      <w:r>
        <w:rPr>
          <w:rFonts w:hint="eastAsia"/>
        </w:rPr>
        <w:t>дисплазии</w:t>
      </w:r>
      <w:r>
        <w:t xml:space="preserve">, </w:t>
      </w:r>
      <w:r>
        <w:rPr>
          <w:rFonts w:hint="eastAsia"/>
        </w:rPr>
        <w:t>астенического</w:t>
      </w:r>
      <w:r>
        <w:t xml:space="preserve"> </w:t>
      </w:r>
      <w:r>
        <w:rPr>
          <w:rFonts w:hint="eastAsia"/>
        </w:rPr>
        <w:t>синдрома</w:t>
      </w:r>
      <w:r>
        <w:t xml:space="preserve">, </w:t>
      </w:r>
      <w:r>
        <w:rPr>
          <w:rFonts w:hint="eastAsia"/>
        </w:rPr>
        <w:t>повышение</w:t>
      </w:r>
      <w:r>
        <w:t xml:space="preserve"> </w:t>
      </w:r>
      <w:r>
        <w:rPr>
          <w:rFonts w:hint="eastAsia"/>
        </w:rPr>
        <w:t>индекса</w:t>
      </w:r>
      <w:r>
        <w:t xml:space="preserve"> </w:t>
      </w:r>
      <w:r>
        <w:rPr>
          <w:rFonts w:hint="eastAsia"/>
        </w:rPr>
        <w:t>Руфье</w:t>
      </w:r>
      <w:r>
        <w:t>.</w:t>
      </w:r>
    </w:p>
    <w:p w14:paraId="0C5AF56C" w14:textId="77777777" w:rsidR="001D334D" w:rsidRDefault="001D334D" w:rsidP="001D334D">
      <w:r>
        <w:t>2.</w:t>
      </w:r>
      <w:r>
        <w:tab/>
      </w:r>
      <w:r>
        <w:rPr>
          <w:rFonts w:hint="eastAsia"/>
        </w:rPr>
        <w:t>Социальные</w:t>
      </w:r>
      <w:r>
        <w:t xml:space="preserve"> </w:t>
      </w:r>
      <w:r>
        <w:rPr>
          <w:rFonts w:hint="eastAsia"/>
        </w:rPr>
        <w:t>факторы</w:t>
      </w:r>
      <w:r>
        <w:t xml:space="preserve"> </w:t>
      </w:r>
      <w:r>
        <w:rPr>
          <w:rFonts w:hint="eastAsia"/>
        </w:rPr>
        <w:t>риска</w:t>
      </w:r>
      <w:r>
        <w:t xml:space="preserve"> </w:t>
      </w:r>
      <w:r>
        <w:rPr>
          <w:rFonts w:hint="eastAsia"/>
        </w:rPr>
        <w:t>формирования</w:t>
      </w:r>
      <w:r>
        <w:t xml:space="preserve"> </w:t>
      </w:r>
      <w:r>
        <w:rPr>
          <w:rFonts w:hint="eastAsia"/>
        </w:rPr>
        <w:t>вегетативной</w:t>
      </w:r>
      <w:r>
        <w:t xml:space="preserve"> </w:t>
      </w:r>
      <w:r>
        <w:rPr>
          <w:rFonts w:hint="eastAsia"/>
        </w:rPr>
        <w:t>дисфункции</w:t>
      </w:r>
      <w:r>
        <w:t xml:space="preserve"> </w:t>
      </w:r>
      <w:r>
        <w:rPr>
          <w:rFonts w:hint="eastAsia"/>
        </w:rPr>
        <w:t>являются</w:t>
      </w:r>
      <w:r>
        <w:t xml:space="preserve"> </w:t>
      </w:r>
      <w:r>
        <w:rPr>
          <w:rFonts w:hint="eastAsia"/>
        </w:rPr>
        <w:t>стабильными</w:t>
      </w:r>
      <w:r>
        <w:t xml:space="preserve"> </w:t>
      </w:r>
      <w:r>
        <w:rPr>
          <w:rFonts w:hint="eastAsia"/>
        </w:rPr>
        <w:t>и</w:t>
      </w:r>
      <w:r>
        <w:t xml:space="preserve"> </w:t>
      </w:r>
      <w:r>
        <w:rPr>
          <w:rFonts w:hint="eastAsia"/>
        </w:rPr>
        <w:t>значимыми</w:t>
      </w:r>
      <w:r>
        <w:t xml:space="preserve"> </w:t>
      </w:r>
      <w:r>
        <w:rPr>
          <w:rFonts w:hint="eastAsia"/>
        </w:rPr>
        <w:t>во</w:t>
      </w:r>
      <w:r>
        <w:t xml:space="preserve"> </w:t>
      </w:r>
      <w:r>
        <w:rPr>
          <w:rFonts w:hint="eastAsia"/>
        </w:rPr>
        <w:t>всех</w:t>
      </w:r>
      <w:r>
        <w:t xml:space="preserve"> </w:t>
      </w:r>
      <w:r>
        <w:rPr>
          <w:rFonts w:hint="eastAsia"/>
        </w:rPr>
        <w:t>возрастных</w:t>
      </w:r>
      <w:r>
        <w:t xml:space="preserve"> </w:t>
      </w:r>
      <w:r>
        <w:rPr>
          <w:rFonts w:hint="eastAsia"/>
        </w:rPr>
        <w:t>группах</w:t>
      </w:r>
      <w:r>
        <w:t xml:space="preserve">. </w:t>
      </w:r>
      <w:r>
        <w:rPr>
          <w:rFonts w:hint="eastAsia"/>
        </w:rPr>
        <w:t>Роль</w:t>
      </w:r>
      <w:r>
        <w:t xml:space="preserve"> </w:t>
      </w:r>
      <w:r>
        <w:rPr>
          <w:rFonts w:hint="eastAsia"/>
        </w:rPr>
        <w:t>медико</w:t>
      </w:r>
      <w:r>
        <w:t>-</w:t>
      </w:r>
      <w:r>
        <w:rPr>
          <w:rFonts w:hint="eastAsia"/>
        </w:rPr>
        <w:t>биологических</w:t>
      </w:r>
      <w:r>
        <w:t xml:space="preserve"> </w:t>
      </w:r>
      <w:r>
        <w:rPr>
          <w:rFonts w:hint="eastAsia"/>
        </w:rPr>
        <w:t>факторов</w:t>
      </w:r>
      <w:r>
        <w:t xml:space="preserve"> </w:t>
      </w:r>
      <w:r>
        <w:rPr>
          <w:rFonts w:hint="eastAsia"/>
        </w:rPr>
        <w:t>максимальна</w:t>
      </w:r>
      <w:r>
        <w:t xml:space="preserve"> </w:t>
      </w:r>
      <w:r>
        <w:rPr>
          <w:rFonts w:hint="eastAsia"/>
        </w:rPr>
        <w:t>среди</w:t>
      </w:r>
      <w:r>
        <w:t xml:space="preserve"> </w:t>
      </w:r>
      <w:r>
        <w:rPr>
          <w:rFonts w:hint="eastAsia"/>
        </w:rPr>
        <w:t>детей</w:t>
      </w:r>
      <w:r>
        <w:t xml:space="preserve"> 10-12 </w:t>
      </w:r>
      <w:r>
        <w:rPr>
          <w:rFonts w:hint="eastAsia"/>
        </w:rPr>
        <w:t>лет</w:t>
      </w:r>
      <w:r>
        <w:t xml:space="preserve"> </w:t>
      </w:r>
      <w:r>
        <w:rPr>
          <w:rFonts w:hint="eastAsia"/>
        </w:rPr>
        <w:t>и</w:t>
      </w:r>
      <w:r>
        <w:t xml:space="preserve"> </w:t>
      </w:r>
      <w:r>
        <w:rPr>
          <w:rFonts w:hint="eastAsia"/>
        </w:rPr>
        <w:t>несколько</w:t>
      </w:r>
      <w:r>
        <w:t xml:space="preserve"> </w:t>
      </w:r>
      <w:r>
        <w:rPr>
          <w:rFonts w:hint="eastAsia"/>
        </w:rPr>
        <w:t>снижается</w:t>
      </w:r>
      <w:r>
        <w:t xml:space="preserve"> </w:t>
      </w:r>
      <w:r>
        <w:rPr>
          <w:rFonts w:hint="eastAsia"/>
        </w:rPr>
        <w:t>с</w:t>
      </w:r>
      <w:r>
        <w:t xml:space="preserve"> </w:t>
      </w:r>
      <w:r>
        <w:rPr>
          <w:rFonts w:hint="eastAsia"/>
        </w:rPr>
        <w:t>возрастом</w:t>
      </w:r>
      <w:r>
        <w:t>.</w:t>
      </w:r>
    </w:p>
    <w:p w14:paraId="1885F4B9" w14:textId="77777777" w:rsidR="001D334D" w:rsidRDefault="001D334D" w:rsidP="001D334D">
      <w:r>
        <w:t>3.</w:t>
      </w:r>
      <w:r>
        <w:tab/>
      </w:r>
      <w:r>
        <w:rPr>
          <w:rFonts w:hint="eastAsia"/>
        </w:rPr>
        <w:t>Количественная</w:t>
      </w:r>
      <w:r>
        <w:t xml:space="preserve"> </w:t>
      </w:r>
      <w:r>
        <w:rPr>
          <w:rFonts w:hint="eastAsia"/>
        </w:rPr>
        <w:t>характеристика</w:t>
      </w:r>
      <w:r>
        <w:t xml:space="preserve"> </w:t>
      </w:r>
      <w:r>
        <w:rPr>
          <w:rFonts w:hint="eastAsia"/>
        </w:rPr>
        <w:t>фактора</w:t>
      </w:r>
      <w:r>
        <w:t xml:space="preserve"> </w:t>
      </w:r>
      <w:r>
        <w:rPr>
          <w:rFonts w:hint="eastAsia"/>
        </w:rPr>
        <w:t>риска</w:t>
      </w:r>
      <w:r>
        <w:t xml:space="preserve"> </w:t>
      </w:r>
      <w:r>
        <w:rPr>
          <w:rFonts w:hint="eastAsia"/>
        </w:rPr>
        <w:t>показала</w:t>
      </w:r>
      <w:r>
        <w:t xml:space="preserve">, </w:t>
      </w:r>
      <w:r>
        <w:rPr>
          <w:rFonts w:hint="eastAsia"/>
        </w:rPr>
        <w:t>что</w:t>
      </w:r>
      <w:r>
        <w:t xml:space="preserve"> </w:t>
      </w:r>
      <w:r>
        <w:rPr>
          <w:rFonts w:hint="eastAsia"/>
        </w:rPr>
        <w:t>дети</w:t>
      </w:r>
      <w:r>
        <w:t xml:space="preserve"> 10-12 </w:t>
      </w:r>
      <w:r>
        <w:rPr>
          <w:rFonts w:hint="eastAsia"/>
        </w:rPr>
        <w:t>и</w:t>
      </w:r>
      <w:r>
        <w:t xml:space="preserve"> 13-15 </w:t>
      </w:r>
      <w:r>
        <w:rPr>
          <w:rFonts w:hint="eastAsia"/>
        </w:rPr>
        <w:t>лет</w:t>
      </w:r>
      <w:r>
        <w:t xml:space="preserve"> </w:t>
      </w:r>
      <w:r>
        <w:rPr>
          <w:rFonts w:hint="eastAsia"/>
        </w:rPr>
        <w:t>испытывают</w:t>
      </w:r>
      <w:r>
        <w:t xml:space="preserve"> </w:t>
      </w:r>
      <w:r>
        <w:rPr>
          <w:rFonts w:hint="eastAsia"/>
        </w:rPr>
        <w:t>наибольшее</w:t>
      </w:r>
      <w:r>
        <w:t xml:space="preserve"> </w:t>
      </w:r>
      <w:r>
        <w:rPr>
          <w:rFonts w:hint="eastAsia"/>
        </w:rPr>
        <w:t>влияние</w:t>
      </w:r>
      <w:r>
        <w:t xml:space="preserve"> </w:t>
      </w:r>
      <w:r>
        <w:rPr>
          <w:rFonts w:hint="eastAsia"/>
        </w:rPr>
        <w:t>генеалогического</w:t>
      </w:r>
      <w:r>
        <w:t xml:space="preserve"> (0,5) </w:t>
      </w:r>
      <w:r>
        <w:rPr>
          <w:rFonts w:hint="eastAsia"/>
        </w:rPr>
        <w:t>и</w:t>
      </w:r>
      <w:r>
        <w:t xml:space="preserve"> </w:t>
      </w:r>
      <w:r>
        <w:rPr>
          <w:rFonts w:hint="eastAsia"/>
        </w:rPr>
        <w:t>социально</w:t>
      </w:r>
      <w:r>
        <w:t>-</w:t>
      </w:r>
      <w:r>
        <w:rPr>
          <w:rFonts w:hint="eastAsia"/>
        </w:rPr>
        <w:t>гигиенического</w:t>
      </w:r>
      <w:r>
        <w:t xml:space="preserve"> (0,4) </w:t>
      </w:r>
      <w:r>
        <w:rPr>
          <w:rFonts w:hint="eastAsia"/>
        </w:rPr>
        <w:t>факторов</w:t>
      </w:r>
      <w:r>
        <w:t xml:space="preserve">; </w:t>
      </w:r>
      <w:r>
        <w:rPr>
          <w:rFonts w:hint="eastAsia"/>
        </w:rPr>
        <w:t>а</w:t>
      </w:r>
      <w:r>
        <w:t xml:space="preserve"> </w:t>
      </w:r>
      <w:r>
        <w:rPr>
          <w:rFonts w:hint="eastAsia"/>
        </w:rPr>
        <w:t>дети</w:t>
      </w:r>
      <w:r>
        <w:t xml:space="preserve"> 16-17 </w:t>
      </w:r>
      <w:r>
        <w:rPr>
          <w:rFonts w:hint="eastAsia"/>
        </w:rPr>
        <w:t>лет</w:t>
      </w:r>
      <w:r>
        <w:t xml:space="preserve"> - </w:t>
      </w:r>
      <w:r>
        <w:rPr>
          <w:rFonts w:hint="eastAsia"/>
        </w:rPr>
        <w:t>пренатальных</w:t>
      </w:r>
      <w:r>
        <w:t xml:space="preserve"> (0,6), </w:t>
      </w:r>
      <w:r>
        <w:rPr>
          <w:rFonts w:hint="eastAsia"/>
        </w:rPr>
        <w:t>постнатальных</w:t>
      </w:r>
      <w:r>
        <w:t xml:space="preserve"> (0,5) </w:t>
      </w:r>
      <w:r>
        <w:rPr>
          <w:rFonts w:hint="eastAsia"/>
        </w:rPr>
        <w:t>и</w:t>
      </w:r>
      <w:r>
        <w:t xml:space="preserve"> </w:t>
      </w:r>
      <w:r>
        <w:rPr>
          <w:rFonts w:hint="eastAsia"/>
        </w:rPr>
        <w:t>социально</w:t>
      </w:r>
      <w:r>
        <w:t>-</w:t>
      </w:r>
      <w:r>
        <w:rPr>
          <w:rFonts w:hint="eastAsia"/>
        </w:rPr>
        <w:t>гигиенических</w:t>
      </w:r>
      <w:r>
        <w:t xml:space="preserve"> </w:t>
      </w:r>
      <w:r>
        <w:rPr>
          <w:rFonts w:hint="eastAsia"/>
        </w:rPr>
        <w:t>факторов</w:t>
      </w:r>
      <w:r>
        <w:t xml:space="preserve"> (0,5).</w:t>
      </w:r>
    </w:p>
    <w:p w14:paraId="660A116E" w14:textId="77777777" w:rsidR="001D334D" w:rsidRDefault="001D334D" w:rsidP="001D334D">
      <w:r>
        <w:t>4.</w:t>
      </w:r>
      <w:r>
        <w:tab/>
      </w:r>
      <w:r>
        <w:rPr>
          <w:rFonts w:hint="eastAsia"/>
        </w:rPr>
        <w:t>В</w:t>
      </w:r>
      <w:r>
        <w:t xml:space="preserve"> </w:t>
      </w:r>
      <w:r>
        <w:rPr>
          <w:rFonts w:hint="eastAsia"/>
        </w:rPr>
        <w:t>структуре</w:t>
      </w:r>
      <w:r>
        <w:t xml:space="preserve"> </w:t>
      </w:r>
      <w:r>
        <w:rPr>
          <w:rFonts w:hint="eastAsia"/>
        </w:rPr>
        <w:t>значимых</w:t>
      </w:r>
      <w:r>
        <w:t xml:space="preserve"> </w:t>
      </w:r>
      <w:r>
        <w:rPr>
          <w:rFonts w:hint="eastAsia"/>
        </w:rPr>
        <w:t>социально</w:t>
      </w:r>
      <w:r>
        <w:t>-</w:t>
      </w:r>
      <w:r>
        <w:rPr>
          <w:rFonts w:hint="eastAsia"/>
        </w:rPr>
        <w:t>гигиенических</w:t>
      </w:r>
      <w:r>
        <w:t xml:space="preserve"> </w:t>
      </w:r>
      <w:r>
        <w:rPr>
          <w:rFonts w:hint="eastAsia"/>
        </w:rPr>
        <w:t>факторов</w:t>
      </w:r>
      <w:r>
        <w:t xml:space="preserve"> </w:t>
      </w:r>
      <w:r>
        <w:rPr>
          <w:rFonts w:hint="eastAsia"/>
        </w:rPr>
        <w:t>риска</w:t>
      </w:r>
      <w:r>
        <w:t xml:space="preserve"> </w:t>
      </w:r>
      <w:r>
        <w:rPr>
          <w:rFonts w:hint="eastAsia"/>
        </w:rPr>
        <w:t>вегетативной</w:t>
      </w:r>
      <w:r>
        <w:t xml:space="preserve"> </w:t>
      </w:r>
      <w:r>
        <w:rPr>
          <w:rFonts w:hint="eastAsia"/>
        </w:rPr>
        <w:t>дисфункции</w:t>
      </w:r>
      <w:r>
        <w:t xml:space="preserve"> </w:t>
      </w:r>
      <w:r>
        <w:rPr>
          <w:rFonts w:hint="eastAsia"/>
        </w:rPr>
        <w:t>для</w:t>
      </w:r>
      <w:r>
        <w:t xml:space="preserve"> </w:t>
      </w:r>
      <w:r>
        <w:rPr>
          <w:rFonts w:hint="eastAsia"/>
        </w:rPr>
        <w:t>всех</w:t>
      </w:r>
      <w:r>
        <w:t xml:space="preserve"> </w:t>
      </w:r>
      <w:r>
        <w:rPr>
          <w:rFonts w:hint="eastAsia"/>
        </w:rPr>
        <w:t>возрастных</w:t>
      </w:r>
      <w:r>
        <w:t xml:space="preserve"> </w:t>
      </w:r>
      <w:r>
        <w:rPr>
          <w:rFonts w:hint="eastAsia"/>
        </w:rPr>
        <w:t>групп</w:t>
      </w:r>
      <w:r>
        <w:t xml:space="preserve"> </w:t>
      </w:r>
      <w:r>
        <w:rPr>
          <w:rFonts w:hint="eastAsia"/>
        </w:rPr>
        <w:t>наиболее</w:t>
      </w:r>
      <w:r>
        <w:t xml:space="preserve"> </w:t>
      </w:r>
      <w:r>
        <w:rPr>
          <w:rFonts w:hint="eastAsia"/>
        </w:rPr>
        <w:t>весомыми</w:t>
      </w:r>
      <w:r>
        <w:t xml:space="preserve"> </w:t>
      </w:r>
      <w:r>
        <w:rPr>
          <w:rFonts w:hint="eastAsia"/>
        </w:rPr>
        <w:t>являются</w:t>
      </w:r>
      <w:r>
        <w:t xml:space="preserve"> </w:t>
      </w:r>
      <w:r>
        <w:rPr>
          <w:rFonts w:hint="eastAsia"/>
        </w:rPr>
        <w:t>социальный</w:t>
      </w:r>
      <w:r>
        <w:t xml:space="preserve"> </w:t>
      </w:r>
      <w:r>
        <w:rPr>
          <w:rFonts w:hint="eastAsia"/>
        </w:rPr>
        <w:t>статус</w:t>
      </w:r>
      <w:r>
        <w:t xml:space="preserve"> </w:t>
      </w:r>
      <w:r>
        <w:rPr>
          <w:rFonts w:hint="eastAsia"/>
        </w:rPr>
        <w:t>и</w:t>
      </w:r>
      <w:r>
        <w:t xml:space="preserve"> </w:t>
      </w:r>
      <w:r>
        <w:rPr>
          <w:rFonts w:hint="eastAsia"/>
        </w:rPr>
        <w:t>образовательный</w:t>
      </w:r>
      <w:r>
        <w:t xml:space="preserve"> </w:t>
      </w:r>
      <w:r>
        <w:rPr>
          <w:rFonts w:hint="eastAsia"/>
        </w:rPr>
        <w:t>уровень</w:t>
      </w:r>
      <w:r>
        <w:t xml:space="preserve"> </w:t>
      </w:r>
      <w:r>
        <w:rPr>
          <w:rFonts w:hint="eastAsia"/>
        </w:rPr>
        <w:t>родителей</w:t>
      </w:r>
      <w:r>
        <w:t xml:space="preserve">, </w:t>
      </w:r>
      <w:r>
        <w:rPr>
          <w:rFonts w:hint="eastAsia"/>
        </w:rPr>
        <w:t>неудовлетворительные</w:t>
      </w:r>
      <w:r>
        <w:t xml:space="preserve"> </w:t>
      </w:r>
      <w:r>
        <w:rPr>
          <w:rFonts w:hint="eastAsia"/>
        </w:rPr>
        <w:t>материально</w:t>
      </w:r>
      <w:r>
        <w:t>-</w:t>
      </w:r>
      <w:r>
        <w:rPr>
          <w:rFonts w:hint="eastAsia"/>
        </w:rPr>
        <w:t>бытовые</w:t>
      </w:r>
      <w:r>
        <w:t xml:space="preserve"> </w:t>
      </w:r>
      <w:r>
        <w:rPr>
          <w:rFonts w:hint="eastAsia"/>
        </w:rPr>
        <w:t>условия</w:t>
      </w:r>
      <w:r>
        <w:t xml:space="preserve">, </w:t>
      </w:r>
      <w:r>
        <w:rPr>
          <w:rFonts w:hint="eastAsia"/>
        </w:rPr>
        <w:t>отсутствие</w:t>
      </w:r>
      <w:r>
        <w:t xml:space="preserve"> </w:t>
      </w:r>
      <w:r>
        <w:rPr>
          <w:rFonts w:hint="eastAsia"/>
        </w:rPr>
        <w:t>в</w:t>
      </w:r>
      <w:r>
        <w:t xml:space="preserve"> </w:t>
      </w:r>
      <w:r>
        <w:rPr>
          <w:rFonts w:hint="eastAsia"/>
        </w:rPr>
        <w:t>семье</w:t>
      </w:r>
      <w:r>
        <w:t xml:space="preserve"> </w:t>
      </w:r>
      <w:r>
        <w:rPr>
          <w:rFonts w:hint="eastAsia"/>
        </w:rPr>
        <w:t>других</w:t>
      </w:r>
      <w:r>
        <w:t xml:space="preserve"> </w:t>
      </w:r>
      <w:r>
        <w:rPr>
          <w:rFonts w:hint="eastAsia"/>
        </w:rPr>
        <w:t>детей</w:t>
      </w:r>
      <w:r>
        <w:t xml:space="preserve"> </w:t>
      </w:r>
      <w:r>
        <w:rPr>
          <w:rFonts w:hint="eastAsia"/>
        </w:rPr>
        <w:t>и</w:t>
      </w:r>
      <w:r>
        <w:t xml:space="preserve"> </w:t>
      </w:r>
      <w:r>
        <w:rPr>
          <w:rFonts w:hint="eastAsia"/>
        </w:rPr>
        <w:t>статус</w:t>
      </w:r>
      <w:r>
        <w:t xml:space="preserve"> </w:t>
      </w:r>
      <w:r>
        <w:rPr>
          <w:rFonts w:hint="eastAsia"/>
        </w:rPr>
        <w:t>ребенка</w:t>
      </w:r>
      <w:r>
        <w:t xml:space="preserve"> </w:t>
      </w:r>
      <w:r>
        <w:rPr>
          <w:rFonts w:hint="eastAsia"/>
        </w:rPr>
        <w:t>в</w:t>
      </w:r>
      <w:r>
        <w:t xml:space="preserve"> </w:t>
      </w:r>
      <w:r>
        <w:rPr>
          <w:rFonts w:hint="eastAsia"/>
        </w:rPr>
        <w:t>семье</w:t>
      </w:r>
      <w:r>
        <w:t>.</w:t>
      </w:r>
    </w:p>
    <w:p w14:paraId="2B4B99F4" w14:textId="77777777" w:rsidR="001D334D" w:rsidRDefault="001D334D" w:rsidP="001D334D">
      <w:r>
        <w:t>5.</w:t>
      </w:r>
      <w:r>
        <w:tab/>
      </w:r>
      <w:r>
        <w:rPr>
          <w:rFonts w:hint="eastAsia"/>
        </w:rPr>
        <w:t>К</w:t>
      </w:r>
      <w:r>
        <w:t xml:space="preserve"> </w:t>
      </w:r>
      <w:r>
        <w:rPr>
          <w:rFonts w:hint="eastAsia"/>
        </w:rPr>
        <w:t>факторам</w:t>
      </w:r>
      <w:r>
        <w:t xml:space="preserve"> </w:t>
      </w:r>
      <w:r>
        <w:rPr>
          <w:rFonts w:hint="eastAsia"/>
        </w:rPr>
        <w:t>медико</w:t>
      </w:r>
      <w:r>
        <w:t>-</w:t>
      </w:r>
      <w:r>
        <w:rPr>
          <w:rFonts w:hint="eastAsia"/>
        </w:rPr>
        <w:t>биологического</w:t>
      </w:r>
      <w:r>
        <w:t xml:space="preserve"> </w:t>
      </w:r>
      <w:r>
        <w:rPr>
          <w:rFonts w:hint="eastAsia"/>
        </w:rPr>
        <w:t>риска</w:t>
      </w:r>
      <w:r>
        <w:t xml:space="preserve"> </w:t>
      </w:r>
      <w:r>
        <w:rPr>
          <w:rFonts w:hint="eastAsia"/>
        </w:rPr>
        <w:t>следует</w:t>
      </w:r>
      <w:r>
        <w:t xml:space="preserve"> </w:t>
      </w:r>
      <w:r>
        <w:rPr>
          <w:rFonts w:hint="eastAsia"/>
        </w:rPr>
        <w:t>отнести</w:t>
      </w:r>
      <w:r>
        <w:t xml:space="preserve"> </w:t>
      </w:r>
      <w:r>
        <w:rPr>
          <w:rFonts w:hint="eastAsia"/>
        </w:rPr>
        <w:t>недоношенность</w:t>
      </w:r>
      <w:r>
        <w:t xml:space="preserve">, </w:t>
      </w:r>
      <w:r>
        <w:rPr>
          <w:rFonts w:hint="eastAsia"/>
        </w:rPr>
        <w:t>хроническую</w:t>
      </w:r>
      <w:r>
        <w:t xml:space="preserve"> </w:t>
      </w:r>
      <w:r>
        <w:rPr>
          <w:rFonts w:hint="eastAsia"/>
        </w:rPr>
        <w:t>гипоксию</w:t>
      </w:r>
      <w:r>
        <w:t xml:space="preserve"> </w:t>
      </w:r>
      <w:r>
        <w:rPr>
          <w:rFonts w:hint="eastAsia"/>
        </w:rPr>
        <w:t>плода</w:t>
      </w:r>
      <w:r>
        <w:t xml:space="preserve">, </w:t>
      </w:r>
      <w:r>
        <w:rPr>
          <w:rFonts w:hint="eastAsia"/>
        </w:rPr>
        <w:t>угрозу</w:t>
      </w:r>
      <w:r>
        <w:t xml:space="preserve"> </w:t>
      </w:r>
      <w:r>
        <w:rPr>
          <w:rFonts w:hint="eastAsia"/>
        </w:rPr>
        <w:t>прерывания</w:t>
      </w:r>
      <w:r>
        <w:t xml:space="preserve"> </w:t>
      </w:r>
      <w:r>
        <w:rPr>
          <w:rFonts w:hint="eastAsia"/>
        </w:rPr>
        <w:t>беременности</w:t>
      </w:r>
      <w:r>
        <w:t xml:space="preserve">, </w:t>
      </w:r>
      <w:r>
        <w:rPr>
          <w:rFonts w:hint="eastAsia"/>
        </w:rPr>
        <w:t>токсикоз</w:t>
      </w:r>
      <w:r>
        <w:t xml:space="preserve">, </w:t>
      </w:r>
      <w:r>
        <w:rPr>
          <w:rFonts w:hint="eastAsia"/>
        </w:rPr>
        <w:t>родовую</w:t>
      </w:r>
      <w:r>
        <w:t xml:space="preserve"> </w:t>
      </w:r>
      <w:r>
        <w:rPr>
          <w:rFonts w:hint="eastAsia"/>
        </w:rPr>
        <w:t>травму</w:t>
      </w:r>
      <w:r>
        <w:t xml:space="preserve"> </w:t>
      </w:r>
      <w:r>
        <w:rPr>
          <w:rFonts w:hint="eastAsia"/>
        </w:rPr>
        <w:t>ЦИС</w:t>
      </w:r>
      <w:r>
        <w:t xml:space="preserve">, </w:t>
      </w:r>
      <w:r>
        <w:rPr>
          <w:rFonts w:hint="eastAsia"/>
        </w:rPr>
        <w:t>имевшуюся</w:t>
      </w:r>
      <w:r>
        <w:t xml:space="preserve"> </w:t>
      </w:r>
      <w:r>
        <w:rPr>
          <w:rFonts w:hint="eastAsia"/>
        </w:rPr>
        <w:t>в</w:t>
      </w:r>
      <w:r>
        <w:t xml:space="preserve"> </w:t>
      </w:r>
      <w:r>
        <w:rPr>
          <w:rFonts w:hint="eastAsia"/>
        </w:rPr>
        <w:t>антенатальном</w:t>
      </w:r>
      <w:r>
        <w:t xml:space="preserve"> </w:t>
      </w:r>
      <w:r>
        <w:rPr>
          <w:rFonts w:hint="eastAsia"/>
        </w:rPr>
        <w:t>период</w:t>
      </w:r>
      <w:r>
        <w:rPr>
          <w:rFonts w:hint="eastAsia"/>
        </w:rPr>
        <w:lastRenderedPageBreak/>
        <w:t>е</w:t>
      </w:r>
      <w:r>
        <w:t xml:space="preserve"> </w:t>
      </w:r>
      <w:r>
        <w:rPr>
          <w:rFonts w:hint="eastAsia"/>
        </w:rPr>
        <w:t>задержку</w:t>
      </w:r>
      <w:r>
        <w:t xml:space="preserve"> </w:t>
      </w:r>
      <w:r>
        <w:rPr>
          <w:rFonts w:hint="eastAsia"/>
        </w:rPr>
        <w:t>внутриутробного</w:t>
      </w:r>
      <w:r>
        <w:t xml:space="preserve"> </w:t>
      </w:r>
      <w:r>
        <w:rPr>
          <w:rFonts w:hint="eastAsia"/>
        </w:rPr>
        <w:t>развития</w:t>
      </w:r>
      <w:r>
        <w:t xml:space="preserve"> </w:t>
      </w:r>
      <w:r>
        <w:rPr>
          <w:rFonts w:hint="eastAsia"/>
        </w:rPr>
        <w:t>плода</w:t>
      </w:r>
      <w:r>
        <w:t xml:space="preserve">, </w:t>
      </w:r>
      <w:r>
        <w:rPr>
          <w:rFonts w:hint="eastAsia"/>
        </w:rPr>
        <w:t>возраст</w:t>
      </w:r>
      <w:r>
        <w:t xml:space="preserve"> </w:t>
      </w:r>
      <w:r>
        <w:rPr>
          <w:rFonts w:hint="eastAsia"/>
        </w:rPr>
        <w:t>родителей</w:t>
      </w:r>
      <w:r>
        <w:t xml:space="preserve"> </w:t>
      </w:r>
      <w:r>
        <w:rPr>
          <w:rFonts w:hint="eastAsia"/>
        </w:rPr>
        <w:t>при</w:t>
      </w:r>
      <w:r>
        <w:t xml:space="preserve"> </w:t>
      </w:r>
      <w:r>
        <w:rPr>
          <w:rFonts w:hint="eastAsia"/>
        </w:rPr>
        <w:t>рождении</w:t>
      </w:r>
      <w:r>
        <w:t xml:space="preserve"> </w:t>
      </w:r>
      <w:r>
        <w:rPr>
          <w:rFonts w:hint="eastAsia"/>
        </w:rPr>
        <w:t>старше</w:t>
      </w:r>
      <w:r>
        <w:t xml:space="preserve"> 26 </w:t>
      </w:r>
      <w:r>
        <w:rPr>
          <w:rFonts w:hint="eastAsia"/>
        </w:rPr>
        <w:t>лет</w:t>
      </w:r>
      <w:r>
        <w:t>.</w:t>
      </w:r>
    </w:p>
    <w:p w14:paraId="0E5DFC30" w14:textId="77777777" w:rsidR="001D334D" w:rsidRDefault="001D334D" w:rsidP="001D334D">
      <w:r>
        <w:t>6.</w:t>
      </w:r>
      <w:r>
        <w:tab/>
      </w:r>
      <w:r>
        <w:rPr>
          <w:rFonts w:hint="eastAsia"/>
        </w:rPr>
        <w:t>Детализирована</w:t>
      </w:r>
      <w:r>
        <w:t xml:space="preserve"> </w:t>
      </w:r>
      <w:r>
        <w:rPr>
          <w:rFonts w:hint="eastAsia"/>
        </w:rPr>
        <w:t>структура</w:t>
      </w:r>
      <w:r>
        <w:t xml:space="preserve"> </w:t>
      </w:r>
      <w:r>
        <w:rPr>
          <w:rFonts w:hint="eastAsia"/>
        </w:rPr>
        <w:t>факторов</w:t>
      </w:r>
      <w:r>
        <w:t xml:space="preserve"> </w:t>
      </w:r>
      <w:r>
        <w:rPr>
          <w:rFonts w:hint="eastAsia"/>
        </w:rPr>
        <w:t>риска</w:t>
      </w:r>
      <w:r>
        <w:t xml:space="preserve">, </w:t>
      </w:r>
      <w:r>
        <w:rPr>
          <w:rFonts w:hint="eastAsia"/>
        </w:rPr>
        <w:t>позволившая</w:t>
      </w:r>
      <w:r>
        <w:t xml:space="preserve"> </w:t>
      </w:r>
      <w:r>
        <w:rPr>
          <w:rFonts w:hint="eastAsia"/>
        </w:rPr>
        <w:t>выделить</w:t>
      </w:r>
      <w:r>
        <w:t xml:space="preserve"> </w:t>
      </w:r>
      <w:r>
        <w:rPr>
          <w:rFonts w:hint="eastAsia"/>
        </w:rPr>
        <w:t>«</w:t>
      </w:r>
      <w:r>
        <w:rPr>
          <w:rFonts w:hint="eastAsia"/>
        </w:rPr>
        <w:t>стабильные</w:t>
      </w:r>
      <w:r>
        <w:rPr>
          <w:rFonts w:hint="eastAsia"/>
        </w:rPr>
        <w:t>»</w:t>
      </w:r>
      <w:r>
        <w:t xml:space="preserve">, </w:t>
      </w:r>
      <w:r>
        <w:rPr>
          <w:rFonts w:hint="eastAsia"/>
        </w:rPr>
        <w:t>«</w:t>
      </w:r>
      <w:r>
        <w:rPr>
          <w:rFonts w:hint="eastAsia"/>
        </w:rPr>
        <w:t>мигрирующие</w:t>
      </w:r>
      <w:r>
        <w:rPr>
          <w:rFonts w:hint="eastAsia"/>
        </w:rPr>
        <w:t>»</w:t>
      </w:r>
      <w:r>
        <w:t xml:space="preserve"> </w:t>
      </w:r>
      <w:r>
        <w:rPr>
          <w:rFonts w:hint="eastAsia"/>
        </w:rPr>
        <w:t>и</w:t>
      </w:r>
      <w:r>
        <w:t xml:space="preserve"> </w:t>
      </w:r>
      <w:r>
        <w:rPr>
          <w:rFonts w:hint="eastAsia"/>
        </w:rPr>
        <w:t>«</w:t>
      </w:r>
      <w:r>
        <w:rPr>
          <w:rFonts w:hint="eastAsia"/>
        </w:rPr>
        <w:t>индивидуальные</w:t>
      </w:r>
      <w:r>
        <w:rPr>
          <w:rFonts w:hint="eastAsia"/>
        </w:rPr>
        <w:t>»</w:t>
      </w:r>
      <w:r>
        <w:t xml:space="preserve">: </w:t>
      </w:r>
      <w:r>
        <w:rPr>
          <w:rFonts w:hint="eastAsia"/>
        </w:rPr>
        <w:t>к</w:t>
      </w:r>
      <w:r>
        <w:t xml:space="preserve"> </w:t>
      </w:r>
      <w:r>
        <w:rPr>
          <w:rFonts w:hint="eastAsia"/>
        </w:rPr>
        <w:t>«</w:t>
      </w:r>
      <w:r>
        <w:rPr>
          <w:rFonts w:hint="eastAsia"/>
        </w:rPr>
        <w:t>стабильным</w:t>
      </w:r>
      <w:r>
        <w:rPr>
          <w:rFonts w:hint="eastAsia"/>
        </w:rPr>
        <w:t>»</w:t>
      </w:r>
      <w:r>
        <w:t xml:space="preserve"> </w:t>
      </w:r>
      <w:r>
        <w:rPr>
          <w:rFonts w:hint="eastAsia"/>
        </w:rPr>
        <w:t>относятся</w:t>
      </w:r>
      <w:r>
        <w:t xml:space="preserve"> </w:t>
      </w:r>
      <w:r>
        <w:rPr>
          <w:rFonts w:hint="eastAsia"/>
        </w:rPr>
        <w:t>социальный</w:t>
      </w:r>
      <w:r>
        <w:t xml:space="preserve"> </w:t>
      </w:r>
      <w:r>
        <w:rPr>
          <w:rFonts w:hint="eastAsia"/>
        </w:rPr>
        <w:t>статус</w:t>
      </w:r>
      <w:r>
        <w:t xml:space="preserve"> </w:t>
      </w:r>
      <w:r>
        <w:rPr>
          <w:rFonts w:hint="eastAsia"/>
        </w:rPr>
        <w:t>родителей</w:t>
      </w:r>
      <w:r>
        <w:t xml:space="preserve">, </w:t>
      </w:r>
      <w:r>
        <w:rPr>
          <w:rFonts w:hint="eastAsia"/>
        </w:rPr>
        <w:t>материальное</w:t>
      </w:r>
      <w:r>
        <w:t xml:space="preserve"> </w:t>
      </w:r>
      <w:r>
        <w:rPr>
          <w:rFonts w:hint="eastAsia"/>
        </w:rPr>
        <w:t>благосостояние</w:t>
      </w:r>
      <w:r>
        <w:t xml:space="preserve"> </w:t>
      </w:r>
      <w:r>
        <w:rPr>
          <w:rFonts w:hint="eastAsia"/>
        </w:rPr>
        <w:t>семьи</w:t>
      </w:r>
      <w:r>
        <w:t xml:space="preserve">, </w:t>
      </w:r>
      <w:r>
        <w:rPr>
          <w:rFonts w:hint="eastAsia"/>
        </w:rPr>
        <w:t>осложненная</w:t>
      </w:r>
      <w:r>
        <w:t xml:space="preserve"> </w:t>
      </w:r>
      <w:r>
        <w:rPr>
          <w:rFonts w:hint="eastAsia"/>
        </w:rPr>
        <w:t>беременность</w:t>
      </w:r>
      <w:r>
        <w:t xml:space="preserve">, </w:t>
      </w:r>
      <w:r>
        <w:rPr>
          <w:rFonts w:hint="eastAsia"/>
        </w:rPr>
        <w:t>сниженная</w:t>
      </w:r>
      <w:r>
        <w:t xml:space="preserve"> </w:t>
      </w:r>
      <w:r>
        <w:rPr>
          <w:rFonts w:hint="eastAsia"/>
        </w:rPr>
        <w:t>резистентность</w:t>
      </w:r>
      <w:r>
        <w:t xml:space="preserve"> </w:t>
      </w:r>
      <w:r>
        <w:rPr>
          <w:rFonts w:hint="eastAsia"/>
        </w:rPr>
        <w:t>к</w:t>
      </w:r>
      <w:r>
        <w:t xml:space="preserve"> </w:t>
      </w:r>
      <w:r>
        <w:rPr>
          <w:rFonts w:hint="eastAsia"/>
        </w:rPr>
        <w:t>ОРИ</w:t>
      </w:r>
      <w:r>
        <w:t xml:space="preserve">, </w:t>
      </w:r>
      <w:r>
        <w:rPr>
          <w:rFonts w:hint="eastAsia"/>
        </w:rPr>
        <w:t>наличие</w:t>
      </w:r>
      <w:r>
        <w:t xml:space="preserve"> </w:t>
      </w:r>
    </w:p>
    <w:p w14:paraId="46A0690C" w14:textId="77777777" w:rsidR="001D334D" w:rsidRDefault="001D334D" w:rsidP="001D334D">
      <w:r>
        <w:rPr>
          <w:rFonts w:hint="eastAsia"/>
        </w:rPr>
        <w:t>патологии</w:t>
      </w:r>
    </w:p>
    <w:p w14:paraId="12EAC043" w14:textId="77777777" w:rsidR="001D334D" w:rsidRDefault="001D334D" w:rsidP="001D334D">
      <w:r>
        <w:rPr>
          <w:rFonts w:hint="eastAsia"/>
        </w:rPr>
        <w:t>сердечно</w:t>
      </w:r>
      <w:r>
        <w:t>-</w:t>
      </w:r>
      <w:r>
        <w:rPr>
          <w:rFonts w:hint="eastAsia"/>
        </w:rPr>
        <w:t>сосудистой</w:t>
      </w:r>
    </w:p>
    <w:p w14:paraId="52DE8814" w14:textId="77777777" w:rsidR="001D334D" w:rsidRDefault="001D334D" w:rsidP="001D334D">
      <w:r>
        <w:rPr>
          <w:rFonts w:hint="eastAsia"/>
        </w:rPr>
        <w:t>центральной</w:t>
      </w:r>
      <w:r>
        <w:t xml:space="preserve"> </w:t>
      </w:r>
      <w:r>
        <w:rPr>
          <w:rFonts w:hint="eastAsia"/>
        </w:rPr>
        <w:t>нервной</w:t>
      </w:r>
      <w:r>
        <w:t xml:space="preserve"> </w:t>
      </w:r>
      <w:r>
        <w:rPr>
          <w:rFonts w:hint="eastAsia"/>
        </w:rPr>
        <w:t>систем</w:t>
      </w:r>
      <w:r>
        <w:t>,</w:t>
      </w:r>
    </w:p>
    <w:p w14:paraId="3E175AE1" w14:textId="77777777" w:rsidR="001D334D" w:rsidRDefault="001D334D" w:rsidP="001D334D"/>
    <w:p w14:paraId="21064DFF" w14:textId="77777777" w:rsidR="001D334D" w:rsidRDefault="001D334D" w:rsidP="001D334D">
      <w:r>
        <w:t xml:space="preserve"> </w:t>
      </w:r>
    </w:p>
    <w:p w14:paraId="09EAE477" w14:textId="77777777" w:rsidR="001D334D" w:rsidRDefault="001D334D" w:rsidP="001D334D">
      <w:r>
        <w:rPr>
          <w:rFonts w:hint="eastAsia"/>
        </w:rPr>
        <w:t>диспластический</w:t>
      </w:r>
      <w:r>
        <w:t xml:space="preserve"> </w:t>
      </w:r>
      <w:r>
        <w:rPr>
          <w:rFonts w:hint="eastAsia"/>
        </w:rPr>
        <w:t>синдром</w:t>
      </w:r>
      <w:r>
        <w:t xml:space="preserve">, </w:t>
      </w:r>
      <w:r>
        <w:rPr>
          <w:rFonts w:hint="eastAsia"/>
        </w:rPr>
        <w:t>к</w:t>
      </w:r>
      <w:r>
        <w:t xml:space="preserve"> </w:t>
      </w:r>
      <w:r>
        <w:rPr>
          <w:rFonts w:hint="eastAsia"/>
        </w:rPr>
        <w:t>«</w:t>
      </w:r>
      <w:r>
        <w:rPr>
          <w:rFonts w:hint="eastAsia"/>
        </w:rPr>
        <w:t>мигрирующим</w:t>
      </w:r>
      <w:r>
        <w:rPr>
          <w:rFonts w:hint="eastAsia"/>
        </w:rPr>
        <w:t>»</w:t>
      </w:r>
      <w:r>
        <w:t xml:space="preserve"> </w:t>
      </w:r>
      <w:r>
        <w:rPr>
          <w:rFonts w:hint="eastAsia"/>
        </w:rPr>
        <w:t>—</w:t>
      </w:r>
      <w:r>
        <w:t xml:space="preserve"> </w:t>
      </w:r>
      <w:r>
        <w:rPr>
          <w:rFonts w:hint="eastAsia"/>
        </w:rPr>
        <w:t>образовательный</w:t>
      </w:r>
      <w:r>
        <w:t xml:space="preserve"> </w:t>
      </w:r>
      <w:r>
        <w:rPr>
          <w:rFonts w:hint="eastAsia"/>
        </w:rPr>
        <w:t>уровень</w:t>
      </w:r>
      <w:r>
        <w:t xml:space="preserve"> </w:t>
      </w:r>
      <w:r>
        <w:rPr>
          <w:rFonts w:hint="eastAsia"/>
        </w:rPr>
        <w:t>родителей</w:t>
      </w:r>
      <w:r>
        <w:t xml:space="preserve">, </w:t>
      </w:r>
      <w:r>
        <w:rPr>
          <w:rFonts w:hint="eastAsia"/>
        </w:rPr>
        <w:t>полнота</w:t>
      </w:r>
      <w:r>
        <w:t xml:space="preserve"> </w:t>
      </w:r>
      <w:r>
        <w:rPr>
          <w:rFonts w:hint="eastAsia"/>
        </w:rPr>
        <w:t>семьи</w:t>
      </w:r>
      <w:r>
        <w:t xml:space="preserve">, </w:t>
      </w:r>
      <w:r>
        <w:rPr>
          <w:rFonts w:hint="eastAsia"/>
        </w:rPr>
        <w:t>возраст</w:t>
      </w:r>
      <w:r>
        <w:t xml:space="preserve"> </w:t>
      </w:r>
      <w:r>
        <w:rPr>
          <w:rFonts w:hint="eastAsia"/>
        </w:rPr>
        <w:t>родителей</w:t>
      </w:r>
      <w:r>
        <w:t xml:space="preserve">, </w:t>
      </w:r>
      <w:r>
        <w:rPr>
          <w:rFonts w:hint="eastAsia"/>
        </w:rPr>
        <w:t>наследственная</w:t>
      </w:r>
      <w:r>
        <w:t xml:space="preserve"> </w:t>
      </w:r>
      <w:r>
        <w:rPr>
          <w:rFonts w:hint="eastAsia"/>
        </w:rPr>
        <w:t>отягощенность</w:t>
      </w:r>
      <w:r>
        <w:t xml:space="preserve">, </w:t>
      </w:r>
      <w:r>
        <w:rPr>
          <w:rFonts w:hint="eastAsia"/>
        </w:rPr>
        <w:t>антропометрические</w:t>
      </w:r>
      <w:r>
        <w:t xml:space="preserve"> </w:t>
      </w:r>
      <w:r>
        <w:rPr>
          <w:rFonts w:hint="eastAsia"/>
        </w:rPr>
        <w:t>данные</w:t>
      </w:r>
      <w:r>
        <w:t xml:space="preserve"> </w:t>
      </w:r>
      <w:r>
        <w:rPr>
          <w:rFonts w:hint="eastAsia"/>
        </w:rPr>
        <w:t>ребенка</w:t>
      </w:r>
      <w:r>
        <w:t xml:space="preserve"> </w:t>
      </w:r>
      <w:r>
        <w:rPr>
          <w:rFonts w:hint="eastAsia"/>
        </w:rPr>
        <w:t>при</w:t>
      </w:r>
      <w:r>
        <w:t xml:space="preserve"> </w:t>
      </w:r>
      <w:r>
        <w:rPr>
          <w:rFonts w:hint="eastAsia"/>
        </w:rPr>
        <w:t>рождении</w:t>
      </w:r>
      <w:r>
        <w:t xml:space="preserve">, </w:t>
      </w:r>
      <w:r>
        <w:rPr>
          <w:rFonts w:hint="eastAsia"/>
        </w:rPr>
        <w:t>патология</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к</w:t>
      </w:r>
      <w:r>
        <w:t xml:space="preserve"> </w:t>
      </w:r>
      <w:r>
        <w:rPr>
          <w:rFonts w:hint="eastAsia"/>
        </w:rPr>
        <w:t>«</w:t>
      </w:r>
      <w:r>
        <w:rPr>
          <w:rFonts w:hint="eastAsia"/>
        </w:rPr>
        <w:t>индивидуальным</w:t>
      </w:r>
      <w:r>
        <w:rPr>
          <w:rFonts w:hint="eastAsia"/>
        </w:rPr>
        <w:t>»</w:t>
      </w:r>
      <w:r>
        <w:t xml:space="preserve"> </w:t>
      </w:r>
      <w:r>
        <w:rPr>
          <w:rFonts w:hint="eastAsia"/>
        </w:rPr>
        <w:t>—</w:t>
      </w:r>
      <w:r>
        <w:t xml:space="preserve"> </w:t>
      </w:r>
      <w:r>
        <w:rPr>
          <w:rFonts w:hint="eastAsia"/>
        </w:rPr>
        <w:t>трофо</w:t>
      </w:r>
      <w:r>
        <w:t>-</w:t>
      </w:r>
      <w:r>
        <w:rPr>
          <w:rFonts w:hint="eastAsia"/>
        </w:rPr>
        <w:t>эндокринные</w:t>
      </w:r>
      <w:r>
        <w:t xml:space="preserve"> </w:t>
      </w:r>
      <w:r>
        <w:rPr>
          <w:rFonts w:hint="eastAsia"/>
        </w:rPr>
        <w:t>заболевания</w:t>
      </w:r>
      <w:r>
        <w:t xml:space="preserve">, </w:t>
      </w:r>
      <w:r>
        <w:rPr>
          <w:rFonts w:hint="eastAsia"/>
        </w:rPr>
        <w:t>анемия</w:t>
      </w:r>
      <w:r>
        <w:t xml:space="preserve">, </w:t>
      </w:r>
      <w:r>
        <w:rPr>
          <w:rFonts w:hint="eastAsia"/>
        </w:rPr>
        <w:t>рахит</w:t>
      </w:r>
      <w:r>
        <w:t xml:space="preserve">, </w:t>
      </w:r>
      <w:r>
        <w:rPr>
          <w:rFonts w:hint="eastAsia"/>
        </w:rPr>
        <w:t>хроническая</w:t>
      </w:r>
      <w:r>
        <w:t xml:space="preserve"> </w:t>
      </w:r>
      <w:r>
        <w:rPr>
          <w:rFonts w:hint="eastAsia"/>
        </w:rPr>
        <w:t>гипоксия</w:t>
      </w:r>
      <w:r>
        <w:t xml:space="preserve"> </w:t>
      </w:r>
      <w:r>
        <w:rPr>
          <w:rFonts w:hint="eastAsia"/>
        </w:rPr>
        <w:t>плода</w:t>
      </w:r>
      <w:r>
        <w:t xml:space="preserve">, </w:t>
      </w:r>
      <w:r>
        <w:rPr>
          <w:rFonts w:hint="eastAsia"/>
        </w:rPr>
        <w:t>морфо</w:t>
      </w:r>
      <w:r>
        <w:t>-</w:t>
      </w:r>
      <w:r>
        <w:rPr>
          <w:rFonts w:hint="eastAsia"/>
        </w:rPr>
        <w:t>функциональная</w:t>
      </w:r>
      <w:r>
        <w:t xml:space="preserve"> </w:t>
      </w:r>
      <w:r>
        <w:rPr>
          <w:rFonts w:hint="eastAsia"/>
        </w:rPr>
        <w:t>незрелость</w:t>
      </w:r>
      <w:r>
        <w:t xml:space="preserve">, </w:t>
      </w:r>
      <w:r>
        <w:rPr>
          <w:rFonts w:hint="eastAsia"/>
        </w:rPr>
        <w:t>гидроцефальный</w:t>
      </w:r>
      <w:r>
        <w:t xml:space="preserve"> </w:t>
      </w:r>
      <w:r>
        <w:rPr>
          <w:rFonts w:hint="eastAsia"/>
        </w:rPr>
        <w:t>синдром</w:t>
      </w:r>
      <w:r>
        <w:t xml:space="preserve"> </w:t>
      </w:r>
      <w:r>
        <w:rPr>
          <w:rFonts w:hint="eastAsia"/>
        </w:rPr>
        <w:t>в</w:t>
      </w:r>
      <w:r>
        <w:t xml:space="preserve"> </w:t>
      </w:r>
      <w:r>
        <w:rPr>
          <w:rFonts w:hint="eastAsia"/>
        </w:rPr>
        <w:t>анамнезе</w:t>
      </w:r>
      <w:r>
        <w:t xml:space="preserve">, </w:t>
      </w:r>
      <w:r>
        <w:rPr>
          <w:rFonts w:hint="eastAsia"/>
        </w:rPr>
        <w:t>дисгармоничность</w:t>
      </w:r>
      <w:r>
        <w:t xml:space="preserve"> </w:t>
      </w:r>
      <w:r>
        <w:rPr>
          <w:rFonts w:hint="eastAsia"/>
        </w:rPr>
        <w:t>физического</w:t>
      </w:r>
      <w:r>
        <w:t xml:space="preserve"> </w:t>
      </w:r>
      <w:r>
        <w:rPr>
          <w:rFonts w:hint="eastAsia"/>
        </w:rPr>
        <w:t>развития</w:t>
      </w:r>
      <w:r>
        <w:t>.</w:t>
      </w:r>
    </w:p>
    <w:p w14:paraId="134B5EE2" w14:textId="77777777" w:rsidR="001D334D" w:rsidRDefault="001D334D" w:rsidP="001D334D">
      <w:r>
        <w:t>7.</w:t>
      </w:r>
      <w:r>
        <w:tab/>
      </w:r>
      <w:r>
        <w:rPr>
          <w:rFonts w:hint="eastAsia"/>
        </w:rPr>
        <w:t>Факторы</w:t>
      </w:r>
      <w:r>
        <w:t xml:space="preserve"> </w:t>
      </w:r>
      <w:r>
        <w:rPr>
          <w:rFonts w:hint="eastAsia"/>
        </w:rPr>
        <w:t>риска</w:t>
      </w:r>
      <w:r>
        <w:t xml:space="preserve"> </w:t>
      </w:r>
      <w:r>
        <w:rPr>
          <w:rFonts w:hint="eastAsia"/>
        </w:rPr>
        <w:t>вегетативной</w:t>
      </w:r>
      <w:r>
        <w:t xml:space="preserve"> </w:t>
      </w:r>
      <w:r>
        <w:rPr>
          <w:rFonts w:hint="eastAsia"/>
        </w:rPr>
        <w:t>дисфункции</w:t>
      </w:r>
      <w:r>
        <w:t xml:space="preserve"> </w:t>
      </w:r>
      <w:r>
        <w:rPr>
          <w:rFonts w:hint="eastAsia"/>
        </w:rPr>
        <w:t>обладают</w:t>
      </w:r>
      <w:r>
        <w:t xml:space="preserve"> </w:t>
      </w:r>
      <w:r>
        <w:rPr>
          <w:rFonts w:hint="eastAsia"/>
        </w:rPr>
        <w:t>свойством</w:t>
      </w:r>
      <w:r>
        <w:t xml:space="preserve"> </w:t>
      </w:r>
      <w:r>
        <w:rPr>
          <w:rFonts w:hint="eastAsia"/>
        </w:rPr>
        <w:t>возрастного</w:t>
      </w:r>
      <w:r>
        <w:t xml:space="preserve"> </w:t>
      </w:r>
      <w:r>
        <w:rPr>
          <w:rFonts w:hint="eastAsia"/>
        </w:rPr>
        <w:t>динамического</w:t>
      </w:r>
      <w:r>
        <w:t xml:space="preserve"> </w:t>
      </w:r>
      <w:r>
        <w:rPr>
          <w:rFonts w:hint="eastAsia"/>
        </w:rPr>
        <w:t>накопления</w:t>
      </w:r>
      <w:r>
        <w:t xml:space="preserve">, </w:t>
      </w:r>
      <w:r>
        <w:rPr>
          <w:rFonts w:hint="eastAsia"/>
        </w:rPr>
        <w:t>с</w:t>
      </w:r>
      <w:r>
        <w:t xml:space="preserve"> </w:t>
      </w:r>
      <w:r>
        <w:rPr>
          <w:rFonts w:hint="eastAsia"/>
        </w:rPr>
        <w:t>формированием</w:t>
      </w:r>
      <w:r>
        <w:t xml:space="preserve"> </w:t>
      </w:r>
      <w:r>
        <w:rPr>
          <w:rFonts w:hint="eastAsia"/>
        </w:rPr>
        <w:t>в</w:t>
      </w:r>
      <w:r>
        <w:t xml:space="preserve"> </w:t>
      </w:r>
      <w:r>
        <w:rPr>
          <w:rFonts w:hint="eastAsia"/>
        </w:rPr>
        <w:t>подростковом</w:t>
      </w:r>
      <w:r>
        <w:t xml:space="preserve"> </w:t>
      </w:r>
      <w:r>
        <w:rPr>
          <w:rFonts w:hint="eastAsia"/>
        </w:rPr>
        <w:t>возрасте</w:t>
      </w:r>
      <w:r>
        <w:t xml:space="preserve"> </w:t>
      </w:r>
      <w:r>
        <w:rPr>
          <w:rFonts w:hint="eastAsia"/>
        </w:rPr>
        <w:t>многофакторного</w:t>
      </w:r>
      <w:r>
        <w:t xml:space="preserve"> </w:t>
      </w:r>
      <w:r>
        <w:rPr>
          <w:rFonts w:hint="eastAsia"/>
        </w:rPr>
        <w:t>этиологического</w:t>
      </w:r>
      <w:r>
        <w:t xml:space="preserve"> </w:t>
      </w:r>
      <w:r>
        <w:rPr>
          <w:rFonts w:hint="eastAsia"/>
        </w:rPr>
        <w:t>комплекса</w:t>
      </w:r>
      <w:r>
        <w:t xml:space="preserve">, </w:t>
      </w:r>
      <w:r>
        <w:rPr>
          <w:rFonts w:hint="eastAsia"/>
        </w:rPr>
        <w:t>интенсивность</w:t>
      </w:r>
      <w:r>
        <w:t xml:space="preserve"> </w:t>
      </w:r>
      <w:r>
        <w:rPr>
          <w:rFonts w:hint="eastAsia"/>
        </w:rPr>
        <w:t>воздействия</w:t>
      </w:r>
      <w:r>
        <w:t xml:space="preserve"> </w:t>
      </w:r>
      <w:r>
        <w:rPr>
          <w:rFonts w:hint="eastAsia"/>
        </w:rPr>
        <w:t>которого</w:t>
      </w:r>
      <w:r>
        <w:t xml:space="preserve"> </w:t>
      </w:r>
      <w:r>
        <w:rPr>
          <w:rFonts w:hint="eastAsia"/>
        </w:rPr>
        <w:t>определяет</w:t>
      </w:r>
      <w:r>
        <w:t xml:space="preserve"> </w:t>
      </w:r>
      <w:r>
        <w:rPr>
          <w:rFonts w:hint="eastAsia"/>
        </w:rPr>
        <w:t>степень</w:t>
      </w:r>
      <w:r>
        <w:t xml:space="preserve"> </w:t>
      </w:r>
      <w:r>
        <w:rPr>
          <w:rFonts w:hint="eastAsia"/>
        </w:rPr>
        <w:t>клинической</w:t>
      </w:r>
      <w:r>
        <w:t xml:space="preserve"> </w:t>
      </w:r>
      <w:r>
        <w:rPr>
          <w:rFonts w:hint="eastAsia"/>
        </w:rPr>
        <w:t>выраженности</w:t>
      </w:r>
      <w:r>
        <w:t xml:space="preserve"> </w:t>
      </w:r>
      <w:r>
        <w:rPr>
          <w:rFonts w:hint="eastAsia"/>
        </w:rPr>
        <w:t>вегетативной</w:t>
      </w:r>
      <w:r>
        <w:t xml:space="preserve"> </w:t>
      </w:r>
      <w:r>
        <w:rPr>
          <w:rFonts w:hint="eastAsia"/>
        </w:rPr>
        <w:t>дисфункции</w:t>
      </w:r>
      <w:r>
        <w:t xml:space="preserve"> </w:t>
      </w:r>
      <w:r>
        <w:rPr>
          <w:rFonts w:hint="eastAsia"/>
        </w:rPr>
        <w:t>и</w:t>
      </w:r>
      <w:r>
        <w:t xml:space="preserve">, </w:t>
      </w:r>
      <w:r>
        <w:rPr>
          <w:rFonts w:hint="eastAsia"/>
        </w:rPr>
        <w:t>соответственно</w:t>
      </w:r>
      <w:r>
        <w:t xml:space="preserve">, </w:t>
      </w:r>
      <w:r>
        <w:rPr>
          <w:rFonts w:hint="eastAsia"/>
        </w:rPr>
        <w:t>состояние</w:t>
      </w:r>
      <w:r>
        <w:t xml:space="preserve"> </w:t>
      </w:r>
      <w:r>
        <w:rPr>
          <w:rFonts w:hint="eastAsia"/>
        </w:rPr>
        <w:t>здоровья</w:t>
      </w:r>
      <w:r>
        <w:t xml:space="preserve"> </w:t>
      </w:r>
      <w:r>
        <w:rPr>
          <w:rFonts w:hint="eastAsia"/>
        </w:rPr>
        <w:t>подростка</w:t>
      </w:r>
      <w:r>
        <w:t>.</w:t>
      </w:r>
    </w:p>
    <w:p w14:paraId="4D83B9AD" w14:textId="77777777" w:rsidR="001D334D" w:rsidRDefault="001D334D" w:rsidP="001D334D">
      <w:r>
        <w:t>8.</w:t>
      </w:r>
      <w:r>
        <w:tab/>
      </w:r>
      <w:r>
        <w:rPr>
          <w:rFonts w:hint="eastAsia"/>
        </w:rPr>
        <w:t>Уровень</w:t>
      </w:r>
      <w:r>
        <w:t xml:space="preserve"> </w:t>
      </w:r>
      <w:r>
        <w:rPr>
          <w:rFonts w:hint="eastAsia"/>
        </w:rPr>
        <w:t>нервно</w:t>
      </w:r>
      <w:r>
        <w:t>-</w:t>
      </w:r>
      <w:r>
        <w:rPr>
          <w:rFonts w:hint="eastAsia"/>
        </w:rPr>
        <w:t>психического</w:t>
      </w:r>
      <w:r>
        <w:t xml:space="preserve"> </w:t>
      </w:r>
      <w:r>
        <w:rPr>
          <w:rFonts w:hint="eastAsia"/>
        </w:rPr>
        <w:t>развития</w:t>
      </w:r>
      <w:r>
        <w:t xml:space="preserve"> </w:t>
      </w:r>
      <w:r>
        <w:rPr>
          <w:rFonts w:hint="eastAsia"/>
        </w:rPr>
        <w:t>и</w:t>
      </w:r>
      <w:r>
        <w:t xml:space="preserve"> </w:t>
      </w:r>
      <w:r>
        <w:rPr>
          <w:rFonts w:hint="eastAsia"/>
        </w:rPr>
        <w:t>психологический</w:t>
      </w:r>
      <w:r>
        <w:t xml:space="preserve"> </w:t>
      </w:r>
      <w:r>
        <w:rPr>
          <w:rFonts w:hint="eastAsia"/>
        </w:rPr>
        <w:t>статус</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вегетативной</w:t>
      </w:r>
      <w:r>
        <w:t xml:space="preserve"> </w:t>
      </w:r>
      <w:r>
        <w:rPr>
          <w:rFonts w:hint="eastAsia"/>
        </w:rPr>
        <w:t>дисфункцией</w:t>
      </w:r>
      <w:r>
        <w:t xml:space="preserve"> </w:t>
      </w:r>
      <w:r>
        <w:rPr>
          <w:rFonts w:hint="eastAsia"/>
        </w:rPr>
        <w:t>достоверно</w:t>
      </w:r>
      <w:r>
        <w:t xml:space="preserve"> </w:t>
      </w:r>
      <w:r>
        <w:rPr>
          <w:rFonts w:hint="eastAsia"/>
        </w:rPr>
        <w:t>не</w:t>
      </w:r>
      <w:r>
        <w:t xml:space="preserve"> </w:t>
      </w:r>
      <w:r>
        <w:rPr>
          <w:rFonts w:hint="eastAsia"/>
        </w:rPr>
        <w:t>отличался</w:t>
      </w:r>
      <w:r>
        <w:t xml:space="preserve"> </w:t>
      </w:r>
      <w:r>
        <w:rPr>
          <w:rFonts w:hint="eastAsia"/>
        </w:rPr>
        <w:t>от</w:t>
      </w:r>
      <w:r>
        <w:t xml:space="preserve"> </w:t>
      </w:r>
      <w:r>
        <w:rPr>
          <w:rFonts w:hint="eastAsia"/>
        </w:rPr>
        <w:t>здоровых</w:t>
      </w:r>
      <w:r>
        <w:t xml:space="preserve">: </w:t>
      </w:r>
      <w:r>
        <w:rPr>
          <w:rFonts w:hint="eastAsia"/>
        </w:rPr>
        <w:t>внимание</w:t>
      </w:r>
      <w:r>
        <w:t xml:space="preserve">, </w:t>
      </w:r>
      <w:r>
        <w:rPr>
          <w:rFonts w:hint="eastAsia"/>
        </w:rPr>
        <w:t>моторика</w:t>
      </w:r>
      <w:r>
        <w:t xml:space="preserve">, </w:t>
      </w:r>
      <w:r>
        <w:rPr>
          <w:rFonts w:hint="eastAsia"/>
        </w:rPr>
        <w:t>мышление</w:t>
      </w:r>
      <w:r>
        <w:t xml:space="preserve">, </w:t>
      </w:r>
      <w:r>
        <w:rPr>
          <w:rFonts w:hint="eastAsia"/>
        </w:rPr>
        <w:t>память</w:t>
      </w:r>
      <w:r>
        <w:t xml:space="preserve">, </w:t>
      </w:r>
      <w:r>
        <w:rPr>
          <w:rFonts w:hint="eastAsia"/>
        </w:rPr>
        <w:t>индекс</w:t>
      </w:r>
      <w:r>
        <w:t xml:space="preserve"> </w:t>
      </w:r>
      <w:r>
        <w:rPr>
          <w:rFonts w:hint="eastAsia"/>
        </w:rPr>
        <w:t>социального</w:t>
      </w:r>
      <w:r>
        <w:t xml:space="preserve"> </w:t>
      </w:r>
      <w:r>
        <w:rPr>
          <w:rFonts w:hint="eastAsia"/>
        </w:rPr>
        <w:t>принятия</w:t>
      </w:r>
      <w:r>
        <w:t xml:space="preserve"> </w:t>
      </w:r>
      <w:r>
        <w:rPr>
          <w:rFonts w:hint="eastAsia"/>
        </w:rPr>
        <w:t>у</w:t>
      </w:r>
      <w:r>
        <w:t xml:space="preserve"> </w:t>
      </w:r>
      <w:r>
        <w:rPr>
          <w:rFonts w:hint="eastAsia"/>
        </w:rPr>
        <w:t>большинства</w:t>
      </w:r>
      <w:r>
        <w:t xml:space="preserve"> </w:t>
      </w:r>
      <w:r>
        <w:rPr>
          <w:rFonts w:hint="eastAsia"/>
        </w:rPr>
        <w:t>подростков</w:t>
      </w:r>
      <w:r>
        <w:t xml:space="preserve"> </w:t>
      </w:r>
      <w:r>
        <w:rPr>
          <w:rFonts w:hint="eastAsia"/>
        </w:rPr>
        <w:t>соответствовали</w:t>
      </w:r>
      <w:r>
        <w:t xml:space="preserve"> </w:t>
      </w:r>
      <w:r>
        <w:rPr>
          <w:rFonts w:hint="eastAsia"/>
        </w:rPr>
        <w:t>возрасту</w:t>
      </w:r>
      <w:r>
        <w:t>.</w:t>
      </w:r>
    </w:p>
    <w:p w14:paraId="1426F596" w14:textId="5176F6D1" w:rsidR="001D334D" w:rsidRPr="001D334D" w:rsidRDefault="001D334D" w:rsidP="001D334D">
      <w:r>
        <w:rPr>
          <w:rFonts w:hint="eastAsia"/>
        </w:rPr>
        <w:t>Разработана</w:t>
      </w:r>
      <w:r>
        <w:t xml:space="preserve"> </w:t>
      </w:r>
      <w:r>
        <w:rPr>
          <w:rFonts w:hint="eastAsia"/>
        </w:rPr>
        <w:t>система</w:t>
      </w:r>
      <w:r>
        <w:t xml:space="preserve"> </w:t>
      </w:r>
      <w:r>
        <w:rPr>
          <w:rFonts w:hint="eastAsia"/>
        </w:rPr>
        <w:t>прогноза</w:t>
      </w:r>
      <w:r>
        <w:t xml:space="preserve"> </w:t>
      </w:r>
      <w:r>
        <w:rPr>
          <w:rFonts w:hint="eastAsia"/>
        </w:rPr>
        <w:t>для</w:t>
      </w:r>
      <w:r>
        <w:t xml:space="preserve"> </w:t>
      </w:r>
      <w:r>
        <w:rPr>
          <w:rFonts w:hint="eastAsia"/>
        </w:rPr>
        <w:t>детей</w:t>
      </w:r>
      <w:r>
        <w:t xml:space="preserve"> 10-17 </w:t>
      </w:r>
      <w:r>
        <w:rPr>
          <w:rFonts w:hint="eastAsia"/>
        </w:rPr>
        <w:t>лет</w:t>
      </w:r>
      <w:r>
        <w:t xml:space="preserve"> </w:t>
      </w:r>
      <w:r>
        <w:rPr>
          <w:rFonts w:hint="eastAsia"/>
        </w:rPr>
        <w:t>с</w:t>
      </w:r>
      <w:r>
        <w:t xml:space="preserve"> </w:t>
      </w:r>
      <w:r>
        <w:rPr>
          <w:rFonts w:hint="eastAsia"/>
        </w:rPr>
        <w:t>вегетативной</w:t>
      </w:r>
      <w:r>
        <w:t xml:space="preserve"> </w:t>
      </w:r>
      <w:r>
        <w:rPr>
          <w:rFonts w:hint="eastAsia"/>
        </w:rPr>
        <w:t>дисфункцией</w:t>
      </w:r>
      <w:r>
        <w:t xml:space="preserve"> </w:t>
      </w:r>
      <w:r>
        <w:rPr>
          <w:rFonts w:hint="eastAsia"/>
        </w:rPr>
        <w:t>и</w:t>
      </w:r>
      <w:r>
        <w:t xml:space="preserve"> </w:t>
      </w:r>
      <w:r>
        <w:rPr>
          <w:rFonts w:hint="eastAsia"/>
        </w:rPr>
        <w:t>имеющих</w:t>
      </w:r>
      <w:r>
        <w:t xml:space="preserve"> </w:t>
      </w:r>
      <w:r>
        <w:rPr>
          <w:rFonts w:hint="eastAsia"/>
        </w:rPr>
        <w:t>различную</w:t>
      </w:r>
      <w:r>
        <w:t xml:space="preserve"> </w:t>
      </w:r>
      <w:r>
        <w:rPr>
          <w:rFonts w:hint="eastAsia"/>
        </w:rPr>
        <w:t>степень</w:t>
      </w:r>
      <w:r>
        <w:t xml:space="preserve"> </w:t>
      </w:r>
      <w:r>
        <w:rPr>
          <w:rFonts w:hint="eastAsia"/>
        </w:rPr>
        <w:t>риска</w:t>
      </w:r>
      <w:r>
        <w:t xml:space="preserve"> </w:t>
      </w:r>
      <w:r>
        <w:rPr>
          <w:rFonts w:hint="eastAsia"/>
        </w:rPr>
        <w:t>формирования</w:t>
      </w:r>
      <w:r>
        <w:t xml:space="preserve"> </w:t>
      </w:r>
      <w:r>
        <w:rPr>
          <w:rFonts w:hint="eastAsia"/>
        </w:rPr>
        <w:t>вегетативной</w:t>
      </w:r>
      <w:r>
        <w:t xml:space="preserve"> </w:t>
      </w:r>
      <w:r>
        <w:rPr>
          <w:rFonts w:hint="eastAsia"/>
        </w:rPr>
        <w:t>дисфункции</w:t>
      </w:r>
      <w:r>
        <w:t xml:space="preserve"> (</w:t>
      </w:r>
      <w:r>
        <w:rPr>
          <w:rFonts w:hint="eastAsia"/>
        </w:rPr>
        <w:t>низкую</w:t>
      </w:r>
      <w:r>
        <w:t xml:space="preserve">, </w:t>
      </w:r>
      <w:r>
        <w:rPr>
          <w:rFonts w:hint="eastAsia"/>
        </w:rPr>
        <w:t>среднюю</w:t>
      </w:r>
      <w:r>
        <w:t xml:space="preserve">, </w:t>
      </w:r>
      <w:r>
        <w:rPr>
          <w:rFonts w:hint="eastAsia"/>
        </w:rPr>
        <w:t>высокую</w:t>
      </w:r>
      <w:r>
        <w:t xml:space="preserve">) </w:t>
      </w:r>
      <w:r>
        <w:rPr>
          <w:rFonts w:hint="eastAsia"/>
        </w:rPr>
        <w:t>для</w:t>
      </w:r>
      <w:r>
        <w:t xml:space="preserve"> </w:t>
      </w:r>
      <w:r>
        <w:rPr>
          <w:rFonts w:hint="eastAsia"/>
        </w:rPr>
        <w:t>обеспечения</w:t>
      </w:r>
      <w:r>
        <w:t xml:space="preserve"> </w:t>
      </w:r>
      <w:r>
        <w:rPr>
          <w:rFonts w:hint="eastAsia"/>
        </w:rPr>
        <w:t>непрерывности</w:t>
      </w:r>
      <w:r>
        <w:t xml:space="preserve"> </w:t>
      </w:r>
      <w:r>
        <w:rPr>
          <w:rFonts w:hint="eastAsia"/>
        </w:rPr>
        <w:t>и</w:t>
      </w:r>
      <w:r>
        <w:t xml:space="preserve"> </w:t>
      </w:r>
      <w:r>
        <w:rPr>
          <w:rFonts w:hint="eastAsia"/>
        </w:rPr>
        <w:t>преемственности</w:t>
      </w:r>
      <w:r>
        <w:t xml:space="preserve"> </w:t>
      </w:r>
      <w:r>
        <w:rPr>
          <w:rFonts w:hint="eastAsia"/>
        </w:rPr>
        <w:t>медицинского</w:t>
      </w:r>
      <w:r>
        <w:t xml:space="preserve"> </w:t>
      </w:r>
      <w:r>
        <w:rPr>
          <w:rFonts w:hint="eastAsia"/>
        </w:rPr>
        <w:t>наблюдения</w:t>
      </w:r>
      <w:r>
        <w:t xml:space="preserve"> </w:t>
      </w:r>
      <w:r>
        <w:rPr>
          <w:rFonts w:hint="eastAsia"/>
        </w:rPr>
        <w:t>на</w:t>
      </w:r>
      <w:r>
        <w:t xml:space="preserve"> </w:t>
      </w:r>
      <w:r>
        <w:rPr>
          <w:rFonts w:hint="eastAsia"/>
        </w:rPr>
        <w:t>подростковом</w:t>
      </w:r>
      <w:r>
        <w:t xml:space="preserve"> </w:t>
      </w:r>
      <w:r>
        <w:rPr>
          <w:rFonts w:hint="eastAsia"/>
        </w:rPr>
        <w:t>этапе</w:t>
      </w:r>
      <w:r>
        <w:t xml:space="preserve"> </w:t>
      </w:r>
      <w:r>
        <w:rPr>
          <w:rFonts w:hint="eastAsia"/>
        </w:rPr>
        <w:t>развития</w:t>
      </w:r>
      <w:r>
        <w:t xml:space="preserve">. </w:t>
      </w:r>
      <w:r>
        <w:rPr>
          <w:rFonts w:hint="eastAsia"/>
        </w:rPr>
        <w:t>Алгоритм</w:t>
      </w:r>
      <w:r>
        <w:t xml:space="preserve"> </w:t>
      </w:r>
      <w:r>
        <w:rPr>
          <w:rFonts w:hint="eastAsia"/>
        </w:rPr>
        <w:t>наблюдения</w:t>
      </w:r>
      <w:r>
        <w:t xml:space="preserve"> </w:t>
      </w:r>
      <w:r>
        <w:rPr>
          <w:rFonts w:hint="eastAsia"/>
        </w:rPr>
        <w:t>детей</w:t>
      </w:r>
      <w:r>
        <w:t xml:space="preserve"> </w:t>
      </w:r>
      <w:r>
        <w:rPr>
          <w:rFonts w:hint="eastAsia"/>
        </w:rPr>
        <w:t>из</w:t>
      </w:r>
      <w:r>
        <w:t xml:space="preserve"> </w:t>
      </w:r>
      <w:r>
        <w:rPr>
          <w:rFonts w:hint="eastAsia"/>
        </w:rPr>
        <w:t>групп</w:t>
      </w:r>
      <w:r>
        <w:t xml:space="preserve"> </w:t>
      </w:r>
      <w:r>
        <w:rPr>
          <w:rFonts w:hint="eastAsia"/>
        </w:rPr>
        <w:t>различного</w:t>
      </w:r>
      <w:r>
        <w:t xml:space="preserve"> </w:t>
      </w:r>
      <w:r>
        <w:rPr>
          <w:rFonts w:hint="eastAsia"/>
        </w:rPr>
        <w:t>риска</w:t>
      </w:r>
      <w:r>
        <w:t xml:space="preserve"> </w:t>
      </w:r>
      <w:r>
        <w:rPr>
          <w:rFonts w:hint="eastAsia"/>
        </w:rPr>
        <w:t>по</w:t>
      </w:r>
      <w:r>
        <w:t xml:space="preserve"> </w:t>
      </w:r>
      <w:r>
        <w:rPr>
          <w:rFonts w:hint="eastAsia"/>
        </w:rPr>
        <w:t>вегетативной</w:t>
      </w:r>
      <w:r>
        <w:t xml:space="preserve"> </w:t>
      </w:r>
      <w:r>
        <w:rPr>
          <w:rFonts w:hint="eastAsia"/>
        </w:rPr>
        <w:t>дисфункции</w:t>
      </w:r>
      <w:r>
        <w:t xml:space="preserve"> </w:t>
      </w:r>
      <w:r>
        <w:rPr>
          <w:rFonts w:hint="eastAsia"/>
        </w:rPr>
        <w:t>подразумевает</w:t>
      </w:r>
      <w:r>
        <w:t xml:space="preserve"> </w:t>
      </w:r>
      <w:r>
        <w:rPr>
          <w:rFonts w:hint="eastAsia"/>
        </w:rPr>
        <w:t>этапность</w:t>
      </w:r>
      <w:r>
        <w:t xml:space="preserve"> </w:t>
      </w:r>
      <w:r>
        <w:rPr>
          <w:rFonts w:hint="eastAsia"/>
        </w:rPr>
        <w:t>и</w:t>
      </w:r>
      <w:r>
        <w:t xml:space="preserve"> </w:t>
      </w:r>
      <w:r>
        <w:rPr>
          <w:rFonts w:hint="eastAsia"/>
        </w:rPr>
        <w:t>дифференцированный</w:t>
      </w:r>
      <w:r>
        <w:t xml:space="preserve"> </w:t>
      </w:r>
      <w:r>
        <w:rPr>
          <w:rFonts w:hint="eastAsia"/>
        </w:rPr>
        <w:t>подход</w:t>
      </w:r>
      <w:r>
        <w:t xml:space="preserve"> </w:t>
      </w:r>
      <w:r>
        <w:rPr>
          <w:rFonts w:hint="eastAsia"/>
        </w:rPr>
        <w:t>к</w:t>
      </w:r>
      <w:r>
        <w:t xml:space="preserve"> </w:t>
      </w:r>
      <w:r>
        <w:rPr>
          <w:rFonts w:hint="eastAsia"/>
        </w:rPr>
        <w:t>организации</w:t>
      </w:r>
      <w:r>
        <w:t xml:space="preserve"> </w:t>
      </w:r>
      <w:r>
        <w:rPr>
          <w:rFonts w:hint="eastAsia"/>
        </w:rPr>
        <w:t>и</w:t>
      </w:r>
      <w:r>
        <w:t xml:space="preserve"> </w:t>
      </w:r>
      <w:r>
        <w:rPr>
          <w:rFonts w:hint="eastAsia"/>
        </w:rPr>
        <w:t>проведению</w:t>
      </w:r>
      <w:r>
        <w:t xml:space="preserve"> </w:t>
      </w:r>
      <w:r>
        <w:rPr>
          <w:rFonts w:hint="eastAsia"/>
        </w:rPr>
        <w:t>профилактичес</w:t>
      </w:r>
      <w:r>
        <w:rPr>
          <w:rFonts w:hint="eastAsia"/>
        </w:rPr>
        <w:lastRenderedPageBreak/>
        <w:t>ких</w:t>
      </w:r>
      <w:r>
        <w:t xml:space="preserve">, </w:t>
      </w:r>
      <w:r>
        <w:rPr>
          <w:rFonts w:hint="eastAsia"/>
        </w:rPr>
        <w:t>оздоровительных</w:t>
      </w:r>
      <w:r>
        <w:t xml:space="preserve"> </w:t>
      </w:r>
      <w:r>
        <w:rPr>
          <w:rFonts w:hint="eastAsia"/>
        </w:rPr>
        <w:t>и</w:t>
      </w:r>
      <w:r>
        <w:t xml:space="preserve"> </w:t>
      </w:r>
      <w:r>
        <w:rPr>
          <w:rFonts w:hint="eastAsia"/>
        </w:rPr>
        <w:t>лечебных</w:t>
      </w:r>
      <w:r>
        <w:t xml:space="preserve"> </w:t>
      </w:r>
      <w:r>
        <w:rPr>
          <w:rFonts w:hint="eastAsia"/>
        </w:rPr>
        <w:t>мероприятий</w:t>
      </w:r>
    </w:p>
    <w:sectPr w:rsidR="001D334D" w:rsidRPr="001D334D" w:rsidSect="00587E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E104" w14:textId="77777777" w:rsidR="00587E89" w:rsidRDefault="00587E89">
      <w:pPr>
        <w:spacing w:after="0" w:line="240" w:lineRule="auto"/>
      </w:pPr>
      <w:r>
        <w:separator/>
      </w:r>
    </w:p>
  </w:endnote>
  <w:endnote w:type="continuationSeparator" w:id="0">
    <w:p w14:paraId="07DB173C" w14:textId="77777777" w:rsidR="00587E89" w:rsidRDefault="0058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5383" w14:textId="77777777" w:rsidR="00587E89" w:rsidRDefault="00587E89"/>
    <w:p w14:paraId="467A8CA0" w14:textId="77777777" w:rsidR="00587E89" w:rsidRDefault="00587E89"/>
    <w:p w14:paraId="6671AD44" w14:textId="77777777" w:rsidR="00587E89" w:rsidRDefault="00587E89"/>
    <w:p w14:paraId="3210ED0F" w14:textId="77777777" w:rsidR="00587E89" w:rsidRDefault="00587E89"/>
    <w:p w14:paraId="4E632CBE" w14:textId="77777777" w:rsidR="00587E89" w:rsidRDefault="00587E89"/>
    <w:p w14:paraId="4DB85C20" w14:textId="77777777" w:rsidR="00587E89" w:rsidRDefault="00587E89"/>
    <w:p w14:paraId="34B30F11" w14:textId="77777777" w:rsidR="00587E89" w:rsidRDefault="00587E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B44283" wp14:editId="1F6894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3FC93" w14:textId="77777777" w:rsidR="00587E89" w:rsidRDefault="00587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442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73FC93" w14:textId="77777777" w:rsidR="00587E89" w:rsidRDefault="00587E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55D80A" w14:textId="77777777" w:rsidR="00587E89" w:rsidRDefault="00587E89"/>
    <w:p w14:paraId="7C4DE1CE" w14:textId="77777777" w:rsidR="00587E89" w:rsidRDefault="00587E89"/>
    <w:p w14:paraId="52DC846F" w14:textId="77777777" w:rsidR="00587E89" w:rsidRDefault="00587E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27F831" wp14:editId="3A691A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D018" w14:textId="77777777" w:rsidR="00587E89" w:rsidRDefault="00587E89"/>
                          <w:p w14:paraId="7CB20F4B" w14:textId="77777777" w:rsidR="00587E89" w:rsidRDefault="00587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7F8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EED018" w14:textId="77777777" w:rsidR="00587E89" w:rsidRDefault="00587E89"/>
                    <w:p w14:paraId="7CB20F4B" w14:textId="77777777" w:rsidR="00587E89" w:rsidRDefault="00587E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D1860A" w14:textId="77777777" w:rsidR="00587E89" w:rsidRDefault="00587E89"/>
    <w:p w14:paraId="3110272B" w14:textId="77777777" w:rsidR="00587E89" w:rsidRDefault="00587E89">
      <w:pPr>
        <w:rPr>
          <w:sz w:val="2"/>
          <w:szCs w:val="2"/>
        </w:rPr>
      </w:pPr>
    </w:p>
    <w:p w14:paraId="53BB6813" w14:textId="77777777" w:rsidR="00587E89" w:rsidRDefault="00587E89"/>
    <w:p w14:paraId="5794775E" w14:textId="77777777" w:rsidR="00587E89" w:rsidRDefault="00587E89">
      <w:pPr>
        <w:spacing w:after="0" w:line="240" w:lineRule="auto"/>
      </w:pPr>
    </w:p>
  </w:footnote>
  <w:footnote w:type="continuationSeparator" w:id="0">
    <w:p w14:paraId="671D9DD9" w14:textId="77777777" w:rsidR="00587E89" w:rsidRDefault="0058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9"/>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49050</TotalTime>
  <Pages>4</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357</cp:revision>
  <cp:lastPrinted>2009-02-06T05:36:00Z</cp:lastPrinted>
  <dcterms:created xsi:type="dcterms:W3CDTF">2024-01-07T13:43:00Z</dcterms:created>
  <dcterms:modified xsi:type="dcterms:W3CDTF">2024-03-24T20:28:00Z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