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FDB" w:rsidRPr="00DB2FDB" w:rsidRDefault="00DB2FDB" w:rsidP="00DB2FDB">
      <w:pPr>
        <w:rPr>
          <w:rFonts w:ascii="Times New Roman" w:eastAsia="Times New Roman" w:hAnsi="Times New Roman" w:cs="Times New Roman"/>
          <w:kern w:val="0"/>
          <w:sz w:val="28"/>
          <w:szCs w:val="28"/>
          <w:lang w:eastAsia="ru-RU"/>
        </w:rPr>
      </w:pPr>
      <w:r w:rsidRPr="00DB2FDB">
        <w:rPr>
          <w:rFonts w:ascii="Times New Roman" w:eastAsia="Times New Roman" w:hAnsi="Times New Roman" w:cs="Times New Roman" w:hint="eastAsia"/>
          <w:kern w:val="0"/>
          <w:sz w:val="28"/>
          <w:szCs w:val="28"/>
          <w:lang w:eastAsia="ru-RU"/>
        </w:rPr>
        <w:t>Адаменко</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Дмитро</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Ігорович</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старший</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науковий</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співробітник</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відділу</w:t>
      </w:r>
    </w:p>
    <w:p w:rsidR="00DB2FDB" w:rsidRPr="00DB2FDB" w:rsidRDefault="00DB2FDB" w:rsidP="00DB2FDB">
      <w:pPr>
        <w:rPr>
          <w:rFonts w:ascii="Times New Roman" w:eastAsia="Times New Roman" w:hAnsi="Times New Roman" w:cs="Times New Roman"/>
          <w:kern w:val="0"/>
          <w:sz w:val="28"/>
          <w:szCs w:val="28"/>
          <w:lang w:eastAsia="ru-RU"/>
        </w:rPr>
      </w:pPr>
      <w:r w:rsidRPr="00DB2FDB">
        <w:rPr>
          <w:rFonts w:ascii="Times New Roman" w:eastAsia="Times New Roman" w:hAnsi="Times New Roman" w:cs="Times New Roman" w:hint="eastAsia"/>
          <w:kern w:val="0"/>
          <w:sz w:val="28"/>
          <w:szCs w:val="28"/>
          <w:lang w:eastAsia="ru-RU"/>
        </w:rPr>
        <w:t>параметричної</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оптики</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Інституту</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фізичної</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оптики</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імені</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О</w:t>
      </w:r>
      <w:r w:rsidRPr="00DB2FDB">
        <w:rPr>
          <w:rFonts w:ascii="Times New Roman" w:eastAsia="Times New Roman" w:hAnsi="Times New Roman" w:cs="Times New Roman"/>
          <w:kern w:val="0"/>
          <w:sz w:val="28"/>
          <w:szCs w:val="28"/>
          <w:lang w:eastAsia="ru-RU"/>
        </w:rPr>
        <w:t>.</w:t>
      </w:r>
      <w:r w:rsidRPr="00DB2FDB">
        <w:rPr>
          <w:rFonts w:ascii="Times New Roman" w:eastAsia="Times New Roman" w:hAnsi="Times New Roman" w:cs="Times New Roman" w:hint="eastAsia"/>
          <w:kern w:val="0"/>
          <w:sz w:val="28"/>
          <w:szCs w:val="28"/>
          <w:lang w:eastAsia="ru-RU"/>
        </w:rPr>
        <w:t>Г</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Влоха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Назва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дисертації</w:t>
      </w:r>
      <w:r w:rsidRPr="00DB2FDB">
        <w:rPr>
          <w:rFonts w:ascii="Times New Roman" w:eastAsia="Times New Roman" w:hAnsi="Times New Roman" w:cs="Times New Roman"/>
          <w:kern w:val="0"/>
          <w:sz w:val="28"/>
          <w:szCs w:val="28"/>
          <w:lang w:eastAsia="ru-RU"/>
        </w:rPr>
        <w:t>:</w:t>
      </w:r>
    </w:p>
    <w:p w:rsidR="00DB2FDB" w:rsidRPr="00DB2FDB" w:rsidRDefault="00DB2FDB" w:rsidP="00DB2FDB">
      <w:pPr>
        <w:rPr>
          <w:rFonts w:ascii="Times New Roman" w:eastAsia="Times New Roman" w:hAnsi="Times New Roman" w:cs="Times New Roman"/>
          <w:kern w:val="0"/>
          <w:sz w:val="28"/>
          <w:szCs w:val="28"/>
          <w:lang w:eastAsia="ru-RU"/>
        </w:rPr>
      </w:pPr>
      <w:r w:rsidRPr="00DB2FDB">
        <w:rPr>
          <w:rFonts w:ascii="Times New Roman" w:eastAsia="Times New Roman" w:hAnsi="Times New Roman" w:cs="Times New Roman" w:hint="eastAsia"/>
          <w:kern w:val="0"/>
          <w:sz w:val="28"/>
          <w:szCs w:val="28"/>
          <w:lang w:eastAsia="ru-RU"/>
        </w:rPr>
        <w:t>«Оптична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активність</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та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її</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вплив</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на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акустооптичну</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взаємодію</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фероїчних</w:t>
      </w:r>
    </w:p>
    <w:p w:rsidR="00DB2FDB" w:rsidRPr="00DB2FDB" w:rsidRDefault="00DB2FDB" w:rsidP="00DB2FDB">
      <w:pPr>
        <w:rPr>
          <w:rFonts w:ascii="Times New Roman" w:eastAsia="Times New Roman" w:hAnsi="Times New Roman" w:cs="Times New Roman"/>
          <w:kern w:val="0"/>
          <w:sz w:val="28"/>
          <w:szCs w:val="28"/>
          <w:lang w:eastAsia="ru-RU"/>
        </w:rPr>
      </w:pPr>
      <w:r w:rsidRPr="00DB2FDB">
        <w:rPr>
          <w:rFonts w:ascii="Times New Roman" w:eastAsia="Times New Roman" w:hAnsi="Times New Roman" w:cs="Times New Roman" w:hint="eastAsia"/>
          <w:kern w:val="0"/>
          <w:sz w:val="28"/>
          <w:szCs w:val="28"/>
          <w:lang w:eastAsia="ru-RU"/>
        </w:rPr>
        <w:t>кристалах»</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Шифр</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та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назва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спеціальності</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w:t>
      </w:r>
      <w:r w:rsidRPr="00DB2FDB">
        <w:rPr>
          <w:rFonts w:ascii="Times New Roman" w:eastAsia="Times New Roman" w:hAnsi="Times New Roman" w:cs="Times New Roman"/>
          <w:kern w:val="0"/>
          <w:sz w:val="28"/>
          <w:szCs w:val="28"/>
          <w:lang w:eastAsia="ru-RU"/>
        </w:rPr>
        <w:t xml:space="preserve"> 01.04.05 </w:t>
      </w:r>
      <w:r w:rsidRPr="00DB2FDB">
        <w:rPr>
          <w:rFonts w:ascii="Times New Roman" w:eastAsia="Times New Roman" w:hAnsi="Times New Roman" w:cs="Times New Roman" w:hint="eastAsia"/>
          <w:kern w:val="0"/>
          <w:sz w:val="28"/>
          <w:szCs w:val="28"/>
          <w:lang w:eastAsia="ru-RU"/>
        </w:rPr>
        <w:t>«Оптика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лазерна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фізика»</w:t>
      </w:r>
      <w:r w:rsidRPr="00DB2FDB">
        <w:rPr>
          <w:rFonts w:ascii="Times New Roman" w:eastAsia="Times New Roman" w:hAnsi="Times New Roman" w:cs="Times New Roman"/>
          <w:kern w:val="0"/>
          <w:sz w:val="28"/>
          <w:szCs w:val="28"/>
          <w:lang w:eastAsia="ru-RU"/>
        </w:rPr>
        <w:t>.</w:t>
      </w:r>
    </w:p>
    <w:p w:rsidR="00687E76" w:rsidRPr="00DB2FDB" w:rsidRDefault="00DB2FDB" w:rsidP="00DB2FDB">
      <w:r w:rsidRPr="00DB2FDB">
        <w:rPr>
          <w:rFonts w:ascii="Times New Roman" w:eastAsia="Times New Roman" w:hAnsi="Times New Roman" w:cs="Times New Roman" w:hint="eastAsia"/>
          <w:kern w:val="0"/>
          <w:sz w:val="28"/>
          <w:szCs w:val="28"/>
          <w:lang w:eastAsia="ru-RU"/>
        </w:rPr>
        <w:t>Докторська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рада</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Д</w:t>
      </w:r>
      <w:r w:rsidRPr="00DB2FDB">
        <w:rPr>
          <w:rFonts w:ascii="Times New Roman" w:eastAsia="Times New Roman" w:hAnsi="Times New Roman" w:cs="Times New Roman"/>
          <w:kern w:val="0"/>
          <w:sz w:val="28"/>
          <w:szCs w:val="28"/>
          <w:lang w:eastAsia="ru-RU"/>
        </w:rPr>
        <w:t xml:space="preserve"> 35.071.01 </w:t>
      </w:r>
      <w:r w:rsidRPr="00DB2FDB">
        <w:rPr>
          <w:rFonts w:ascii="Times New Roman" w:eastAsia="Times New Roman" w:hAnsi="Times New Roman" w:cs="Times New Roman" w:hint="eastAsia"/>
          <w:kern w:val="0"/>
          <w:sz w:val="28"/>
          <w:szCs w:val="28"/>
          <w:lang w:eastAsia="ru-RU"/>
        </w:rPr>
        <w:t>Інституту</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фізичної</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оптики</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імені</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О</w:t>
      </w:r>
      <w:r w:rsidRPr="00DB2FDB">
        <w:rPr>
          <w:rFonts w:ascii="Times New Roman" w:eastAsia="Times New Roman" w:hAnsi="Times New Roman" w:cs="Times New Roman"/>
          <w:kern w:val="0"/>
          <w:sz w:val="28"/>
          <w:szCs w:val="28"/>
          <w:lang w:eastAsia="ru-RU"/>
        </w:rPr>
        <w:t>.</w:t>
      </w:r>
      <w:r w:rsidRPr="00DB2FDB">
        <w:rPr>
          <w:rFonts w:ascii="Times New Roman" w:eastAsia="Times New Roman" w:hAnsi="Times New Roman" w:cs="Times New Roman" w:hint="eastAsia"/>
          <w:kern w:val="0"/>
          <w:sz w:val="28"/>
          <w:szCs w:val="28"/>
          <w:lang w:eastAsia="ru-RU"/>
        </w:rPr>
        <w:t>Г</w:t>
      </w:r>
      <w:r w:rsidRPr="00DB2FDB">
        <w:rPr>
          <w:rFonts w:ascii="Times New Roman" w:eastAsia="Times New Roman" w:hAnsi="Times New Roman" w:cs="Times New Roman"/>
          <w:kern w:val="0"/>
          <w:sz w:val="28"/>
          <w:szCs w:val="28"/>
          <w:lang w:eastAsia="ru-RU"/>
        </w:rPr>
        <w:t xml:space="preserve">. </w:t>
      </w:r>
      <w:r w:rsidRPr="00DB2FDB">
        <w:rPr>
          <w:rFonts w:ascii="Times New Roman" w:eastAsia="Times New Roman" w:hAnsi="Times New Roman" w:cs="Times New Roman" w:hint="eastAsia"/>
          <w:kern w:val="0"/>
          <w:sz w:val="28"/>
          <w:szCs w:val="28"/>
          <w:lang w:eastAsia="ru-RU"/>
        </w:rPr>
        <w:t>Влоха</w:t>
      </w:r>
      <w:bookmarkStart w:id="0" w:name="_GoBack"/>
      <w:bookmarkEnd w:id="0"/>
    </w:p>
    <w:sectPr w:rsidR="00687E76" w:rsidRPr="00DB2F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83" w:rsidRDefault="00181683">
      <w:pPr>
        <w:spacing w:after="0" w:line="240" w:lineRule="auto"/>
      </w:pPr>
      <w:r>
        <w:separator/>
      </w:r>
    </w:p>
  </w:endnote>
  <w:endnote w:type="continuationSeparator" w:id="0">
    <w:p w:rsidR="00181683" w:rsidRDefault="0018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83" w:rsidRDefault="00181683"/>
    <w:p w:rsidR="00181683" w:rsidRDefault="00181683"/>
    <w:p w:rsidR="00181683" w:rsidRDefault="00181683"/>
    <w:p w:rsidR="00181683" w:rsidRDefault="00181683"/>
    <w:p w:rsidR="00181683" w:rsidRDefault="00181683"/>
    <w:p w:rsidR="00181683" w:rsidRDefault="00181683"/>
    <w:p w:rsidR="00181683" w:rsidRDefault="001816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3" w:rsidRDefault="001816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1683" w:rsidRDefault="001816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1683" w:rsidRDefault="00181683"/>
    <w:p w:rsidR="00181683" w:rsidRDefault="00181683"/>
    <w:p w:rsidR="00181683" w:rsidRDefault="001816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3" w:rsidRDefault="00181683"/>
                          <w:p w:rsidR="00181683" w:rsidRDefault="001816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1683" w:rsidRDefault="00181683"/>
                    <w:p w:rsidR="00181683" w:rsidRDefault="001816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1683" w:rsidRDefault="00181683"/>
    <w:p w:rsidR="00181683" w:rsidRDefault="00181683">
      <w:pPr>
        <w:rPr>
          <w:sz w:val="2"/>
          <w:szCs w:val="2"/>
        </w:rPr>
      </w:pPr>
    </w:p>
    <w:p w:rsidR="00181683" w:rsidRDefault="00181683"/>
    <w:p w:rsidR="00181683" w:rsidRDefault="00181683">
      <w:pPr>
        <w:spacing w:after="0" w:line="240" w:lineRule="auto"/>
      </w:pPr>
    </w:p>
  </w:footnote>
  <w:footnote w:type="continuationSeparator" w:id="0">
    <w:p w:rsidR="00181683" w:rsidRDefault="0018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683"/>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C27CF-8FAA-4413-8A19-996CC894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7461</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cp:revision>
  <cp:lastPrinted>2009-02-06T05:36:00Z</cp:lastPrinted>
  <dcterms:created xsi:type="dcterms:W3CDTF">2023-09-07T12:38:00Z</dcterms:created>
  <dcterms:modified xsi:type="dcterms:W3CDTF">2023-10-09T11:02:00Z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