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F52B" w14:textId="069DA4BD" w:rsidR="00426941" w:rsidRDefault="005157B4" w:rsidP="005157B4">
      <w:r w:rsidRPr="005157B4">
        <w:rPr>
          <w:rFonts w:hint="eastAsia"/>
        </w:rPr>
        <w:t>Алмастян</w:t>
      </w:r>
      <w:r w:rsidRPr="005157B4">
        <w:t xml:space="preserve">, </w:t>
      </w:r>
      <w:r w:rsidRPr="005157B4">
        <w:rPr>
          <w:rFonts w:hint="eastAsia"/>
        </w:rPr>
        <w:t>Наируи</w:t>
      </w:r>
      <w:r w:rsidRPr="005157B4">
        <w:t xml:space="preserve"> </w:t>
      </w:r>
      <w:r w:rsidRPr="005157B4">
        <w:rPr>
          <w:rFonts w:hint="eastAsia"/>
        </w:rPr>
        <w:t>Акоповна</w:t>
      </w:r>
      <w:r>
        <w:t xml:space="preserve"> </w:t>
      </w:r>
      <w:r w:rsidRPr="005157B4">
        <w:rPr>
          <w:rFonts w:hint="eastAsia"/>
        </w:rPr>
        <w:t>Инновационное</w:t>
      </w:r>
      <w:r w:rsidRPr="005157B4">
        <w:t xml:space="preserve"> </w:t>
      </w:r>
      <w:r w:rsidRPr="005157B4">
        <w:rPr>
          <w:rFonts w:hint="eastAsia"/>
        </w:rPr>
        <w:t>развитие</w:t>
      </w:r>
      <w:r w:rsidRPr="005157B4">
        <w:t xml:space="preserve"> </w:t>
      </w:r>
      <w:r w:rsidRPr="005157B4">
        <w:rPr>
          <w:rFonts w:hint="eastAsia"/>
        </w:rPr>
        <w:t>электрогенерирующих</w:t>
      </w:r>
      <w:r w:rsidRPr="005157B4">
        <w:t xml:space="preserve"> </w:t>
      </w:r>
      <w:r w:rsidRPr="005157B4">
        <w:rPr>
          <w:rFonts w:hint="eastAsia"/>
        </w:rPr>
        <w:t>компаний</w:t>
      </w:r>
      <w:r w:rsidRPr="005157B4">
        <w:t xml:space="preserve"> </w:t>
      </w:r>
      <w:r w:rsidRPr="005157B4">
        <w:rPr>
          <w:rFonts w:hint="eastAsia"/>
        </w:rPr>
        <w:t>на</w:t>
      </w:r>
      <w:r w:rsidRPr="005157B4">
        <w:t xml:space="preserve"> </w:t>
      </w:r>
      <w:r w:rsidRPr="005157B4">
        <w:rPr>
          <w:rFonts w:hint="eastAsia"/>
        </w:rPr>
        <w:t>основе</w:t>
      </w:r>
      <w:r w:rsidRPr="005157B4">
        <w:t xml:space="preserve"> </w:t>
      </w:r>
      <w:r w:rsidRPr="005157B4">
        <w:rPr>
          <w:rFonts w:hint="eastAsia"/>
        </w:rPr>
        <w:t>внедрения</w:t>
      </w:r>
      <w:r w:rsidRPr="005157B4">
        <w:t xml:space="preserve"> </w:t>
      </w:r>
      <w:r w:rsidRPr="005157B4">
        <w:rPr>
          <w:rFonts w:hint="eastAsia"/>
        </w:rPr>
        <w:t>инструментов</w:t>
      </w:r>
      <w:r w:rsidRPr="005157B4">
        <w:t xml:space="preserve"> </w:t>
      </w:r>
      <w:r w:rsidRPr="005157B4">
        <w:rPr>
          <w:rFonts w:hint="eastAsia"/>
        </w:rPr>
        <w:t>экологического</w:t>
      </w:r>
      <w:r w:rsidRPr="005157B4">
        <w:t xml:space="preserve"> </w:t>
      </w:r>
      <w:r w:rsidRPr="005157B4">
        <w:rPr>
          <w:rFonts w:hint="eastAsia"/>
        </w:rPr>
        <w:t>менеджмента</w:t>
      </w:r>
    </w:p>
    <w:p w14:paraId="2D7F6309" w14:textId="77777777" w:rsidR="005157B4" w:rsidRDefault="005157B4" w:rsidP="005157B4">
      <w:r>
        <w:rPr>
          <w:rFonts w:hint="eastAsia"/>
        </w:rPr>
        <w:t>ОГЛАВЛЕНИЕ</w:t>
      </w:r>
      <w:r>
        <w:t xml:space="preserve"> </w:t>
      </w:r>
      <w:r>
        <w:rPr>
          <w:rFonts w:hint="eastAsia"/>
        </w:rPr>
        <w:t>ДИССЕРТАЦИИ</w:t>
      </w:r>
    </w:p>
    <w:p w14:paraId="0B071189" w14:textId="77777777" w:rsidR="005157B4" w:rsidRDefault="005157B4" w:rsidP="005157B4">
      <w:r>
        <w:rPr>
          <w:rFonts w:hint="eastAsia"/>
        </w:rPr>
        <w:t>кандидат</w:t>
      </w:r>
      <w:r>
        <w:t xml:space="preserve"> </w:t>
      </w:r>
      <w:r>
        <w:rPr>
          <w:rFonts w:hint="eastAsia"/>
        </w:rPr>
        <w:t>наук</w:t>
      </w:r>
      <w:r>
        <w:t xml:space="preserve"> </w:t>
      </w:r>
      <w:r>
        <w:rPr>
          <w:rFonts w:hint="eastAsia"/>
        </w:rPr>
        <w:t>Алмастян</w:t>
      </w:r>
      <w:r>
        <w:t xml:space="preserve">, </w:t>
      </w:r>
      <w:r>
        <w:rPr>
          <w:rFonts w:hint="eastAsia"/>
        </w:rPr>
        <w:t>Наируи</w:t>
      </w:r>
      <w:r>
        <w:t xml:space="preserve"> </w:t>
      </w:r>
      <w:r>
        <w:rPr>
          <w:rFonts w:hint="eastAsia"/>
        </w:rPr>
        <w:t>Акоповна</w:t>
      </w:r>
    </w:p>
    <w:p w14:paraId="29387044" w14:textId="77777777" w:rsidR="005157B4" w:rsidRDefault="005157B4" w:rsidP="005157B4">
      <w:r>
        <w:rPr>
          <w:rFonts w:hint="eastAsia"/>
        </w:rPr>
        <w:t>ОГЛАВЛЕНИЕ</w:t>
      </w:r>
    </w:p>
    <w:p w14:paraId="75379CB8" w14:textId="77777777" w:rsidR="005157B4" w:rsidRDefault="005157B4" w:rsidP="005157B4"/>
    <w:p w14:paraId="71842BA3" w14:textId="77777777" w:rsidR="005157B4" w:rsidRDefault="005157B4" w:rsidP="005157B4">
      <w:r>
        <w:rPr>
          <w:rFonts w:hint="eastAsia"/>
        </w:rPr>
        <w:t>ВВЕДЕНИЕ</w:t>
      </w:r>
    </w:p>
    <w:p w14:paraId="768B0286" w14:textId="77777777" w:rsidR="005157B4" w:rsidRDefault="005157B4" w:rsidP="005157B4"/>
    <w:p w14:paraId="4DECC7B0" w14:textId="77777777" w:rsidR="005157B4" w:rsidRDefault="005157B4" w:rsidP="005157B4">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ИННОВАЦИОННОГО</w:t>
      </w:r>
      <w:r>
        <w:t xml:space="preserve"> </w:t>
      </w:r>
      <w:r>
        <w:rPr>
          <w:rFonts w:hint="eastAsia"/>
        </w:rPr>
        <w:t>ЭКОЛОГИЧЕСКОГО</w:t>
      </w:r>
      <w:r>
        <w:t xml:space="preserve"> </w:t>
      </w:r>
      <w:r>
        <w:rPr>
          <w:rFonts w:hint="eastAsia"/>
        </w:rPr>
        <w:t>МЕНЕДЖМЕНТА</w:t>
      </w:r>
    </w:p>
    <w:p w14:paraId="0FB59244" w14:textId="77777777" w:rsidR="005157B4" w:rsidRDefault="005157B4" w:rsidP="005157B4"/>
    <w:p w14:paraId="43B900B0" w14:textId="77777777" w:rsidR="005157B4" w:rsidRDefault="005157B4" w:rsidP="005157B4">
      <w:r>
        <w:t xml:space="preserve">1.1.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теории</w:t>
      </w:r>
      <w:r>
        <w:t xml:space="preserve"> </w:t>
      </w:r>
      <w:r>
        <w:rPr>
          <w:rFonts w:hint="eastAsia"/>
        </w:rPr>
        <w:t>экологических</w:t>
      </w:r>
      <w:r>
        <w:t xml:space="preserve"> </w:t>
      </w:r>
      <w:r>
        <w:rPr>
          <w:rFonts w:hint="eastAsia"/>
        </w:rPr>
        <w:t>инноваций</w:t>
      </w:r>
    </w:p>
    <w:p w14:paraId="2B5C2C71" w14:textId="77777777" w:rsidR="005157B4" w:rsidRDefault="005157B4" w:rsidP="005157B4"/>
    <w:p w14:paraId="0A21AFFD" w14:textId="77777777" w:rsidR="005157B4" w:rsidRDefault="005157B4" w:rsidP="005157B4">
      <w:r>
        <w:t xml:space="preserve">1.2. </w:t>
      </w:r>
      <w:r>
        <w:rPr>
          <w:rFonts w:hint="eastAsia"/>
        </w:rPr>
        <w:t>Системы</w:t>
      </w:r>
      <w:r>
        <w:t xml:space="preserve"> </w:t>
      </w:r>
      <w:r>
        <w:rPr>
          <w:rFonts w:hint="eastAsia"/>
        </w:rPr>
        <w:t>экологического</w:t>
      </w:r>
      <w:r>
        <w:t xml:space="preserve"> </w:t>
      </w:r>
      <w:r>
        <w:rPr>
          <w:rFonts w:hint="eastAsia"/>
        </w:rPr>
        <w:t>менеджмента</w:t>
      </w:r>
      <w:r>
        <w:t xml:space="preserve"> </w:t>
      </w:r>
      <w:r>
        <w:rPr>
          <w:rFonts w:hint="eastAsia"/>
        </w:rPr>
        <w:t>как</w:t>
      </w:r>
      <w:r>
        <w:t xml:space="preserve"> </w:t>
      </w:r>
      <w:r>
        <w:rPr>
          <w:rFonts w:hint="eastAsia"/>
        </w:rPr>
        <w:t>организационные</w:t>
      </w:r>
      <w:r>
        <w:t xml:space="preserve"> </w:t>
      </w:r>
      <w:r>
        <w:rPr>
          <w:rFonts w:hint="eastAsia"/>
        </w:rPr>
        <w:t>эко</w:t>
      </w:r>
      <w:r>
        <w:t>-</w:t>
      </w:r>
      <w:r>
        <w:rPr>
          <w:rFonts w:hint="eastAsia"/>
        </w:rPr>
        <w:t>инновации</w:t>
      </w:r>
    </w:p>
    <w:p w14:paraId="49693495" w14:textId="77777777" w:rsidR="005157B4" w:rsidRDefault="005157B4" w:rsidP="005157B4"/>
    <w:p w14:paraId="64131064" w14:textId="77777777" w:rsidR="005157B4" w:rsidRDefault="005157B4" w:rsidP="005157B4">
      <w:r>
        <w:t xml:space="preserve">1.3. </w:t>
      </w:r>
      <w:r>
        <w:rPr>
          <w:rFonts w:hint="eastAsia"/>
        </w:rPr>
        <w:t>Проблемы</w:t>
      </w:r>
      <w:r>
        <w:t xml:space="preserve"> </w:t>
      </w:r>
      <w:r>
        <w:rPr>
          <w:rFonts w:hint="eastAsia"/>
        </w:rPr>
        <w:t>внедрения</w:t>
      </w:r>
      <w:r>
        <w:t xml:space="preserve"> </w:t>
      </w:r>
      <w:r>
        <w:rPr>
          <w:rFonts w:hint="eastAsia"/>
        </w:rPr>
        <w:t>организационных</w:t>
      </w:r>
      <w:r>
        <w:t xml:space="preserve"> </w:t>
      </w:r>
      <w:r>
        <w:rPr>
          <w:rFonts w:hint="eastAsia"/>
        </w:rPr>
        <w:t>эко</w:t>
      </w:r>
      <w:r>
        <w:t>-</w:t>
      </w:r>
      <w:r>
        <w:rPr>
          <w:rFonts w:hint="eastAsia"/>
        </w:rPr>
        <w:t>инноваций</w:t>
      </w:r>
      <w:r>
        <w:t xml:space="preserve">: </w:t>
      </w:r>
      <w:r>
        <w:rPr>
          <w:rFonts w:hint="eastAsia"/>
        </w:rPr>
        <w:t>опыт</w:t>
      </w:r>
      <w:r>
        <w:t xml:space="preserve"> ISO</w:t>
      </w:r>
    </w:p>
    <w:p w14:paraId="4A68CB7B" w14:textId="77777777" w:rsidR="005157B4" w:rsidRDefault="005157B4" w:rsidP="005157B4"/>
    <w:p w14:paraId="315310E4" w14:textId="77777777" w:rsidR="005157B4" w:rsidRDefault="005157B4" w:rsidP="005157B4">
      <w:r>
        <w:t xml:space="preserve">14001 </w:t>
      </w:r>
      <w:r>
        <w:rPr>
          <w:rFonts w:hint="eastAsia"/>
        </w:rPr>
        <w:t>и</w:t>
      </w:r>
      <w:r>
        <w:t xml:space="preserve"> EMAS</w:t>
      </w:r>
    </w:p>
    <w:p w14:paraId="5ABBC12F" w14:textId="77777777" w:rsidR="005157B4" w:rsidRDefault="005157B4" w:rsidP="005157B4"/>
    <w:p w14:paraId="6FEF176A" w14:textId="77777777" w:rsidR="005157B4" w:rsidRDefault="005157B4" w:rsidP="005157B4">
      <w:r>
        <w:rPr>
          <w:rFonts w:hint="eastAsia"/>
        </w:rPr>
        <w:t>ГЛАВА</w:t>
      </w:r>
      <w:r>
        <w:t xml:space="preserve"> 2. </w:t>
      </w:r>
      <w:r>
        <w:rPr>
          <w:rFonts w:hint="eastAsia"/>
        </w:rPr>
        <w:t>ИННОВАЦИОННЫЙ</w:t>
      </w:r>
      <w:r>
        <w:t xml:space="preserve"> </w:t>
      </w:r>
      <w:r>
        <w:rPr>
          <w:rFonts w:hint="eastAsia"/>
        </w:rPr>
        <w:t>ЭКОЛОГИЧЕСКИЙ</w:t>
      </w:r>
      <w:r>
        <w:t xml:space="preserve"> </w:t>
      </w:r>
      <w:r>
        <w:rPr>
          <w:rFonts w:hint="eastAsia"/>
        </w:rPr>
        <w:t>МЕНЕДЖМЕНТ</w:t>
      </w:r>
      <w:r>
        <w:t xml:space="preserve"> </w:t>
      </w:r>
      <w:r>
        <w:rPr>
          <w:rFonts w:hint="eastAsia"/>
        </w:rPr>
        <w:t>В</w:t>
      </w:r>
      <w:r>
        <w:t xml:space="preserve"> </w:t>
      </w:r>
      <w:r>
        <w:rPr>
          <w:rFonts w:hint="eastAsia"/>
        </w:rPr>
        <w:t>ЭЛЕКТРОЭНЕРГЕТИКЕ</w:t>
      </w:r>
    </w:p>
    <w:p w14:paraId="42623A90" w14:textId="77777777" w:rsidR="005157B4" w:rsidRDefault="005157B4" w:rsidP="005157B4"/>
    <w:p w14:paraId="4D6D864C" w14:textId="77777777" w:rsidR="005157B4" w:rsidRDefault="005157B4" w:rsidP="005157B4">
      <w:r>
        <w:t xml:space="preserve">2.1. </w:t>
      </w:r>
      <w:r>
        <w:rPr>
          <w:rFonts w:hint="eastAsia"/>
        </w:rPr>
        <w:t>Актуальные</w:t>
      </w:r>
      <w:r>
        <w:t xml:space="preserve"> </w:t>
      </w:r>
      <w:r>
        <w:rPr>
          <w:rFonts w:hint="eastAsia"/>
        </w:rPr>
        <w:t>проблемы</w:t>
      </w:r>
      <w:r>
        <w:t xml:space="preserve"> </w:t>
      </w:r>
      <w:r>
        <w:rPr>
          <w:rFonts w:hint="eastAsia"/>
        </w:rPr>
        <w:t>инновационного</w:t>
      </w:r>
      <w:r>
        <w:t xml:space="preserve"> </w:t>
      </w:r>
      <w:r>
        <w:rPr>
          <w:rFonts w:hint="eastAsia"/>
        </w:rPr>
        <w:t>развития</w:t>
      </w:r>
      <w:r>
        <w:t xml:space="preserve"> </w:t>
      </w:r>
      <w:r>
        <w:rPr>
          <w:rFonts w:hint="eastAsia"/>
        </w:rPr>
        <w:t>электроэнергетики</w:t>
      </w:r>
      <w:r>
        <w:t xml:space="preserve"> </w:t>
      </w:r>
      <w:r>
        <w:rPr>
          <w:rFonts w:hint="eastAsia"/>
        </w:rPr>
        <w:t>России</w:t>
      </w:r>
    </w:p>
    <w:p w14:paraId="7DC5DF3B" w14:textId="77777777" w:rsidR="005157B4" w:rsidRDefault="005157B4" w:rsidP="005157B4"/>
    <w:p w14:paraId="2B11E188" w14:textId="77777777" w:rsidR="005157B4" w:rsidRDefault="005157B4" w:rsidP="005157B4">
      <w:r>
        <w:t xml:space="preserve">2.2. </w:t>
      </w:r>
      <w:r>
        <w:rPr>
          <w:rFonts w:hint="eastAsia"/>
        </w:rPr>
        <w:t>Мировой</w:t>
      </w:r>
      <w:r>
        <w:t xml:space="preserve"> </w:t>
      </w:r>
      <w:r>
        <w:rPr>
          <w:rFonts w:hint="eastAsia"/>
        </w:rPr>
        <w:t>опыт</w:t>
      </w:r>
      <w:r>
        <w:t xml:space="preserve"> </w:t>
      </w:r>
      <w:r>
        <w:rPr>
          <w:rFonts w:hint="eastAsia"/>
        </w:rPr>
        <w:t>стимулирования</w:t>
      </w:r>
      <w:r>
        <w:t xml:space="preserve"> </w:t>
      </w:r>
      <w:r>
        <w:rPr>
          <w:rFonts w:hint="eastAsia"/>
        </w:rPr>
        <w:t>эко</w:t>
      </w:r>
      <w:r>
        <w:t>-</w:t>
      </w:r>
      <w:r>
        <w:rPr>
          <w:rFonts w:hint="eastAsia"/>
        </w:rPr>
        <w:t>инноваций</w:t>
      </w:r>
      <w:r>
        <w:t xml:space="preserve"> </w:t>
      </w:r>
      <w:r>
        <w:rPr>
          <w:rFonts w:hint="eastAsia"/>
        </w:rPr>
        <w:t>в</w:t>
      </w:r>
      <w:r>
        <w:t xml:space="preserve"> </w:t>
      </w:r>
      <w:r>
        <w:rPr>
          <w:rFonts w:hint="eastAsia"/>
        </w:rPr>
        <w:t>электроэнергетике</w:t>
      </w:r>
    </w:p>
    <w:p w14:paraId="6805E510" w14:textId="77777777" w:rsidR="005157B4" w:rsidRDefault="005157B4" w:rsidP="005157B4"/>
    <w:p w14:paraId="45317BAA" w14:textId="77777777" w:rsidR="005157B4" w:rsidRDefault="005157B4" w:rsidP="005157B4">
      <w:r>
        <w:t xml:space="preserve">2.3. </w:t>
      </w:r>
      <w:r>
        <w:rPr>
          <w:rFonts w:hint="eastAsia"/>
        </w:rPr>
        <w:t>Анализ</w:t>
      </w:r>
      <w:r>
        <w:t xml:space="preserve"> </w:t>
      </w:r>
      <w:r>
        <w:rPr>
          <w:rFonts w:hint="eastAsia"/>
        </w:rPr>
        <w:t>соответствия</w:t>
      </w:r>
      <w:r>
        <w:t xml:space="preserve"> </w:t>
      </w:r>
      <w:r>
        <w:rPr>
          <w:rFonts w:hint="eastAsia"/>
        </w:rPr>
        <w:t>целей</w:t>
      </w:r>
      <w:r>
        <w:t xml:space="preserve"> </w:t>
      </w:r>
      <w:r>
        <w:rPr>
          <w:rFonts w:hint="eastAsia"/>
        </w:rPr>
        <w:t>экологической</w:t>
      </w:r>
      <w:r>
        <w:t xml:space="preserve"> </w:t>
      </w:r>
      <w:r>
        <w:rPr>
          <w:rFonts w:hint="eastAsia"/>
        </w:rPr>
        <w:t>политики</w:t>
      </w:r>
      <w:r>
        <w:t xml:space="preserve"> </w:t>
      </w:r>
      <w:r>
        <w:rPr>
          <w:rFonts w:hint="eastAsia"/>
        </w:rPr>
        <w:t>электрогенерирующих</w:t>
      </w:r>
      <w:r>
        <w:t xml:space="preserve"> </w:t>
      </w:r>
      <w:r>
        <w:rPr>
          <w:rFonts w:hint="eastAsia"/>
        </w:rPr>
        <w:t>компаний</w:t>
      </w:r>
      <w:r>
        <w:t xml:space="preserve"> </w:t>
      </w:r>
      <w:r>
        <w:rPr>
          <w:rFonts w:hint="eastAsia"/>
        </w:rPr>
        <w:t>приоритетам</w:t>
      </w:r>
      <w:r>
        <w:t xml:space="preserve"> </w:t>
      </w:r>
      <w:r>
        <w:rPr>
          <w:rFonts w:hint="eastAsia"/>
        </w:rPr>
        <w:t>инновационного</w:t>
      </w:r>
      <w:r>
        <w:t xml:space="preserve"> </w:t>
      </w:r>
      <w:r>
        <w:rPr>
          <w:rFonts w:hint="eastAsia"/>
        </w:rPr>
        <w:t>развития</w:t>
      </w:r>
      <w:r>
        <w:t xml:space="preserve">. 89 </w:t>
      </w:r>
      <w:r>
        <w:rPr>
          <w:rFonts w:hint="eastAsia"/>
        </w:rPr>
        <w:t>ГЛАВА</w:t>
      </w:r>
      <w:r>
        <w:t xml:space="preserve"> 3. </w:t>
      </w:r>
      <w:r>
        <w:rPr>
          <w:rFonts w:hint="eastAsia"/>
        </w:rPr>
        <w:t>МЕТОДЫ</w:t>
      </w:r>
      <w:r>
        <w:t xml:space="preserve"> </w:t>
      </w:r>
      <w:r>
        <w:rPr>
          <w:rFonts w:hint="eastAsia"/>
        </w:rPr>
        <w:t>СОГЛАСОВАНИ</w:t>
      </w:r>
      <w:r>
        <w:rPr>
          <w:rFonts w:hint="eastAsia"/>
        </w:rPr>
        <w:lastRenderedPageBreak/>
        <w:t>Я</w:t>
      </w:r>
      <w:r>
        <w:t xml:space="preserve"> </w:t>
      </w:r>
      <w:r>
        <w:rPr>
          <w:rFonts w:hint="eastAsia"/>
        </w:rPr>
        <w:t>ЦЕЛЕЙ</w:t>
      </w:r>
      <w:r>
        <w:t xml:space="preserve"> </w:t>
      </w:r>
      <w:r>
        <w:rPr>
          <w:rFonts w:hint="eastAsia"/>
        </w:rPr>
        <w:t>ИННОВАЦИОННОГО</w:t>
      </w:r>
      <w:r>
        <w:t xml:space="preserve"> </w:t>
      </w:r>
      <w:r>
        <w:rPr>
          <w:rFonts w:hint="eastAsia"/>
        </w:rPr>
        <w:t>ЭКОЛОГИЧЕСКОГО</w:t>
      </w:r>
      <w:r>
        <w:t xml:space="preserve"> </w:t>
      </w:r>
      <w:r>
        <w:rPr>
          <w:rFonts w:hint="eastAsia"/>
        </w:rPr>
        <w:t>МЕНЕДЖМЕНТА</w:t>
      </w:r>
      <w:r>
        <w:t xml:space="preserve"> </w:t>
      </w:r>
      <w:r>
        <w:rPr>
          <w:rFonts w:hint="eastAsia"/>
        </w:rPr>
        <w:t>ЭЛЕКТРОГЕНЕРИРУЮЩИХ</w:t>
      </w:r>
      <w:r>
        <w:t xml:space="preserve"> </w:t>
      </w:r>
      <w:r>
        <w:rPr>
          <w:rFonts w:hint="eastAsia"/>
        </w:rPr>
        <w:t>КОМПАНИЙ</w:t>
      </w:r>
      <w:r>
        <w:t xml:space="preserve"> </w:t>
      </w:r>
      <w:r>
        <w:rPr>
          <w:rFonts w:hint="eastAsia"/>
        </w:rPr>
        <w:t>И</w:t>
      </w:r>
      <w:r>
        <w:t xml:space="preserve"> </w:t>
      </w:r>
      <w:r>
        <w:rPr>
          <w:rFonts w:hint="eastAsia"/>
        </w:rPr>
        <w:t>ПРИОРИТЕТОВ</w:t>
      </w:r>
      <w:r>
        <w:t xml:space="preserve"> </w:t>
      </w:r>
      <w:r>
        <w:rPr>
          <w:rFonts w:hint="eastAsia"/>
        </w:rPr>
        <w:t>РАЗВИТИЯ</w:t>
      </w:r>
      <w:r>
        <w:t xml:space="preserve"> </w:t>
      </w:r>
      <w:r>
        <w:rPr>
          <w:rFonts w:hint="eastAsia"/>
        </w:rPr>
        <w:t>РЕГИОНАЛЬНЫХ</w:t>
      </w:r>
      <w:r>
        <w:t xml:space="preserve"> </w:t>
      </w:r>
      <w:r>
        <w:rPr>
          <w:rFonts w:hint="eastAsia"/>
        </w:rPr>
        <w:t>ЭКОНОМИЧЕСКИХ</w:t>
      </w:r>
      <w:r>
        <w:t xml:space="preserve"> </w:t>
      </w:r>
      <w:r>
        <w:rPr>
          <w:rFonts w:hint="eastAsia"/>
        </w:rPr>
        <w:t>СИСТЕМ</w:t>
      </w:r>
    </w:p>
    <w:p w14:paraId="16621555" w14:textId="77777777" w:rsidR="005157B4" w:rsidRDefault="005157B4" w:rsidP="005157B4"/>
    <w:p w14:paraId="4BD918EC" w14:textId="77777777" w:rsidR="005157B4" w:rsidRDefault="005157B4" w:rsidP="005157B4">
      <w:r>
        <w:t xml:space="preserve">3.1 </w:t>
      </w:r>
      <w:r>
        <w:rPr>
          <w:rFonts w:hint="eastAsia"/>
        </w:rPr>
        <w:t>Метод</w:t>
      </w:r>
      <w:r>
        <w:t xml:space="preserve"> </w:t>
      </w:r>
      <w:r>
        <w:rPr>
          <w:rFonts w:hint="eastAsia"/>
        </w:rPr>
        <w:t>согласования</w:t>
      </w:r>
      <w:r>
        <w:t xml:space="preserve"> </w:t>
      </w:r>
      <w:r>
        <w:rPr>
          <w:rFonts w:hint="eastAsia"/>
        </w:rPr>
        <w:t>приоритетов</w:t>
      </w:r>
      <w:r>
        <w:t xml:space="preserve"> </w:t>
      </w:r>
      <w:r>
        <w:rPr>
          <w:rFonts w:hint="eastAsia"/>
        </w:rPr>
        <w:t>экологической</w:t>
      </w:r>
      <w:r>
        <w:t xml:space="preserve"> </w:t>
      </w:r>
      <w:r>
        <w:rPr>
          <w:rFonts w:hint="eastAsia"/>
        </w:rPr>
        <w:t>политики</w:t>
      </w:r>
      <w:r>
        <w:t xml:space="preserve"> </w:t>
      </w:r>
      <w:r>
        <w:rPr>
          <w:rFonts w:hint="eastAsia"/>
        </w:rPr>
        <w:t>и</w:t>
      </w:r>
      <w:r>
        <w:t xml:space="preserve"> </w:t>
      </w:r>
      <w:r>
        <w:rPr>
          <w:rFonts w:hint="eastAsia"/>
        </w:rPr>
        <w:t>целей</w:t>
      </w:r>
      <w:r>
        <w:t xml:space="preserve"> </w:t>
      </w:r>
      <w:r>
        <w:rPr>
          <w:rFonts w:hint="eastAsia"/>
        </w:rPr>
        <w:t>инновационного</w:t>
      </w:r>
      <w:r>
        <w:t xml:space="preserve"> </w:t>
      </w:r>
      <w:r>
        <w:rPr>
          <w:rFonts w:hint="eastAsia"/>
        </w:rPr>
        <w:t>развития</w:t>
      </w:r>
      <w:r>
        <w:t xml:space="preserve"> </w:t>
      </w:r>
      <w:r>
        <w:rPr>
          <w:rFonts w:hint="eastAsia"/>
        </w:rPr>
        <w:t>электрогенерирующих</w:t>
      </w:r>
      <w:r>
        <w:t xml:space="preserve"> </w:t>
      </w:r>
      <w:r>
        <w:rPr>
          <w:rFonts w:hint="eastAsia"/>
        </w:rPr>
        <w:t>предприятий</w:t>
      </w:r>
      <w:r>
        <w:t xml:space="preserve"> </w:t>
      </w:r>
      <w:r>
        <w:rPr>
          <w:rFonts w:hint="eastAsia"/>
        </w:rPr>
        <w:t>на</w:t>
      </w:r>
      <w:r>
        <w:t xml:space="preserve"> </w:t>
      </w:r>
      <w:r>
        <w:rPr>
          <w:rFonts w:hint="eastAsia"/>
        </w:rPr>
        <w:t>основе</w:t>
      </w:r>
      <w:r>
        <w:t xml:space="preserve"> </w:t>
      </w:r>
      <w:r>
        <w:rPr>
          <w:rFonts w:hint="eastAsia"/>
        </w:rPr>
        <w:t>модели</w:t>
      </w:r>
      <w:r>
        <w:t xml:space="preserve"> </w:t>
      </w:r>
      <w:r>
        <w:rPr>
          <w:rFonts w:hint="eastAsia"/>
        </w:rPr>
        <w:t>анализа</w:t>
      </w:r>
      <w:r>
        <w:t xml:space="preserve"> </w:t>
      </w:r>
      <w:r>
        <w:rPr>
          <w:rFonts w:hint="eastAsia"/>
        </w:rPr>
        <w:t>среды</w:t>
      </w:r>
      <w:r>
        <w:t xml:space="preserve"> </w:t>
      </w:r>
      <w:r>
        <w:rPr>
          <w:rFonts w:hint="eastAsia"/>
        </w:rPr>
        <w:t>функционирования</w:t>
      </w:r>
    </w:p>
    <w:p w14:paraId="629DF4AB" w14:textId="77777777" w:rsidR="005157B4" w:rsidRDefault="005157B4" w:rsidP="005157B4"/>
    <w:p w14:paraId="60C02347" w14:textId="77777777" w:rsidR="005157B4" w:rsidRDefault="005157B4" w:rsidP="005157B4">
      <w:r>
        <w:t xml:space="preserve">3.2 </w:t>
      </w:r>
      <w:r>
        <w:rPr>
          <w:rFonts w:hint="eastAsia"/>
        </w:rPr>
        <w:t>Метод</w:t>
      </w:r>
      <w:r>
        <w:t xml:space="preserve"> </w:t>
      </w:r>
      <w:r>
        <w:rPr>
          <w:rFonts w:hint="eastAsia"/>
        </w:rPr>
        <w:t>согласования</w:t>
      </w:r>
      <w:r>
        <w:t xml:space="preserve"> </w:t>
      </w:r>
      <w:r>
        <w:rPr>
          <w:rFonts w:hint="eastAsia"/>
        </w:rPr>
        <w:t>целей</w:t>
      </w:r>
      <w:r>
        <w:t xml:space="preserve"> </w:t>
      </w:r>
      <w:r>
        <w:rPr>
          <w:rFonts w:hint="eastAsia"/>
        </w:rPr>
        <w:t>инновационного</w:t>
      </w:r>
      <w:r>
        <w:t xml:space="preserve"> </w:t>
      </w:r>
      <w:r>
        <w:rPr>
          <w:rFonts w:hint="eastAsia"/>
        </w:rPr>
        <w:t>экологического</w:t>
      </w:r>
      <w:r>
        <w:t xml:space="preserve"> </w:t>
      </w:r>
      <w:r>
        <w:rPr>
          <w:rFonts w:hint="eastAsia"/>
        </w:rPr>
        <w:t>менеджмента</w:t>
      </w:r>
      <w:r>
        <w:t xml:space="preserve"> </w:t>
      </w:r>
      <w:r>
        <w:rPr>
          <w:rFonts w:hint="eastAsia"/>
        </w:rPr>
        <w:t>электрогенерирующих</w:t>
      </w:r>
      <w:r>
        <w:t xml:space="preserve"> </w:t>
      </w:r>
      <w:r>
        <w:rPr>
          <w:rFonts w:hint="eastAsia"/>
        </w:rPr>
        <w:t>компаний</w:t>
      </w:r>
      <w:r>
        <w:t xml:space="preserve"> </w:t>
      </w:r>
      <w:r>
        <w:rPr>
          <w:rFonts w:hint="eastAsia"/>
        </w:rPr>
        <w:t>и</w:t>
      </w:r>
      <w:r>
        <w:t xml:space="preserve"> </w:t>
      </w:r>
      <w:r>
        <w:rPr>
          <w:rFonts w:hint="eastAsia"/>
        </w:rPr>
        <w:t>приоритетов</w:t>
      </w:r>
      <w:r>
        <w:t xml:space="preserve"> </w:t>
      </w:r>
      <w:r>
        <w:rPr>
          <w:rFonts w:hint="eastAsia"/>
        </w:rPr>
        <w:t>развития</w:t>
      </w:r>
      <w:r>
        <w:t xml:space="preserve"> </w:t>
      </w:r>
      <w:r>
        <w:rPr>
          <w:rFonts w:hint="eastAsia"/>
        </w:rPr>
        <w:t>региональных</w:t>
      </w:r>
      <w:r>
        <w:t xml:space="preserve"> </w:t>
      </w:r>
      <w:r>
        <w:rPr>
          <w:rFonts w:hint="eastAsia"/>
        </w:rPr>
        <w:t>экономических</w:t>
      </w:r>
      <w:r>
        <w:t xml:space="preserve"> </w:t>
      </w:r>
      <w:r>
        <w:rPr>
          <w:rFonts w:hint="eastAsia"/>
        </w:rPr>
        <w:t>систем</w:t>
      </w:r>
    </w:p>
    <w:p w14:paraId="46164EDB" w14:textId="77777777" w:rsidR="005157B4" w:rsidRDefault="005157B4" w:rsidP="005157B4"/>
    <w:p w14:paraId="60DC0F42" w14:textId="77777777" w:rsidR="005157B4" w:rsidRDefault="005157B4" w:rsidP="005157B4">
      <w:r>
        <w:t xml:space="preserve">3.3 </w:t>
      </w:r>
      <w:r>
        <w:rPr>
          <w:rFonts w:hint="eastAsia"/>
        </w:rPr>
        <w:t>Оценка</w:t>
      </w:r>
      <w:r>
        <w:t xml:space="preserve"> </w:t>
      </w:r>
      <w:r>
        <w:rPr>
          <w:rFonts w:hint="eastAsia"/>
        </w:rPr>
        <w:t>потенциала</w:t>
      </w:r>
      <w:r>
        <w:t xml:space="preserve"> </w:t>
      </w:r>
      <w:r>
        <w:rPr>
          <w:rFonts w:hint="eastAsia"/>
        </w:rPr>
        <w:t>интернализации</w:t>
      </w:r>
      <w:r>
        <w:t xml:space="preserve"> </w:t>
      </w:r>
      <w:r>
        <w:rPr>
          <w:rFonts w:hint="eastAsia"/>
        </w:rPr>
        <w:t>позитивных</w:t>
      </w:r>
      <w:r>
        <w:t xml:space="preserve"> </w:t>
      </w:r>
      <w:r>
        <w:rPr>
          <w:rFonts w:hint="eastAsia"/>
        </w:rPr>
        <w:t>внешних</w:t>
      </w:r>
      <w:r>
        <w:t xml:space="preserve"> </w:t>
      </w:r>
      <w:r>
        <w:rPr>
          <w:rFonts w:hint="eastAsia"/>
        </w:rPr>
        <w:t>эффектов</w:t>
      </w:r>
      <w:r>
        <w:t xml:space="preserve"> </w:t>
      </w:r>
      <w:r>
        <w:rPr>
          <w:rFonts w:hint="eastAsia"/>
        </w:rPr>
        <w:t>эко</w:t>
      </w:r>
      <w:r>
        <w:t>-</w:t>
      </w:r>
    </w:p>
    <w:p w14:paraId="75423FCC" w14:textId="77777777" w:rsidR="005157B4" w:rsidRDefault="005157B4" w:rsidP="005157B4"/>
    <w:p w14:paraId="099679BC" w14:textId="77777777" w:rsidR="005157B4" w:rsidRDefault="005157B4" w:rsidP="005157B4">
      <w:r>
        <w:rPr>
          <w:rFonts w:hint="eastAsia"/>
        </w:rPr>
        <w:t>инновационной</w:t>
      </w:r>
      <w:r>
        <w:t xml:space="preserve"> </w:t>
      </w:r>
      <w:r>
        <w:rPr>
          <w:rFonts w:hint="eastAsia"/>
        </w:rPr>
        <w:t>деятельности</w:t>
      </w:r>
      <w:r>
        <w:t xml:space="preserve"> </w:t>
      </w:r>
      <w:r>
        <w:rPr>
          <w:rFonts w:hint="eastAsia"/>
        </w:rPr>
        <w:t>ПАО</w:t>
      </w:r>
      <w:r>
        <w:t xml:space="preserve"> </w:t>
      </w:r>
      <w:r>
        <w:rPr>
          <w:rFonts w:hint="eastAsia"/>
        </w:rPr>
        <w:t>«</w:t>
      </w:r>
      <w:r>
        <w:rPr>
          <w:rFonts w:hint="eastAsia"/>
        </w:rPr>
        <w:t>ОГК</w:t>
      </w:r>
      <w:r>
        <w:t>-2</w:t>
      </w:r>
      <w:r>
        <w:rPr>
          <w:rFonts w:hint="eastAsia"/>
        </w:rPr>
        <w:t>»</w:t>
      </w:r>
    </w:p>
    <w:p w14:paraId="6CC8E840" w14:textId="77777777" w:rsidR="005157B4" w:rsidRDefault="005157B4" w:rsidP="005157B4"/>
    <w:p w14:paraId="7282DFF9" w14:textId="77777777" w:rsidR="005157B4" w:rsidRDefault="005157B4" w:rsidP="005157B4">
      <w:r>
        <w:rPr>
          <w:rFonts w:hint="eastAsia"/>
        </w:rPr>
        <w:t>ЗАКЛЮЧЕНИЕ</w:t>
      </w:r>
    </w:p>
    <w:p w14:paraId="21D7560F" w14:textId="77777777" w:rsidR="005157B4" w:rsidRDefault="005157B4" w:rsidP="005157B4"/>
    <w:p w14:paraId="5D0D4800" w14:textId="77777777" w:rsidR="005157B4" w:rsidRDefault="005157B4" w:rsidP="005157B4">
      <w:r>
        <w:rPr>
          <w:rFonts w:hint="eastAsia"/>
        </w:rPr>
        <w:t>СПИСОК</w:t>
      </w:r>
      <w:r>
        <w:t xml:space="preserve"> </w:t>
      </w:r>
      <w:r>
        <w:rPr>
          <w:rFonts w:hint="eastAsia"/>
        </w:rPr>
        <w:t>ЛИТЕРАТУРЫ</w:t>
      </w:r>
    </w:p>
    <w:p w14:paraId="61901DEF" w14:textId="77777777" w:rsidR="005157B4" w:rsidRDefault="005157B4" w:rsidP="005157B4"/>
    <w:p w14:paraId="70D95647" w14:textId="77777777" w:rsidR="005157B4" w:rsidRDefault="005157B4" w:rsidP="005157B4">
      <w:r>
        <w:t>153</w:t>
      </w:r>
    </w:p>
    <w:p w14:paraId="5CCFD6AE" w14:textId="77777777" w:rsidR="005157B4" w:rsidRDefault="005157B4" w:rsidP="005157B4"/>
    <w:p w14:paraId="2C6BB8D7" w14:textId="77777777" w:rsidR="005157B4" w:rsidRDefault="005157B4" w:rsidP="005157B4">
      <w:r>
        <w:rPr>
          <w:rFonts w:hint="eastAsia"/>
        </w:rPr>
        <w:t>з</w:t>
      </w:r>
    </w:p>
    <w:p w14:paraId="3B9ECB99" w14:textId="77777777" w:rsidR="005157B4" w:rsidRDefault="005157B4" w:rsidP="005157B4"/>
    <w:p w14:paraId="55F58EF6" w14:textId="77777777" w:rsidR="005157B4" w:rsidRDefault="005157B4" w:rsidP="005157B4">
      <w:r>
        <w:rPr>
          <w:rFonts w:hint="eastAsia"/>
        </w:rPr>
        <w:t>ПРИЛОЖЕНИЯ</w:t>
      </w:r>
    </w:p>
    <w:p w14:paraId="487A602A" w14:textId="77777777" w:rsidR="005157B4" w:rsidRDefault="005157B4" w:rsidP="005157B4"/>
    <w:p w14:paraId="00E4D4D0" w14:textId="19C7FB35" w:rsidR="005157B4" w:rsidRPr="005157B4" w:rsidRDefault="005157B4" w:rsidP="005157B4">
      <w:r>
        <w:rPr>
          <w:rFonts w:hint="eastAsia"/>
        </w:rPr>
        <w:t>Приложение</w:t>
      </w:r>
      <w:r>
        <w:t xml:space="preserve"> </w:t>
      </w:r>
      <w:r>
        <w:rPr>
          <w:rFonts w:hint="eastAsia"/>
        </w:rPr>
        <w:t>А</w:t>
      </w:r>
    </w:p>
    <w:sectPr w:rsidR="005157B4" w:rsidRPr="005157B4" w:rsidSect="00764C5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60E67" w14:textId="77777777" w:rsidR="00764C51" w:rsidRDefault="00764C51">
      <w:pPr>
        <w:spacing w:after="0" w:line="240" w:lineRule="auto"/>
      </w:pPr>
      <w:r>
        <w:separator/>
      </w:r>
    </w:p>
  </w:endnote>
  <w:endnote w:type="continuationSeparator" w:id="0">
    <w:p w14:paraId="2C04538D" w14:textId="77777777" w:rsidR="00764C51" w:rsidRDefault="00764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101E5" w14:textId="77777777" w:rsidR="00764C51" w:rsidRDefault="00764C51"/>
    <w:p w14:paraId="3A12778C" w14:textId="77777777" w:rsidR="00764C51" w:rsidRDefault="00764C51"/>
    <w:p w14:paraId="71810907" w14:textId="77777777" w:rsidR="00764C51" w:rsidRDefault="00764C51"/>
    <w:p w14:paraId="7E444335" w14:textId="77777777" w:rsidR="00764C51" w:rsidRDefault="00764C51"/>
    <w:p w14:paraId="1BD3373A" w14:textId="77777777" w:rsidR="00764C51" w:rsidRDefault="00764C51"/>
    <w:p w14:paraId="10FA6000" w14:textId="77777777" w:rsidR="00764C51" w:rsidRDefault="00764C51"/>
    <w:p w14:paraId="70418EC1" w14:textId="77777777" w:rsidR="00764C51" w:rsidRDefault="00764C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59A731" wp14:editId="016FE1F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C8489" w14:textId="77777777" w:rsidR="00764C51" w:rsidRDefault="00764C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59A7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EC8489" w14:textId="77777777" w:rsidR="00764C51" w:rsidRDefault="00764C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0E6924" w14:textId="77777777" w:rsidR="00764C51" w:rsidRDefault="00764C51"/>
    <w:p w14:paraId="29E45AA1" w14:textId="77777777" w:rsidR="00764C51" w:rsidRDefault="00764C51"/>
    <w:p w14:paraId="38759015" w14:textId="77777777" w:rsidR="00764C51" w:rsidRDefault="00764C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3C6812" wp14:editId="74713B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E19C3" w14:textId="77777777" w:rsidR="00764C51" w:rsidRDefault="00764C51"/>
                          <w:p w14:paraId="63FF0057" w14:textId="77777777" w:rsidR="00764C51" w:rsidRDefault="00764C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3C681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0E19C3" w14:textId="77777777" w:rsidR="00764C51" w:rsidRDefault="00764C51"/>
                    <w:p w14:paraId="63FF0057" w14:textId="77777777" w:rsidR="00764C51" w:rsidRDefault="00764C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2534F2" w14:textId="77777777" w:rsidR="00764C51" w:rsidRDefault="00764C51"/>
    <w:p w14:paraId="5B6CEE0C" w14:textId="77777777" w:rsidR="00764C51" w:rsidRDefault="00764C51">
      <w:pPr>
        <w:rPr>
          <w:sz w:val="2"/>
          <w:szCs w:val="2"/>
        </w:rPr>
      </w:pPr>
    </w:p>
    <w:p w14:paraId="7CF51CCB" w14:textId="77777777" w:rsidR="00764C51" w:rsidRDefault="00764C51"/>
    <w:p w14:paraId="625EA12A" w14:textId="77777777" w:rsidR="00764C51" w:rsidRDefault="00764C51">
      <w:pPr>
        <w:spacing w:after="0" w:line="240" w:lineRule="auto"/>
      </w:pPr>
    </w:p>
  </w:footnote>
  <w:footnote w:type="continuationSeparator" w:id="0">
    <w:p w14:paraId="6D40F3FF" w14:textId="77777777" w:rsidR="00764C51" w:rsidRDefault="00764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51"/>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10081</TotalTime>
  <Pages>2</Pages>
  <Words>225</Words>
  <Characters>1288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1528</cp:revision>
  <cp:lastPrinted>2009-02-06T05:36:00Z</cp:lastPrinted>
  <dcterms:created xsi:type="dcterms:W3CDTF">2024-04-09T10:20:00Z</dcterms:created>
  <dcterms:modified xsi:type="dcterms:W3CDTF">2024-04-22T18:28:00Z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