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1" w:rsidRDefault="006166C1" w:rsidP="006166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Цабека Катерина Євгенівна</w:t>
      </w:r>
      <w:r>
        <w:rPr>
          <w:rFonts w:ascii="CIDFont+F3" w:hAnsi="CIDFont+F3" w:cs="CIDFont+F3"/>
          <w:kern w:val="0"/>
          <w:sz w:val="28"/>
          <w:szCs w:val="28"/>
          <w:lang w:eastAsia="ru-RU"/>
        </w:rPr>
        <w:t>, аспірантка Сумського державного</w:t>
      </w:r>
    </w:p>
    <w:p w:rsidR="006166C1" w:rsidRDefault="006166C1" w:rsidP="006166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«Адміністративно-правові засади</w:t>
      </w:r>
    </w:p>
    <w:p w:rsidR="006166C1" w:rsidRDefault="006166C1" w:rsidP="006166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відповідальності за правопорушення пов’язані з корупцією», (081-</w:t>
      </w:r>
    </w:p>
    <w:p w:rsidR="006166C1" w:rsidRDefault="006166C1" w:rsidP="006166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 Спеціалізована вчена рада ДФ 55.051.005 в Сумському</w:t>
      </w:r>
    </w:p>
    <w:p w:rsidR="00D66F00" w:rsidRPr="006166C1" w:rsidRDefault="006166C1" w:rsidP="006166C1">
      <w:r>
        <w:rPr>
          <w:rFonts w:ascii="CIDFont+F3" w:hAnsi="CIDFont+F3" w:cs="CIDFont+F3"/>
          <w:kern w:val="0"/>
          <w:sz w:val="28"/>
          <w:szCs w:val="28"/>
          <w:lang w:eastAsia="ru-RU"/>
        </w:rPr>
        <w:t>державному університеті</w:t>
      </w:r>
    </w:p>
    <w:sectPr w:rsidR="00D66F00" w:rsidRPr="006166C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6166C1" w:rsidRPr="006166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A8764-E653-4D8C-8611-C771E6D4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3226</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2021-12-23T09:52:00Z</dcterms:created>
  <dcterms:modified xsi:type="dcterms:W3CDTF">2021-12-27T13:31:00Z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