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F035B" w14:textId="3112F26D" w:rsidR="003929DE" w:rsidRDefault="00DA7CD6" w:rsidP="00DA7CD6">
      <w:r w:rsidRPr="00DA7CD6">
        <w:rPr>
          <w:rFonts w:hint="eastAsia"/>
        </w:rPr>
        <w:t>Медведева</w:t>
      </w:r>
      <w:r w:rsidRPr="00DA7CD6">
        <w:t xml:space="preserve"> </w:t>
      </w:r>
      <w:r w:rsidRPr="00DA7CD6">
        <w:rPr>
          <w:rFonts w:hint="eastAsia"/>
        </w:rPr>
        <w:t>Полина</w:t>
      </w:r>
      <w:r w:rsidRPr="00DA7CD6">
        <w:t xml:space="preserve"> </w:t>
      </w:r>
      <w:r w:rsidRPr="00DA7CD6">
        <w:rPr>
          <w:rFonts w:hint="eastAsia"/>
        </w:rPr>
        <w:t>Сергеевна</w:t>
      </w:r>
      <w:r>
        <w:t xml:space="preserve"> </w:t>
      </w:r>
      <w:r w:rsidRPr="00DA7CD6">
        <w:rPr>
          <w:rFonts w:hint="eastAsia"/>
        </w:rPr>
        <w:t>Текстиль</w:t>
      </w:r>
      <w:r w:rsidRPr="00DA7CD6">
        <w:t xml:space="preserve"> </w:t>
      </w:r>
      <w:r w:rsidRPr="00DA7CD6">
        <w:rPr>
          <w:rFonts w:hint="eastAsia"/>
        </w:rPr>
        <w:t>в</w:t>
      </w:r>
      <w:r w:rsidRPr="00DA7CD6">
        <w:t xml:space="preserve"> </w:t>
      </w:r>
      <w:r w:rsidRPr="00DA7CD6">
        <w:rPr>
          <w:rFonts w:hint="eastAsia"/>
        </w:rPr>
        <w:t>позднем</w:t>
      </w:r>
      <w:r w:rsidRPr="00DA7CD6">
        <w:t xml:space="preserve"> </w:t>
      </w:r>
      <w:r w:rsidRPr="00DA7CD6">
        <w:rPr>
          <w:rFonts w:hint="eastAsia"/>
        </w:rPr>
        <w:t>бронзовом</w:t>
      </w:r>
      <w:r w:rsidRPr="00DA7CD6">
        <w:t xml:space="preserve"> </w:t>
      </w:r>
      <w:r w:rsidRPr="00DA7CD6">
        <w:rPr>
          <w:rFonts w:hint="eastAsia"/>
        </w:rPr>
        <w:t>веке</w:t>
      </w:r>
      <w:r w:rsidRPr="00DA7CD6">
        <w:t xml:space="preserve"> </w:t>
      </w:r>
      <w:r w:rsidRPr="00DA7CD6">
        <w:rPr>
          <w:rFonts w:hint="eastAsia"/>
        </w:rPr>
        <w:t>Южного</w:t>
      </w:r>
      <w:r w:rsidRPr="00DA7CD6">
        <w:t xml:space="preserve"> </w:t>
      </w:r>
      <w:r w:rsidRPr="00DA7CD6">
        <w:rPr>
          <w:rFonts w:hint="eastAsia"/>
        </w:rPr>
        <w:t>Урала</w:t>
      </w:r>
    </w:p>
    <w:p w14:paraId="306D2758" w14:textId="77777777" w:rsidR="00DA7CD6" w:rsidRDefault="00DA7CD6" w:rsidP="00DA7CD6">
      <w:r>
        <w:rPr>
          <w:rFonts w:hint="eastAsia"/>
        </w:rPr>
        <w:t>ОГЛАВЛЕНИЕ</w:t>
      </w:r>
      <w:r>
        <w:t xml:space="preserve"> </w:t>
      </w:r>
      <w:r>
        <w:rPr>
          <w:rFonts w:hint="eastAsia"/>
        </w:rPr>
        <w:t>ДИССЕРТАЦИИ</w:t>
      </w:r>
    </w:p>
    <w:p w14:paraId="668B304F" w14:textId="77777777" w:rsidR="00DA7CD6" w:rsidRDefault="00DA7CD6" w:rsidP="00DA7CD6">
      <w:r>
        <w:rPr>
          <w:rFonts w:hint="eastAsia"/>
        </w:rPr>
        <w:t>кандидат</w:t>
      </w:r>
      <w:r>
        <w:t xml:space="preserve"> </w:t>
      </w:r>
      <w:r>
        <w:rPr>
          <w:rFonts w:hint="eastAsia"/>
        </w:rPr>
        <w:t>наук</w:t>
      </w:r>
      <w:r>
        <w:t xml:space="preserve"> </w:t>
      </w:r>
      <w:r>
        <w:rPr>
          <w:rFonts w:hint="eastAsia"/>
        </w:rPr>
        <w:t>Медведева</w:t>
      </w:r>
      <w:r>
        <w:t xml:space="preserve"> </w:t>
      </w:r>
      <w:r>
        <w:rPr>
          <w:rFonts w:hint="eastAsia"/>
        </w:rPr>
        <w:t>Полина</w:t>
      </w:r>
      <w:r>
        <w:t xml:space="preserve"> </w:t>
      </w:r>
      <w:r>
        <w:rPr>
          <w:rFonts w:hint="eastAsia"/>
        </w:rPr>
        <w:t>Сергеевна</w:t>
      </w:r>
    </w:p>
    <w:p w14:paraId="04C942A2" w14:textId="77777777" w:rsidR="00DA7CD6" w:rsidRDefault="00DA7CD6" w:rsidP="00DA7CD6">
      <w:r>
        <w:rPr>
          <w:rFonts w:hint="eastAsia"/>
        </w:rPr>
        <w:t>ОГЛАВЛЕНИЕ</w:t>
      </w:r>
    </w:p>
    <w:p w14:paraId="380E04F6" w14:textId="77777777" w:rsidR="00DA7CD6" w:rsidRDefault="00DA7CD6" w:rsidP="00DA7CD6"/>
    <w:p w14:paraId="0CE12F7B" w14:textId="77777777" w:rsidR="00DA7CD6" w:rsidRDefault="00DA7CD6" w:rsidP="00DA7CD6">
      <w:r>
        <w:rPr>
          <w:rFonts w:hint="eastAsia"/>
        </w:rPr>
        <w:t>ВВЕДЕНИЕ</w:t>
      </w:r>
    </w:p>
    <w:p w14:paraId="35E73A8E" w14:textId="77777777" w:rsidR="00DA7CD6" w:rsidRDefault="00DA7CD6" w:rsidP="00DA7CD6"/>
    <w:p w14:paraId="02BE2E42" w14:textId="77777777" w:rsidR="00DA7CD6" w:rsidRDefault="00DA7CD6" w:rsidP="00DA7CD6">
      <w:r>
        <w:t xml:space="preserve">1. </w:t>
      </w:r>
      <w:r>
        <w:rPr>
          <w:rFonts w:hint="eastAsia"/>
        </w:rPr>
        <w:t>История</w:t>
      </w:r>
      <w:r>
        <w:t xml:space="preserve"> </w:t>
      </w:r>
      <w:r>
        <w:rPr>
          <w:rFonts w:hint="eastAsia"/>
        </w:rPr>
        <w:t>изучения</w:t>
      </w:r>
      <w:r>
        <w:t xml:space="preserve"> </w:t>
      </w:r>
      <w:r>
        <w:rPr>
          <w:rFonts w:hint="eastAsia"/>
        </w:rPr>
        <w:t>текстильного</w:t>
      </w:r>
      <w:r>
        <w:t xml:space="preserve"> </w:t>
      </w:r>
      <w:r>
        <w:rPr>
          <w:rFonts w:hint="eastAsia"/>
        </w:rPr>
        <w:t>производства</w:t>
      </w:r>
      <w:r>
        <w:t xml:space="preserve"> </w:t>
      </w:r>
      <w:r>
        <w:rPr>
          <w:rFonts w:hint="eastAsia"/>
        </w:rPr>
        <w:t>синташтинской</w:t>
      </w:r>
      <w:r>
        <w:t xml:space="preserve"> </w:t>
      </w:r>
      <w:r>
        <w:rPr>
          <w:rFonts w:hint="eastAsia"/>
        </w:rPr>
        <w:t>культуры</w:t>
      </w:r>
      <w:r>
        <w:t xml:space="preserve"> 12 </w:t>
      </w:r>
      <w:r>
        <w:rPr>
          <w:rFonts w:hint="eastAsia"/>
        </w:rPr>
        <w:t>и</w:t>
      </w:r>
      <w:r>
        <w:t xml:space="preserve"> </w:t>
      </w:r>
      <w:r>
        <w:rPr>
          <w:rFonts w:hint="eastAsia"/>
        </w:rPr>
        <w:t>андроновской</w:t>
      </w:r>
      <w:r>
        <w:t xml:space="preserve"> </w:t>
      </w:r>
      <w:r>
        <w:rPr>
          <w:rFonts w:hint="eastAsia"/>
        </w:rPr>
        <w:t>культурно</w:t>
      </w:r>
      <w:r>
        <w:t>-</w:t>
      </w:r>
      <w:r>
        <w:rPr>
          <w:rFonts w:hint="eastAsia"/>
        </w:rPr>
        <w:t>исторической</w:t>
      </w:r>
      <w:r>
        <w:t xml:space="preserve"> </w:t>
      </w:r>
      <w:r>
        <w:rPr>
          <w:rFonts w:hint="eastAsia"/>
        </w:rPr>
        <w:t>общности</w:t>
      </w:r>
    </w:p>
    <w:p w14:paraId="55015731" w14:textId="77777777" w:rsidR="00DA7CD6" w:rsidRDefault="00DA7CD6" w:rsidP="00DA7CD6"/>
    <w:p w14:paraId="2F7ADC01" w14:textId="77777777" w:rsidR="00DA7CD6" w:rsidRDefault="00DA7CD6" w:rsidP="00DA7CD6">
      <w:r>
        <w:t xml:space="preserve">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1756DDBE" w14:textId="77777777" w:rsidR="00DA7CD6" w:rsidRDefault="00DA7CD6" w:rsidP="00DA7CD6"/>
    <w:p w14:paraId="7A859185" w14:textId="77777777" w:rsidR="00DA7CD6" w:rsidRDefault="00DA7CD6" w:rsidP="00DA7CD6">
      <w:r>
        <w:rPr>
          <w:rFonts w:hint="eastAsia"/>
        </w:rPr>
        <w:t>§</w:t>
      </w:r>
      <w:r>
        <w:t xml:space="preserve"> 2.1. </w:t>
      </w:r>
      <w:r>
        <w:rPr>
          <w:rFonts w:hint="eastAsia"/>
        </w:rPr>
        <w:t>Археологические</w:t>
      </w:r>
      <w:r>
        <w:t xml:space="preserve"> </w:t>
      </w:r>
      <w:r>
        <w:rPr>
          <w:rFonts w:hint="eastAsia"/>
        </w:rPr>
        <w:t>памятники</w:t>
      </w:r>
      <w:r>
        <w:t xml:space="preserve"> </w:t>
      </w:r>
      <w:r>
        <w:rPr>
          <w:rFonts w:hint="eastAsia"/>
        </w:rPr>
        <w:t>и</w:t>
      </w:r>
      <w:r>
        <w:t xml:space="preserve"> </w:t>
      </w:r>
      <w:r>
        <w:rPr>
          <w:rFonts w:hint="eastAsia"/>
        </w:rPr>
        <w:t>контекст</w:t>
      </w:r>
      <w:r>
        <w:t xml:space="preserve"> </w:t>
      </w:r>
      <w:r>
        <w:rPr>
          <w:rFonts w:hint="eastAsia"/>
        </w:rPr>
        <w:t>обнаружения</w:t>
      </w:r>
    </w:p>
    <w:p w14:paraId="712C90CD" w14:textId="77777777" w:rsidR="00DA7CD6" w:rsidRDefault="00DA7CD6" w:rsidP="00DA7CD6"/>
    <w:p w14:paraId="55BC017B" w14:textId="77777777" w:rsidR="00DA7CD6" w:rsidRDefault="00DA7CD6" w:rsidP="00DA7CD6">
      <w:r>
        <w:rPr>
          <w:rFonts w:hint="eastAsia"/>
        </w:rPr>
        <w:t>источников</w:t>
      </w:r>
      <w:r>
        <w:t xml:space="preserve"> </w:t>
      </w:r>
      <w:r>
        <w:rPr>
          <w:rFonts w:hint="eastAsia"/>
        </w:rPr>
        <w:t>по</w:t>
      </w:r>
      <w:r>
        <w:t xml:space="preserve"> </w:t>
      </w:r>
      <w:r>
        <w:rPr>
          <w:rFonts w:hint="eastAsia"/>
        </w:rPr>
        <w:t>текстильному</w:t>
      </w:r>
      <w:r>
        <w:t xml:space="preserve"> </w:t>
      </w:r>
      <w:r>
        <w:rPr>
          <w:rFonts w:hint="eastAsia"/>
        </w:rPr>
        <w:t>производству</w:t>
      </w:r>
    </w:p>
    <w:p w14:paraId="2891B303" w14:textId="77777777" w:rsidR="00DA7CD6" w:rsidRDefault="00DA7CD6" w:rsidP="00DA7CD6"/>
    <w:p w14:paraId="788D4012" w14:textId="77777777" w:rsidR="00DA7CD6" w:rsidRDefault="00DA7CD6" w:rsidP="00DA7CD6">
      <w:r>
        <w:rPr>
          <w:rFonts w:hint="eastAsia"/>
        </w:rPr>
        <w:t>§</w:t>
      </w:r>
      <w:r>
        <w:t xml:space="preserve"> 2.2. </w:t>
      </w:r>
      <w:r>
        <w:rPr>
          <w:rFonts w:hint="eastAsia"/>
        </w:rPr>
        <w:t>Методы</w:t>
      </w:r>
      <w:r>
        <w:t xml:space="preserve"> </w:t>
      </w:r>
      <w:r>
        <w:rPr>
          <w:rFonts w:hint="eastAsia"/>
        </w:rPr>
        <w:t>исследования</w:t>
      </w:r>
      <w:r>
        <w:t xml:space="preserve"> </w:t>
      </w:r>
      <w:r>
        <w:rPr>
          <w:rFonts w:hint="eastAsia"/>
        </w:rPr>
        <w:t>древнего</w:t>
      </w:r>
      <w:r>
        <w:t xml:space="preserve"> </w:t>
      </w:r>
      <w:r>
        <w:rPr>
          <w:rFonts w:hint="eastAsia"/>
        </w:rPr>
        <w:t>текстиля</w:t>
      </w:r>
    </w:p>
    <w:p w14:paraId="5DDFE567" w14:textId="77777777" w:rsidR="00DA7CD6" w:rsidRDefault="00DA7CD6" w:rsidP="00DA7CD6"/>
    <w:p w14:paraId="71708BCA" w14:textId="77777777" w:rsidR="00DA7CD6" w:rsidRDefault="00DA7CD6" w:rsidP="00DA7CD6">
      <w:r>
        <w:t xml:space="preserve">3. </w:t>
      </w:r>
      <w:r>
        <w:rPr>
          <w:rFonts w:hint="eastAsia"/>
        </w:rPr>
        <w:t>Характеристика</w:t>
      </w:r>
      <w:r>
        <w:t xml:space="preserve"> </w:t>
      </w:r>
      <w:r>
        <w:rPr>
          <w:rFonts w:hint="eastAsia"/>
        </w:rPr>
        <w:t>текстиля</w:t>
      </w:r>
      <w:r>
        <w:t xml:space="preserve"> </w:t>
      </w:r>
      <w:r>
        <w:rPr>
          <w:rFonts w:hint="eastAsia"/>
        </w:rPr>
        <w:t>позднего</w:t>
      </w:r>
      <w:r>
        <w:t xml:space="preserve"> </w:t>
      </w:r>
      <w:r>
        <w:rPr>
          <w:rFonts w:hint="eastAsia"/>
        </w:rPr>
        <w:t>бронзового</w:t>
      </w:r>
      <w:r>
        <w:t xml:space="preserve"> </w:t>
      </w:r>
      <w:r>
        <w:rPr>
          <w:rFonts w:hint="eastAsia"/>
        </w:rPr>
        <w:t>века</w:t>
      </w:r>
      <w:r>
        <w:t xml:space="preserve"> </w:t>
      </w:r>
      <w:r>
        <w:rPr>
          <w:rFonts w:hint="eastAsia"/>
        </w:rPr>
        <w:t>Южного</w:t>
      </w:r>
      <w:r>
        <w:t xml:space="preserve"> </w:t>
      </w:r>
      <w:r>
        <w:rPr>
          <w:rFonts w:hint="eastAsia"/>
        </w:rPr>
        <w:t>Урала</w:t>
      </w:r>
    </w:p>
    <w:p w14:paraId="05AFA964" w14:textId="77777777" w:rsidR="00DA7CD6" w:rsidRDefault="00DA7CD6" w:rsidP="00DA7CD6"/>
    <w:p w14:paraId="3F020F1C" w14:textId="77777777" w:rsidR="00DA7CD6" w:rsidRDefault="00DA7CD6" w:rsidP="00DA7CD6">
      <w:r>
        <w:rPr>
          <w:rFonts w:hint="eastAsia"/>
        </w:rPr>
        <w:t>§</w:t>
      </w:r>
      <w:r>
        <w:t xml:space="preserve"> 3.1. </w:t>
      </w:r>
      <w:r>
        <w:rPr>
          <w:rFonts w:hint="eastAsia"/>
        </w:rPr>
        <w:t>Отпечатки</w:t>
      </w:r>
      <w:r>
        <w:t xml:space="preserve"> </w:t>
      </w:r>
      <w:r>
        <w:rPr>
          <w:rFonts w:hint="eastAsia"/>
        </w:rPr>
        <w:t>текстиля</w:t>
      </w:r>
      <w:r>
        <w:t xml:space="preserve"> </w:t>
      </w:r>
      <w:r>
        <w:rPr>
          <w:rFonts w:hint="eastAsia"/>
        </w:rPr>
        <w:t>на</w:t>
      </w:r>
      <w:r>
        <w:t xml:space="preserve"> </w:t>
      </w:r>
      <w:r>
        <w:rPr>
          <w:rFonts w:hint="eastAsia"/>
        </w:rPr>
        <w:t>керамике</w:t>
      </w:r>
    </w:p>
    <w:p w14:paraId="4D0A7E56" w14:textId="77777777" w:rsidR="00DA7CD6" w:rsidRDefault="00DA7CD6" w:rsidP="00DA7CD6"/>
    <w:p w14:paraId="269D88ED" w14:textId="77777777" w:rsidR="00DA7CD6" w:rsidRDefault="00DA7CD6" w:rsidP="00DA7CD6">
      <w:r>
        <w:rPr>
          <w:rFonts w:hint="eastAsia"/>
        </w:rPr>
        <w:t>§</w:t>
      </w:r>
      <w:r>
        <w:t xml:space="preserve"> 3.2. </w:t>
      </w:r>
      <w:r>
        <w:rPr>
          <w:rFonts w:hint="eastAsia"/>
        </w:rPr>
        <w:t>Органические</w:t>
      </w:r>
      <w:r>
        <w:t xml:space="preserve"> </w:t>
      </w:r>
      <w:r>
        <w:rPr>
          <w:rFonts w:hint="eastAsia"/>
        </w:rPr>
        <w:t>образцы</w:t>
      </w:r>
    </w:p>
    <w:p w14:paraId="049AC438" w14:textId="77777777" w:rsidR="00DA7CD6" w:rsidRDefault="00DA7CD6" w:rsidP="00DA7CD6"/>
    <w:p w14:paraId="40663CD6" w14:textId="77777777" w:rsidR="00DA7CD6" w:rsidRDefault="00DA7CD6" w:rsidP="00DA7CD6">
      <w:r>
        <w:t xml:space="preserve">4. </w:t>
      </w:r>
      <w:r>
        <w:rPr>
          <w:rFonts w:hint="eastAsia"/>
        </w:rPr>
        <w:t>Основные</w:t>
      </w:r>
      <w:r>
        <w:t xml:space="preserve"> </w:t>
      </w:r>
      <w:r>
        <w:rPr>
          <w:rFonts w:hint="eastAsia"/>
        </w:rPr>
        <w:t>этапы</w:t>
      </w:r>
      <w:r>
        <w:t xml:space="preserve"> </w:t>
      </w:r>
      <w:r>
        <w:rPr>
          <w:rFonts w:hint="eastAsia"/>
        </w:rPr>
        <w:t>текстильного</w:t>
      </w:r>
      <w:r>
        <w:t xml:space="preserve"> </w:t>
      </w:r>
      <w:r>
        <w:rPr>
          <w:rFonts w:hint="eastAsia"/>
        </w:rPr>
        <w:t>производства</w:t>
      </w:r>
      <w:r>
        <w:t xml:space="preserve"> </w:t>
      </w:r>
      <w:r>
        <w:rPr>
          <w:rFonts w:hint="eastAsia"/>
        </w:rPr>
        <w:t>позднего</w:t>
      </w:r>
      <w:r>
        <w:t xml:space="preserve"> </w:t>
      </w:r>
      <w:r>
        <w:rPr>
          <w:rFonts w:hint="eastAsia"/>
        </w:rPr>
        <w:t>бронзового</w:t>
      </w:r>
      <w:r>
        <w:t xml:space="preserve"> </w:t>
      </w:r>
      <w:r>
        <w:rPr>
          <w:rFonts w:hint="eastAsia"/>
        </w:rPr>
        <w:t>века</w:t>
      </w:r>
      <w:r>
        <w:t xml:space="preserve"> </w:t>
      </w:r>
      <w:r>
        <w:rPr>
          <w:rFonts w:hint="eastAsia"/>
        </w:rPr>
        <w:t>Южного</w:t>
      </w:r>
      <w:r>
        <w:t xml:space="preserve"> </w:t>
      </w:r>
      <w:r>
        <w:rPr>
          <w:rFonts w:hint="eastAsia"/>
        </w:rPr>
        <w:t>Урала</w:t>
      </w:r>
    </w:p>
    <w:p w14:paraId="2D38A2D4" w14:textId="77777777" w:rsidR="00DA7CD6" w:rsidRDefault="00DA7CD6" w:rsidP="00DA7CD6"/>
    <w:p w14:paraId="70CB649F" w14:textId="77777777" w:rsidR="00DA7CD6" w:rsidRDefault="00DA7CD6" w:rsidP="00DA7CD6">
      <w:r>
        <w:rPr>
          <w:rFonts w:hint="eastAsia"/>
        </w:rPr>
        <w:t>§</w:t>
      </w:r>
      <w:r>
        <w:t xml:space="preserve"> 4.1. </w:t>
      </w:r>
      <w:r>
        <w:rPr>
          <w:rFonts w:hint="eastAsia"/>
        </w:rPr>
        <w:t>Сырьевая</w:t>
      </w:r>
      <w:r>
        <w:t xml:space="preserve"> </w:t>
      </w:r>
      <w:r>
        <w:rPr>
          <w:rFonts w:hint="eastAsia"/>
        </w:rPr>
        <w:t>база</w:t>
      </w:r>
    </w:p>
    <w:p w14:paraId="45E01E26" w14:textId="77777777" w:rsidR="00DA7CD6" w:rsidRDefault="00DA7CD6" w:rsidP="00DA7CD6"/>
    <w:p w14:paraId="41F17158" w14:textId="77777777" w:rsidR="00DA7CD6" w:rsidRDefault="00DA7CD6" w:rsidP="00DA7CD6">
      <w:r>
        <w:rPr>
          <w:rFonts w:hint="eastAsia"/>
        </w:rPr>
        <w:lastRenderedPageBreak/>
        <w:t>§</w:t>
      </w:r>
      <w:r>
        <w:t xml:space="preserve"> 4.2. </w:t>
      </w:r>
      <w:r>
        <w:rPr>
          <w:rFonts w:hint="eastAsia"/>
        </w:rPr>
        <w:t>Сбор</w:t>
      </w:r>
      <w:r>
        <w:t xml:space="preserve"> </w:t>
      </w:r>
      <w:r>
        <w:rPr>
          <w:rFonts w:hint="eastAsia"/>
        </w:rPr>
        <w:t>и</w:t>
      </w:r>
      <w:r>
        <w:t xml:space="preserve"> </w:t>
      </w:r>
      <w:r>
        <w:rPr>
          <w:rFonts w:hint="eastAsia"/>
        </w:rPr>
        <w:t>обработка</w:t>
      </w:r>
      <w:r>
        <w:t xml:space="preserve"> </w:t>
      </w:r>
      <w:r>
        <w:rPr>
          <w:rFonts w:hint="eastAsia"/>
        </w:rPr>
        <w:t>волокна</w:t>
      </w:r>
    </w:p>
    <w:p w14:paraId="66961921" w14:textId="77777777" w:rsidR="00DA7CD6" w:rsidRDefault="00DA7CD6" w:rsidP="00DA7CD6"/>
    <w:p w14:paraId="274EF0DD" w14:textId="77777777" w:rsidR="00DA7CD6" w:rsidRDefault="00DA7CD6" w:rsidP="00DA7CD6">
      <w:r>
        <w:rPr>
          <w:rFonts w:hint="eastAsia"/>
        </w:rPr>
        <w:t>§</w:t>
      </w:r>
      <w:r>
        <w:t xml:space="preserve"> 4.3. </w:t>
      </w:r>
      <w:r>
        <w:rPr>
          <w:rFonts w:hint="eastAsia"/>
        </w:rPr>
        <w:t>Окрашивание</w:t>
      </w:r>
    </w:p>
    <w:p w14:paraId="1A7B1B04" w14:textId="77777777" w:rsidR="00DA7CD6" w:rsidRDefault="00DA7CD6" w:rsidP="00DA7CD6"/>
    <w:p w14:paraId="7FC81BED" w14:textId="77777777" w:rsidR="00DA7CD6" w:rsidRDefault="00DA7CD6" w:rsidP="00DA7CD6">
      <w:r>
        <w:rPr>
          <w:rFonts w:hint="eastAsia"/>
        </w:rPr>
        <w:t>§</w:t>
      </w:r>
      <w:r>
        <w:t xml:space="preserve"> 4.4. </w:t>
      </w:r>
      <w:r>
        <w:rPr>
          <w:rFonts w:hint="eastAsia"/>
        </w:rPr>
        <w:t>Формирование</w:t>
      </w:r>
      <w:r>
        <w:t xml:space="preserve"> </w:t>
      </w:r>
      <w:r>
        <w:rPr>
          <w:rFonts w:hint="eastAsia"/>
        </w:rPr>
        <w:t>нити</w:t>
      </w:r>
    </w:p>
    <w:p w14:paraId="3AE44B22" w14:textId="77777777" w:rsidR="00DA7CD6" w:rsidRDefault="00DA7CD6" w:rsidP="00DA7CD6"/>
    <w:p w14:paraId="632330E4" w14:textId="77777777" w:rsidR="00DA7CD6" w:rsidRDefault="00DA7CD6" w:rsidP="00DA7CD6">
      <w:r>
        <w:rPr>
          <w:rFonts w:hint="eastAsia"/>
        </w:rPr>
        <w:t>§</w:t>
      </w:r>
      <w:r>
        <w:t xml:space="preserve"> 4.5. </w:t>
      </w:r>
      <w:r>
        <w:rPr>
          <w:rFonts w:hint="eastAsia"/>
        </w:rPr>
        <w:t>Конструктивные</w:t>
      </w:r>
      <w:r>
        <w:t xml:space="preserve"> </w:t>
      </w:r>
      <w:r>
        <w:rPr>
          <w:rFonts w:hint="eastAsia"/>
        </w:rPr>
        <w:t>особенности</w:t>
      </w:r>
      <w:r>
        <w:t xml:space="preserve"> </w:t>
      </w:r>
      <w:r>
        <w:rPr>
          <w:rFonts w:hint="eastAsia"/>
        </w:rPr>
        <w:t>ткацкого</w:t>
      </w:r>
      <w:r>
        <w:t xml:space="preserve"> </w:t>
      </w:r>
      <w:r>
        <w:rPr>
          <w:rFonts w:hint="eastAsia"/>
        </w:rPr>
        <w:t>станка</w:t>
      </w:r>
    </w:p>
    <w:p w14:paraId="581776FD" w14:textId="77777777" w:rsidR="00DA7CD6" w:rsidRDefault="00DA7CD6" w:rsidP="00DA7CD6"/>
    <w:p w14:paraId="173CB1C9" w14:textId="77777777" w:rsidR="00DA7CD6" w:rsidRDefault="00DA7CD6" w:rsidP="00DA7CD6">
      <w:r>
        <w:rPr>
          <w:rFonts w:hint="eastAsia"/>
        </w:rPr>
        <w:t>§</w:t>
      </w:r>
      <w:r>
        <w:t xml:space="preserve"> 4.6. </w:t>
      </w:r>
      <w:r>
        <w:rPr>
          <w:rFonts w:hint="eastAsia"/>
        </w:rPr>
        <w:t>Шитье</w:t>
      </w:r>
    </w:p>
    <w:p w14:paraId="0E7D38C0" w14:textId="77777777" w:rsidR="00DA7CD6" w:rsidRDefault="00DA7CD6" w:rsidP="00DA7CD6"/>
    <w:p w14:paraId="74F6D139" w14:textId="77777777" w:rsidR="00DA7CD6" w:rsidRDefault="00DA7CD6" w:rsidP="00DA7CD6">
      <w:r>
        <w:t xml:space="preserve">5. </w:t>
      </w:r>
      <w:r>
        <w:rPr>
          <w:rFonts w:hint="eastAsia"/>
        </w:rPr>
        <w:t>Текстильная</w:t>
      </w:r>
      <w:r>
        <w:t xml:space="preserve"> </w:t>
      </w:r>
      <w:r>
        <w:rPr>
          <w:rFonts w:hint="eastAsia"/>
        </w:rPr>
        <w:t>культура</w:t>
      </w:r>
      <w:r>
        <w:t xml:space="preserve"> </w:t>
      </w:r>
      <w:r>
        <w:rPr>
          <w:rFonts w:hint="eastAsia"/>
        </w:rPr>
        <w:t>в</w:t>
      </w:r>
      <w:r>
        <w:t xml:space="preserve"> </w:t>
      </w:r>
      <w:r>
        <w:rPr>
          <w:rFonts w:hint="eastAsia"/>
        </w:rPr>
        <w:t>позднем</w:t>
      </w:r>
      <w:r>
        <w:t xml:space="preserve"> </w:t>
      </w:r>
      <w:r>
        <w:rPr>
          <w:rFonts w:hint="eastAsia"/>
        </w:rPr>
        <w:t>бронзовом</w:t>
      </w:r>
      <w:r>
        <w:t xml:space="preserve"> </w:t>
      </w:r>
      <w:r>
        <w:rPr>
          <w:rFonts w:hint="eastAsia"/>
        </w:rPr>
        <w:t>веке</w:t>
      </w:r>
      <w:r>
        <w:t xml:space="preserve"> </w:t>
      </w:r>
      <w:r>
        <w:rPr>
          <w:rFonts w:hint="eastAsia"/>
        </w:rPr>
        <w:t>Южного</w:t>
      </w:r>
      <w:r>
        <w:t xml:space="preserve"> </w:t>
      </w:r>
      <w:r>
        <w:rPr>
          <w:rFonts w:hint="eastAsia"/>
        </w:rPr>
        <w:t>Урала</w:t>
      </w:r>
    </w:p>
    <w:p w14:paraId="3BC56FBE" w14:textId="77777777" w:rsidR="00DA7CD6" w:rsidRDefault="00DA7CD6" w:rsidP="00DA7CD6"/>
    <w:p w14:paraId="205CA591" w14:textId="77777777" w:rsidR="00DA7CD6" w:rsidRDefault="00DA7CD6" w:rsidP="00DA7CD6">
      <w:r>
        <w:rPr>
          <w:rFonts w:hint="eastAsia"/>
        </w:rPr>
        <w:t>§</w:t>
      </w:r>
      <w:r>
        <w:t xml:space="preserve"> 5.1. </w:t>
      </w:r>
      <w:r>
        <w:rPr>
          <w:rFonts w:hint="eastAsia"/>
        </w:rPr>
        <w:t>Основные</w:t>
      </w:r>
      <w:r>
        <w:t xml:space="preserve"> </w:t>
      </w:r>
      <w:r>
        <w:rPr>
          <w:rFonts w:hint="eastAsia"/>
        </w:rPr>
        <w:t>компоненты</w:t>
      </w:r>
      <w:r>
        <w:t xml:space="preserve"> </w:t>
      </w:r>
      <w:r>
        <w:rPr>
          <w:rFonts w:hint="eastAsia"/>
        </w:rPr>
        <w:t>текстильной</w:t>
      </w:r>
      <w:r>
        <w:t xml:space="preserve"> </w:t>
      </w:r>
      <w:r>
        <w:rPr>
          <w:rFonts w:hint="eastAsia"/>
        </w:rPr>
        <w:t>культуры</w:t>
      </w:r>
    </w:p>
    <w:p w14:paraId="1D48617A" w14:textId="77777777" w:rsidR="00DA7CD6" w:rsidRDefault="00DA7CD6" w:rsidP="00DA7CD6"/>
    <w:p w14:paraId="7CD048D4" w14:textId="77777777" w:rsidR="00DA7CD6" w:rsidRDefault="00DA7CD6" w:rsidP="00DA7CD6">
      <w:r>
        <w:rPr>
          <w:rFonts w:hint="eastAsia"/>
        </w:rPr>
        <w:t>§</w:t>
      </w:r>
      <w:r>
        <w:t xml:space="preserve"> 5.2. </w:t>
      </w:r>
      <w:r>
        <w:rPr>
          <w:rFonts w:hint="eastAsia"/>
        </w:rPr>
        <w:t>Истоки</w:t>
      </w:r>
      <w:r>
        <w:t xml:space="preserve"> </w:t>
      </w:r>
      <w:r>
        <w:rPr>
          <w:rFonts w:hint="eastAsia"/>
        </w:rPr>
        <w:t>текстильных</w:t>
      </w:r>
      <w:r>
        <w:t xml:space="preserve"> </w:t>
      </w:r>
      <w:r>
        <w:rPr>
          <w:rFonts w:hint="eastAsia"/>
        </w:rPr>
        <w:t>технологий</w:t>
      </w:r>
      <w:r>
        <w:t xml:space="preserve"> </w:t>
      </w:r>
      <w:r>
        <w:rPr>
          <w:rFonts w:hint="eastAsia"/>
        </w:rPr>
        <w:t>синташтинского</w:t>
      </w:r>
      <w:r>
        <w:t xml:space="preserve"> </w:t>
      </w:r>
      <w:r>
        <w:rPr>
          <w:rFonts w:hint="eastAsia"/>
        </w:rPr>
        <w:t>и</w:t>
      </w:r>
      <w:r>
        <w:t xml:space="preserve"> 138 </w:t>
      </w:r>
      <w:r>
        <w:rPr>
          <w:rFonts w:hint="eastAsia"/>
        </w:rPr>
        <w:t>андроновского</w:t>
      </w:r>
      <w:r>
        <w:t xml:space="preserve"> </w:t>
      </w:r>
      <w:r>
        <w:rPr>
          <w:rFonts w:hint="eastAsia"/>
        </w:rPr>
        <w:t>общества</w:t>
      </w:r>
    </w:p>
    <w:p w14:paraId="5D86E01B" w14:textId="77777777" w:rsidR="00DA7CD6" w:rsidRDefault="00DA7CD6" w:rsidP="00DA7CD6"/>
    <w:p w14:paraId="1A5045A6" w14:textId="77777777" w:rsidR="00DA7CD6" w:rsidRDefault="00DA7CD6" w:rsidP="00DA7CD6">
      <w:r>
        <w:rPr>
          <w:rFonts w:hint="eastAsia"/>
        </w:rPr>
        <w:t>§</w:t>
      </w:r>
      <w:r>
        <w:t xml:space="preserve"> 5.3. </w:t>
      </w:r>
      <w:r>
        <w:rPr>
          <w:rFonts w:hint="eastAsia"/>
        </w:rPr>
        <w:t>Развитие</w:t>
      </w:r>
      <w:r>
        <w:t xml:space="preserve"> </w:t>
      </w:r>
      <w:r>
        <w:rPr>
          <w:rFonts w:hint="eastAsia"/>
        </w:rPr>
        <w:t>текстильной</w:t>
      </w:r>
      <w:r>
        <w:t xml:space="preserve"> </w:t>
      </w:r>
      <w:r>
        <w:rPr>
          <w:rFonts w:hint="eastAsia"/>
        </w:rPr>
        <w:t>культуры</w:t>
      </w:r>
      <w:r>
        <w:t xml:space="preserve"> </w:t>
      </w:r>
      <w:r>
        <w:rPr>
          <w:rFonts w:hint="eastAsia"/>
        </w:rPr>
        <w:t>на</w:t>
      </w:r>
      <w:r>
        <w:t xml:space="preserve"> </w:t>
      </w:r>
      <w:r>
        <w:rPr>
          <w:rFonts w:hint="eastAsia"/>
        </w:rPr>
        <w:t>Южном</w:t>
      </w:r>
      <w:r>
        <w:t xml:space="preserve"> </w:t>
      </w:r>
      <w:r>
        <w:rPr>
          <w:rFonts w:hint="eastAsia"/>
        </w:rPr>
        <w:t>Урале</w:t>
      </w:r>
      <w:r>
        <w:t xml:space="preserve"> </w:t>
      </w:r>
      <w:r>
        <w:rPr>
          <w:rFonts w:hint="eastAsia"/>
        </w:rPr>
        <w:t>в</w:t>
      </w:r>
      <w:r>
        <w:t xml:space="preserve"> </w:t>
      </w:r>
      <w:r>
        <w:rPr>
          <w:rFonts w:hint="eastAsia"/>
        </w:rPr>
        <w:t>течение</w:t>
      </w:r>
      <w:r>
        <w:t xml:space="preserve"> 1- 148 </w:t>
      </w:r>
      <w:r>
        <w:rPr>
          <w:rFonts w:hint="eastAsia"/>
        </w:rPr>
        <w:t>ой</w:t>
      </w:r>
      <w:r>
        <w:t xml:space="preserve"> </w:t>
      </w:r>
      <w:r>
        <w:rPr>
          <w:rFonts w:hint="eastAsia"/>
        </w:rPr>
        <w:t>пол</w:t>
      </w:r>
      <w:r>
        <w:t xml:space="preserve">. II </w:t>
      </w:r>
      <w:r>
        <w:rPr>
          <w:rFonts w:hint="eastAsia"/>
        </w:rPr>
        <w:t>тыс</w:t>
      </w:r>
      <w:r>
        <w:t xml:space="preserve">. </w:t>
      </w:r>
      <w:r>
        <w:rPr>
          <w:rFonts w:hint="eastAsia"/>
        </w:rPr>
        <w:t>до</w:t>
      </w:r>
      <w:r>
        <w:t xml:space="preserve"> </w:t>
      </w:r>
      <w:r>
        <w:rPr>
          <w:rFonts w:hint="eastAsia"/>
        </w:rPr>
        <w:t>н</w:t>
      </w:r>
      <w:r>
        <w:t>.</w:t>
      </w:r>
      <w:r>
        <w:rPr>
          <w:rFonts w:hint="eastAsia"/>
        </w:rPr>
        <w:t>э</w:t>
      </w:r>
      <w:r>
        <w:t>.</w:t>
      </w:r>
    </w:p>
    <w:p w14:paraId="148CC2FB" w14:textId="77777777" w:rsidR="00DA7CD6" w:rsidRDefault="00DA7CD6" w:rsidP="00DA7CD6"/>
    <w:p w14:paraId="7720CA35" w14:textId="77777777" w:rsidR="00DA7CD6" w:rsidRDefault="00DA7CD6" w:rsidP="00DA7CD6">
      <w:r>
        <w:rPr>
          <w:rFonts w:hint="eastAsia"/>
        </w:rPr>
        <w:t>§</w:t>
      </w:r>
      <w:r>
        <w:t xml:space="preserve"> 5.4. </w:t>
      </w:r>
      <w:r>
        <w:rPr>
          <w:rFonts w:hint="eastAsia"/>
        </w:rPr>
        <w:t>Южный</w:t>
      </w:r>
      <w:r>
        <w:t xml:space="preserve"> </w:t>
      </w:r>
      <w:r>
        <w:rPr>
          <w:rFonts w:hint="eastAsia"/>
        </w:rPr>
        <w:t>Урал</w:t>
      </w:r>
      <w:r>
        <w:t xml:space="preserve"> </w:t>
      </w:r>
      <w:r>
        <w:rPr>
          <w:rFonts w:hint="eastAsia"/>
        </w:rPr>
        <w:t>в</w:t>
      </w:r>
      <w:r>
        <w:t xml:space="preserve"> </w:t>
      </w:r>
      <w:r>
        <w:rPr>
          <w:rFonts w:hint="eastAsia"/>
        </w:rPr>
        <w:t>системе</w:t>
      </w:r>
      <w:r>
        <w:t xml:space="preserve"> </w:t>
      </w:r>
      <w:r>
        <w:rPr>
          <w:rFonts w:hint="eastAsia"/>
        </w:rPr>
        <w:t>текстильных</w:t>
      </w:r>
      <w:r>
        <w:t xml:space="preserve"> </w:t>
      </w:r>
      <w:r>
        <w:rPr>
          <w:rFonts w:hint="eastAsia"/>
        </w:rPr>
        <w:t>технологий</w:t>
      </w:r>
      <w:r>
        <w:t xml:space="preserve"> </w:t>
      </w:r>
      <w:r>
        <w:rPr>
          <w:rFonts w:hint="eastAsia"/>
        </w:rPr>
        <w:t>Северной</w:t>
      </w:r>
      <w:r>
        <w:t xml:space="preserve"> 152 </w:t>
      </w:r>
      <w:r>
        <w:rPr>
          <w:rFonts w:hint="eastAsia"/>
        </w:rPr>
        <w:t>Евразии</w:t>
      </w:r>
      <w:r>
        <w:t xml:space="preserve"> </w:t>
      </w:r>
      <w:r>
        <w:rPr>
          <w:rFonts w:hint="eastAsia"/>
        </w:rPr>
        <w:t>в</w:t>
      </w:r>
      <w:r>
        <w:t xml:space="preserve"> </w:t>
      </w:r>
      <w:r>
        <w:rPr>
          <w:rFonts w:hint="eastAsia"/>
        </w:rPr>
        <w:t>позднем</w:t>
      </w:r>
      <w:r>
        <w:t xml:space="preserve"> </w:t>
      </w:r>
      <w:r>
        <w:rPr>
          <w:rFonts w:hint="eastAsia"/>
        </w:rPr>
        <w:t>бронзовом</w:t>
      </w:r>
      <w:r>
        <w:t xml:space="preserve"> </w:t>
      </w:r>
      <w:r>
        <w:rPr>
          <w:rFonts w:hint="eastAsia"/>
        </w:rPr>
        <w:t>веке</w:t>
      </w:r>
    </w:p>
    <w:p w14:paraId="3FFA47D8" w14:textId="77777777" w:rsidR="00DA7CD6" w:rsidRDefault="00DA7CD6" w:rsidP="00DA7CD6"/>
    <w:p w14:paraId="7FA2F538" w14:textId="77777777" w:rsidR="00DA7CD6" w:rsidRDefault="00DA7CD6" w:rsidP="00DA7CD6">
      <w:r>
        <w:rPr>
          <w:rFonts w:hint="eastAsia"/>
        </w:rPr>
        <w:t>ЗАКЛЮЧЕНИЕ</w:t>
      </w:r>
    </w:p>
    <w:p w14:paraId="29A657B0" w14:textId="77777777" w:rsidR="00DA7CD6" w:rsidRDefault="00DA7CD6" w:rsidP="00DA7CD6"/>
    <w:p w14:paraId="6D7EB59B" w14:textId="77777777" w:rsidR="00DA7CD6" w:rsidRDefault="00DA7CD6" w:rsidP="00DA7CD6">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p w14:paraId="3109DDC4" w14:textId="77777777" w:rsidR="00DA7CD6" w:rsidRDefault="00DA7CD6" w:rsidP="00DA7CD6"/>
    <w:p w14:paraId="628D75C1" w14:textId="77777777" w:rsidR="00DA7CD6" w:rsidRDefault="00DA7CD6" w:rsidP="00DA7CD6">
      <w:r>
        <w:rPr>
          <w:rFonts w:hint="eastAsia"/>
        </w:rPr>
        <w:t>СПИСОК</w:t>
      </w:r>
      <w:r>
        <w:t xml:space="preserve"> </w:t>
      </w:r>
      <w:r>
        <w:rPr>
          <w:rFonts w:hint="eastAsia"/>
        </w:rPr>
        <w:t>СОКРАЩЕНИЙ</w:t>
      </w:r>
    </w:p>
    <w:p w14:paraId="67EB46E0" w14:textId="77777777" w:rsidR="00DA7CD6" w:rsidRDefault="00DA7CD6" w:rsidP="00DA7CD6"/>
    <w:p w14:paraId="480AF071" w14:textId="77777777" w:rsidR="00DA7CD6" w:rsidRDefault="00DA7CD6" w:rsidP="00DA7CD6">
      <w:r>
        <w:rPr>
          <w:rFonts w:hint="eastAsia"/>
        </w:rPr>
        <w:t>ПРИЛОЖЕНИЕ</w:t>
      </w:r>
      <w:r>
        <w:t xml:space="preserve"> 1. </w:t>
      </w:r>
      <w:r>
        <w:rPr>
          <w:rFonts w:hint="eastAsia"/>
        </w:rPr>
        <w:t>Таблицы</w:t>
      </w:r>
    </w:p>
    <w:p w14:paraId="66B6FC8F" w14:textId="77777777" w:rsidR="00DA7CD6" w:rsidRDefault="00DA7CD6" w:rsidP="00DA7CD6"/>
    <w:p w14:paraId="59812EC9" w14:textId="1503EE2A" w:rsidR="00DA7CD6" w:rsidRPr="00DA7CD6" w:rsidRDefault="00DA7CD6" w:rsidP="00DA7CD6">
      <w:r>
        <w:rPr>
          <w:rFonts w:hint="eastAsia"/>
        </w:rPr>
        <w:lastRenderedPageBreak/>
        <w:t>ПРИЛОЖЕНИЕ</w:t>
      </w:r>
      <w:r>
        <w:t xml:space="preserve"> 2. </w:t>
      </w:r>
      <w:r>
        <w:rPr>
          <w:rFonts w:hint="eastAsia"/>
        </w:rPr>
        <w:t>Иллюстрации</w:t>
      </w:r>
    </w:p>
    <w:sectPr w:rsidR="00DA7CD6" w:rsidRPr="00DA7CD6" w:rsidSect="000C437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16CD8" w14:textId="77777777" w:rsidR="000C437A" w:rsidRDefault="000C437A">
      <w:pPr>
        <w:spacing w:after="0" w:line="240" w:lineRule="auto"/>
      </w:pPr>
      <w:r>
        <w:separator/>
      </w:r>
    </w:p>
  </w:endnote>
  <w:endnote w:type="continuationSeparator" w:id="0">
    <w:p w14:paraId="4C8DFBF6" w14:textId="77777777" w:rsidR="000C437A" w:rsidRDefault="000C4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2CE9E" w14:textId="77777777" w:rsidR="000C437A" w:rsidRDefault="000C437A"/>
    <w:p w14:paraId="1ACD298A" w14:textId="77777777" w:rsidR="000C437A" w:rsidRDefault="000C437A"/>
    <w:p w14:paraId="4BBF5812" w14:textId="77777777" w:rsidR="000C437A" w:rsidRDefault="000C437A"/>
    <w:p w14:paraId="06A27938" w14:textId="77777777" w:rsidR="000C437A" w:rsidRDefault="000C437A"/>
    <w:p w14:paraId="2211022F" w14:textId="77777777" w:rsidR="000C437A" w:rsidRDefault="000C437A"/>
    <w:p w14:paraId="018D7854" w14:textId="77777777" w:rsidR="000C437A" w:rsidRDefault="000C437A"/>
    <w:p w14:paraId="2B4DEB49" w14:textId="77777777" w:rsidR="000C437A" w:rsidRDefault="000C437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25DD42" wp14:editId="31A6186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F8012" w14:textId="77777777" w:rsidR="000C437A" w:rsidRDefault="000C43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25DD4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3CF8012" w14:textId="77777777" w:rsidR="000C437A" w:rsidRDefault="000C43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480EE8" w14:textId="77777777" w:rsidR="000C437A" w:rsidRDefault="000C437A"/>
    <w:p w14:paraId="5270D93F" w14:textId="77777777" w:rsidR="000C437A" w:rsidRDefault="000C437A"/>
    <w:p w14:paraId="4E4B2AE4" w14:textId="77777777" w:rsidR="000C437A" w:rsidRDefault="000C437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C03D35B" wp14:editId="49D0280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54E3F" w14:textId="77777777" w:rsidR="000C437A" w:rsidRDefault="000C437A"/>
                          <w:p w14:paraId="4C8798B5" w14:textId="77777777" w:rsidR="000C437A" w:rsidRDefault="000C43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03D35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EB54E3F" w14:textId="77777777" w:rsidR="000C437A" w:rsidRDefault="000C437A"/>
                    <w:p w14:paraId="4C8798B5" w14:textId="77777777" w:rsidR="000C437A" w:rsidRDefault="000C43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B940F9" w14:textId="77777777" w:rsidR="000C437A" w:rsidRDefault="000C437A"/>
    <w:p w14:paraId="41FE699F" w14:textId="77777777" w:rsidR="000C437A" w:rsidRDefault="000C437A">
      <w:pPr>
        <w:rPr>
          <w:sz w:val="2"/>
          <w:szCs w:val="2"/>
        </w:rPr>
      </w:pPr>
    </w:p>
    <w:p w14:paraId="5826D872" w14:textId="77777777" w:rsidR="000C437A" w:rsidRDefault="000C437A"/>
    <w:p w14:paraId="654A6587" w14:textId="77777777" w:rsidR="000C437A" w:rsidRDefault="000C437A">
      <w:pPr>
        <w:spacing w:after="0" w:line="240" w:lineRule="auto"/>
      </w:pPr>
    </w:p>
  </w:footnote>
  <w:footnote w:type="continuationSeparator" w:id="0">
    <w:p w14:paraId="6C7C4A72" w14:textId="77777777" w:rsidR="000C437A" w:rsidRDefault="000C4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7A"/>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54241</TotalTime>
  <Pages>3</Pages>
  <Words>200</Words>
  <Characters>1141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872</cp:revision>
  <cp:lastPrinted>2009-02-06T05:36:00Z</cp:lastPrinted>
  <dcterms:created xsi:type="dcterms:W3CDTF">2024-01-07T13:43:00Z</dcterms:created>
  <dcterms:modified xsi:type="dcterms:W3CDTF">2024-04-01T11:59:00Z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