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7E09" w14:textId="239FFF57" w:rsidR="00195854" w:rsidRDefault="00AC4B1D" w:rsidP="00AC4B1D">
      <w:pPr>
        <w:rPr>
          <w:rFonts w:ascii="Times New Roman" w:eastAsia="Arial Unicode MS" w:hAnsi="Times New Roman" w:cs="Times New Roman"/>
          <w:b/>
          <w:bCs/>
          <w:color w:val="000000"/>
          <w:kern w:val="0"/>
          <w:sz w:val="28"/>
          <w:szCs w:val="28"/>
          <w:lang w:eastAsia="ru-RU" w:bidi="uk-UA"/>
        </w:rPr>
      </w:pPr>
      <w:r w:rsidRPr="00AC4B1D">
        <w:rPr>
          <w:rFonts w:ascii="Times New Roman" w:eastAsia="Arial Unicode MS" w:hAnsi="Times New Roman" w:cs="Times New Roman" w:hint="eastAsia"/>
          <w:b/>
          <w:bCs/>
          <w:color w:val="000000"/>
          <w:kern w:val="0"/>
          <w:sz w:val="28"/>
          <w:szCs w:val="28"/>
          <w:lang w:eastAsia="ru-RU" w:bidi="uk-UA"/>
        </w:rPr>
        <w:t>Шамов</w:t>
      </w:r>
      <w:r w:rsidRPr="00AC4B1D">
        <w:rPr>
          <w:rFonts w:ascii="Times New Roman" w:eastAsia="Arial Unicode MS" w:hAnsi="Times New Roman" w:cs="Times New Roman"/>
          <w:b/>
          <w:bCs/>
          <w:color w:val="000000"/>
          <w:kern w:val="0"/>
          <w:sz w:val="28"/>
          <w:szCs w:val="28"/>
          <w:lang w:eastAsia="ru-RU" w:bidi="uk-UA"/>
        </w:rPr>
        <w:t xml:space="preserve"> </w:t>
      </w:r>
      <w:r w:rsidRPr="00AC4B1D">
        <w:rPr>
          <w:rFonts w:ascii="Times New Roman" w:eastAsia="Arial Unicode MS" w:hAnsi="Times New Roman" w:cs="Times New Roman" w:hint="eastAsia"/>
          <w:b/>
          <w:bCs/>
          <w:color w:val="000000"/>
          <w:kern w:val="0"/>
          <w:sz w:val="28"/>
          <w:szCs w:val="28"/>
          <w:lang w:eastAsia="ru-RU" w:bidi="uk-UA"/>
        </w:rPr>
        <w:t>Евгений</w:t>
      </w:r>
      <w:r w:rsidRPr="00AC4B1D">
        <w:rPr>
          <w:rFonts w:ascii="Times New Roman" w:eastAsia="Arial Unicode MS" w:hAnsi="Times New Roman" w:cs="Times New Roman"/>
          <w:b/>
          <w:bCs/>
          <w:color w:val="000000"/>
          <w:kern w:val="0"/>
          <w:sz w:val="28"/>
          <w:szCs w:val="28"/>
          <w:lang w:eastAsia="ru-RU" w:bidi="uk-UA"/>
        </w:rPr>
        <w:t xml:space="preserve"> </w:t>
      </w:r>
      <w:r w:rsidRPr="00AC4B1D">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AC4B1D">
        <w:rPr>
          <w:rFonts w:ascii="Times New Roman" w:eastAsia="Arial Unicode MS" w:hAnsi="Times New Roman" w:cs="Times New Roman" w:hint="eastAsia"/>
          <w:b/>
          <w:bCs/>
          <w:color w:val="000000"/>
          <w:kern w:val="0"/>
          <w:sz w:val="28"/>
          <w:szCs w:val="28"/>
          <w:lang w:eastAsia="ru-RU" w:bidi="uk-UA"/>
        </w:rPr>
        <w:t>Технология</w:t>
      </w:r>
      <w:r w:rsidRPr="00AC4B1D">
        <w:rPr>
          <w:rFonts w:ascii="Times New Roman" w:eastAsia="Arial Unicode MS" w:hAnsi="Times New Roman" w:cs="Times New Roman"/>
          <w:b/>
          <w:bCs/>
          <w:color w:val="000000"/>
          <w:kern w:val="0"/>
          <w:sz w:val="28"/>
          <w:szCs w:val="28"/>
          <w:lang w:eastAsia="ru-RU" w:bidi="uk-UA"/>
        </w:rPr>
        <w:t xml:space="preserve"> </w:t>
      </w:r>
      <w:r w:rsidRPr="00AC4B1D">
        <w:rPr>
          <w:rFonts w:ascii="Times New Roman" w:eastAsia="Arial Unicode MS" w:hAnsi="Times New Roman" w:cs="Times New Roman" w:hint="eastAsia"/>
          <w:b/>
          <w:bCs/>
          <w:color w:val="000000"/>
          <w:kern w:val="0"/>
          <w:sz w:val="28"/>
          <w:szCs w:val="28"/>
          <w:lang w:eastAsia="ru-RU" w:bidi="uk-UA"/>
        </w:rPr>
        <w:t>и</w:t>
      </w:r>
      <w:r w:rsidRPr="00AC4B1D">
        <w:rPr>
          <w:rFonts w:ascii="Times New Roman" w:eastAsia="Arial Unicode MS" w:hAnsi="Times New Roman" w:cs="Times New Roman"/>
          <w:b/>
          <w:bCs/>
          <w:color w:val="000000"/>
          <w:kern w:val="0"/>
          <w:sz w:val="28"/>
          <w:szCs w:val="28"/>
          <w:lang w:eastAsia="ru-RU" w:bidi="uk-UA"/>
        </w:rPr>
        <w:t xml:space="preserve"> </w:t>
      </w:r>
      <w:r w:rsidRPr="00AC4B1D">
        <w:rPr>
          <w:rFonts w:ascii="Times New Roman" w:eastAsia="Arial Unicode MS" w:hAnsi="Times New Roman" w:cs="Times New Roman" w:hint="eastAsia"/>
          <w:b/>
          <w:bCs/>
          <w:color w:val="000000"/>
          <w:kern w:val="0"/>
          <w:sz w:val="28"/>
          <w:szCs w:val="28"/>
          <w:lang w:eastAsia="ru-RU" w:bidi="uk-UA"/>
        </w:rPr>
        <w:t>оборудование</w:t>
      </w:r>
      <w:r w:rsidRPr="00AC4B1D">
        <w:rPr>
          <w:rFonts w:ascii="Times New Roman" w:eastAsia="Arial Unicode MS" w:hAnsi="Times New Roman" w:cs="Times New Roman"/>
          <w:b/>
          <w:bCs/>
          <w:color w:val="000000"/>
          <w:kern w:val="0"/>
          <w:sz w:val="28"/>
          <w:szCs w:val="28"/>
          <w:lang w:eastAsia="ru-RU" w:bidi="uk-UA"/>
        </w:rPr>
        <w:t xml:space="preserve"> </w:t>
      </w:r>
      <w:r w:rsidRPr="00AC4B1D">
        <w:rPr>
          <w:rFonts w:ascii="Times New Roman" w:eastAsia="Arial Unicode MS" w:hAnsi="Times New Roman" w:cs="Times New Roman" w:hint="eastAsia"/>
          <w:b/>
          <w:bCs/>
          <w:color w:val="000000"/>
          <w:kern w:val="0"/>
          <w:sz w:val="28"/>
          <w:szCs w:val="28"/>
          <w:lang w:eastAsia="ru-RU" w:bidi="uk-UA"/>
        </w:rPr>
        <w:t>многослойной</w:t>
      </w:r>
      <w:r w:rsidRPr="00AC4B1D">
        <w:rPr>
          <w:rFonts w:ascii="Times New Roman" w:eastAsia="Arial Unicode MS" w:hAnsi="Times New Roman" w:cs="Times New Roman"/>
          <w:b/>
          <w:bCs/>
          <w:color w:val="000000"/>
          <w:kern w:val="0"/>
          <w:sz w:val="28"/>
          <w:szCs w:val="28"/>
          <w:lang w:eastAsia="ru-RU" w:bidi="uk-UA"/>
        </w:rPr>
        <w:t xml:space="preserve"> </w:t>
      </w:r>
      <w:r w:rsidRPr="00AC4B1D">
        <w:rPr>
          <w:rFonts w:ascii="Times New Roman" w:eastAsia="Arial Unicode MS" w:hAnsi="Times New Roman" w:cs="Times New Roman" w:hint="eastAsia"/>
          <w:b/>
          <w:bCs/>
          <w:color w:val="000000"/>
          <w:kern w:val="0"/>
          <w:sz w:val="28"/>
          <w:szCs w:val="28"/>
          <w:lang w:eastAsia="ru-RU" w:bidi="uk-UA"/>
        </w:rPr>
        <w:t>лазерной</w:t>
      </w:r>
      <w:r w:rsidRPr="00AC4B1D">
        <w:rPr>
          <w:rFonts w:ascii="Times New Roman" w:eastAsia="Arial Unicode MS" w:hAnsi="Times New Roman" w:cs="Times New Roman"/>
          <w:b/>
          <w:bCs/>
          <w:color w:val="000000"/>
          <w:kern w:val="0"/>
          <w:sz w:val="28"/>
          <w:szCs w:val="28"/>
          <w:lang w:eastAsia="ru-RU" w:bidi="uk-UA"/>
        </w:rPr>
        <w:t xml:space="preserve"> </w:t>
      </w:r>
      <w:r w:rsidRPr="00AC4B1D">
        <w:rPr>
          <w:rFonts w:ascii="Times New Roman" w:eastAsia="Arial Unicode MS" w:hAnsi="Times New Roman" w:cs="Times New Roman" w:hint="eastAsia"/>
          <w:b/>
          <w:bCs/>
          <w:color w:val="000000"/>
          <w:kern w:val="0"/>
          <w:sz w:val="28"/>
          <w:szCs w:val="28"/>
          <w:lang w:eastAsia="ru-RU" w:bidi="uk-UA"/>
        </w:rPr>
        <w:t>сварки</w:t>
      </w:r>
      <w:r w:rsidRPr="00AC4B1D">
        <w:rPr>
          <w:rFonts w:ascii="Times New Roman" w:eastAsia="Arial Unicode MS" w:hAnsi="Times New Roman" w:cs="Times New Roman"/>
          <w:b/>
          <w:bCs/>
          <w:color w:val="000000"/>
          <w:kern w:val="0"/>
          <w:sz w:val="28"/>
          <w:szCs w:val="28"/>
          <w:lang w:eastAsia="ru-RU" w:bidi="uk-UA"/>
        </w:rPr>
        <w:t xml:space="preserve"> </w:t>
      </w:r>
      <w:r w:rsidRPr="00AC4B1D">
        <w:rPr>
          <w:rFonts w:ascii="Times New Roman" w:eastAsia="Arial Unicode MS" w:hAnsi="Times New Roman" w:cs="Times New Roman" w:hint="eastAsia"/>
          <w:b/>
          <w:bCs/>
          <w:color w:val="000000"/>
          <w:kern w:val="0"/>
          <w:sz w:val="28"/>
          <w:szCs w:val="28"/>
          <w:lang w:eastAsia="ru-RU" w:bidi="uk-UA"/>
        </w:rPr>
        <w:t>неповоротных</w:t>
      </w:r>
      <w:r w:rsidRPr="00AC4B1D">
        <w:rPr>
          <w:rFonts w:ascii="Times New Roman" w:eastAsia="Arial Unicode MS" w:hAnsi="Times New Roman" w:cs="Times New Roman"/>
          <w:b/>
          <w:bCs/>
          <w:color w:val="000000"/>
          <w:kern w:val="0"/>
          <w:sz w:val="28"/>
          <w:szCs w:val="28"/>
          <w:lang w:eastAsia="ru-RU" w:bidi="uk-UA"/>
        </w:rPr>
        <w:t xml:space="preserve"> </w:t>
      </w:r>
      <w:r w:rsidRPr="00AC4B1D">
        <w:rPr>
          <w:rFonts w:ascii="Times New Roman" w:eastAsia="Arial Unicode MS" w:hAnsi="Times New Roman" w:cs="Times New Roman" w:hint="eastAsia"/>
          <w:b/>
          <w:bCs/>
          <w:color w:val="000000"/>
          <w:kern w:val="0"/>
          <w:sz w:val="28"/>
          <w:szCs w:val="28"/>
          <w:lang w:eastAsia="ru-RU" w:bidi="uk-UA"/>
        </w:rPr>
        <w:t>стыков</w:t>
      </w:r>
      <w:r w:rsidRPr="00AC4B1D">
        <w:rPr>
          <w:rFonts w:ascii="Times New Roman" w:eastAsia="Arial Unicode MS" w:hAnsi="Times New Roman" w:cs="Times New Roman"/>
          <w:b/>
          <w:bCs/>
          <w:color w:val="000000"/>
          <w:kern w:val="0"/>
          <w:sz w:val="28"/>
          <w:szCs w:val="28"/>
          <w:lang w:eastAsia="ru-RU" w:bidi="uk-UA"/>
        </w:rPr>
        <w:t xml:space="preserve"> </w:t>
      </w:r>
      <w:r w:rsidRPr="00AC4B1D">
        <w:rPr>
          <w:rFonts w:ascii="Times New Roman" w:eastAsia="Arial Unicode MS" w:hAnsi="Times New Roman" w:cs="Times New Roman" w:hint="eastAsia"/>
          <w:b/>
          <w:bCs/>
          <w:color w:val="000000"/>
          <w:kern w:val="0"/>
          <w:sz w:val="28"/>
          <w:szCs w:val="28"/>
          <w:lang w:eastAsia="ru-RU" w:bidi="uk-UA"/>
        </w:rPr>
        <w:t>труб</w:t>
      </w:r>
      <w:r w:rsidRPr="00AC4B1D">
        <w:rPr>
          <w:rFonts w:ascii="Times New Roman" w:eastAsia="Arial Unicode MS" w:hAnsi="Times New Roman" w:cs="Times New Roman"/>
          <w:b/>
          <w:bCs/>
          <w:color w:val="000000"/>
          <w:kern w:val="0"/>
          <w:sz w:val="28"/>
          <w:szCs w:val="28"/>
          <w:lang w:eastAsia="ru-RU" w:bidi="uk-UA"/>
        </w:rPr>
        <w:t xml:space="preserve"> </w:t>
      </w:r>
      <w:r w:rsidRPr="00AC4B1D">
        <w:rPr>
          <w:rFonts w:ascii="Times New Roman" w:eastAsia="Arial Unicode MS" w:hAnsi="Times New Roman" w:cs="Times New Roman" w:hint="eastAsia"/>
          <w:b/>
          <w:bCs/>
          <w:color w:val="000000"/>
          <w:kern w:val="0"/>
          <w:sz w:val="28"/>
          <w:szCs w:val="28"/>
          <w:lang w:eastAsia="ru-RU" w:bidi="uk-UA"/>
        </w:rPr>
        <w:t>большого</w:t>
      </w:r>
      <w:r w:rsidRPr="00AC4B1D">
        <w:rPr>
          <w:rFonts w:ascii="Times New Roman" w:eastAsia="Arial Unicode MS" w:hAnsi="Times New Roman" w:cs="Times New Roman"/>
          <w:b/>
          <w:bCs/>
          <w:color w:val="000000"/>
          <w:kern w:val="0"/>
          <w:sz w:val="28"/>
          <w:szCs w:val="28"/>
          <w:lang w:eastAsia="ru-RU" w:bidi="uk-UA"/>
        </w:rPr>
        <w:t xml:space="preserve"> </w:t>
      </w:r>
      <w:r w:rsidRPr="00AC4B1D">
        <w:rPr>
          <w:rFonts w:ascii="Times New Roman" w:eastAsia="Arial Unicode MS" w:hAnsi="Times New Roman" w:cs="Times New Roman" w:hint="eastAsia"/>
          <w:b/>
          <w:bCs/>
          <w:color w:val="000000"/>
          <w:kern w:val="0"/>
          <w:sz w:val="28"/>
          <w:szCs w:val="28"/>
          <w:lang w:eastAsia="ru-RU" w:bidi="uk-UA"/>
        </w:rPr>
        <w:t>диаметра</w:t>
      </w:r>
      <w:r w:rsidRPr="00AC4B1D">
        <w:rPr>
          <w:rFonts w:ascii="Times New Roman" w:eastAsia="Arial Unicode MS" w:hAnsi="Times New Roman" w:cs="Times New Roman"/>
          <w:b/>
          <w:bCs/>
          <w:color w:val="000000"/>
          <w:kern w:val="0"/>
          <w:sz w:val="28"/>
          <w:szCs w:val="28"/>
          <w:lang w:eastAsia="ru-RU" w:bidi="uk-UA"/>
        </w:rPr>
        <w:t xml:space="preserve"> </w:t>
      </w:r>
      <w:r w:rsidRPr="00AC4B1D">
        <w:rPr>
          <w:rFonts w:ascii="Times New Roman" w:eastAsia="Arial Unicode MS" w:hAnsi="Times New Roman" w:cs="Times New Roman" w:hint="eastAsia"/>
          <w:b/>
          <w:bCs/>
          <w:color w:val="000000"/>
          <w:kern w:val="0"/>
          <w:sz w:val="28"/>
          <w:szCs w:val="28"/>
          <w:lang w:eastAsia="ru-RU" w:bidi="uk-UA"/>
        </w:rPr>
        <w:t>для</w:t>
      </w:r>
      <w:r w:rsidRPr="00AC4B1D">
        <w:rPr>
          <w:rFonts w:ascii="Times New Roman" w:eastAsia="Arial Unicode MS" w:hAnsi="Times New Roman" w:cs="Times New Roman"/>
          <w:b/>
          <w:bCs/>
          <w:color w:val="000000"/>
          <w:kern w:val="0"/>
          <w:sz w:val="28"/>
          <w:szCs w:val="28"/>
          <w:lang w:eastAsia="ru-RU" w:bidi="uk-UA"/>
        </w:rPr>
        <w:t xml:space="preserve"> </w:t>
      </w:r>
      <w:r w:rsidRPr="00AC4B1D">
        <w:rPr>
          <w:rFonts w:ascii="Times New Roman" w:eastAsia="Arial Unicode MS" w:hAnsi="Times New Roman" w:cs="Times New Roman" w:hint="eastAsia"/>
          <w:b/>
          <w:bCs/>
          <w:color w:val="000000"/>
          <w:kern w:val="0"/>
          <w:sz w:val="28"/>
          <w:szCs w:val="28"/>
          <w:lang w:eastAsia="ru-RU" w:bidi="uk-UA"/>
        </w:rPr>
        <w:t>магистральных</w:t>
      </w:r>
      <w:r w:rsidRPr="00AC4B1D">
        <w:rPr>
          <w:rFonts w:ascii="Times New Roman" w:eastAsia="Arial Unicode MS" w:hAnsi="Times New Roman" w:cs="Times New Roman"/>
          <w:b/>
          <w:bCs/>
          <w:color w:val="000000"/>
          <w:kern w:val="0"/>
          <w:sz w:val="28"/>
          <w:szCs w:val="28"/>
          <w:lang w:eastAsia="ru-RU" w:bidi="uk-UA"/>
        </w:rPr>
        <w:t xml:space="preserve"> </w:t>
      </w:r>
      <w:r w:rsidRPr="00AC4B1D">
        <w:rPr>
          <w:rFonts w:ascii="Times New Roman" w:eastAsia="Arial Unicode MS" w:hAnsi="Times New Roman" w:cs="Times New Roman" w:hint="eastAsia"/>
          <w:b/>
          <w:bCs/>
          <w:color w:val="000000"/>
          <w:kern w:val="0"/>
          <w:sz w:val="28"/>
          <w:szCs w:val="28"/>
          <w:lang w:eastAsia="ru-RU" w:bidi="uk-UA"/>
        </w:rPr>
        <w:t>трубопроводов</w:t>
      </w:r>
    </w:p>
    <w:p w14:paraId="35D0D7AE" w14:textId="77777777" w:rsidR="00AC4B1D" w:rsidRDefault="00AC4B1D" w:rsidP="00AC4B1D">
      <w:r>
        <w:rPr>
          <w:rFonts w:hint="eastAsia"/>
        </w:rPr>
        <w:t>ОГЛАВЛЕНИЕ</w:t>
      </w:r>
      <w:r>
        <w:t xml:space="preserve"> </w:t>
      </w:r>
      <w:r>
        <w:rPr>
          <w:rFonts w:hint="eastAsia"/>
        </w:rPr>
        <w:t>ДИССЕРТАЦИИ</w:t>
      </w:r>
    </w:p>
    <w:p w14:paraId="27EEF89E" w14:textId="77777777" w:rsidR="00AC4B1D" w:rsidRDefault="00AC4B1D" w:rsidP="00AC4B1D">
      <w:r>
        <w:rPr>
          <w:rFonts w:hint="eastAsia"/>
        </w:rPr>
        <w:t>кандидат</w:t>
      </w:r>
      <w:r>
        <w:t xml:space="preserve"> </w:t>
      </w:r>
      <w:r>
        <w:rPr>
          <w:rFonts w:hint="eastAsia"/>
        </w:rPr>
        <w:t>наук</w:t>
      </w:r>
      <w:r>
        <w:t xml:space="preserve"> </w:t>
      </w:r>
      <w:r>
        <w:rPr>
          <w:rFonts w:hint="eastAsia"/>
        </w:rPr>
        <w:t>Шамов</w:t>
      </w:r>
      <w:r>
        <w:t xml:space="preserve"> </w:t>
      </w:r>
      <w:r>
        <w:rPr>
          <w:rFonts w:hint="eastAsia"/>
        </w:rPr>
        <w:t>Евгений</w:t>
      </w:r>
      <w:r>
        <w:t xml:space="preserve"> </w:t>
      </w:r>
      <w:r>
        <w:rPr>
          <w:rFonts w:hint="eastAsia"/>
        </w:rPr>
        <w:t>Михайлович</w:t>
      </w:r>
    </w:p>
    <w:p w14:paraId="15C4870A" w14:textId="77777777" w:rsidR="00AC4B1D" w:rsidRDefault="00AC4B1D" w:rsidP="00AC4B1D">
      <w:r>
        <w:rPr>
          <w:rFonts w:hint="eastAsia"/>
        </w:rPr>
        <w:t>ВВЕДЕНИЕ</w:t>
      </w:r>
    </w:p>
    <w:p w14:paraId="2F7D429B" w14:textId="77777777" w:rsidR="00AC4B1D" w:rsidRDefault="00AC4B1D" w:rsidP="00AC4B1D"/>
    <w:p w14:paraId="73710215" w14:textId="77777777" w:rsidR="00AC4B1D" w:rsidRDefault="00AC4B1D" w:rsidP="00AC4B1D">
      <w:r>
        <w:rPr>
          <w:rFonts w:hint="eastAsia"/>
        </w:rPr>
        <w:t>Глава</w:t>
      </w:r>
      <w:r>
        <w:t xml:space="preserve"> 1. </w:t>
      </w:r>
      <w:r>
        <w:rPr>
          <w:rFonts w:hint="eastAsia"/>
        </w:rPr>
        <w:t>ПРИМЕНЕНИЕ</w:t>
      </w:r>
      <w:r>
        <w:t xml:space="preserve"> </w:t>
      </w:r>
      <w:r>
        <w:rPr>
          <w:rFonts w:hint="eastAsia"/>
        </w:rPr>
        <w:t>ТЕХНОЛОГИЧЕСКИХ</w:t>
      </w:r>
      <w:r>
        <w:t xml:space="preserve"> </w:t>
      </w:r>
      <w:r>
        <w:rPr>
          <w:rFonts w:hint="eastAsia"/>
        </w:rPr>
        <w:t>ПРОЦЕССОВ</w:t>
      </w:r>
      <w:r>
        <w:t xml:space="preserve"> </w:t>
      </w:r>
      <w:r>
        <w:rPr>
          <w:rFonts w:hint="eastAsia"/>
        </w:rPr>
        <w:t>СВАРКИ</w:t>
      </w:r>
      <w:r>
        <w:t xml:space="preserve"> </w:t>
      </w:r>
      <w:r>
        <w:rPr>
          <w:rFonts w:hint="eastAsia"/>
        </w:rPr>
        <w:t>ДЛЯ</w:t>
      </w:r>
      <w:r>
        <w:t xml:space="preserve"> </w:t>
      </w:r>
      <w:r>
        <w:rPr>
          <w:rFonts w:hint="eastAsia"/>
        </w:rPr>
        <w:t>СОЗДАНИЯ</w:t>
      </w:r>
      <w:r>
        <w:t xml:space="preserve"> </w:t>
      </w:r>
      <w:r>
        <w:rPr>
          <w:rFonts w:hint="eastAsia"/>
        </w:rPr>
        <w:t>НЕПОВОРОТНЫХ</w:t>
      </w:r>
      <w:r>
        <w:t xml:space="preserve"> </w:t>
      </w:r>
      <w:r>
        <w:rPr>
          <w:rFonts w:hint="eastAsia"/>
        </w:rPr>
        <w:t>КОЛЬЦЕВЫХ</w:t>
      </w:r>
      <w:r>
        <w:t xml:space="preserve"> </w:t>
      </w:r>
      <w:r>
        <w:rPr>
          <w:rFonts w:hint="eastAsia"/>
        </w:rPr>
        <w:t>СТЫКОВЫХ</w:t>
      </w:r>
      <w:r>
        <w:t xml:space="preserve"> </w:t>
      </w:r>
      <w:r>
        <w:rPr>
          <w:rFonts w:hint="eastAsia"/>
        </w:rPr>
        <w:t>СОЕДИНЕНИЙ</w:t>
      </w:r>
      <w:r>
        <w:t xml:space="preserve"> </w:t>
      </w:r>
      <w:r>
        <w:rPr>
          <w:rFonts w:hint="eastAsia"/>
        </w:rPr>
        <w:t>МАГИСТРАЛЬНЫХ</w:t>
      </w:r>
      <w:r>
        <w:t xml:space="preserve"> </w:t>
      </w:r>
      <w:r>
        <w:rPr>
          <w:rFonts w:hint="eastAsia"/>
        </w:rPr>
        <w:t>ТРУБОПРОВОДОВ</w:t>
      </w:r>
    </w:p>
    <w:p w14:paraId="5169CE4C" w14:textId="77777777" w:rsidR="00AC4B1D" w:rsidRDefault="00AC4B1D" w:rsidP="00AC4B1D"/>
    <w:p w14:paraId="631C1E63" w14:textId="77777777" w:rsidR="00AC4B1D" w:rsidRDefault="00AC4B1D" w:rsidP="00AC4B1D">
      <w:r>
        <w:t xml:space="preserve">1.1. </w:t>
      </w:r>
      <w:r>
        <w:rPr>
          <w:rFonts w:hint="eastAsia"/>
        </w:rPr>
        <w:t>Технологии</w:t>
      </w:r>
      <w:r>
        <w:t xml:space="preserve"> </w:t>
      </w:r>
      <w:r>
        <w:rPr>
          <w:rFonts w:hint="eastAsia"/>
        </w:rPr>
        <w:t>автоматизированной</w:t>
      </w:r>
      <w:r>
        <w:t xml:space="preserve"> </w:t>
      </w:r>
      <w:r>
        <w:rPr>
          <w:rFonts w:hint="eastAsia"/>
        </w:rPr>
        <w:t>сварки</w:t>
      </w:r>
      <w:r>
        <w:t xml:space="preserve"> </w:t>
      </w:r>
      <w:r>
        <w:rPr>
          <w:rFonts w:hint="eastAsia"/>
        </w:rPr>
        <w:t>неповоротных</w:t>
      </w:r>
      <w:r>
        <w:t xml:space="preserve"> </w:t>
      </w:r>
      <w:r>
        <w:rPr>
          <w:rFonts w:hint="eastAsia"/>
        </w:rPr>
        <w:t>кольцевых</w:t>
      </w:r>
      <w:r>
        <w:t xml:space="preserve"> </w:t>
      </w:r>
      <w:r>
        <w:rPr>
          <w:rFonts w:hint="eastAsia"/>
        </w:rPr>
        <w:t>стыковых</w:t>
      </w:r>
      <w:r>
        <w:t xml:space="preserve"> </w:t>
      </w:r>
      <w:r>
        <w:rPr>
          <w:rFonts w:hint="eastAsia"/>
        </w:rPr>
        <w:t>соединений</w:t>
      </w:r>
      <w:r>
        <w:t xml:space="preserve"> </w:t>
      </w:r>
      <w:r>
        <w:rPr>
          <w:rFonts w:hint="eastAsia"/>
        </w:rPr>
        <w:t>магистральных</w:t>
      </w:r>
      <w:r>
        <w:t xml:space="preserve"> </w:t>
      </w:r>
      <w:r>
        <w:rPr>
          <w:rFonts w:hint="eastAsia"/>
        </w:rPr>
        <w:t>трубопроводов</w:t>
      </w:r>
    </w:p>
    <w:p w14:paraId="48C6A191" w14:textId="77777777" w:rsidR="00AC4B1D" w:rsidRDefault="00AC4B1D" w:rsidP="00AC4B1D"/>
    <w:p w14:paraId="07311D35" w14:textId="77777777" w:rsidR="00AC4B1D" w:rsidRDefault="00AC4B1D" w:rsidP="00AC4B1D">
      <w:r>
        <w:t xml:space="preserve">1.2. </w:t>
      </w:r>
      <w:r>
        <w:rPr>
          <w:rFonts w:hint="eastAsia"/>
        </w:rPr>
        <w:t>Методы</w:t>
      </w:r>
      <w:r>
        <w:t xml:space="preserve"> </w:t>
      </w:r>
      <w:r>
        <w:rPr>
          <w:rFonts w:hint="eastAsia"/>
        </w:rPr>
        <w:t>автоматической</w:t>
      </w:r>
      <w:r>
        <w:t xml:space="preserve"> </w:t>
      </w:r>
      <w:r>
        <w:rPr>
          <w:rFonts w:hint="eastAsia"/>
        </w:rPr>
        <w:t>дуговой</w:t>
      </w:r>
      <w:r>
        <w:t xml:space="preserve"> </w:t>
      </w:r>
      <w:r>
        <w:rPr>
          <w:rFonts w:hint="eastAsia"/>
        </w:rPr>
        <w:t>сварки</w:t>
      </w:r>
      <w:r>
        <w:t xml:space="preserve"> </w:t>
      </w:r>
      <w:r>
        <w:rPr>
          <w:rFonts w:hint="eastAsia"/>
        </w:rPr>
        <w:t>толстостенных</w:t>
      </w:r>
      <w:r>
        <w:t xml:space="preserve"> </w:t>
      </w:r>
      <w:r>
        <w:rPr>
          <w:rFonts w:hint="eastAsia"/>
        </w:rPr>
        <w:t>труб</w:t>
      </w:r>
      <w:r>
        <w:t xml:space="preserve"> </w:t>
      </w:r>
      <w:r>
        <w:rPr>
          <w:rFonts w:hint="eastAsia"/>
        </w:rPr>
        <w:t>большого</w:t>
      </w:r>
      <w:r>
        <w:t xml:space="preserve"> </w:t>
      </w:r>
      <w:r>
        <w:rPr>
          <w:rFonts w:hint="eastAsia"/>
        </w:rPr>
        <w:t>диаметра</w:t>
      </w:r>
    </w:p>
    <w:p w14:paraId="023A3274" w14:textId="77777777" w:rsidR="00AC4B1D" w:rsidRDefault="00AC4B1D" w:rsidP="00AC4B1D"/>
    <w:p w14:paraId="0DAE4876" w14:textId="77777777" w:rsidR="00AC4B1D" w:rsidRDefault="00AC4B1D" w:rsidP="00AC4B1D">
      <w:r>
        <w:t xml:space="preserve">1.2.1. </w:t>
      </w:r>
      <w:r>
        <w:rPr>
          <w:rFonts w:hint="eastAsia"/>
        </w:rPr>
        <w:t>Автоматическая</w:t>
      </w:r>
      <w:r>
        <w:t xml:space="preserve"> </w:t>
      </w:r>
      <w:r>
        <w:rPr>
          <w:rFonts w:hint="eastAsia"/>
        </w:rPr>
        <w:t>дуговая</w:t>
      </w:r>
      <w:r>
        <w:t xml:space="preserve"> </w:t>
      </w:r>
      <w:r>
        <w:rPr>
          <w:rFonts w:hint="eastAsia"/>
        </w:rPr>
        <w:t>сварка</w:t>
      </w:r>
      <w:r>
        <w:t xml:space="preserve"> </w:t>
      </w:r>
      <w:r>
        <w:rPr>
          <w:rFonts w:hint="eastAsia"/>
        </w:rPr>
        <w:t>под</w:t>
      </w:r>
      <w:r>
        <w:t xml:space="preserve"> </w:t>
      </w:r>
      <w:r>
        <w:rPr>
          <w:rFonts w:hint="eastAsia"/>
        </w:rPr>
        <w:t>слоем</w:t>
      </w:r>
      <w:r>
        <w:t xml:space="preserve"> </w:t>
      </w:r>
      <w:r>
        <w:rPr>
          <w:rFonts w:hint="eastAsia"/>
        </w:rPr>
        <w:t>флюса</w:t>
      </w:r>
    </w:p>
    <w:p w14:paraId="721E92CF" w14:textId="77777777" w:rsidR="00AC4B1D" w:rsidRDefault="00AC4B1D" w:rsidP="00AC4B1D"/>
    <w:p w14:paraId="19F30C08" w14:textId="77777777" w:rsidR="00AC4B1D" w:rsidRDefault="00AC4B1D" w:rsidP="00AC4B1D">
      <w:r>
        <w:t xml:space="preserve">1.2.2. </w:t>
      </w:r>
      <w:r>
        <w:rPr>
          <w:rFonts w:hint="eastAsia"/>
        </w:rPr>
        <w:t>Автоматическая</w:t>
      </w:r>
      <w:r>
        <w:t xml:space="preserve"> </w:t>
      </w:r>
      <w:r>
        <w:rPr>
          <w:rFonts w:hint="eastAsia"/>
        </w:rPr>
        <w:t>сварка</w:t>
      </w:r>
      <w:r>
        <w:t xml:space="preserve"> </w:t>
      </w:r>
      <w:r>
        <w:rPr>
          <w:rFonts w:hint="eastAsia"/>
        </w:rPr>
        <w:t>в</w:t>
      </w:r>
      <w:r>
        <w:t xml:space="preserve"> </w:t>
      </w:r>
      <w:r>
        <w:rPr>
          <w:rFonts w:hint="eastAsia"/>
        </w:rPr>
        <w:t>среде</w:t>
      </w:r>
      <w:r>
        <w:t xml:space="preserve"> </w:t>
      </w:r>
      <w:r>
        <w:rPr>
          <w:rFonts w:hint="eastAsia"/>
        </w:rPr>
        <w:t>защитных</w:t>
      </w:r>
      <w:r>
        <w:t xml:space="preserve"> </w:t>
      </w:r>
      <w:r>
        <w:rPr>
          <w:rFonts w:hint="eastAsia"/>
        </w:rPr>
        <w:t>газов</w:t>
      </w:r>
    </w:p>
    <w:p w14:paraId="1C215A10" w14:textId="77777777" w:rsidR="00AC4B1D" w:rsidRDefault="00AC4B1D" w:rsidP="00AC4B1D"/>
    <w:p w14:paraId="4688D268" w14:textId="77777777" w:rsidR="00AC4B1D" w:rsidRDefault="00AC4B1D" w:rsidP="00AC4B1D">
      <w:r>
        <w:t xml:space="preserve">1.3. </w:t>
      </w:r>
      <w:r>
        <w:rPr>
          <w:rFonts w:hint="eastAsia"/>
        </w:rPr>
        <w:t>Технологии</w:t>
      </w:r>
      <w:r>
        <w:t xml:space="preserve"> </w:t>
      </w:r>
      <w:r>
        <w:rPr>
          <w:rFonts w:hint="eastAsia"/>
        </w:rPr>
        <w:t>лазерной</w:t>
      </w:r>
      <w:r>
        <w:t xml:space="preserve"> </w:t>
      </w:r>
      <w:r>
        <w:rPr>
          <w:rFonts w:hint="eastAsia"/>
        </w:rPr>
        <w:t>сварки</w:t>
      </w:r>
      <w:r>
        <w:t xml:space="preserve"> </w:t>
      </w:r>
      <w:r>
        <w:rPr>
          <w:rFonts w:hint="eastAsia"/>
        </w:rPr>
        <w:t>труб</w:t>
      </w:r>
      <w:r>
        <w:t xml:space="preserve"> </w:t>
      </w:r>
      <w:r>
        <w:rPr>
          <w:rFonts w:hint="eastAsia"/>
        </w:rPr>
        <w:t>магистральных</w:t>
      </w:r>
      <w:r>
        <w:t xml:space="preserve"> </w:t>
      </w:r>
      <w:r>
        <w:rPr>
          <w:rFonts w:hint="eastAsia"/>
        </w:rPr>
        <w:t>газопроводов</w:t>
      </w:r>
    </w:p>
    <w:p w14:paraId="09FCBB46" w14:textId="77777777" w:rsidR="00AC4B1D" w:rsidRDefault="00AC4B1D" w:rsidP="00AC4B1D"/>
    <w:p w14:paraId="3FA91797" w14:textId="77777777" w:rsidR="00AC4B1D" w:rsidRDefault="00AC4B1D" w:rsidP="00AC4B1D">
      <w:r>
        <w:rPr>
          <w:rFonts w:hint="eastAsia"/>
        </w:rPr>
        <w:t>Выводы</w:t>
      </w:r>
      <w:r>
        <w:t xml:space="preserve"> </w:t>
      </w:r>
      <w:r>
        <w:rPr>
          <w:rFonts w:hint="eastAsia"/>
        </w:rPr>
        <w:t>по</w:t>
      </w:r>
      <w:r>
        <w:t xml:space="preserve"> </w:t>
      </w:r>
      <w:r>
        <w:rPr>
          <w:rFonts w:hint="eastAsia"/>
        </w:rPr>
        <w:t>Главе</w:t>
      </w:r>
    </w:p>
    <w:p w14:paraId="54FAC74F" w14:textId="77777777" w:rsidR="00AC4B1D" w:rsidRDefault="00AC4B1D" w:rsidP="00AC4B1D"/>
    <w:p w14:paraId="33BCF82B" w14:textId="77777777" w:rsidR="00AC4B1D" w:rsidRDefault="00AC4B1D" w:rsidP="00AC4B1D">
      <w:r>
        <w:rPr>
          <w:rFonts w:hint="eastAsia"/>
        </w:rPr>
        <w:t>Глава</w:t>
      </w:r>
      <w:r>
        <w:t xml:space="preserve"> 2. </w:t>
      </w:r>
      <w:r>
        <w:rPr>
          <w:rFonts w:hint="eastAsia"/>
        </w:rPr>
        <w:t>Материалы</w:t>
      </w:r>
      <w:r>
        <w:t xml:space="preserve">, </w:t>
      </w:r>
      <w:r>
        <w:rPr>
          <w:rFonts w:hint="eastAsia"/>
        </w:rPr>
        <w:t>методики</w:t>
      </w:r>
      <w:r>
        <w:t xml:space="preserve"> </w:t>
      </w:r>
      <w:r>
        <w:rPr>
          <w:rFonts w:hint="eastAsia"/>
        </w:rPr>
        <w:t>и</w:t>
      </w:r>
      <w:r>
        <w:t xml:space="preserve"> </w:t>
      </w:r>
      <w:r>
        <w:rPr>
          <w:rFonts w:hint="eastAsia"/>
        </w:rPr>
        <w:t>оборудование</w:t>
      </w:r>
      <w:r>
        <w:t xml:space="preserve">, </w:t>
      </w:r>
      <w:r>
        <w:rPr>
          <w:rFonts w:hint="eastAsia"/>
        </w:rPr>
        <w:t>использованные</w:t>
      </w:r>
      <w:r>
        <w:t xml:space="preserve"> </w:t>
      </w:r>
      <w:r>
        <w:rPr>
          <w:rFonts w:hint="eastAsia"/>
        </w:rPr>
        <w:t>для</w:t>
      </w:r>
      <w:r>
        <w:t xml:space="preserve"> </w:t>
      </w:r>
      <w:r>
        <w:rPr>
          <w:rFonts w:hint="eastAsia"/>
        </w:rPr>
        <w:t>исследований</w:t>
      </w:r>
    </w:p>
    <w:p w14:paraId="7389549F" w14:textId="77777777" w:rsidR="00AC4B1D" w:rsidRDefault="00AC4B1D" w:rsidP="00AC4B1D"/>
    <w:p w14:paraId="76805124" w14:textId="77777777" w:rsidR="00AC4B1D" w:rsidRDefault="00AC4B1D" w:rsidP="00AC4B1D">
      <w:r>
        <w:t xml:space="preserve">2.1. </w:t>
      </w:r>
      <w:r>
        <w:rPr>
          <w:rFonts w:hint="eastAsia"/>
        </w:rPr>
        <w:t>Материалы</w:t>
      </w:r>
      <w:r>
        <w:t xml:space="preserve">, </w:t>
      </w:r>
      <w:r>
        <w:rPr>
          <w:rFonts w:hint="eastAsia"/>
        </w:rPr>
        <w:t>использованные</w:t>
      </w:r>
      <w:r>
        <w:t xml:space="preserve"> </w:t>
      </w:r>
      <w:r>
        <w:rPr>
          <w:rFonts w:hint="eastAsia"/>
        </w:rPr>
        <w:t>в</w:t>
      </w:r>
      <w:r>
        <w:t xml:space="preserve"> </w:t>
      </w:r>
      <w:r>
        <w:rPr>
          <w:rFonts w:hint="eastAsia"/>
        </w:rPr>
        <w:t>работе</w:t>
      </w:r>
    </w:p>
    <w:p w14:paraId="33B5DC2C" w14:textId="77777777" w:rsidR="00AC4B1D" w:rsidRDefault="00AC4B1D" w:rsidP="00AC4B1D"/>
    <w:p w14:paraId="62CC54D5" w14:textId="77777777" w:rsidR="00AC4B1D" w:rsidRDefault="00AC4B1D" w:rsidP="00AC4B1D">
      <w:r>
        <w:lastRenderedPageBreak/>
        <w:t xml:space="preserve">2.2. </w:t>
      </w:r>
      <w:r>
        <w:rPr>
          <w:rFonts w:hint="eastAsia"/>
        </w:rPr>
        <w:t>Лазерные</w:t>
      </w:r>
      <w:r>
        <w:t xml:space="preserve"> </w:t>
      </w:r>
      <w:r>
        <w:rPr>
          <w:rFonts w:hint="eastAsia"/>
        </w:rPr>
        <w:t>источники</w:t>
      </w:r>
      <w:r>
        <w:t xml:space="preserve"> </w:t>
      </w:r>
      <w:r>
        <w:rPr>
          <w:rFonts w:hint="eastAsia"/>
        </w:rPr>
        <w:t>и</w:t>
      </w:r>
      <w:r>
        <w:t xml:space="preserve"> </w:t>
      </w:r>
      <w:r>
        <w:rPr>
          <w:rFonts w:hint="eastAsia"/>
        </w:rPr>
        <w:t>фокусирующие</w:t>
      </w:r>
      <w:r>
        <w:t xml:space="preserve"> </w:t>
      </w:r>
      <w:r>
        <w:rPr>
          <w:rFonts w:hint="eastAsia"/>
        </w:rPr>
        <w:t>системы</w:t>
      </w:r>
    </w:p>
    <w:p w14:paraId="53DF48D8" w14:textId="77777777" w:rsidR="00AC4B1D" w:rsidRDefault="00AC4B1D" w:rsidP="00AC4B1D"/>
    <w:p w14:paraId="37FA5BAA" w14:textId="77777777" w:rsidR="00AC4B1D" w:rsidRDefault="00AC4B1D" w:rsidP="00AC4B1D">
      <w:r>
        <w:t xml:space="preserve">2.3. </w:t>
      </w:r>
      <w:r>
        <w:rPr>
          <w:rFonts w:hint="eastAsia"/>
        </w:rPr>
        <w:t>Экспериментальный</w:t>
      </w:r>
      <w:r>
        <w:t xml:space="preserve"> </w:t>
      </w:r>
      <w:r>
        <w:rPr>
          <w:rFonts w:hint="eastAsia"/>
        </w:rPr>
        <w:t>стенд</w:t>
      </w:r>
      <w:r>
        <w:t xml:space="preserve"> </w:t>
      </w:r>
      <w:r>
        <w:rPr>
          <w:rFonts w:hint="eastAsia"/>
        </w:rPr>
        <w:t>для</w:t>
      </w:r>
      <w:r>
        <w:t xml:space="preserve"> </w:t>
      </w:r>
      <w:r>
        <w:rPr>
          <w:rFonts w:hint="eastAsia"/>
        </w:rPr>
        <w:t>отработки</w:t>
      </w:r>
      <w:r>
        <w:t xml:space="preserve"> </w:t>
      </w:r>
      <w:r>
        <w:rPr>
          <w:rFonts w:hint="eastAsia"/>
        </w:rPr>
        <w:t>технологии</w:t>
      </w:r>
      <w:r>
        <w:t xml:space="preserve"> </w:t>
      </w:r>
      <w:r>
        <w:rPr>
          <w:rFonts w:hint="eastAsia"/>
        </w:rPr>
        <w:t>сварки</w:t>
      </w:r>
    </w:p>
    <w:p w14:paraId="1A9B5064" w14:textId="77777777" w:rsidR="00AC4B1D" w:rsidRDefault="00AC4B1D" w:rsidP="00AC4B1D"/>
    <w:p w14:paraId="5367D8AE" w14:textId="77777777" w:rsidR="00AC4B1D" w:rsidRDefault="00AC4B1D" w:rsidP="00AC4B1D">
      <w:r>
        <w:t xml:space="preserve">2.4. </w:t>
      </w:r>
      <w:r>
        <w:rPr>
          <w:rFonts w:hint="eastAsia"/>
        </w:rPr>
        <w:t>Методика</w:t>
      </w:r>
      <w:r>
        <w:t xml:space="preserve"> </w:t>
      </w:r>
      <w:r>
        <w:rPr>
          <w:rFonts w:hint="eastAsia"/>
        </w:rPr>
        <w:t>измерения</w:t>
      </w:r>
      <w:r>
        <w:t xml:space="preserve"> </w:t>
      </w:r>
      <w:r>
        <w:rPr>
          <w:rFonts w:hint="eastAsia"/>
        </w:rPr>
        <w:t>термических</w:t>
      </w:r>
      <w:r>
        <w:t xml:space="preserve"> </w:t>
      </w:r>
      <w:r>
        <w:rPr>
          <w:rFonts w:hint="eastAsia"/>
        </w:rPr>
        <w:t>циклов</w:t>
      </w:r>
    </w:p>
    <w:p w14:paraId="51F06892" w14:textId="77777777" w:rsidR="00AC4B1D" w:rsidRDefault="00AC4B1D" w:rsidP="00AC4B1D"/>
    <w:p w14:paraId="0EE88F52" w14:textId="77777777" w:rsidR="00AC4B1D" w:rsidRDefault="00AC4B1D" w:rsidP="00AC4B1D">
      <w:r>
        <w:t xml:space="preserve">2.5. </w:t>
      </w:r>
      <w:r>
        <w:rPr>
          <w:rFonts w:hint="eastAsia"/>
        </w:rPr>
        <w:t>Методики</w:t>
      </w:r>
      <w:r>
        <w:t xml:space="preserve"> </w:t>
      </w:r>
      <w:r>
        <w:rPr>
          <w:rFonts w:hint="eastAsia"/>
        </w:rPr>
        <w:t>и</w:t>
      </w:r>
      <w:r>
        <w:t xml:space="preserve"> </w:t>
      </w:r>
      <w:r>
        <w:rPr>
          <w:rFonts w:hint="eastAsia"/>
        </w:rPr>
        <w:t>оборудование</w:t>
      </w:r>
      <w:r>
        <w:t xml:space="preserve"> </w:t>
      </w:r>
      <w:r>
        <w:rPr>
          <w:rFonts w:hint="eastAsia"/>
        </w:rPr>
        <w:t>для</w:t>
      </w:r>
      <w:r>
        <w:t xml:space="preserve"> </w:t>
      </w:r>
      <w:r>
        <w:rPr>
          <w:rFonts w:hint="eastAsia"/>
        </w:rPr>
        <w:t>контроля</w:t>
      </w:r>
      <w:r>
        <w:t xml:space="preserve"> </w:t>
      </w:r>
      <w:r>
        <w:rPr>
          <w:rFonts w:hint="eastAsia"/>
        </w:rPr>
        <w:t>и</w:t>
      </w:r>
      <w:r>
        <w:t xml:space="preserve"> </w:t>
      </w:r>
      <w:r>
        <w:rPr>
          <w:rFonts w:hint="eastAsia"/>
        </w:rPr>
        <w:t>испытаний</w:t>
      </w:r>
      <w:r>
        <w:t xml:space="preserve"> </w:t>
      </w:r>
      <w:r>
        <w:rPr>
          <w:rFonts w:hint="eastAsia"/>
        </w:rPr>
        <w:t>сварных</w:t>
      </w:r>
      <w:r>
        <w:t xml:space="preserve"> </w:t>
      </w:r>
      <w:r>
        <w:rPr>
          <w:rFonts w:hint="eastAsia"/>
        </w:rPr>
        <w:t>соединений</w:t>
      </w:r>
    </w:p>
    <w:p w14:paraId="0ACEEDF2" w14:textId="77777777" w:rsidR="00AC4B1D" w:rsidRDefault="00AC4B1D" w:rsidP="00AC4B1D"/>
    <w:p w14:paraId="3F8B1662" w14:textId="77777777" w:rsidR="00AC4B1D" w:rsidRDefault="00AC4B1D" w:rsidP="00AC4B1D">
      <w:r>
        <w:t xml:space="preserve">2.5.1. </w:t>
      </w:r>
      <w:r>
        <w:rPr>
          <w:rFonts w:hint="eastAsia"/>
        </w:rPr>
        <w:t>Методики</w:t>
      </w:r>
      <w:r>
        <w:t xml:space="preserve"> </w:t>
      </w:r>
      <w:r>
        <w:rPr>
          <w:rFonts w:hint="eastAsia"/>
        </w:rPr>
        <w:t>и</w:t>
      </w:r>
      <w:r>
        <w:t xml:space="preserve"> </w:t>
      </w:r>
      <w:r>
        <w:rPr>
          <w:rFonts w:hint="eastAsia"/>
        </w:rPr>
        <w:t>оборудование</w:t>
      </w:r>
      <w:r>
        <w:t xml:space="preserve"> </w:t>
      </w:r>
      <w:r>
        <w:rPr>
          <w:rFonts w:hint="eastAsia"/>
        </w:rPr>
        <w:t>для</w:t>
      </w:r>
      <w:r>
        <w:t xml:space="preserve"> </w:t>
      </w:r>
      <w:r>
        <w:rPr>
          <w:rFonts w:hint="eastAsia"/>
        </w:rPr>
        <w:t>контроля</w:t>
      </w:r>
      <w:r>
        <w:t xml:space="preserve"> </w:t>
      </w:r>
      <w:r>
        <w:rPr>
          <w:rFonts w:hint="eastAsia"/>
        </w:rPr>
        <w:t>внутренних</w:t>
      </w:r>
      <w:r>
        <w:t xml:space="preserve"> </w:t>
      </w:r>
      <w:r>
        <w:rPr>
          <w:rFonts w:hint="eastAsia"/>
        </w:rPr>
        <w:t>дефектов</w:t>
      </w:r>
      <w:r>
        <w:t xml:space="preserve"> </w:t>
      </w:r>
      <w:r>
        <w:rPr>
          <w:rFonts w:hint="eastAsia"/>
        </w:rPr>
        <w:t>шва</w:t>
      </w:r>
    </w:p>
    <w:p w14:paraId="55E693A7" w14:textId="77777777" w:rsidR="00AC4B1D" w:rsidRDefault="00AC4B1D" w:rsidP="00AC4B1D"/>
    <w:p w14:paraId="09BB56A5" w14:textId="77777777" w:rsidR="00AC4B1D" w:rsidRDefault="00AC4B1D" w:rsidP="00AC4B1D">
      <w:r>
        <w:t xml:space="preserve">2.5.2. </w:t>
      </w:r>
      <w:r>
        <w:rPr>
          <w:rFonts w:hint="eastAsia"/>
        </w:rPr>
        <w:t>Методики</w:t>
      </w:r>
      <w:r>
        <w:t xml:space="preserve"> </w:t>
      </w:r>
      <w:r>
        <w:rPr>
          <w:rFonts w:hint="eastAsia"/>
        </w:rPr>
        <w:t>и</w:t>
      </w:r>
      <w:r>
        <w:t xml:space="preserve"> </w:t>
      </w:r>
      <w:r>
        <w:rPr>
          <w:rFonts w:hint="eastAsia"/>
        </w:rPr>
        <w:t>оборудование</w:t>
      </w:r>
      <w:r>
        <w:t xml:space="preserve"> </w:t>
      </w:r>
      <w:r>
        <w:rPr>
          <w:rFonts w:hint="eastAsia"/>
        </w:rPr>
        <w:t>для</w:t>
      </w:r>
      <w:r>
        <w:t xml:space="preserve"> </w:t>
      </w:r>
      <w:r>
        <w:rPr>
          <w:rFonts w:hint="eastAsia"/>
        </w:rPr>
        <w:t>механических</w:t>
      </w:r>
      <w:r>
        <w:t xml:space="preserve"> </w:t>
      </w:r>
      <w:r>
        <w:rPr>
          <w:rFonts w:hint="eastAsia"/>
        </w:rPr>
        <w:t>испытаний</w:t>
      </w:r>
      <w:r>
        <w:t xml:space="preserve"> </w:t>
      </w:r>
      <w:r>
        <w:rPr>
          <w:rFonts w:hint="eastAsia"/>
        </w:rPr>
        <w:t>сварных</w:t>
      </w:r>
    </w:p>
    <w:p w14:paraId="72F7BDC6" w14:textId="77777777" w:rsidR="00AC4B1D" w:rsidRDefault="00AC4B1D" w:rsidP="00AC4B1D"/>
    <w:p w14:paraId="253839DC" w14:textId="77777777" w:rsidR="00AC4B1D" w:rsidRDefault="00AC4B1D" w:rsidP="00AC4B1D">
      <w:r>
        <w:rPr>
          <w:rFonts w:hint="eastAsia"/>
        </w:rPr>
        <w:t>соединений</w:t>
      </w:r>
    </w:p>
    <w:p w14:paraId="79107A2B" w14:textId="77777777" w:rsidR="00AC4B1D" w:rsidRDefault="00AC4B1D" w:rsidP="00AC4B1D"/>
    <w:p w14:paraId="082BCE3E" w14:textId="77777777" w:rsidR="00AC4B1D" w:rsidRDefault="00AC4B1D" w:rsidP="00AC4B1D">
      <w:r>
        <w:rPr>
          <w:rFonts w:hint="eastAsia"/>
        </w:rPr>
        <w:t>Выводы</w:t>
      </w:r>
      <w:r>
        <w:t xml:space="preserve"> </w:t>
      </w:r>
      <w:r>
        <w:rPr>
          <w:rFonts w:hint="eastAsia"/>
        </w:rPr>
        <w:t>по</w:t>
      </w:r>
      <w:r>
        <w:t xml:space="preserve"> </w:t>
      </w:r>
      <w:r>
        <w:rPr>
          <w:rFonts w:hint="eastAsia"/>
        </w:rPr>
        <w:t>Главе</w:t>
      </w:r>
    </w:p>
    <w:p w14:paraId="1393D580" w14:textId="77777777" w:rsidR="00AC4B1D" w:rsidRDefault="00AC4B1D" w:rsidP="00AC4B1D"/>
    <w:p w14:paraId="29725316" w14:textId="77777777" w:rsidR="00AC4B1D" w:rsidRDefault="00AC4B1D" w:rsidP="00AC4B1D">
      <w:r>
        <w:rPr>
          <w:rFonts w:hint="eastAsia"/>
        </w:rPr>
        <w:t>Глава</w:t>
      </w:r>
      <w:r>
        <w:t xml:space="preserve"> 3. </w:t>
      </w:r>
      <w:r>
        <w:rPr>
          <w:rFonts w:hint="eastAsia"/>
        </w:rPr>
        <w:t>Исследование</w:t>
      </w:r>
      <w:r>
        <w:t xml:space="preserve"> </w:t>
      </w:r>
      <w:r>
        <w:rPr>
          <w:rFonts w:hint="eastAsia"/>
        </w:rPr>
        <w:t>особенностей</w:t>
      </w:r>
      <w:r>
        <w:t xml:space="preserve"> </w:t>
      </w:r>
      <w:r>
        <w:rPr>
          <w:rFonts w:hint="eastAsia"/>
        </w:rPr>
        <w:t>формирования</w:t>
      </w:r>
      <w:r>
        <w:t xml:space="preserve"> </w:t>
      </w:r>
      <w:r>
        <w:rPr>
          <w:rFonts w:hint="eastAsia"/>
        </w:rPr>
        <w:t>швов</w:t>
      </w:r>
      <w:r>
        <w:t xml:space="preserve"> </w:t>
      </w:r>
      <w:r>
        <w:rPr>
          <w:rFonts w:hint="eastAsia"/>
        </w:rPr>
        <w:t>и</w:t>
      </w:r>
      <w:r>
        <w:t xml:space="preserve"> </w:t>
      </w:r>
      <w:r>
        <w:rPr>
          <w:rFonts w:hint="eastAsia"/>
        </w:rPr>
        <w:t>оптимизация</w:t>
      </w:r>
      <w:r>
        <w:t xml:space="preserve"> </w:t>
      </w:r>
      <w:r>
        <w:rPr>
          <w:rFonts w:hint="eastAsia"/>
        </w:rPr>
        <w:t>параметров</w:t>
      </w:r>
      <w:r>
        <w:t xml:space="preserve"> </w:t>
      </w:r>
      <w:r>
        <w:rPr>
          <w:rFonts w:hint="eastAsia"/>
        </w:rPr>
        <w:t>режимов</w:t>
      </w:r>
      <w:r>
        <w:t xml:space="preserve"> </w:t>
      </w:r>
      <w:r>
        <w:rPr>
          <w:rFonts w:hint="eastAsia"/>
        </w:rPr>
        <w:t>лазерной</w:t>
      </w:r>
      <w:r>
        <w:t xml:space="preserve"> </w:t>
      </w:r>
      <w:r>
        <w:rPr>
          <w:rFonts w:hint="eastAsia"/>
        </w:rPr>
        <w:t>многопроходной</w:t>
      </w:r>
      <w:r>
        <w:t xml:space="preserve"> </w:t>
      </w:r>
      <w:r>
        <w:rPr>
          <w:rFonts w:hint="eastAsia"/>
        </w:rPr>
        <w:t>сварки</w:t>
      </w:r>
      <w:r>
        <w:t xml:space="preserve"> </w:t>
      </w:r>
      <w:r>
        <w:rPr>
          <w:rFonts w:hint="eastAsia"/>
        </w:rPr>
        <w:t>с</w:t>
      </w:r>
      <w:r>
        <w:t xml:space="preserve"> </w:t>
      </w:r>
      <w:r>
        <w:rPr>
          <w:rFonts w:hint="eastAsia"/>
        </w:rPr>
        <w:t>присадкой</w:t>
      </w:r>
      <w:r>
        <w:t xml:space="preserve"> </w:t>
      </w:r>
      <w:r>
        <w:rPr>
          <w:rFonts w:hint="eastAsia"/>
        </w:rPr>
        <w:t>в</w:t>
      </w:r>
    </w:p>
    <w:p w14:paraId="21EA46B0" w14:textId="77777777" w:rsidR="00AC4B1D" w:rsidRDefault="00AC4B1D" w:rsidP="00AC4B1D"/>
    <w:p w14:paraId="33A6A3A8" w14:textId="77777777" w:rsidR="00AC4B1D" w:rsidRDefault="00AC4B1D" w:rsidP="00AC4B1D">
      <w:r>
        <w:rPr>
          <w:rFonts w:hint="eastAsia"/>
        </w:rPr>
        <w:t>различных</w:t>
      </w:r>
      <w:r>
        <w:t xml:space="preserve"> </w:t>
      </w:r>
      <w:r>
        <w:rPr>
          <w:rFonts w:hint="eastAsia"/>
        </w:rPr>
        <w:t>пространственных</w:t>
      </w:r>
      <w:r>
        <w:t xml:space="preserve"> </w:t>
      </w:r>
      <w:r>
        <w:rPr>
          <w:rFonts w:hint="eastAsia"/>
        </w:rPr>
        <w:t>положениях</w:t>
      </w:r>
    </w:p>
    <w:p w14:paraId="1AE13615" w14:textId="77777777" w:rsidR="00AC4B1D" w:rsidRDefault="00AC4B1D" w:rsidP="00AC4B1D"/>
    <w:p w14:paraId="4CE47322" w14:textId="77777777" w:rsidR="00AC4B1D" w:rsidRDefault="00AC4B1D" w:rsidP="00AC4B1D">
      <w:r>
        <w:t xml:space="preserve">3.1. </w:t>
      </w:r>
      <w:r>
        <w:rPr>
          <w:rFonts w:hint="eastAsia"/>
        </w:rPr>
        <w:t>Физические</w:t>
      </w:r>
      <w:r>
        <w:t xml:space="preserve"> </w:t>
      </w:r>
      <w:r>
        <w:rPr>
          <w:rFonts w:hint="eastAsia"/>
        </w:rPr>
        <w:t>особенности</w:t>
      </w:r>
      <w:r>
        <w:t xml:space="preserve"> </w:t>
      </w:r>
      <w:r>
        <w:rPr>
          <w:rFonts w:hint="eastAsia"/>
        </w:rPr>
        <w:t>формирования</w:t>
      </w:r>
      <w:r>
        <w:t xml:space="preserve"> </w:t>
      </w:r>
      <w:r>
        <w:rPr>
          <w:rFonts w:hint="eastAsia"/>
        </w:rPr>
        <w:t>сварных</w:t>
      </w:r>
      <w:r>
        <w:t xml:space="preserve"> </w:t>
      </w:r>
      <w:r>
        <w:rPr>
          <w:rFonts w:hint="eastAsia"/>
        </w:rPr>
        <w:t>соединений</w:t>
      </w:r>
      <w:r>
        <w:t xml:space="preserve"> </w:t>
      </w:r>
      <w:r>
        <w:rPr>
          <w:rFonts w:hint="eastAsia"/>
        </w:rPr>
        <w:t>с</w:t>
      </w:r>
      <w:r>
        <w:t xml:space="preserve"> </w:t>
      </w:r>
      <w:r>
        <w:rPr>
          <w:rFonts w:hint="eastAsia"/>
        </w:rPr>
        <w:t>глубоким</w:t>
      </w:r>
    </w:p>
    <w:p w14:paraId="7321BF55" w14:textId="77777777" w:rsidR="00AC4B1D" w:rsidRDefault="00AC4B1D" w:rsidP="00AC4B1D"/>
    <w:p w14:paraId="70B613DE" w14:textId="77777777" w:rsidR="00AC4B1D" w:rsidRDefault="00AC4B1D" w:rsidP="00AC4B1D">
      <w:r>
        <w:rPr>
          <w:rFonts w:hint="eastAsia"/>
        </w:rPr>
        <w:t>проплавлением</w:t>
      </w:r>
      <w:r>
        <w:t xml:space="preserve">, </w:t>
      </w:r>
      <w:r>
        <w:rPr>
          <w:rFonts w:hint="eastAsia"/>
        </w:rPr>
        <w:t>получаемых</w:t>
      </w:r>
      <w:r>
        <w:t xml:space="preserve"> </w:t>
      </w:r>
      <w:r>
        <w:rPr>
          <w:rFonts w:hint="eastAsia"/>
        </w:rPr>
        <w:t>излучением</w:t>
      </w:r>
      <w:r>
        <w:t xml:space="preserve"> </w:t>
      </w:r>
      <w:r>
        <w:rPr>
          <w:rFonts w:hint="eastAsia"/>
        </w:rPr>
        <w:t>волоконного</w:t>
      </w:r>
      <w:r>
        <w:t xml:space="preserve"> </w:t>
      </w:r>
      <w:r>
        <w:rPr>
          <w:rFonts w:hint="eastAsia"/>
        </w:rPr>
        <w:t>лазера</w:t>
      </w:r>
      <w:r>
        <w:t xml:space="preserve">, </w:t>
      </w:r>
      <w:r>
        <w:rPr>
          <w:rFonts w:hint="eastAsia"/>
        </w:rPr>
        <w:t>с</w:t>
      </w:r>
      <w:r>
        <w:t xml:space="preserve"> </w:t>
      </w:r>
      <w:r>
        <w:rPr>
          <w:rFonts w:hint="eastAsia"/>
        </w:rPr>
        <w:t>применением</w:t>
      </w:r>
    </w:p>
    <w:p w14:paraId="14250C62" w14:textId="77777777" w:rsidR="00AC4B1D" w:rsidRDefault="00AC4B1D" w:rsidP="00AC4B1D"/>
    <w:p w14:paraId="6C58D242" w14:textId="77777777" w:rsidR="00AC4B1D" w:rsidRDefault="00AC4B1D" w:rsidP="00AC4B1D">
      <w:r>
        <w:rPr>
          <w:rFonts w:hint="eastAsia"/>
        </w:rPr>
        <w:t>присадочной</w:t>
      </w:r>
      <w:r>
        <w:t xml:space="preserve"> </w:t>
      </w:r>
      <w:r>
        <w:rPr>
          <w:rFonts w:hint="eastAsia"/>
        </w:rPr>
        <w:t>проволоки</w:t>
      </w:r>
    </w:p>
    <w:p w14:paraId="268712D5" w14:textId="77777777" w:rsidR="00AC4B1D" w:rsidRDefault="00AC4B1D" w:rsidP="00AC4B1D"/>
    <w:p w14:paraId="26EA3BBD" w14:textId="77777777" w:rsidR="00AC4B1D" w:rsidRDefault="00AC4B1D" w:rsidP="00AC4B1D">
      <w:r>
        <w:lastRenderedPageBreak/>
        <w:t xml:space="preserve">3.2. </w:t>
      </w:r>
      <w:r>
        <w:rPr>
          <w:rFonts w:hint="eastAsia"/>
        </w:rPr>
        <w:t>Исследование</w:t>
      </w:r>
      <w:r>
        <w:t xml:space="preserve"> </w:t>
      </w:r>
      <w:r>
        <w:rPr>
          <w:rFonts w:hint="eastAsia"/>
        </w:rPr>
        <w:t>особенностей</w:t>
      </w:r>
      <w:r>
        <w:t xml:space="preserve"> </w:t>
      </w:r>
      <w:r>
        <w:rPr>
          <w:rFonts w:hint="eastAsia"/>
        </w:rPr>
        <w:t>формирования</w:t>
      </w:r>
      <w:r>
        <w:t xml:space="preserve"> </w:t>
      </w:r>
      <w:r>
        <w:rPr>
          <w:rFonts w:hint="eastAsia"/>
        </w:rPr>
        <w:t>и</w:t>
      </w:r>
      <w:r>
        <w:t xml:space="preserve"> </w:t>
      </w:r>
      <w:r>
        <w:rPr>
          <w:rFonts w:hint="eastAsia"/>
        </w:rPr>
        <w:t>оптимизация</w:t>
      </w:r>
      <w:r>
        <w:t xml:space="preserve"> </w:t>
      </w:r>
      <w:r>
        <w:rPr>
          <w:rFonts w:hint="eastAsia"/>
        </w:rPr>
        <w:t>режимов</w:t>
      </w:r>
    </w:p>
    <w:p w14:paraId="03028AA5" w14:textId="77777777" w:rsidR="00AC4B1D" w:rsidRDefault="00AC4B1D" w:rsidP="00AC4B1D"/>
    <w:p w14:paraId="138D8C46" w14:textId="77777777" w:rsidR="00AC4B1D" w:rsidRDefault="00AC4B1D" w:rsidP="00AC4B1D">
      <w:r>
        <w:rPr>
          <w:rFonts w:hint="eastAsia"/>
        </w:rPr>
        <w:t>лазерной</w:t>
      </w:r>
      <w:r>
        <w:t xml:space="preserve"> </w:t>
      </w:r>
      <w:r>
        <w:rPr>
          <w:rFonts w:hint="eastAsia"/>
        </w:rPr>
        <w:t>сварки</w:t>
      </w:r>
      <w:r>
        <w:t xml:space="preserve"> </w:t>
      </w:r>
      <w:r>
        <w:rPr>
          <w:rFonts w:hint="eastAsia"/>
        </w:rPr>
        <w:t>корневого</w:t>
      </w:r>
      <w:r>
        <w:t xml:space="preserve"> </w:t>
      </w:r>
      <w:r>
        <w:rPr>
          <w:rFonts w:hint="eastAsia"/>
        </w:rPr>
        <w:t>шва</w:t>
      </w:r>
      <w:r>
        <w:t xml:space="preserve"> </w:t>
      </w:r>
      <w:r>
        <w:rPr>
          <w:rFonts w:hint="eastAsia"/>
        </w:rPr>
        <w:t>с</w:t>
      </w:r>
      <w:r>
        <w:t xml:space="preserve"> </w:t>
      </w:r>
      <w:r>
        <w:rPr>
          <w:rFonts w:hint="eastAsia"/>
        </w:rPr>
        <w:t>присадочной</w:t>
      </w:r>
      <w:r>
        <w:t xml:space="preserve"> </w:t>
      </w:r>
      <w:r>
        <w:rPr>
          <w:rFonts w:hint="eastAsia"/>
        </w:rPr>
        <w:t>проволокой</w:t>
      </w:r>
    </w:p>
    <w:p w14:paraId="384B12FA" w14:textId="77777777" w:rsidR="00AC4B1D" w:rsidRDefault="00AC4B1D" w:rsidP="00AC4B1D"/>
    <w:p w14:paraId="3323DE7B" w14:textId="77777777" w:rsidR="00AC4B1D" w:rsidRDefault="00AC4B1D" w:rsidP="00AC4B1D">
      <w:r>
        <w:t xml:space="preserve">3.2.1. </w:t>
      </w:r>
      <w:r>
        <w:rPr>
          <w:rFonts w:hint="eastAsia"/>
        </w:rPr>
        <w:t>Расчёт</w:t>
      </w:r>
      <w:r>
        <w:t xml:space="preserve"> </w:t>
      </w:r>
      <w:r>
        <w:rPr>
          <w:rFonts w:hint="eastAsia"/>
        </w:rPr>
        <w:t>параметров</w:t>
      </w:r>
      <w:r>
        <w:t xml:space="preserve"> </w:t>
      </w:r>
      <w:r>
        <w:rPr>
          <w:rFonts w:hint="eastAsia"/>
        </w:rPr>
        <w:t>сварки</w:t>
      </w:r>
      <w:r>
        <w:t xml:space="preserve"> </w:t>
      </w:r>
      <w:r>
        <w:rPr>
          <w:rFonts w:hint="eastAsia"/>
        </w:rPr>
        <w:t>корневого</w:t>
      </w:r>
      <w:r>
        <w:t xml:space="preserve"> </w:t>
      </w:r>
      <w:r>
        <w:rPr>
          <w:rFonts w:hint="eastAsia"/>
        </w:rPr>
        <w:t>шва</w:t>
      </w:r>
      <w:r>
        <w:t xml:space="preserve"> </w:t>
      </w:r>
      <w:r>
        <w:rPr>
          <w:rFonts w:hint="eastAsia"/>
        </w:rPr>
        <w:t>на</w:t>
      </w:r>
      <w:r>
        <w:t xml:space="preserve"> </w:t>
      </w:r>
      <w:r>
        <w:rPr>
          <w:rFonts w:hint="eastAsia"/>
        </w:rPr>
        <w:t>основе</w:t>
      </w:r>
      <w:r>
        <w:t xml:space="preserve"> </w:t>
      </w:r>
      <w:r>
        <w:rPr>
          <w:rFonts w:hint="eastAsia"/>
        </w:rPr>
        <w:t>регрессионного</w:t>
      </w:r>
      <w:r>
        <w:t xml:space="preserve"> </w:t>
      </w:r>
      <w:r>
        <w:rPr>
          <w:rFonts w:hint="eastAsia"/>
        </w:rPr>
        <w:t>анализа</w:t>
      </w:r>
    </w:p>
    <w:p w14:paraId="021AF07A" w14:textId="77777777" w:rsidR="00AC4B1D" w:rsidRDefault="00AC4B1D" w:rsidP="00AC4B1D"/>
    <w:p w14:paraId="5E8818FD" w14:textId="77777777" w:rsidR="00AC4B1D" w:rsidRDefault="00AC4B1D" w:rsidP="00AC4B1D">
      <w:r>
        <w:t xml:space="preserve">3.3. </w:t>
      </w:r>
      <w:r>
        <w:rPr>
          <w:rFonts w:hint="eastAsia"/>
        </w:rPr>
        <w:t>Исследование</w:t>
      </w:r>
      <w:r>
        <w:t xml:space="preserve"> </w:t>
      </w:r>
      <w:r>
        <w:rPr>
          <w:rFonts w:hint="eastAsia"/>
        </w:rPr>
        <w:t>особенностей</w:t>
      </w:r>
      <w:r>
        <w:t xml:space="preserve"> </w:t>
      </w:r>
      <w:r>
        <w:rPr>
          <w:rFonts w:hint="eastAsia"/>
        </w:rPr>
        <w:t>формирования</w:t>
      </w:r>
      <w:r>
        <w:t xml:space="preserve"> </w:t>
      </w:r>
      <w:r>
        <w:rPr>
          <w:rFonts w:hint="eastAsia"/>
        </w:rPr>
        <w:t>и</w:t>
      </w:r>
      <w:r>
        <w:t xml:space="preserve"> </w:t>
      </w:r>
      <w:r>
        <w:rPr>
          <w:rFonts w:hint="eastAsia"/>
        </w:rPr>
        <w:t>расчёт</w:t>
      </w:r>
      <w:r>
        <w:t xml:space="preserve"> </w:t>
      </w:r>
      <w:r>
        <w:rPr>
          <w:rFonts w:hint="eastAsia"/>
        </w:rPr>
        <w:t>режимов</w:t>
      </w:r>
      <w:r>
        <w:t xml:space="preserve"> </w:t>
      </w:r>
      <w:r>
        <w:rPr>
          <w:rFonts w:hint="eastAsia"/>
        </w:rPr>
        <w:t>лазерной</w:t>
      </w:r>
    </w:p>
    <w:p w14:paraId="2633833F" w14:textId="77777777" w:rsidR="00AC4B1D" w:rsidRDefault="00AC4B1D" w:rsidP="00AC4B1D"/>
    <w:p w14:paraId="213ED07F" w14:textId="77777777" w:rsidR="00AC4B1D" w:rsidRDefault="00AC4B1D" w:rsidP="00AC4B1D">
      <w:r>
        <w:rPr>
          <w:rFonts w:hint="eastAsia"/>
        </w:rPr>
        <w:t>сварки</w:t>
      </w:r>
      <w:r>
        <w:t xml:space="preserve"> </w:t>
      </w:r>
      <w:r>
        <w:rPr>
          <w:rFonts w:hint="eastAsia"/>
        </w:rPr>
        <w:t>заполняющих</w:t>
      </w:r>
      <w:r>
        <w:t xml:space="preserve"> </w:t>
      </w:r>
      <w:r>
        <w:rPr>
          <w:rFonts w:hint="eastAsia"/>
        </w:rPr>
        <w:t>проходов</w:t>
      </w:r>
      <w:r>
        <w:t xml:space="preserve"> </w:t>
      </w:r>
      <w:r>
        <w:rPr>
          <w:rFonts w:hint="eastAsia"/>
        </w:rPr>
        <w:t>с</w:t>
      </w:r>
      <w:r>
        <w:t xml:space="preserve"> </w:t>
      </w:r>
      <w:r>
        <w:rPr>
          <w:rFonts w:hint="eastAsia"/>
        </w:rPr>
        <w:t>присадочной</w:t>
      </w:r>
      <w:r>
        <w:t xml:space="preserve"> </w:t>
      </w:r>
      <w:r>
        <w:rPr>
          <w:rFonts w:hint="eastAsia"/>
        </w:rPr>
        <w:t>проволокой</w:t>
      </w:r>
    </w:p>
    <w:p w14:paraId="01D14BFE" w14:textId="77777777" w:rsidR="00AC4B1D" w:rsidRDefault="00AC4B1D" w:rsidP="00AC4B1D"/>
    <w:p w14:paraId="555CF70F" w14:textId="77777777" w:rsidR="00AC4B1D" w:rsidRDefault="00AC4B1D" w:rsidP="00AC4B1D">
      <w:r>
        <w:t xml:space="preserve">3.3.1. </w:t>
      </w:r>
      <w:r>
        <w:rPr>
          <w:rFonts w:hint="eastAsia"/>
        </w:rPr>
        <w:t>Расчёт</w:t>
      </w:r>
      <w:r>
        <w:t xml:space="preserve"> </w:t>
      </w:r>
      <w:r>
        <w:rPr>
          <w:rFonts w:hint="eastAsia"/>
        </w:rPr>
        <w:t>режимов</w:t>
      </w:r>
      <w:r>
        <w:t xml:space="preserve"> </w:t>
      </w:r>
      <w:r>
        <w:rPr>
          <w:rFonts w:hint="eastAsia"/>
        </w:rPr>
        <w:t>заполняющих</w:t>
      </w:r>
      <w:r>
        <w:t xml:space="preserve"> </w:t>
      </w:r>
      <w:r>
        <w:rPr>
          <w:rFonts w:hint="eastAsia"/>
        </w:rPr>
        <w:t>проходов</w:t>
      </w:r>
      <w:r>
        <w:t xml:space="preserve"> </w:t>
      </w:r>
      <w:r>
        <w:rPr>
          <w:rFonts w:hint="eastAsia"/>
        </w:rPr>
        <w:t>по</w:t>
      </w:r>
      <w:r>
        <w:t xml:space="preserve"> </w:t>
      </w:r>
      <w:r>
        <w:rPr>
          <w:rFonts w:hint="eastAsia"/>
        </w:rPr>
        <w:t>регрессионной</w:t>
      </w:r>
      <w:r>
        <w:t xml:space="preserve"> </w:t>
      </w:r>
      <w:r>
        <w:rPr>
          <w:rFonts w:hint="eastAsia"/>
        </w:rPr>
        <w:t>модели</w:t>
      </w:r>
    </w:p>
    <w:p w14:paraId="6A7EE599" w14:textId="77777777" w:rsidR="00AC4B1D" w:rsidRDefault="00AC4B1D" w:rsidP="00AC4B1D"/>
    <w:p w14:paraId="213B05B0" w14:textId="77777777" w:rsidR="00AC4B1D" w:rsidRDefault="00AC4B1D" w:rsidP="00AC4B1D">
      <w:r>
        <w:t xml:space="preserve">3.4. </w:t>
      </w:r>
      <w:r>
        <w:rPr>
          <w:rFonts w:hint="eastAsia"/>
        </w:rPr>
        <w:t>Исследование</w:t>
      </w:r>
      <w:r>
        <w:t xml:space="preserve"> </w:t>
      </w:r>
      <w:r>
        <w:rPr>
          <w:rFonts w:hint="eastAsia"/>
        </w:rPr>
        <w:t>особенностей</w:t>
      </w:r>
      <w:r>
        <w:t xml:space="preserve"> </w:t>
      </w:r>
      <w:r>
        <w:rPr>
          <w:rFonts w:hint="eastAsia"/>
        </w:rPr>
        <w:t>и</w:t>
      </w:r>
      <w:r>
        <w:t xml:space="preserve"> </w:t>
      </w:r>
      <w:r>
        <w:rPr>
          <w:rFonts w:hint="eastAsia"/>
        </w:rPr>
        <w:t>подбор</w:t>
      </w:r>
      <w:r>
        <w:t xml:space="preserve"> </w:t>
      </w:r>
      <w:r>
        <w:rPr>
          <w:rFonts w:hint="eastAsia"/>
        </w:rPr>
        <w:t>режимов</w:t>
      </w:r>
      <w:r>
        <w:t xml:space="preserve"> </w:t>
      </w:r>
      <w:r>
        <w:rPr>
          <w:rFonts w:hint="eastAsia"/>
        </w:rPr>
        <w:t>облицовочного</w:t>
      </w:r>
    </w:p>
    <w:p w14:paraId="7055E203" w14:textId="77777777" w:rsidR="00AC4B1D" w:rsidRDefault="00AC4B1D" w:rsidP="00AC4B1D"/>
    <w:p w14:paraId="29CC8C52" w14:textId="77777777" w:rsidR="00AC4B1D" w:rsidRDefault="00AC4B1D" w:rsidP="00AC4B1D">
      <w:r>
        <w:rPr>
          <w:rFonts w:hint="eastAsia"/>
        </w:rPr>
        <w:t>прохода</w:t>
      </w:r>
    </w:p>
    <w:p w14:paraId="272FE9C0" w14:textId="77777777" w:rsidR="00AC4B1D" w:rsidRDefault="00AC4B1D" w:rsidP="00AC4B1D"/>
    <w:p w14:paraId="74273AEC" w14:textId="77777777" w:rsidR="00AC4B1D" w:rsidRDefault="00AC4B1D" w:rsidP="00AC4B1D">
      <w:r>
        <w:rPr>
          <w:rFonts w:hint="eastAsia"/>
        </w:rPr>
        <w:t>Выводы</w:t>
      </w:r>
      <w:r>
        <w:t xml:space="preserve"> </w:t>
      </w:r>
      <w:r>
        <w:rPr>
          <w:rFonts w:hint="eastAsia"/>
        </w:rPr>
        <w:t>по</w:t>
      </w:r>
      <w:r>
        <w:t xml:space="preserve"> </w:t>
      </w:r>
      <w:r>
        <w:rPr>
          <w:rFonts w:hint="eastAsia"/>
        </w:rPr>
        <w:t>Главе</w:t>
      </w:r>
    </w:p>
    <w:p w14:paraId="200C5736" w14:textId="77777777" w:rsidR="00AC4B1D" w:rsidRDefault="00AC4B1D" w:rsidP="00AC4B1D"/>
    <w:p w14:paraId="147A869D" w14:textId="77777777" w:rsidR="00AC4B1D" w:rsidRDefault="00AC4B1D" w:rsidP="00AC4B1D">
      <w:r>
        <w:rPr>
          <w:rFonts w:hint="eastAsia"/>
        </w:rPr>
        <w:t>Глава</w:t>
      </w:r>
      <w:r>
        <w:t xml:space="preserve"> 4. </w:t>
      </w:r>
      <w:r>
        <w:rPr>
          <w:rFonts w:hint="eastAsia"/>
        </w:rPr>
        <w:t>Исследование</w:t>
      </w:r>
      <w:r>
        <w:t xml:space="preserve"> </w:t>
      </w:r>
      <w:r>
        <w:rPr>
          <w:rFonts w:hint="eastAsia"/>
        </w:rPr>
        <w:t>влияния</w:t>
      </w:r>
      <w:r>
        <w:t xml:space="preserve"> </w:t>
      </w:r>
      <w:r>
        <w:rPr>
          <w:rFonts w:hint="eastAsia"/>
        </w:rPr>
        <w:t>термических</w:t>
      </w:r>
      <w:r>
        <w:t xml:space="preserve"> </w:t>
      </w:r>
      <w:r>
        <w:rPr>
          <w:rFonts w:hint="eastAsia"/>
        </w:rPr>
        <w:t>циклов</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твёрдость</w:t>
      </w:r>
      <w:r>
        <w:t xml:space="preserve"> </w:t>
      </w:r>
      <w:r>
        <w:rPr>
          <w:rFonts w:hint="eastAsia"/>
        </w:rPr>
        <w:t>полученных</w:t>
      </w:r>
      <w:r>
        <w:t xml:space="preserve"> </w:t>
      </w:r>
      <w:r>
        <w:rPr>
          <w:rFonts w:hint="eastAsia"/>
        </w:rPr>
        <w:t>соединений</w:t>
      </w:r>
      <w:r>
        <w:t xml:space="preserve"> </w:t>
      </w:r>
      <w:r>
        <w:rPr>
          <w:rFonts w:hint="eastAsia"/>
        </w:rPr>
        <w:t>при</w:t>
      </w:r>
      <w:r>
        <w:t xml:space="preserve"> </w:t>
      </w:r>
      <w:r>
        <w:rPr>
          <w:rFonts w:hint="eastAsia"/>
        </w:rPr>
        <w:t>лазерной</w:t>
      </w:r>
      <w:r>
        <w:t xml:space="preserve"> </w:t>
      </w:r>
      <w:r>
        <w:rPr>
          <w:rFonts w:hint="eastAsia"/>
        </w:rPr>
        <w:t>многопроходной</w:t>
      </w:r>
      <w:r>
        <w:t xml:space="preserve"> </w:t>
      </w:r>
      <w:r>
        <w:rPr>
          <w:rFonts w:hint="eastAsia"/>
        </w:rPr>
        <w:t>сварке</w:t>
      </w:r>
      <w:r>
        <w:t xml:space="preserve"> </w:t>
      </w:r>
      <w:r>
        <w:rPr>
          <w:rFonts w:hint="eastAsia"/>
        </w:rPr>
        <w:t>в</w:t>
      </w:r>
      <w:r>
        <w:t xml:space="preserve"> </w:t>
      </w:r>
      <w:r>
        <w:rPr>
          <w:rFonts w:hint="eastAsia"/>
        </w:rPr>
        <w:t>различных</w:t>
      </w:r>
      <w:r>
        <w:t xml:space="preserve"> </w:t>
      </w:r>
      <w:r>
        <w:rPr>
          <w:rFonts w:hint="eastAsia"/>
        </w:rPr>
        <w:t>пространственных</w:t>
      </w:r>
      <w:r>
        <w:t xml:space="preserve"> </w:t>
      </w:r>
      <w:r>
        <w:rPr>
          <w:rFonts w:hint="eastAsia"/>
        </w:rPr>
        <w:t>положениях</w:t>
      </w:r>
    </w:p>
    <w:p w14:paraId="3B8B0044" w14:textId="77777777" w:rsidR="00AC4B1D" w:rsidRDefault="00AC4B1D" w:rsidP="00AC4B1D"/>
    <w:p w14:paraId="5E95F244" w14:textId="77777777" w:rsidR="00AC4B1D" w:rsidRDefault="00AC4B1D" w:rsidP="00AC4B1D">
      <w:r>
        <w:t xml:space="preserve">4.1. </w:t>
      </w:r>
      <w:r>
        <w:rPr>
          <w:rFonts w:hint="eastAsia"/>
        </w:rPr>
        <w:t>Изучение</w:t>
      </w:r>
      <w:r>
        <w:t xml:space="preserve"> </w:t>
      </w:r>
      <w:r>
        <w:rPr>
          <w:rFonts w:hint="eastAsia"/>
        </w:rPr>
        <w:t>термических</w:t>
      </w:r>
      <w:r>
        <w:t xml:space="preserve"> </w:t>
      </w:r>
      <w:r>
        <w:rPr>
          <w:rFonts w:hint="eastAsia"/>
        </w:rPr>
        <w:t>циклов</w:t>
      </w:r>
      <w:r>
        <w:t xml:space="preserve"> </w:t>
      </w:r>
      <w:r>
        <w:rPr>
          <w:rFonts w:hint="eastAsia"/>
        </w:rPr>
        <w:t>лазерной</w:t>
      </w:r>
      <w:r>
        <w:t xml:space="preserve"> </w:t>
      </w:r>
      <w:r>
        <w:rPr>
          <w:rFonts w:hint="eastAsia"/>
        </w:rPr>
        <w:t>многопроходной</w:t>
      </w:r>
      <w:r>
        <w:t xml:space="preserve"> </w:t>
      </w:r>
      <w:r>
        <w:rPr>
          <w:rFonts w:hint="eastAsia"/>
        </w:rPr>
        <w:t>сварки</w:t>
      </w:r>
      <w:r>
        <w:t xml:space="preserve"> </w:t>
      </w:r>
      <w:r>
        <w:rPr>
          <w:rFonts w:hint="eastAsia"/>
        </w:rPr>
        <w:t>в</w:t>
      </w:r>
      <w:r>
        <w:t xml:space="preserve"> </w:t>
      </w:r>
      <w:r>
        <w:rPr>
          <w:rFonts w:hint="eastAsia"/>
        </w:rPr>
        <w:t>различных</w:t>
      </w:r>
      <w:r>
        <w:t xml:space="preserve"> </w:t>
      </w:r>
      <w:r>
        <w:rPr>
          <w:rFonts w:hint="eastAsia"/>
        </w:rPr>
        <w:t>пространственных</w:t>
      </w:r>
      <w:r>
        <w:t xml:space="preserve"> </w:t>
      </w:r>
      <w:r>
        <w:rPr>
          <w:rFonts w:hint="eastAsia"/>
        </w:rPr>
        <w:t>положениях</w:t>
      </w:r>
    </w:p>
    <w:p w14:paraId="397BF212" w14:textId="77777777" w:rsidR="00AC4B1D" w:rsidRDefault="00AC4B1D" w:rsidP="00AC4B1D"/>
    <w:p w14:paraId="63026E6F" w14:textId="77777777" w:rsidR="00AC4B1D" w:rsidRDefault="00AC4B1D" w:rsidP="00AC4B1D">
      <w:r>
        <w:t xml:space="preserve">4.2. </w:t>
      </w:r>
      <w:r>
        <w:rPr>
          <w:rFonts w:hint="eastAsia"/>
        </w:rPr>
        <w:t>Металлографические</w:t>
      </w:r>
      <w:r>
        <w:t xml:space="preserve"> </w:t>
      </w:r>
      <w:r>
        <w:rPr>
          <w:rFonts w:hint="eastAsia"/>
        </w:rPr>
        <w:t>исследования</w:t>
      </w:r>
      <w:r>
        <w:t xml:space="preserve"> </w:t>
      </w:r>
      <w:r>
        <w:rPr>
          <w:rFonts w:hint="eastAsia"/>
        </w:rPr>
        <w:t>металла</w:t>
      </w:r>
      <w:r>
        <w:t xml:space="preserve"> </w:t>
      </w:r>
      <w:r>
        <w:rPr>
          <w:rFonts w:hint="eastAsia"/>
        </w:rPr>
        <w:t>сварных</w:t>
      </w:r>
      <w:r>
        <w:t xml:space="preserve"> </w:t>
      </w:r>
      <w:r>
        <w:rPr>
          <w:rFonts w:hint="eastAsia"/>
        </w:rPr>
        <w:t>соединений</w:t>
      </w:r>
    </w:p>
    <w:p w14:paraId="6F53869E" w14:textId="77777777" w:rsidR="00AC4B1D" w:rsidRDefault="00AC4B1D" w:rsidP="00AC4B1D"/>
    <w:p w14:paraId="7260439F" w14:textId="77777777" w:rsidR="00AC4B1D" w:rsidRDefault="00AC4B1D" w:rsidP="00AC4B1D">
      <w:r>
        <w:t xml:space="preserve">4.3. </w:t>
      </w:r>
      <w:r>
        <w:rPr>
          <w:rFonts w:hint="eastAsia"/>
        </w:rPr>
        <w:t>Исследование</w:t>
      </w:r>
      <w:r>
        <w:t xml:space="preserve"> </w:t>
      </w:r>
      <w:r>
        <w:rPr>
          <w:rFonts w:hint="eastAsia"/>
        </w:rPr>
        <w:t>изменения</w:t>
      </w:r>
      <w:r>
        <w:t xml:space="preserve"> </w:t>
      </w:r>
      <w:r>
        <w:rPr>
          <w:rFonts w:hint="eastAsia"/>
        </w:rPr>
        <w:t>твердости</w:t>
      </w:r>
      <w:r>
        <w:t xml:space="preserve"> </w:t>
      </w:r>
      <w:r>
        <w:rPr>
          <w:rFonts w:hint="eastAsia"/>
        </w:rPr>
        <w:t>металла</w:t>
      </w:r>
      <w:r>
        <w:t xml:space="preserve"> </w:t>
      </w:r>
      <w:r>
        <w:rPr>
          <w:rFonts w:hint="eastAsia"/>
        </w:rPr>
        <w:t>на</w:t>
      </w:r>
      <w:r>
        <w:t xml:space="preserve"> </w:t>
      </w:r>
      <w:r>
        <w:rPr>
          <w:rFonts w:hint="eastAsia"/>
        </w:rPr>
        <w:t>различных</w:t>
      </w:r>
      <w:r>
        <w:t xml:space="preserve"> </w:t>
      </w:r>
      <w:r>
        <w:rPr>
          <w:rFonts w:hint="eastAsia"/>
        </w:rPr>
        <w:t>участках</w:t>
      </w:r>
    </w:p>
    <w:p w14:paraId="720F1E13" w14:textId="77777777" w:rsidR="00AC4B1D" w:rsidRDefault="00AC4B1D" w:rsidP="00AC4B1D"/>
    <w:p w14:paraId="4901ADB9" w14:textId="77777777" w:rsidR="00AC4B1D" w:rsidRDefault="00AC4B1D" w:rsidP="00AC4B1D">
      <w:r>
        <w:rPr>
          <w:rFonts w:hint="eastAsia"/>
        </w:rPr>
        <w:t>сварного</w:t>
      </w:r>
      <w:r>
        <w:t xml:space="preserve"> </w:t>
      </w:r>
      <w:r>
        <w:rPr>
          <w:rFonts w:hint="eastAsia"/>
        </w:rPr>
        <w:t>соединения</w:t>
      </w:r>
    </w:p>
    <w:p w14:paraId="60725E8F" w14:textId="77777777" w:rsidR="00AC4B1D" w:rsidRDefault="00AC4B1D" w:rsidP="00AC4B1D"/>
    <w:p w14:paraId="1EA27150" w14:textId="77777777" w:rsidR="00AC4B1D" w:rsidRDefault="00AC4B1D" w:rsidP="00AC4B1D">
      <w:r>
        <w:rPr>
          <w:rFonts w:hint="eastAsia"/>
        </w:rPr>
        <w:t>Выводы</w:t>
      </w:r>
      <w:r>
        <w:t xml:space="preserve"> </w:t>
      </w:r>
      <w:r>
        <w:rPr>
          <w:rFonts w:hint="eastAsia"/>
        </w:rPr>
        <w:t>по</w:t>
      </w:r>
      <w:r>
        <w:t xml:space="preserve"> </w:t>
      </w:r>
      <w:r>
        <w:rPr>
          <w:rFonts w:hint="eastAsia"/>
        </w:rPr>
        <w:t>Главе</w:t>
      </w:r>
    </w:p>
    <w:p w14:paraId="58E1C9FA" w14:textId="77777777" w:rsidR="00AC4B1D" w:rsidRDefault="00AC4B1D" w:rsidP="00AC4B1D"/>
    <w:p w14:paraId="690E5356" w14:textId="77777777" w:rsidR="00AC4B1D" w:rsidRDefault="00AC4B1D" w:rsidP="00AC4B1D">
      <w:r>
        <w:rPr>
          <w:rFonts w:hint="eastAsia"/>
        </w:rPr>
        <w:t>Глава</w:t>
      </w:r>
      <w:r>
        <w:t xml:space="preserve"> 5. </w:t>
      </w:r>
      <w:r>
        <w:rPr>
          <w:rFonts w:hint="eastAsia"/>
        </w:rPr>
        <w:t>Разработка</w:t>
      </w:r>
      <w:r>
        <w:t xml:space="preserve"> </w:t>
      </w:r>
      <w:r>
        <w:rPr>
          <w:rFonts w:hint="eastAsia"/>
        </w:rPr>
        <w:t>установки</w:t>
      </w:r>
      <w:r>
        <w:t xml:space="preserve"> </w:t>
      </w:r>
      <w:r>
        <w:rPr>
          <w:rFonts w:hint="eastAsia"/>
        </w:rPr>
        <w:t>для</w:t>
      </w:r>
      <w:r>
        <w:t xml:space="preserve"> </w:t>
      </w:r>
      <w:r>
        <w:rPr>
          <w:rFonts w:hint="eastAsia"/>
        </w:rPr>
        <w:t>лазерной</w:t>
      </w:r>
      <w:r>
        <w:t xml:space="preserve"> </w:t>
      </w:r>
      <w:r>
        <w:rPr>
          <w:rFonts w:hint="eastAsia"/>
        </w:rPr>
        <w:t>орбитальной</w:t>
      </w:r>
      <w:r>
        <w:t xml:space="preserve"> </w:t>
      </w:r>
      <w:r>
        <w:rPr>
          <w:rFonts w:hint="eastAsia"/>
        </w:rPr>
        <w:t>сварки</w:t>
      </w:r>
      <w:r>
        <w:t xml:space="preserve"> </w:t>
      </w:r>
      <w:r>
        <w:rPr>
          <w:rFonts w:hint="eastAsia"/>
        </w:rPr>
        <w:t>труб</w:t>
      </w:r>
      <w:r>
        <w:t xml:space="preserve"> </w:t>
      </w:r>
      <w:r>
        <w:rPr>
          <w:rFonts w:hint="eastAsia"/>
        </w:rPr>
        <w:t>и</w:t>
      </w:r>
      <w:r>
        <w:t xml:space="preserve"> </w:t>
      </w:r>
      <w:r>
        <w:rPr>
          <w:rFonts w:hint="eastAsia"/>
        </w:rPr>
        <w:t>исследование</w:t>
      </w:r>
      <w:r>
        <w:t xml:space="preserve"> </w:t>
      </w:r>
      <w:r>
        <w:rPr>
          <w:rFonts w:hint="eastAsia"/>
        </w:rPr>
        <w:t>свойств</w:t>
      </w:r>
      <w:r>
        <w:t xml:space="preserve">, </w:t>
      </w:r>
      <w:r>
        <w:rPr>
          <w:rFonts w:hint="eastAsia"/>
        </w:rPr>
        <w:t>полученных</w:t>
      </w:r>
      <w:r>
        <w:t xml:space="preserve"> </w:t>
      </w:r>
      <w:r>
        <w:rPr>
          <w:rFonts w:hint="eastAsia"/>
        </w:rPr>
        <w:t>на</w:t>
      </w:r>
      <w:r>
        <w:t xml:space="preserve"> </w:t>
      </w:r>
      <w:r>
        <w:rPr>
          <w:rFonts w:hint="eastAsia"/>
        </w:rPr>
        <w:t>ней</w:t>
      </w:r>
      <w:r>
        <w:t xml:space="preserve"> </w:t>
      </w:r>
      <w:r>
        <w:rPr>
          <w:rFonts w:hint="eastAsia"/>
        </w:rPr>
        <w:t>сварных</w:t>
      </w:r>
      <w:r>
        <w:t xml:space="preserve"> </w:t>
      </w:r>
      <w:r>
        <w:rPr>
          <w:rFonts w:hint="eastAsia"/>
        </w:rPr>
        <w:t>соединений</w:t>
      </w:r>
    </w:p>
    <w:p w14:paraId="659FEA13" w14:textId="77777777" w:rsidR="00AC4B1D" w:rsidRDefault="00AC4B1D" w:rsidP="00AC4B1D"/>
    <w:p w14:paraId="42E3C0F4" w14:textId="77777777" w:rsidR="00AC4B1D" w:rsidRDefault="00AC4B1D" w:rsidP="00AC4B1D">
      <w:r>
        <w:t xml:space="preserve">5.1. </w:t>
      </w:r>
      <w:r>
        <w:rPr>
          <w:rFonts w:hint="eastAsia"/>
        </w:rPr>
        <w:t>Разработка</w:t>
      </w:r>
      <w:r>
        <w:t xml:space="preserve"> </w:t>
      </w:r>
      <w:r>
        <w:rPr>
          <w:rFonts w:hint="eastAsia"/>
        </w:rPr>
        <w:t>и</w:t>
      </w:r>
      <w:r>
        <w:t xml:space="preserve"> </w:t>
      </w:r>
      <w:r>
        <w:rPr>
          <w:rFonts w:hint="eastAsia"/>
        </w:rPr>
        <w:t>изготовление</w:t>
      </w:r>
      <w:r>
        <w:t xml:space="preserve"> </w:t>
      </w:r>
      <w:r>
        <w:rPr>
          <w:rFonts w:hint="eastAsia"/>
        </w:rPr>
        <w:t>установки</w:t>
      </w:r>
      <w:r>
        <w:t xml:space="preserve"> </w:t>
      </w:r>
      <w:r>
        <w:rPr>
          <w:rFonts w:hint="eastAsia"/>
        </w:rPr>
        <w:t>для</w:t>
      </w:r>
      <w:r>
        <w:t xml:space="preserve"> </w:t>
      </w:r>
      <w:r>
        <w:rPr>
          <w:rFonts w:hint="eastAsia"/>
        </w:rPr>
        <w:t>лазерной</w:t>
      </w:r>
      <w:r>
        <w:t xml:space="preserve"> </w:t>
      </w:r>
      <w:r>
        <w:rPr>
          <w:rFonts w:hint="eastAsia"/>
        </w:rPr>
        <w:t>сварки</w:t>
      </w:r>
      <w:r>
        <w:t xml:space="preserve"> </w:t>
      </w:r>
      <w:r>
        <w:rPr>
          <w:rFonts w:hint="eastAsia"/>
        </w:rPr>
        <w:t>неповоротных</w:t>
      </w:r>
      <w:r>
        <w:t xml:space="preserve"> </w:t>
      </w:r>
      <w:r>
        <w:rPr>
          <w:rFonts w:hint="eastAsia"/>
        </w:rPr>
        <w:t>стыков</w:t>
      </w:r>
      <w:r>
        <w:t xml:space="preserve"> </w:t>
      </w:r>
      <w:r>
        <w:rPr>
          <w:rFonts w:hint="eastAsia"/>
        </w:rPr>
        <w:t>труб</w:t>
      </w:r>
      <w:r>
        <w:t xml:space="preserve"> </w:t>
      </w:r>
      <w:r>
        <w:rPr>
          <w:rFonts w:hint="eastAsia"/>
        </w:rPr>
        <w:t>большого</w:t>
      </w:r>
      <w:r>
        <w:t xml:space="preserve"> </w:t>
      </w:r>
      <w:r>
        <w:rPr>
          <w:rFonts w:hint="eastAsia"/>
        </w:rPr>
        <w:t>диаметра</w:t>
      </w:r>
    </w:p>
    <w:p w14:paraId="366E399E" w14:textId="77777777" w:rsidR="00AC4B1D" w:rsidRDefault="00AC4B1D" w:rsidP="00AC4B1D"/>
    <w:p w14:paraId="3DA5283B" w14:textId="77777777" w:rsidR="00AC4B1D" w:rsidRDefault="00AC4B1D" w:rsidP="00AC4B1D">
      <w:r>
        <w:t xml:space="preserve">5.2. </w:t>
      </w:r>
      <w:r>
        <w:rPr>
          <w:rFonts w:hint="eastAsia"/>
        </w:rPr>
        <w:t>Исследование</w:t>
      </w:r>
      <w:r>
        <w:t xml:space="preserve"> </w:t>
      </w:r>
      <w:r>
        <w:rPr>
          <w:rFonts w:hint="eastAsia"/>
        </w:rPr>
        <w:t>дефектов</w:t>
      </w:r>
      <w:r>
        <w:t xml:space="preserve"> </w:t>
      </w:r>
      <w:r>
        <w:rPr>
          <w:rFonts w:hint="eastAsia"/>
        </w:rPr>
        <w:t>и</w:t>
      </w:r>
      <w:r>
        <w:t xml:space="preserve"> </w:t>
      </w:r>
      <w:r>
        <w:rPr>
          <w:rFonts w:hint="eastAsia"/>
        </w:rPr>
        <w:t>механических</w:t>
      </w:r>
      <w:r>
        <w:t xml:space="preserve"> </w:t>
      </w:r>
      <w:r>
        <w:rPr>
          <w:rFonts w:hint="eastAsia"/>
        </w:rPr>
        <w:t>свойств</w:t>
      </w:r>
      <w:r>
        <w:t xml:space="preserve"> </w:t>
      </w:r>
      <w:r>
        <w:rPr>
          <w:rFonts w:hint="eastAsia"/>
        </w:rPr>
        <w:t>полученных</w:t>
      </w:r>
      <w:r>
        <w:t xml:space="preserve"> </w:t>
      </w:r>
      <w:r>
        <w:rPr>
          <w:rFonts w:hint="eastAsia"/>
        </w:rPr>
        <w:t>сварных</w:t>
      </w:r>
      <w:r>
        <w:t xml:space="preserve"> </w:t>
      </w:r>
      <w:r>
        <w:rPr>
          <w:rFonts w:hint="eastAsia"/>
        </w:rPr>
        <w:t>соединений</w:t>
      </w:r>
    </w:p>
    <w:p w14:paraId="0405445E" w14:textId="77777777" w:rsidR="00AC4B1D" w:rsidRDefault="00AC4B1D" w:rsidP="00AC4B1D"/>
    <w:p w14:paraId="591C70F6" w14:textId="77777777" w:rsidR="00AC4B1D" w:rsidRDefault="00AC4B1D" w:rsidP="00AC4B1D">
      <w:r>
        <w:t xml:space="preserve">5.2.1. </w:t>
      </w:r>
      <w:r>
        <w:rPr>
          <w:rFonts w:hint="eastAsia"/>
        </w:rPr>
        <w:t>Оценка</w:t>
      </w:r>
      <w:r>
        <w:t xml:space="preserve"> </w:t>
      </w:r>
      <w:r>
        <w:rPr>
          <w:rFonts w:hint="eastAsia"/>
        </w:rPr>
        <w:t>трещиностойкости</w:t>
      </w:r>
      <w:r>
        <w:t xml:space="preserve"> </w:t>
      </w:r>
      <w:r>
        <w:rPr>
          <w:rFonts w:hint="eastAsia"/>
        </w:rPr>
        <w:t>сварных</w:t>
      </w:r>
      <w:r>
        <w:t xml:space="preserve"> </w:t>
      </w:r>
      <w:r>
        <w:rPr>
          <w:rFonts w:hint="eastAsia"/>
        </w:rPr>
        <w:t>соединений</w:t>
      </w:r>
    </w:p>
    <w:p w14:paraId="33266AA7" w14:textId="77777777" w:rsidR="00AC4B1D" w:rsidRDefault="00AC4B1D" w:rsidP="00AC4B1D"/>
    <w:p w14:paraId="63D667FA" w14:textId="77777777" w:rsidR="00AC4B1D" w:rsidRDefault="00AC4B1D" w:rsidP="00AC4B1D">
      <w:r>
        <w:t xml:space="preserve">5.2.2. </w:t>
      </w:r>
      <w:r>
        <w:rPr>
          <w:rFonts w:hint="eastAsia"/>
        </w:rPr>
        <w:t>Оценка</w:t>
      </w:r>
      <w:r>
        <w:t xml:space="preserve"> </w:t>
      </w:r>
      <w:r>
        <w:rPr>
          <w:rFonts w:hint="eastAsia"/>
        </w:rPr>
        <w:t>внутренних</w:t>
      </w:r>
      <w:r>
        <w:t xml:space="preserve"> </w:t>
      </w:r>
      <w:r>
        <w:rPr>
          <w:rFonts w:hint="eastAsia"/>
        </w:rPr>
        <w:t>дефектов</w:t>
      </w:r>
      <w:r>
        <w:t xml:space="preserve"> </w:t>
      </w:r>
      <w:r>
        <w:rPr>
          <w:rFonts w:hint="eastAsia"/>
        </w:rPr>
        <w:t>сварных</w:t>
      </w:r>
      <w:r>
        <w:t xml:space="preserve"> </w:t>
      </w:r>
      <w:r>
        <w:rPr>
          <w:rFonts w:hint="eastAsia"/>
        </w:rPr>
        <w:t>соединений</w:t>
      </w:r>
    </w:p>
    <w:p w14:paraId="335FBD75" w14:textId="77777777" w:rsidR="00AC4B1D" w:rsidRDefault="00AC4B1D" w:rsidP="00AC4B1D"/>
    <w:p w14:paraId="7AF410F6" w14:textId="77777777" w:rsidR="00AC4B1D" w:rsidRDefault="00AC4B1D" w:rsidP="00AC4B1D">
      <w:r>
        <w:t xml:space="preserve">5.3. </w:t>
      </w:r>
      <w:r>
        <w:rPr>
          <w:rFonts w:hint="eastAsia"/>
        </w:rPr>
        <w:t>Испытание</w:t>
      </w:r>
      <w:r>
        <w:t xml:space="preserve"> </w:t>
      </w:r>
      <w:r>
        <w:rPr>
          <w:rFonts w:hint="eastAsia"/>
        </w:rPr>
        <w:t>механических</w:t>
      </w:r>
      <w:r>
        <w:t xml:space="preserve"> </w:t>
      </w:r>
      <w:r>
        <w:rPr>
          <w:rFonts w:hint="eastAsia"/>
        </w:rPr>
        <w:t>свойств</w:t>
      </w:r>
      <w:r>
        <w:t xml:space="preserve"> </w:t>
      </w:r>
      <w:r>
        <w:rPr>
          <w:rFonts w:hint="eastAsia"/>
        </w:rPr>
        <w:t>сварных</w:t>
      </w:r>
      <w:r>
        <w:t xml:space="preserve"> </w:t>
      </w:r>
      <w:r>
        <w:rPr>
          <w:rFonts w:hint="eastAsia"/>
        </w:rPr>
        <w:t>соединений</w:t>
      </w:r>
    </w:p>
    <w:p w14:paraId="003B96F2" w14:textId="77777777" w:rsidR="00AC4B1D" w:rsidRDefault="00AC4B1D" w:rsidP="00AC4B1D"/>
    <w:p w14:paraId="091A72D9" w14:textId="77777777" w:rsidR="00AC4B1D" w:rsidRDefault="00AC4B1D" w:rsidP="00AC4B1D">
      <w:r>
        <w:rPr>
          <w:rFonts w:hint="eastAsia"/>
        </w:rPr>
        <w:t>Выводы</w:t>
      </w:r>
      <w:r>
        <w:t xml:space="preserve"> </w:t>
      </w:r>
      <w:r>
        <w:rPr>
          <w:rFonts w:hint="eastAsia"/>
        </w:rPr>
        <w:t>по</w:t>
      </w:r>
      <w:r>
        <w:t xml:space="preserve"> </w:t>
      </w:r>
      <w:r>
        <w:rPr>
          <w:rFonts w:hint="eastAsia"/>
        </w:rPr>
        <w:t>Главе</w:t>
      </w:r>
    </w:p>
    <w:p w14:paraId="56B49366" w14:textId="77777777" w:rsidR="00AC4B1D" w:rsidRDefault="00AC4B1D" w:rsidP="00AC4B1D"/>
    <w:p w14:paraId="68878A7B" w14:textId="77777777" w:rsidR="00AC4B1D" w:rsidRDefault="00AC4B1D" w:rsidP="00AC4B1D">
      <w:r>
        <w:rPr>
          <w:rFonts w:hint="eastAsia"/>
        </w:rPr>
        <w:t>Общие</w:t>
      </w:r>
      <w:r>
        <w:t xml:space="preserve"> </w:t>
      </w:r>
      <w:r>
        <w:rPr>
          <w:rFonts w:hint="eastAsia"/>
        </w:rPr>
        <w:t>выводы</w:t>
      </w:r>
    </w:p>
    <w:p w14:paraId="32D88AD1" w14:textId="77777777" w:rsidR="00AC4B1D" w:rsidRDefault="00AC4B1D" w:rsidP="00AC4B1D"/>
    <w:p w14:paraId="3852509D" w14:textId="77777777" w:rsidR="00AC4B1D" w:rsidRDefault="00AC4B1D" w:rsidP="00AC4B1D">
      <w:r>
        <w:rPr>
          <w:rFonts w:hint="eastAsia"/>
        </w:rPr>
        <w:t>Список</w:t>
      </w:r>
      <w:r>
        <w:t xml:space="preserve"> </w:t>
      </w:r>
      <w:r>
        <w:rPr>
          <w:rFonts w:hint="eastAsia"/>
        </w:rPr>
        <w:t>литературы</w:t>
      </w:r>
    </w:p>
    <w:p w14:paraId="48EB64F6" w14:textId="77777777" w:rsidR="00AC4B1D" w:rsidRDefault="00AC4B1D" w:rsidP="00AC4B1D"/>
    <w:p w14:paraId="211FD75C" w14:textId="098D079D" w:rsidR="00AC4B1D" w:rsidRPr="00AC4B1D" w:rsidRDefault="00AC4B1D" w:rsidP="00AC4B1D">
      <w:r>
        <w:rPr>
          <w:rFonts w:hint="eastAsia"/>
        </w:rPr>
        <w:t>Приложение</w:t>
      </w:r>
    </w:p>
    <w:sectPr w:rsidR="00AC4B1D" w:rsidRPr="00AC4B1D" w:rsidSect="007D6B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5E20" w14:textId="77777777" w:rsidR="007D6B8B" w:rsidRDefault="007D6B8B">
      <w:pPr>
        <w:spacing w:after="0" w:line="240" w:lineRule="auto"/>
      </w:pPr>
      <w:r>
        <w:separator/>
      </w:r>
    </w:p>
  </w:endnote>
  <w:endnote w:type="continuationSeparator" w:id="0">
    <w:p w14:paraId="5A594CF5" w14:textId="77777777" w:rsidR="007D6B8B" w:rsidRDefault="007D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640F" w14:textId="77777777" w:rsidR="007D6B8B" w:rsidRDefault="007D6B8B"/>
    <w:p w14:paraId="11458BDD" w14:textId="77777777" w:rsidR="007D6B8B" w:rsidRDefault="007D6B8B"/>
    <w:p w14:paraId="34134CCA" w14:textId="77777777" w:rsidR="007D6B8B" w:rsidRDefault="007D6B8B"/>
    <w:p w14:paraId="6375C15D" w14:textId="77777777" w:rsidR="007D6B8B" w:rsidRDefault="007D6B8B"/>
    <w:p w14:paraId="378800C6" w14:textId="77777777" w:rsidR="007D6B8B" w:rsidRDefault="007D6B8B"/>
    <w:p w14:paraId="77928CA9" w14:textId="77777777" w:rsidR="007D6B8B" w:rsidRDefault="007D6B8B"/>
    <w:p w14:paraId="4C2B1C57" w14:textId="77777777" w:rsidR="007D6B8B" w:rsidRDefault="007D6B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6A7373" wp14:editId="03DBEF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13322" w14:textId="77777777" w:rsidR="007D6B8B" w:rsidRDefault="007D6B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6A73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413322" w14:textId="77777777" w:rsidR="007D6B8B" w:rsidRDefault="007D6B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EB13A4" w14:textId="77777777" w:rsidR="007D6B8B" w:rsidRDefault="007D6B8B"/>
    <w:p w14:paraId="515D52D8" w14:textId="77777777" w:rsidR="007D6B8B" w:rsidRDefault="007D6B8B"/>
    <w:p w14:paraId="04400143" w14:textId="77777777" w:rsidR="007D6B8B" w:rsidRDefault="007D6B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8B4A0A" wp14:editId="25A42E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84703" w14:textId="77777777" w:rsidR="007D6B8B" w:rsidRDefault="007D6B8B"/>
                          <w:p w14:paraId="40790951" w14:textId="77777777" w:rsidR="007D6B8B" w:rsidRDefault="007D6B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8B4A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684703" w14:textId="77777777" w:rsidR="007D6B8B" w:rsidRDefault="007D6B8B"/>
                    <w:p w14:paraId="40790951" w14:textId="77777777" w:rsidR="007D6B8B" w:rsidRDefault="007D6B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7D242F" w14:textId="77777777" w:rsidR="007D6B8B" w:rsidRDefault="007D6B8B"/>
    <w:p w14:paraId="29E1E56F" w14:textId="77777777" w:rsidR="007D6B8B" w:rsidRDefault="007D6B8B">
      <w:pPr>
        <w:rPr>
          <w:sz w:val="2"/>
          <w:szCs w:val="2"/>
        </w:rPr>
      </w:pPr>
    </w:p>
    <w:p w14:paraId="5A2B9C4E" w14:textId="77777777" w:rsidR="007D6B8B" w:rsidRDefault="007D6B8B"/>
    <w:p w14:paraId="56183307" w14:textId="77777777" w:rsidR="007D6B8B" w:rsidRDefault="007D6B8B">
      <w:pPr>
        <w:spacing w:after="0" w:line="240" w:lineRule="auto"/>
      </w:pPr>
    </w:p>
  </w:footnote>
  <w:footnote w:type="continuationSeparator" w:id="0">
    <w:p w14:paraId="137AAC5C" w14:textId="77777777" w:rsidR="007D6B8B" w:rsidRDefault="007D6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8B"/>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22556</TotalTime>
  <Pages>4</Pages>
  <Words>458</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2900</cp:revision>
  <cp:lastPrinted>2009-02-06T05:36:00Z</cp:lastPrinted>
  <dcterms:created xsi:type="dcterms:W3CDTF">2024-01-07T13:43:00Z</dcterms:created>
  <dcterms:modified xsi:type="dcterms:W3CDTF">2024-02-12T11:06:00Z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