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F268" w14:textId="3C4E4E64" w:rsidR="00DC3DED" w:rsidRDefault="009555DF" w:rsidP="009555DF">
      <w:pPr>
        <w:rPr>
          <w:rFonts w:ascii="Times New Roman" w:eastAsia="Arial Unicode MS" w:hAnsi="Times New Roman" w:cs="Times New Roman"/>
          <w:b/>
          <w:bCs/>
          <w:color w:val="000000"/>
          <w:kern w:val="0"/>
          <w:sz w:val="28"/>
          <w:szCs w:val="28"/>
          <w:lang w:eastAsia="ru-RU" w:bidi="uk-UA"/>
        </w:rPr>
      </w:pPr>
      <w:r w:rsidRPr="009555DF">
        <w:rPr>
          <w:rFonts w:ascii="Times New Roman" w:eastAsia="Arial Unicode MS" w:hAnsi="Times New Roman" w:cs="Times New Roman" w:hint="eastAsia"/>
          <w:b/>
          <w:bCs/>
          <w:color w:val="000000"/>
          <w:kern w:val="0"/>
          <w:sz w:val="28"/>
          <w:szCs w:val="28"/>
          <w:lang w:eastAsia="ru-RU" w:bidi="uk-UA"/>
        </w:rPr>
        <w:t>Капитонова</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Гузель</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Маратовна</w:t>
      </w:r>
      <w:r>
        <w:rPr>
          <w:rFonts w:ascii="Times New Roman" w:eastAsia="Arial Unicode MS" w:hAnsi="Times New Roman" w:cs="Times New Roman" w:hint="eastAsia"/>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Интеллектуальная</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надстройка</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системы</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формирования</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технологических</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маршрутов</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механообработки</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на</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этапе</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технологической</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подготовки</w:t>
      </w:r>
      <w:r w:rsidRPr="009555DF">
        <w:rPr>
          <w:rFonts w:ascii="Times New Roman" w:eastAsia="Arial Unicode MS" w:hAnsi="Times New Roman" w:cs="Times New Roman"/>
          <w:b/>
          <w:bCs/>
          <w:color w:val="000000"/>
          <w:kern w:val="0"/>
          <w:sz w:val="28"/>
          <w:szCs w:val="28"/>
          <w:lang w:eastAsia="ru-RU" w:bidi="uk-UA"/>
        </w:rPr>
        <w:t xml:space="preserve"> </w:t>
      </w:r>
      <w:r w:rsidRPr="009555DF">
        <w:rPr>
          <w:rFonts w:ascii="Times New Roman" w:eastAsia="Arial Unicode MS" w:hAnsi="Times New Roman" w:cs="Times New Roman" w:hint="eastAsia"/>
          <w:b/>
          <w:bCs/>
          <w:color w:val="000000"/>
          <w:kern w:val="0"/>
          <w:sz w:val="28"/>
          <w:szCs w:val="28"/>
          <w:lang w:eastAsia="ru-RU" w:bidi="uk-UA"/>
        </w:rPr>
        <w:t>производства</w:t>
      </w:r>
    </w:p>
    <w:p w14:paraId="2C7621CA" w14:textId="77777777" w:rsidR="009555DF" w:rsidRDefault="009555DF" w:rsidP="009555DF">
      <w:r>
        <w:rPr>
          <w:rFonts w:hint="eastAsia"/>
        </w:rPr>
        <w:t>ОГЛАВЛЕНИЕ</w:t>
      </w:r>
      <w:r>
        <w:t xml:space="preserve"> </w:t>
      </w:r>
      <w:r>
        <w:rPr>
          <w:rFonts w:hint="eastAsia"/>
        </w:rPr>
        <w:t>ДИССЕРТАЦИИ</w:t>
      </w:r>
    </w:p>
    <w:p w14:paraId="4AFB1BFF" w14:textId="77777777" w:rsidR="009555DF" w:rsidRDefault="009555DF" w:rsidP="009555DF">
      <w:r>
        <w:rPr>
          <w:rFonts w:hint="eastAsia"/>
        </w:rPr>
        <w:t>кандидат</w:t>
      </w:r>
      <w:r>
        <w:t xml:space="preserve"> </w:t>
      </w:r>
      <w:r>
        <w:rPr>
          <w:rFonts w:hint="eastAsia"/>
        </w:rPr>
        <w:t>наук</w:t>
      </w:r>
      <w:r>
        <w:t xml:space="preserve"> </w:t>
      </w:r>
      <w:r>
        <w:rPr>
          <w:rFonts w:hint="eastAsia"/>
        </w:rPr>
        <w:t>Капитонова</w:t>
      </w:r>
      <w:r>
        <w:t xml:space="preserve"> </w:t>
      </w:r>
      <w:r>
        <w:rPr>
          <w:rFonts w:hint="eastAsia"/>
        </w:rPr>
        <w:t>Гузель</w:t>
      </w:r>
      <w:r>
        <w:t xml:space="preserve"> </w:t>
      </w:r>
      <w:r>
        <w:rPr>
          <w:rFonts w:hint="eastAsia"/>
        </w:rPr>
        <w:t>Маратовна</w:t>
      </w:r>
    </w:p>
    <w:p w14:paraId="1E6DE8C5" w14:textId="77777777" w:rsidR="009555DF" w:rsidRDefault="009555DF" w:rsidP="009555DF">
      <w:r>
        <w:rPr>
          <w:rFonts w:hint="eastAsia"/>
        </w:rPr>
        <w:t>ВВЕДЕНИЕ</w:t>
      </w:r>
    </w:p>
    <w:p w14:paraId="79878CF4" w14:textId="77777777" w:rsidR="009555DF" w:rsidRDefault="009555DF" w:rsidP="009555DF"/>
    <w:p w14:paraId="6037601A" w14:textId="77777777" w:rsidR="009555DF" w:rsidRDefault="009555DF" w:rsidP="009555DF">
      <w:r>
        <w:rPr>
          <w:rFonts w:hint="eastAsia"/>
        </w:rPr>
        <w:t>ГЛАВА</w:t>
      </w:r>
      <w:r>
        <w:t xml:space="preserve"> 1. </w:t>
      </w:r>
      <w:r>
        <w:rPr>
          <w:rFonts w:hint="eastAsia"/>
        </w:rPr>
        <w:t>АНАЛИЗ</w:t>
      </w:r>
      <w:r>
        <w:t xml:space="preserve"> </w:t>
      </w:r>
      <w:r>
        <w:rPr>
          <w:rFonts w:hint="eastAsia"/>
        </w:rPr>
        <w:t>ИНТЕЛЛЕКТУАЛЬНЫХ</w:t>
      </w:r>
      <w:r>
        <w:t xml:space="preserve"> </w:t>
      </w:r>
      <w:r>
        <w:rPr>
          <w:rFonts w:hint="eastAsia"/>
        </w:rPr>
        <w:t>СИСТЕМ</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ПОСТРОЕНИЯ</w:t>
      </w:r>
    </w:p>
    <w:p w14:paraId="476EC233" w14:textId="77777777" w:rsidR="009555DF" w:rsidRDefault="009555DF" w:rsidP="009555DF"/>
    <w:p w14:paraId="7F1D08EC" w14:textId="77777777" w:rsidR="009555DF" w:rsidRDefault="009555DF" w:rsidP="009555DF">
      <w:r>
        <w:t xml:space="preserve">1.1. </w:t>
      </w:r>
      <w:r>
        <w:rPr>
          <w:rFonts w:hint="eastAsia"/>
        </w:rPr>
        <w:t>Анализ</w:t>
      </w:r>
      <w:r>
        <w:t xml:space="preserve"> </w:t>
      </w:r>
      <w:r>
        <w:rPr>
          <w:rFonts w:hint="eastAsia"/>
        </w:rPr>
        <w:t>существующих</w:t>
      </w:r>
      <w:r>
        <w:t xml:space="preserve"> </w:t>
      </w:r>
      <w:r>
        <w:rPr>
          <w:rFonts w:hint="eastAsia"/>
        </w:rPr>
        <w:t>информационных</w:t>
      </w:r>
      <w:r>
        <w:t xml:space="preserve"> </w:t>
      </w:r>
      <w:r>
        <w:rPr>
          <w:rFonts w:hint="eastAsia"/>
        </w:rPr>
        <w:t>систем</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p>
    <w:p w14:paraId="17EC433E" w14:textId="77777777" w:rsidR="009555DF" w:rsidRDefault="009555DF" w:rsidP="009555DF"/>
    <w:p w14:paraId="5DDC5E97" w14:textId="77777777" w:rsidR="009555DF" w:rsidRDefault="009555DF" w:rsidP="009555DF">
      <w:r>
        <w:t xml:space="preserve">1.2. </w:t>
      </w:r>
      <w:r>
        <w:rPr>
          <w:rFonts w:hint="eastAsia"/>
        </w:rPr>
        <w:t>Технологический</w:t>
      </w:r>
      <w:r>
        <w:t xml:space="preserve"> </w:t>
      </w:r>
      <w:r>
        <w:rPr>
          <w:rFonts w:hint="eastAsia"/>
        </w:rPr>
        <w:t>процесс</w:t>
      </w:r>
      <w:r>
        <w:t xml:space="preserve"> </w:t>
      </w:r>
      <w:r>
        <w:rPr>
          <w:rFonts w:hint="eastAsia"/>
        </w:rPr>
        <w:t>как</w:t>
      </w:r>
      <w:r>
        <w:t xml:space="preserve"> </w:t>
      </w:r>
      <w:r>
        <w:rPr>
          <w:rFonts w:hint="eastAsia"/>
        </w:rPr>
        <w:t>объект</w:t>
      </w:r>
      <w:r>
        <w:t xml:space="preserve"> </w:t>
      </w:r>
      <w:r>
        <w:rPr>
          <w:rFonts w:hint="eastAsia"/>
        </w:rPr>
        <w:t>управления</w:t>
      </w:r>
    </w:p>
    <w:p w14:paraId="6A25A21E" w14:textId="77777777" w:rsidR="009555DF" w:rsidRDefault="009555DF" w:rsidP="009555DF"/>
    <w:p w14:paraId="40C93BE1" w14:textId="77777777" w:rsidR="009555DF" w:rsidRDefault="009555DF" w:rsidP="009555DF">
      <w:r>
        <w:t xml:space="preserve">1.3. </w:t>
      </w:r>
      <w:r>
        <w:rPr>
          <w:rFonts w:hint="eastAsia"/>
        </w:rPr>
        <w:t>Анализ</w:t>
      </w:r>
      <w:r>
        <w:t xml:space="preserve"> </w:t>
      </w:r>
      <w:r>
        <w:rPr>
          <w:rFonts w:hint="eastAsia"/>
        </w:rPr>
        <w:t>методов</w:t>
      </w:r>
      <w:r>
        <w:t xml:space="preserve"> </w:t>
      </w:r>
      <w:r>
        <w:rPr>
          <w:rFonts w:hint="eastAsia"/>
        </w:rPr>
        <w:t>формирования</w:t>
      </w:r>
      <w:r>
        <w:t xml:space="preserve"> </w:t>
      </w:r>
      <w:r>
        <w:rPr>
          <w:rFonts w:hint="eastAsia"/>
        </w:rPr>
        <w:t>интеллектуальной</w:t>
      </w:r>
      <w:r>
        <w:t xml:space="preserve"> </w:t>
      </w:r>
      <w:r>
        <w:rPr>
          <w:rFonts w:hint="eastAsia"/>
        </w:rPr>
        <w:t>надстройки</w:t>
      </w:r>
    </w:p>
    <w:p w14:paraId="030AFE8F" w14:textId="77777777" w:rsidR="009555DF" w:rsidRDefault="009555DF" w:rsidP="009555DF"/>
    <w:p w14:paraId="57D462EE" w14:textId="77777777" w:rsidR="009555DF" w:rsidRDefault="009555DF" w:rsidP="009555DF">
      <w:r>
        <w:t xml:space="preserve">1.4. </w:t>
      </w:r>
      <w:r>
        <w:rPr>
          <w:rFonts w:hint="eastAsia"/>
        </w:rPr>
        <w:t>Выбор</w:t>
      </w:r>
      <w:r>
        <w:t xml:space="preserve"> </w:t>
      </w:r>
      <w:r>
        <w:rPr>
          <w:rFonts w:hint="eastAsia"/>
        </w:rPr>
        <w:t>языка</w:t>
      </w:r>
      <w:r>
        <w:t xml:space="preserve"> </w:t>
      </w:r>
      <w:r>
        <w:rPr>
          <w:rFonts w:hint="eastAsia"/>
        </w:rPr>
        <w:t>программирования</w:t>
      </w:r>
      <w:r>
        <w:t xml:space="preserve"> </w:t>
      </w:r>
      <w:r>
        <w:rPr>
          <w:rFonts w:hint="eastAsia"/>
        </w:rPr>
        <w:t>интеллектуальной</w:t>
      </w:r>
      <w:r>
        <w:t xml:space="preserve"> </w:t>
      </w:r>
      <w:r>
        <w:rPr>
          <w:rFonts w:hint="eastAsia"/>
        </w:rPr>
        <w:t>системы</w:t>
      </w:r>
    </w:p>
    <w:p w14:paraId="09E41A09" w14:textId="77777777" w:rsidR="009555DF" w:rsidRDefault="009555DF" w:rsidP="009555DF"/>
    <w:p w14:paraId="0EC78006" w14:textId="77777777" w:rsidR="009555DF" w:rsidRDefault="009555DF" w:rsidP="009555DF">
      <w:r>
        <w:t xml:space="preserve">1.5. </w:t>
      </w:r>
      <w:r>
        <w:rPr>
          <w:rFonts w:hint="eastAsia"/>
        </w:rPr>
        <w:t>Выводы</w:t>
      </w:r>
      <w:r>
        <w:t xml:space="preserve"> </w:t>
      </w:r>
      <w:r>
        <w:rPr>
          <w:rFonts w:hint="eastAsia"/>
        </w:rPr>
        <w:t>по</w:t>
      </w:r>
      <w:r>
        <w:t xml:space="preserve"> </w:t>
      </w:r>
      <w:r>
        <w:rPr>
          <w:rFonts w:hint="eastAsia"/>
        </w:rPr>
        <w:t>главе</w:t>
      </w:r>
    </w:p>
    <w:p w14:paraId="168714DD" w14:textId="77777777" w:rsidR="009555DF" w:rsidRDefault="009555DF" w:rsidP="009555DF"/>
    <w:p w14:paraId="57381BFB" w14:textId="77777777" w:rsidR="009555DF" w:rsidRDefault="009555DF" w:rsidP="009555DF">
      <w:r>
        <w:rPr>
          <w:rFonts w:hint="eastAsia"/>
        </w:rPr>
        <w:t>ГЛАВА</w:t>
      </w:r>
      <w:r>
        <w:t xml:space="preserve"> 2. </w:t>
      </w:r>
      <w:r>
        <w:rPr>
          <w:rFonts w:hint="eastAsia"/>
        </w:rPr>
        <w:t>МОДЕЛЬ</w:t>
      </w:r>
      <w:r>
        <w:t xml:space="preserve"> </w:t>
      </w:r>
      <w:r>
        <w:rPr>
          <w:rFonts w:hint="eastAsia"/>
        </w:rPr>
        <w:t>И</w:t>
      </w:r>
      <w:r>
        <w:t xml:space="preserve"> </w:t>
      </w:r>
      <w:r>
        <w:rPr>
          <w:rFonts w:hint="eastAsia"/>
        </w:rPr>
        <w:t>МЕТОД</w:t>
      </w:r>
      <w:r>
        <w:t xml:space="preserve"> </w:t>
      </w:r>
      <w:r>
        <w:rPr>
          <w:rFonts w:hint="eastAsia"/>
        </w:rPr>
        <w:t>ПРЕДСТАВЛЕНИЯ</w:t>
      </w:r>
      <w:r>
        <w:t xml:space="preserve"> </w:t>
      </w:r>
      <w:r>
        <w:rPr>
          <w:rFonts w:hint="eastAsia"/>
        </w:rPr>
        <w:t>ЗНАНИЙ</w:t>
      </w:r>
      <w:r>
        <w:t xml:space="preserve"> </w:t>
      </w:r>
      <w:r>
        <w:rPr>
          <w:rFonts w:hint="eastAsia"/>
        </w:rPr>
        <w:t>В</w:t>
      </w:r>
      <w:r>
        <w:t xml:space="preserve"> </w:t>
      </w:r>
      <w:r>
        <w:rPr>
          <w:rFonts w:hint="eastAsia"/>
        </w:rPr>
        <w:t>ИНТЕЛЛЕКТУАЛЬНОЙ</w:t>
      </w:r>
      <w:r>
        <w:t xml:space="preserve"> </w:t>
      </w:r>
      <w:r>
        <w:rPr>
          <w:rFonts w:hint="eastAsia"/>
        </w:rPr>
        <w:t>НАДСТРОЙКЕ</w:t>
      </w:r>
      <w:r>
        <w:t xml:space="preserve"> </w:t>
      </w:r>
      <w:r>
        <w:rPr>
          <w:rFonts w:hint="eastAsia"/>
        </w:rPr>
        <w:t>СИСТЕМЫ</w:t>
      </w:r>
      <w:r>
        <w:t xml:space="preserve"> </w:t>
      </w:r>
      <w:r>
        <w:rPr>
          <w:rFonts w:hint="eastAsia"/>
        </w:rPr>
        <w:t>ФОРМИРОВАНИЯ</w:t>
      </w:r>
      <w:r>
        <w:t xml:space="preserve"> </w:t>
      </w:r>
      <w:r>
        <w:rPr>
          <w:rFonts w:hint="eastAsia"/>
        </w:rPr>
        <w:t>ТЕХНОЛОГИЧЕСКИХ</w:t>
      </w:r>
      <w:r>
        <w:t xml:space="preserve"> </w:t>
      </w:r>
      <w:r>
        <w:rPr>
          <w:rFonts w:hint="eastAsia"/>
        </w:rPr>
        <w:t>МАРШРУТОВ</w:t>
      </w:r>
    </w:p>
    <w:p w14:paraId="1E9640C8" w14:textId="77777777" w:rsidR="009555DF" w:rsidRDefault="009555DF" w:rsidP="009555DF"/>
    <w:p w14:paraId="053FEEE9" w14:textId="77777777" w:rsidR="009555DF" w:rsidRDefault="009555DF" w:rsidP="009555DF">
      <w:r>
        <w:t xml:space="preserve">2.1. </w:t>
      </w:r>
      <w:r>
        <w:rPr>
          <w:rFonts w:hint="eastAsia"/>
        </w:rPr>
        <w:t>Метод</w:t>
      </w:r>
      <w:r>
        <w:t xml:space="preserve"> </w:t>
      </w:r>
      <w:r>
        <w:rPr>
          <w:rFonts w:hint="eastAsia"/>
        </w:rPr>
        <w:t>формирования</w:t>
      </w:r>
      <w:r>
        <w:t xml:space="preserve"> </w:t>
      </w:r>
      <w:r>
        <w:rPr>
          <w:rFonts w:hint="eastAsia"/>
        </w:rPr>
        <w:t>альтернативных</w:t>
      </w:r>
      <w:r>
        <w:t xml:space="preserve"> </w:t>
      </w:r>
      <w:r>
        <w:rPr>
          <w:rFonts w:hint="eastAsia"/>
        </w:rPr>
        <w:t>вариантов</w:t>
      </w:r>
      <w:r>
        <w:t xml:space="preserve"> </w:t>
      </w:r>
      <w:r>
        <w:rPr>
          <w:rFonts w:hint="eastAsia"/>
        </w:rPr>
        <w:t>технологических</w:t>
      </w:r>
      <w:r>
        <w:t xml:space="preserve"> </w:t>
      </w:r>
      <w:r>
        <w:rPr>
          <w:rFonts w:hint="eastAsia"/>
        </w:rPr>
        <w:t>маршрутов</w:t>
      </w:r>
    </w:p>
    <w:p w14:paraId="00BD013E" w14:textId="77777777" w:rsidR="009555DF" w:rsidRDefault="009555DF" w:rsidP="009555DF"/>
    <w:p w14:paraId="6DE55B85" w14:textId="77777777" w:rsidR="009555DF" w:rsidRDefault="009555DF" w:rsidP="009555DF">
      <w:r>
        <w:t xml:space="preserve">2.2. </w:t>
      </w:r>
      <w:r>
        <w:rPr>
          <w:rFonts w:hint="eastAsia"/>
        </w:rPr>
        <w:t>Фреймовая</w:t>
      </w:r>
      <w:r>
        <w:t xml:space="preserve"> </w:t>
      </w:r>
      <w:r>
        <w:rPr>
          <w:rFonts w:hint="eastAsia"/>
        </w:rPr>
        <w:t>модель</w:t>
      </w:r>
      <w:r>
        <w:t xml:space="preserve"> </w:t>
      </w:r>
      <w:r>
        <w:rPr>
          <w:rFonts w:hint="eastAsia"/>
        </w:rPr>
        <w:t>представления</w:t>
      </w:r>
      <w:r>
        <w:t xml:space="preserve"> </w:t>
      </w:r>
      <w:r>
        <w:rPr>
          <w:rFonts w:hint="eastAsia"/>
        </w:rPr>
        <w:t>знаний</w:t>
      </w:r>
      <w:r>
        <w:t xml:space="preserve"> </w:t>
      </w:r>
      <w:r>
        <w:rPr>
          <w:rFonts w:hint="eastAsia"/>
        </w:rPr>
        <w:t>интеллектуальной</w:t>
      </w:r>
      <w:r>
        <w:t xml:space="preserve"> </w:t>
      </w:r>
      <w:r>
        <w:rPr>
          <w:rFonts w:hint="eastAsia"/>
        </w:rPr>
        <w:t>надстройки</w:t>
      </w:r>
      <w:r>
        <w:t xml:space="preserve"> </w:t>
      </w:r>
      <w:r>
        <w:rPr>
          <w:rFonts w:hint="eastAsia"/>
        </w:rPr>
        <w:t>системы</w:t>
      </w:r>
      <w:r>
        <w:t xml:space="preserve"> </w:t>
      </w:r>
      <w:r>
        <w:rPr>
          <w:rFonts w:hint="eastAsia"/>
        </w:rPr>
        <w:t>формирования</w:t>
      </w:r>
      <w:r>
        <w:t xml:space="preserve"> </w:t>
      </w:r>
      <w:r>
        <w:rPr>
          <w:rFonts w:hint="eastAsia"/>
        </w:rPr>
        <w:t>технологических</w:t>
      </w:r>
      <w:r>
        <w:t xml:space="preserve"> </w:t>
      </w:r>
      <w:r>
        <w:rPr>
          <w:rFonts w:hint="eastAsia"/>
        </w:rPr>
        <w:t>маршрутов</w:t>
      </w:r>
    </w:p>
    <w:p w14:paraId="12F4FFC5" w14:textId="77777777" w:rsidR="009555DF" w:rsidRDefault="009555DF" w:rsidP="009555DF"/>
    <w:p w14:paraId="5C04F0B9" w14:textId="77777777" w:rsidR="009555DF" w:rsidRDefault="009555DF" w:rsidP="009555DF">
      <w:r>
        <w:t xml:space="preserve">2.3. </w:t>
      </w:r>
      <w:r>
        <w:rPr>
          <w:rFonts w:hint="eastAsia"/>
        </w:rPr>
        <w:t>Выводы</w:t>
      </w:r>
      <w:r>
        <w:t xml:space="preserve"> </w:t>
      </w:r>
      <w:r>
        <w:rPr>
          <w:rFonts w:hint="eastAsia"/>
        </w:rPr>
        <w:t>по</w:t>
      </w:r>
      <w:r>
        <w:t xml:space="preserve"> </w:t>
      </w:r>
      <w:r>
        <w:rPr>
          <w:rFonts w:hint="eastAsia"/>
        </w:rPr>
        <w:t>главе</w:t>
      </w:r>
    </w:p>
    <w:p w14:paraId="4493BFF9" w14:textId="77777777" w:rsidR="009555DF" w:rsidRDefault="009555DF" w:rsidP="009555DF"/>
    <w:p w14:paraId="73389A55" w14:textId="77777777" w:rsidR="009555DF" w:rsidRDefault="009555DF" w:rsidP="009555DF">
      <w:r>
        <w:rPr>
          <w:rFonts w:hint="eastAsia"/>
        </w:rPr>
        <w:t>ГЛАВА</w:t>
      </w:r>
      <w:r>
        <w:t xml:space="preserve"> 3. </w:t>
      </w:r>
      <w:r>
        <w:rPr>
          <w:rFonts w:hint="eastAsia"/>
        </w:rPr>
        <w:t>РАЗРАБОТКА</w:t>
      </w:r>
      <w:r>
        <w:t xml:space="preserve"> </w:t>
      </w:r>
      <w:r>
        <w:rPr>
          <w:rFonts w:hint="eastAsia"/>
        </w:rPr>
        <w:t>СТРУКТУРНОЙ</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РАБОТЫ</w:t>
      </w:r>
      <w:r>
        <w:t xml:space="preserve"> </w:t>
      </w:r>
      <w:r>
        <w:rPr>
          <w:rFonts w:hint="eastAsia"/>
        </w:rPr>
        <w:t>ИНТЕЛЛЕКТУАЛЬНОЙ</w:t>
      </w:r>
      <w:r>
        <w:t xml:space="preserve"> </w:t>
      </w:r>
      <w:r>
        <w:rPr>
          <w:rFonts w:hint="eastAsia"/>
        </w:rPr>
        <w:t>НАДСТРОЙКИ</w:t>
      </w:r>
    </w:p>
    <w:p w14:paraId="5D8597C7" w14:textId="77777777" w:rsidR="009555DF" w:rsidRDefault="009555DF" w:rsidP="009555DF"/>
    <w:p w14:paraId="691C9285" w14:textId="77777777" w:rsidR="009555DF" w:rsidRDefault="009555DF" w:rsidP="009555DF">
      <w:r>
        <w:t xml:space="preserve">3.1. </w:t>
      </w:r>
      <w:r>
        <w:rPr>
          <w:rFonts w:hint="eastAsia"/>
        </w:rPr>
        <w:t>Структурная</w:t>
      </w:r>
      <w:r>
        <w:t xml:space="preserve"> </w:t>
      </w:r>
      <w:r>
        <w:rPr>
          <w:rFonts w:hint="eastAsia"/>
        </w:rPr>
        <w:t>модель</w:t>
      </w:r>
      <w:r>
        <w:t xml:space="preserve"> </w:t>
      </w:r>
      <w:r>
        <w:rPr>
          <w:rFonts w:hint="eastAsia"/>
        </w:rPr>
        <w:t>интеллектуальной</w:t>
      </w:r>
      <w:r>
        <w:t xml:space="preserve"> </w:t>
      </w:r>
      <w:r>
        <w:rPr>
          <w:rFonts w:hint="eastAsia"/>
        </w:rPr>
        <w:t>надстройки</w:t>
      </w:r>
      <w:r>
        <w:t xml:space="preserve"> </w:t>
      </w:r>
      <w:r>
        <w:rPr>
          <w:rFonts w:hint="eastAsia"/>
        </w:rPr>
        <w:t>формирования</w:t>
      </w:r>
      <w:r>
        <w:t xml:space="preserve"> </w:t>
      </w:r>
      <w:r>
        <w:rPr>
          <w:rFonts w:hint="eastAsia"/>
        </w:rPr>
        <w:t>технологических</w:t>
      </w:r>
      <w:r>
        <w:t xml:space="preserve"> </w:t>
      </w:r>
      <w:r>
        <w:rPr>
          <w:rFonts w:hint="eastAsia"/>
        </w:rPr>
        <w:t>маршрутов</w:t>
      </w:r>
      <w:r>
        <w:t xml:space="preserve"> </w:t>
      </w:r>
      <w:r>
        <w:rPr>
          <w:rFonts w:hint="eastAsia"/>
        </w:rPr>
        <w:t>с</w:t>
      </w:r>
      <w:r>
        <w:t xml:space="preserve"> </w:t>
      </w:r>
      <w:r>
        <w:rPr>
          <w:rFonts w:hint="eastAsia"/>
        </w:rPr>
        <w:t>применением</w:t>
      </w:r>
      <w:r>
        <w:t xml:space="preserve"> </w:t>
      </w:r>
      <w:r>
        <w:rPr>
          <w:rFonts w:hint="eastAsia"/>
        </w:rPr>
        <w:t>многоагентной</w:t>
      </w:r>
      <w:r>
        <w:t xml:space="preserve"> </w:t>
      </w:r>
      <w:r>
        <w:rPr>
          <w:rFonts w:hint="eastAsia"/>
        </w:rPr>
        <w:t>системы</w:t>
      </w:r>
    </w:p>
    <w:p w14:paraId="082DE15F" w14:textId="77777777" w:rsidR="009555DF" w:rsidRDefault="009555DF" w:rsidP="009555DF"/>
    <w:p w14:paraId="632B9FF3" w14:textId="77777777" w:rsidR="009555DF" w:rsidRDefault="009555DF" w:rsidP="009555DF">
      <w:r>
        <w:t xml:space="preserve">3.2. </w:t>
      </w:r>
      <w:r>
        <w:rPr>
          <w:rFonts w:hint="eastAsia"/>
        </w:rPr>
        <w:t>Алгоритм</w:t>
      </w:r>
      <w:r>
        <w:t xml:space="preserve"> </w:t>
      </w:r>
      <w:r>
        <w:rPr>
          <w:rFonts w:hint="eastAsia"/>
        </w:rPr>
        <w:t>работы</w:t>
      </w:r>
      <w:r>
        <w:t xml:space="preserve"> </w:t>
      </w:r>
      <w:r>
        <w:rPr>
          <w:rFonts w:hint="eastAsia"/>
        </w:rPr>
        <w:t>многоагентной</w:t>
      </w:r>
      <w:r>
        <w:t xml:space="preserve"> </w:t>
      </w:r>
      <w:r>
        <w:rPr>
          <w:rFonts w:hint="eastAsia"/>
        </w:rPr>
        <w:t>системы</w:t>
      </w:r>
      <w:r>
        <w:t xml:space="preserve"> </w:t>
      </w:r>
      <w:r>
        <w:rPr>
          <w:rFonts w:hint="eastAsia"/>
        </w:rPr>
        <w:t>формирования</w:t>
      </w:r>
      <w:r>
        <w:t xml:space="preserve"> </w:t>
      </w:r>
      <w:r>
        <w:rPr>
          <w:rFonts w:hint="eastAsia"/>
        </w:rPr>
        <w:t>альтернативных</w:t>
      </w:r>
      <w:r>
        <w:t xml:space="preserve"> </w:t>
      </w:r>
      <w:r>
        <w:rPr>
          <w:rFonts w:hint="eastAsia"/>
        </w:rPr>
        <w:t>вариантов</w:t>
      </w:r>
      <w:r>
        <w:t xml:space="preserve"> </w:t>
      </w:r>
      <w:r>
        <w:rPr>
          <w:rFonts w:hint="eastAsia"/>
        </w:rPr>
        <w:t>технологических</w:t>
      </w:r>
      <w:r>
        <w:t xml:space="preserve"> </w:t>
      </w:r>
      <w:r>
        <w:rPr>
          <w:rFonts w:hint="eastAsia"/>
        </w:rPr>
        <w:t>маршрутов</w:t>
      </w:r>
    </w:p>
    <w:p w14:paraId="1BA40E16" w14:textId="77777777" w:rsidR="009555DF" w:rsidRDefault="009555DF" w:rsidP="009555DF"/>
    <w:p w14:paraId="7FBD2F8A" w14:textId="77777777" w:rsidR="009555DF" w:rsidRDefault="009555DF" w:rsidP="009555DF">
      <w:r>
        <w:t xml:space="preserve">3.3. </w:t>
      </w:r>
      <w:r>
        <w:rPr>
          <w:rFonts w:hint="eastAsia"/>
        </w:rPr>
        <w:t>Разработка</w:t>
      </w:r>
      <w:r>
        <w:t xml:space="preserve"> </w:t>
      </w:r>
      <w:r>
        <w:rPr>
          <w:rFonts w:hint="eastAsia"/>
        </w:rPr>
        <w:t>структуры</w:t>
      </w:r>
      <w:r>
        <w:t xml:space="preserve"> </w:t>
      </w:r>
      <w:r>
        <w:rPr>
          <w:rFonts w:hint="eastAsia"/>
        </w:rPr>
        <w:t>базы</w:t>
      </w:r>
      <w:r>
        <w:t xml:space="preserve"> </w:t>
      </w:r>
      <w:r>
        <w:rPr>
          <w:rFonts w:hint="eastAsia"/>
        </w:rPr>
        <w:t>правил</w:t>
      </w:r>
    </w:p>
    <w:p w14:paraId="17D5C143" w14:textId="77777777" w:rsidR="009555DF" w:rsidRDefault="009555DF" w:rsidP="009555DF"/>
    <w:p w14:paraId="7E63F231" w14:textId="77777777" w:rsidR="009555DF" w:rsidRDefault="009555DF" w:rsidP="009555DF">
      <w:r>
        <w:t xml:space="preserve">3.4. </w:t>
      </w:r>
      <w:r>
        <w:rPr>
          <w:rFonts w:hint="eastAsia"/>
        </w:rPr>
        <w:t>Выбор</w:t>
      </w:r>
      <w:r>
        <w:t xml:space="preserve"> </w:t>
      </w:r>
      <w:r>
        <w:rPr>
          <w:rFonts w:hint="eastAsia"/>
        </w:rPr>
        <w:t>вариантов</w:t>
      </w:r>
      <w:r>
        <w:t xml:space="preserve"> </w:t>
      </w:r>
      <w:r>
        <w:rPr>
          <w:rFonts w:hint="eastAsia"/>
        </w:rPr>
        <w:t>структурного</w:t>
      </w:r>
      <w:r>
        <w:t xml:space="preserve"> </w:t>
      </w:r>
      <w:r>
        <w:rPr>
          <w:rFonts w:hint="eastAsia"/>
        </w:rPr>
        <w:t>элемента</w:t>
      </w:r>
      <w:r>
        <w:t xml:space="preserve"> </w:t>
      </w:r>
      <w:r>
        <w:rPr>
          <w:rFonts w:hint="eastAsia"/>
        </w:rPr>
        <w:t>технологического</w:t>
      </w:r>
      <w:r>
        <w:t xml:space="preserve"> </w:t>
      </w:r>
      <w:r>
        <w:rPr>
          <w:rFonts w:hint="eastAsia"/>
        </w:rPr>
        <w:t>маршрута</w:t>
      </w:r>
      <w:r>
        <w:t xml:space="preserve"> </w:t>
      </w:r>
      <w:r>
        <w:rPr>
          <w:rFonts w:hint="eastAsia"/>
        </w:rPr>
        <w:t>на</w:t>
      </w:r>
      <w:r>
        <w:t xml:space="preserve"> </w:t>
      </w:r>
      <w:r>
        <w:rPr>
          <w:rFonts w:hint="eastAsia"/>
        </w:rPr>
        <w:t>онове</w:t>
      </w:r>
      <w:r>
        <w:t xml:space="preserve"> </w:t>
      </w:r>
      <w:r>
        <w:rPr>
          <w:rFonts w:hint="eastAsia"/>
        </w:rPr>
        <w:t>нечеткой</w:t>
      </w:r>
      <w:r>
        <w:t xml:space="preserve"> </w:t>
      </w:r>
      <w:r>
        <w:rPr>
          <w:rFonts w:hint="eastAsia"/>
        </w:rPr>
        <w:t>логики</w:t>
      </w:r>
    </w:p>
    <w:p w14:paraId="5B4F2D3F" w14:textId="77777777" w:rsidR="009555DF" w:rsidRDefault="009555DF" w:rsidP="009555DF"/>
    <w:p w14:paraId="0787B603" w14:textId="77777777" w:rsidR="009555DF" w:rsidRDefault="009555DF" w:rsidP="009555DF">
      <w:r>
        <w:t xml:space="preserve">3.5. </w:t>
      </w:r>
      <w:r>
        <w:rPr>
          <w:rFonts w:hint="eastAsia"/>
        </w:rPr>
        <w:t>Выводы</w:t>
      </w:r>
      <w:r>
        <w:t xml:space="preserve"> </w:t>
      </w:r>
      <w:r>
        <w:rPr>
          <w:rFonts w:hint="eastAsia"/>
        </w:rPr>
        <w:t>по</w:t>
      </w:r>
      <w:r>
        <w:t xml:space="preserve"> </w:t>
      </w:r>
      <w:r>
        <w:rPr>
          <w:rFonts w:hint="eastAsia"/>
        </w:rPr>
        <w:t>главе</w:t>
      </w:r>
    </w:p>
    <w:p w14:paraId="7C5E48AF" w14:textId="77777777" w:rsidR="009555DF" w:rsidRDefault="009555DF" w:rsidP="009555DF"/>
    <w:p w14:paraId="4817593C" w14:textId="77777777" w:rsidR="009555DF" w:rsidRDefault="009555DF" w:rsidP="009555DF">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ИНТЕЛЛЕКТУАЛЬНОЙ</w:t>
      </w:r>
      <w:r>
        <w:t xml:space="preserve"> </w:t>
      </w:r>
      <w:r>
        <w:rPr>
          <w:rFonts w:hint="eastAsia"/>
        </w:rPr>
        <w:t>НАДСТРОЙКИ</w:t>
      </w:r>
      <w:r>
        <w:t xml:space="preserve"> </w:t>
      </w:r>
      <w:r>
        <w:rPr>
          <w:rFonts w:hint="eastAsia"/>
        </w:rPr>
        <w:t>СИСТЕМЫ</w:t>
      </w:r>
      <w:r>
        <w:t xml:space="preserve"> </w:t>
      </w:r>
      <w:r>
        <w:rPr>
          <w:rFonts w:hint="eastAsia"/>
        </w:rPr>
        <w:t>ФОРМИРОВАНИЯ</w:t>
      </w:r>
      <w:r>
        <w:t xml:space="preserve"> </w:t>
      </w:r>
      <w:r>
        <w:rPr>
          <w:rFonts w:hint="eastAsia"/>
        </w:rPr>
        <w:t>ТЕХНОЛОГИЧЕСКИХ</w:t>
      </w:r>
      <w:r>
        <w:t xml:space="preserve"> </w:t>
      </w:r>
      <w:r>
        <w:rPr>
          <w:rFonts w:hint="eastAsia"/>
        </w:rPr>
        <w:t>МАРШРУТОВ</w:t>
      </w:r>
    </w:p>
    <w:p w14:paraId="42C72FC8" w14:textId="77777777" w:rsidR="009555DF" w:rsidRDefault="009555DF" w:rsidP="009555DF"/>
    <w:p w14:paraId="6E80F574" w14:textId="77777777" w:rsidR="009555DF" w:rsidRDefault="009555DF" w:rsidP="009555DF">
      <w:r>
        <w:t xml:space="preserve">4.1. </w:t>
      </w:r>
      <w:r>
        <w:rPr>
          <w:rFonts w:hint="eastAsia"/>
        </w:rPr>
        <w:t>Задание</w:t>
      </w:r>
      <w:r>
        <w:t xml:space="preserve"> </w:t>
      </w:r>
      <w:r>
        <w:rPr>
          <w:rFonts w:hint="eastAsia"/>
        </w:rPr>
        <w:t>входных</w:t>
      </w:r>
      <w:r>
        <w:t xml:space="preserve"> </w:t>
      </w:r>
      <w:r>
        <w:rPr>
          <w:rFonts w:hint="eastAsia"/>
        </w:rPr>
        <w:t>данных</w:t>
      </w:r>
      <w:r>
        <w:t xml:space="preserve"> </w:t>
      </w:r>
      <w:r>
        <w:rPr>
          <w:rFonts w:hint="eastAsia"/>
        </w:rPr>
        <w:t>для</w:t>
      </w:r>
      <w:r>
        <w:t xml:space="preserve"> </w:t>
      </w:r>
      <w:r>
        <w:rPr>
          <w:rFonts w:hint="eastAsia"/>
        </w:rPr>
        <w:t>интеллектуальной</w:t>
      </w:r>
      <w:r>
        <w:t xml:space="preserve"> </w:t>
      </w:r>
      <w:r>
        <w:rPr>
          <w:rFonts w:hint="eastAsia"/>
        </w:rPr>
        <w:t>надстройки</w:t>
      </w:r>
    </w:p>
    <w:p w14:paraId="64554F43" w14:textId="77777777" w:rsidR="009555DF" w:rsidRDefault="009555DF" w:rsidP="009555DF"/>
    <w:p w14:paraId="37CE9B60" w14:textId="77777777" w:rsidR="009555DF" w:rsidRDefault="009555DF" w:rsidP="009555DF">
      <w:r>
        <w:t xml:space="preserve">4.2. </w:t>
      </w:r>
      <w:r>
        <w:rPr>
          <w:rFonts w:hint="eastAsia"/>
        </w:rPr>
        <w:t>Формирование</w:t>
      </w:r>
      <w:r>
        <w:t xml:space="preserve"> </w:t>
      </w:r>
      <w:r>
        <w:rPr>
          <w:rFonts w:hint="eastAsia"/>
        </w:rPr>
        <w:t>маршрутов</w:t>
      </w:r>
      <w:r>
        <w:t xml:space="preserve"> </w:t>
      </w:r>
      <w:r>
        <w:rPr>
          <w:rFonts w:hint="eastAsia"/>
        </w:rPr>
        <w:t>изготовления</w:t>
      </w:r>
      <w:r>
        <w:t xml:space="preserve"> </w:t>
      </w:r>
      <w:r>
        <w:rPr>
          <w:rFonts w:hint="eastAsia"/>
        </w:rPr>
        <w:t>детали</w:t>
      </w:r>
      <w:r>
        <w:t xml:space="preserve"> </w:t>
      </w:r>
      <w:r>
        <w:rPr>
          <w:rFonts w:hint="eastAsia"/>
        </w:rPr>
        <w:t>в</w:t>
      </w:r>
      <w:r>
        <w:t xml:space="preserve"> </w:t>
      </w:r>
      <w:r>
        <w:rPr>
          <w:rFonts w:hint="eastAsia"/>
        </w:rPr>
        <w:t>интеллектуальной</w:t>
      </w:r>
      <w:r>
        <w:t xml:space="preserve"> </w:t>
      </w:r>
      <w:r>
        <w:rPr>
          <w:rFonts w:hint="eastAsia"/>
        </w:rPr>
        <w:t>надстройке</w:t>
      </w:r>
    </w:p>
    <w:p w14:paraId="0C2B8A25" w14:textId="77777777" w:rsidR="009555DF" w:rsidRDefault="009555DF" w:rsidP="009555DF"/>
    <w:p w14:paraId="7D5F5FDD" w14:textId="77777777" w:rsidR="009555DF" w:rsidRDefault="009555DF" w:rsidP="009555DF">
      <w:r>
        <w:t xml:space="preserve">4.3. </w:t>
      </w:r>
      <w:r>
        <w:rPr>
          <w:rFonts w:hint="eastAsia"/>
        </w:rPr>
        <w:t>Реализация</w:t>
      </w:r>
      <w:r>
        <w:t xml:space="preserve"> </w:t>
      </w:r>
      <w:r>
        <w:rPr>
          <w:rFonts w:hint="eastAsia"/>
        </w:rPr>
        <w:t>базы</w:t>
      </w:r>
      <w:r>
        <w:t xml:space="preserve"> </w:t>
      </w:r>
      <w:r>
        <w:rPr>
          <w:rFonts w:hint="eastAsia"/>
        </w:rPr>
        <w:t>правил</w:t>
      </w:r>
    </w:p>
    <w:p w14:paraId="4EEDAADA" w14:textId="77777777" w:rsidR="009555DF" w:rsidRDefault="009555DF" w:rsidP="009555DF"/>
    <w:p w14:paraId="0EC059EB" w14:textId="77777777" w:rsidR="009555DF" w:rsidRDefault="009555DF" w:rsidP="009555DF">
      <w:r>
        <w:t xml:space="preserve">4.4. </w:t>
      </w:r>
      <w:r>
        <w:rPr>
          <w:rFonts w:hint="eastAsia"/>
        </w:rPr>
        <w:t>Выводы</w:t>
      </w:r>
      <w:r>
        <w:t xml:space="preserve"> </w:t>
      </w:r>
      <w:r>
        <w:rPr>
          <w:rFonts w:hint="eastAsia"/>
        </w:rPr>
        <w:t>по</w:t>
      </w:r>
      <w:r>
        <w:t xml:space="preserve"> </w:t>
      </w:r>
      <w:r>
        <w:rPr>
          <w:rFonts w:hint="eastAsia"/>
        </w:rPr>
        <w:t>главе</w:t>
      </w:r>
    </w:p>
    <w:p w14:paraId="0446555B" w14:textId="77777777" w:rsidR="009555DF" w:rsidRDefault="009555DF" w:rsidP="009555DF"/>
    <w:p w14:paraId="19453464" w14:textId="77777777" w:rsidR="009555DF" w:rsidRDefault="009555DF" w:rsidP="009555DF">
      <w:r>
        <w:rPr>
          <w:rFonts w:hint="eastAsia"/>
        </w:rPr>
        <w:t>ЗАКЛЮЧЕНИЕ</w:t>
      </w:r>
    </w:p>
    <w:p w14:paraId="0EF799E0" w14:textId="77777777" w:rsidR="009555DF" w:rsidRDefault="009555DF" w:rsidP="009555DF"/>
    <w:p w14:paraId="4BD6ED08" w14:textId="77777777" w:rsidR="009555DF" w:rsidRDefault="009555DF" w:rsidP="009555DF">
      <w:r>
        <w:rPr>
          <w:rFonts w:hint="eastAsia"/>
        </w:rPr>
        <w:t>СПИСОК</w:t>
      </w:r>
      <w:r>
        <w:t xml:space="preserve"> </w:t>
      </w:r>
      <w:r>
        <w:rPr>
          <w:rFonts w:hint="eastAsia"/>
        </w:rPr>
        <w:t>ЛИТЕРАТУРЫ</w:t>
      </w:r>
    </w:p>
    <w:p w14:paraId="0F5030C3" w14:textId="77777777" w:rsidR="009555DF" w:rsidRDefault="009555DF" w:rsidP="009555DF"/>
    <w:p w14:paraId="126B6F0D" w14:textId="77777777" w:rsidR="009555DF" w:rsidRDefault="009555DF" w:rsidP="009555DF">
      <w:r>
        <w:rPr>
          <w:rFonts w:hint="eastAsia"/>
        </w:rPr>
        <w:t>ПРИЛОЖЕНИЕ</w:t>
      </w:r>
      <w:r>
        <w:t xml:space="preserve"> </w:t>
      </w:r>
      <w:r>
        <w:rPr>
          <w:rFonts w:hint="eastAsia"/>
        </w:rPr>
        <w:t>А</w:t>
      </w:r>
      <w:r>
        <w:t xml:space="preserve">: </w:t>
      </w:r>
      <w:r>
        <w:rPr>
          <w:rFonts w:hint="eastAsia"/>
        </w:rPr>
        <w:t>Матрицы</w:t>
      </w:r>
      <w:r>
        <w:t xml:space="preserve"> </w:t>
      </w:r>
      <w:r>
        <w:rPr>
          <w:rFonts w:hint="eastAsia"/>
        </w:rPr>
        <w:t>исходных</w:t>
      </w:r>
      <w:r>
        <w:t xml:space="preserve"> </w:t>
      </w:r>
      <w:r>
        <w:rPr>
          <w:rFonts w:hint="eastAsia"/>
        </w:rPr>
        <w:t>данных</w:t>
      </w:r>
    </w:p>
    <w:p w14:paraId="3E9000C4" w14:textId="77777777" w:rsidR="009555DF" w:rsidRDefault="009555DF" w:rsidP="009555DF"/>
    <w:p w14:paraId="357A3E23" w14:textId="77777777" w:rsidR="009555DF" w:rsidRDefault="009555DF" w:rsidP="009555DF">
      <w:r>
        <w:rPr>
          <w:rFonts w:hint="eastAsia"/>
        </w:rPr>
        <w:t>ПРИЛОЖЕНИЕ</w:t>
      </w:r>
      <w:r>
        <w:t xml:space="preserve"> </w:t>
      </w:r>
      <w:r>
        <w:rPr>
          <w:rFonts w:hint="eastAsia"/>
        </w:rPr>
        <w:t>Б</w:t>
      </w:r>
      <w:r>
        <w:t xml:space="preserve">: </w:t>
      </w:r>
      <w:r>
        <w:rPr>
          <w:rFonts w:hint="eastAsia"/>
        </w:rPr>
        <w:t>Матрицы</w:t>
      </w:r>
      <w:r>
        <w:t xml:space="preserve"> </w:t>
      </w:r>
      <w:r>
        <w:rPr>
          <w:rFonts w:hint="eastAsia"/>
        </w:rPr>
        <w:t>ограничений</w:t>
      </w:r>
      <w:r>
        <w:t xml:space="preserve"> </w:t>
      </w:r>
      <w:r>
        <w:rPr>
          <w:rFonts w:hint="eastAsia"/>
        </w:rPr>
        <w:t>данных</w:t>
      </w:r>
    </w:p>
    <w:p w14:paraId="2DAEA3E0" w14:textId="77777777" w:rsidR="009555DF" w:rsidRDefault="009555DF" w:rsidP="009555DF"/>
    <w:p w14:paraId="1FD19614" w14:textId="77777777" w:rsidR="009555DF" w:rsidRDefault="009555DF" w:rsidP="009555DF">
      <w:r>
        <w:rPr>
          <w:rFonts w:hint="eastAsia"/>
        </w:rPr>
        <w:t>ПРИЛОЖЕНИЕ</w:t>
      </w:r>
      <w:r>
        <w:t xml:space="preserve"> </w:t>
      </w:r>
      <w:r>
        <w:rPr>
          <w:rFonts w:hint="eastAsia"/>
        </w:rPr>
        <w:t>В</w:t>
      </w:r>
      <w:r>
        <w:t xml:space="preserve">: </w:t>
      </w:r>
      <w:r>
        <w:rPr>
          <w:rFonts w:hint="eastAsia"/>
        </w:rPr>
        <w:t>Фреймовая</w:t>
      </w:r>
      <w:r>
        <w:t xml:space="preserve"> </w:t>
      </w:r>
      <w:r>
        <w:rPr>
          <w:rFonts w:hint="eastAsia"/>
        </w:rPr>
        <w:t>сеть</w:t>
      </w:r>
      <w:r>
        <w:t xml:space="preserve"> </w:t>
      </w:r>
      <w:r>
        <w:rPr>
          <w:rFonts w:hint="eastAsia"/>
        </w:rPr>
        <w:t>информационной</w:t>
      </w:r>
      <w:r>
        <w:t xml:space="preserve"> </w:t>
      </w:r>
      <w:r>
        <w:rPr>
          <w:rFonts w:hint="eastAsia"/>
        </w:rPr>
        <w:t>системы</w:t>
      </w:r>
    </w:p>
    <w:p w14:paraId="46773E9A" w14:textId="77777777" w:rsidR="009555DF" w:rsidRDefault="009555DF" w:rsidP="009555DF"/>
    <w:p w14:paraId="67A982C5" w14:textId="77777777" w:rsidR="009555DF" w:rsidRDefault="009555DF" w:rsidP="009555DF">
      <w:r>
        <w:rPr>
          <w:rFonts w:hint="eastAsia"/>
        </w:rPr>
        <w:t>ПРИЛОЖЕНИЕ</w:t>
      </w:r>
      <w:r>
        <w:t xml:space="preserve"> </w:t>
      </w:r>
      <w:r>
        <w:rPr>
          <w:rFonts w:hint="eastAsia"/>
        </w:rPr>
        <w:t>Г</w:t>
      </w:r>
      <w:r>
        <w:t xml:space="preserve">: </w:t>
      </w:r>
      <w:r>
        <w:rPr>
          <w:rFonts w:hint="eastAsia"/>
        </w:rPr>
        <w:t>Правила</w:t>
      </w:r>
      <w:r>
        <w:t xml:space="preserve"> </w:t>
      </w:r>
      <w:r>
        <w:rPr>
          <w:rFonts w:hint="eastAsia"/>
        </w:rPr>
        <w:t>работы</w:t>
      </w:r>
      <w:r>
        <w:t xml:space="preserve"> </w:t>
      </w:r>
      <w:r>
        <w:rPr>
          <w:rFonts w:hint="eastAsia"/>
        </w:rPr>
        <w:t>системы</w:t>
      </w:r>
    </w:p>
    <w:p w14:paraId="6D0A9DD3" w14:textId="77777777" w:rsidR="009555DF" w:rsidRDefault="009555DF" w:rsidP="009555DF"/>
    <w:p w14:paraId="4B5594D3" w14:textId="77777777" w:rsidR="009555DF" w:rsidRDefault="009555DF" w:rsidP="009555DF">
      <w:r>
        <w:rPr>
          <w:rFonts w:hint="eastAsia"/>
        </w:rPr>
        <w:t>ПРИЛОЖЕНИЕ</w:t>
      </w:r>
      <w:r>
        <w:t xml:space="preserve"> </w:t>
      </w:r>
      <w:r>
        <w:rPr>
          <w:rFonts w:hint="eastAsia"/>
        </w:rPr>
        <w:t>Д</w:t>
      </w:r>
      <w:r>
        <w:t xml:space="preserve">: </w:t>
      </w:r>
      <w:r>
        <w:rPr>
          <w:rFonts w:hint="eastAsia"/>
        </w:rPr>
        <w:t>Эскиз</w:t>
      </w:r>
      <w:r>
        <w:t xml:space="preserve"> </w:t>
      </w:r>
      <w:r>
        <w:rPr>
          <w:rFonts w:hint="eastAsia"/>
        </w:rPr>
        <w:t>обрабатываемых</w:t>
      </w:r>
      <w:r>
        <w:t xml:space="preserve"> </w:t>
      </w:r>
      <w:r>
        <w:rPr>
          <w:rFonts w:hint="eastAsia"/>
        </w:rPr>
        <w:t>поверхности</w:t>
      </w:r>
      <w:r>
        <w:t xml:space="preserve"> </w:t>
      </w:r>
      <w:r>
        <w:rPr>
          <w:rFonts w:hint="eastAsia"/>
        </w:rPr>
        <w:t>и</w:t>
      </w:r>
      <w:r>
        <w:t xml:space="preserve"> </w:t>
      </w:r>
      <w:r>
        <w:rPr>
          <w:rFonts w:hint="eastAsia"/>
        </w:rPr>
        <w:t>технологическая</w:t>
      </w:r>
      <w:r>
        <w:t xml:space="preserve"> </w:t>
      </w:r>
      <w:r>
        <w:rPr>
          <w:rFonts w:hint="eastAsia"/>
        </w:rPr>
        <w:t>карта</w:t>
      </w:r>
      <w:r>
        <w:t xml:space="preserve"> </w:t>
      </w:r>
      <w:r>
        <w:rPr>
          <w:rFonts w:hint="eastAsia"/>
        </w:rPr>
        <w:t>детали</w:t>
      </w:r>
      <w:r>
        <w:t xml:space="preserve"> </w:t>
      </w:r>
      <w:r>
        <w:rPr>
          <w:rFonts w:hint="eastAsia"/>
        </w:rPr>
        <w:t>типа</w:t>
      </w:r>
      <w:r>
        <w:t xml:space="preserve"> </w:t>
      </w:r>
      <w:r>
        <w:rPr>
          <w:rFonts w:hint="eastAsia"/>
        </w:rPr>
        <w:t>«</w:t>
      </w:r>
      <w:r>
        <w:rPr>
          <w:rFonts w:hint="eastAsia"/>
        </w:rPr>
        <w:t>Вал</w:t>
      </w:r>
      <w:r>
        <w:rPr>
          <w:rFonts w:hint="eastAsia"/>
        </w:rPr>
        <w:t>»</w:t>
      </w:r>
    </w:p>
    <w:p w14:paraId="2D3B2F28" w14:textId="77777777" w:rsidR="009555DF" w:rsidRDefault="009555DF" w:rsidP="009555DF"/>
    <w:p w14:paraId="528CD677" w14:textId="77777777" w:rsidR="009555DF" w:rsidRDefault="009555DF" w:rsidP="009555DF">
      <w:r>
        <w:rPr>
          <w:rFonts w:hint="eastAsia"/>
        </w:rPr>
        <w:t>ПРИЛОЖЕНИЕ</w:t>
      </w:r>
      <w:r>
        <w:t xml:space="preserve"> </w:t>
      </w:r>
      <w:r>
        <w:rPr>
          <w:rFonts w:hint="eastAsia"/>
        </w:rPr>
        <w:t>Е</w:t>
      </w:r>
      <w:r>
        <w:t xml:space="preserve">: </w:t>
      </w:r>
      <w:r>
        <w:rPr>
          <w:rFonts w:hint="eastAsia"/>
        </w:rPr>
        <w:t>Листинг</w:t>
      </w:r>
      <w:r>
        <w:t xml:space="preserve"> </w:t>
      </w:r>
      <w:r>
        <w:rPr>
          <w:rFonts w:hint="eastAsia"/>
        </w:rPr>
        <w:t>программного</w:t>
      </w:r>
      <w:r>
        <w:t xml:space="preserve"> </w:t>
      </w:r>
      <w:r>
        <w:rPr>
          <w:rFonts w:hint="eastAsia"/>
        </w:rPr>
        <w:t>кода</w:t>
      </w:r>
    </w:p>
    <w:p w14:paraId="000C7145" w14:textId="77777777" w:rsidR="009555DF" w:rsidRDefault="009555DF" w:rsidP="009555DF"/>
    <w:p w14:paraId="786215F7" w14:textId="77777777" w:rsidR="009555DF" w:rsidRDefault="009555DF" w:rsidP="009555DF">
      <w:r>
        <w:rPr>
          <w:rFonts w:hint="eastAsia"/>
        </w:rPr>
        <w:t>ПРИЛОЖЕНИЕ</w:t>
      </w:r>
      <w:r>
        <w:t xml:space="preserve"> </w:t>
      </w:r>
      <w:r>
        <w:rPr>
          <w:rFonts w:hint="eastAsia"/>
        </w:rPr>
        <w:t>Ж</w:t>
      </w:r>
      <w:r>
        <w:t xml:space="preserve">: </w:t>
      </w:r>
      <w:r>
        <w:rPr>
          <w:rFonts w:hint="eastAsia"/>
        </w:rPr>
        <w:t>Графический</w:t>
      </w:r>
      <w:r>
        <w:t xml:space="preserve"> </w:t>
      </w:r>
      <w:r>
        <w:rPr>
          <w:rFonts w:hint="eastAsia"/>
        </w:rPr>
        <w:t>интерфейс</w:t>
      </w:r>
      <w:r>
        <w:t xml:space="preserve"> </w:t>
      </w:r>
      <w:r>
        <w:rPr>
          <w:rFonts w:hint="eastAsia"/>
        </w:rPr>
        <w:t>программы</w:t>
      </w:r>
    </w:p>
    <w:p w14:paraId="65F1A3E2" w14:textId="77777777" w:rsidR="009555DF" w:rsidRDefault="009555DF" w:rsidP="009555DF"/>
    <w:p w14:paraId="02290606" w14:textId="77777777" w:rsidR="009555DF" w:rsidRDefault="009555DF" w:rsidP="009555DF">
      <w:r>
        <w:rPr>
          <w:rFonts w:hint="eastAsia"/>
        </w:rPr>
        <w:t>ПРИЛОЖЕНИЕ</w:t>
      </w:r>
      <w:r>
        <w:t xml:space="preserve"> </w:t>
      </w:r>
      <w:r>
        <w:rPr>
          <w:rFonts w:hint="eastAsia"/>
        </w:rPr>
        <w:t>И</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7AD8BD63" w14:textId="77777777" w:rsidR="009555DF" w:rsidRDefault="009555DF" w:rsidP="009555DF"/>
    <w:p w14:paraId="67E67B6C" w14:textId="77777777" w:rsidR="009555DF" w:rsidRDefault="009555DF" w:rsidP="009555DF">
      <w:r>
        <w:rPr>
          <w:rFonts w:hint="eastAsia"/>
        </w:rPr>
        <w:t>ПРИЛОЖЕНИЕ</w:t>
      </w:r>
      <w:r>
        <w:t xml:space="preserve"> </w:t>
      </w:r>
      <w:r>
        <w:rPr>
          <w:rFonts w:hint="eastAsia"/>
        </w:rPr>
        <w:t>К</w:t>
      </w:r>
      <w:r>
        <w:t xml:space="preserve">: </w:t>
      </w:r>
      <w:r>
        <w:rPr>
          <w:rFonts w:hint="eastAsia"/>
        </w:rPr>
        <w:t>Технический</w:t>
      </w:r>
      <w:r>
        <w:t xml:space="preserve"> </w:t>
      </w:r>
      <w:r>
        <w:rPr>
          <w:rFonts w:hint="eastAsia"/>
        </w:rPr>
        <w:t>акт</w:t>
      </w:r>
      <w:r>
        <w:t xml:space="preserve"> </w:t>
      </w:r>
      <w:r>
        <w:rPr>
          <w:rFonts w:hint="eastAsia"/>
        </w:rPr>
        <w:t>об</w:t>
      </w:r>
      <w:r>
        <w:t xml:space="preserve"> </w:t>
      </w:r>
      <w:r>
        <w:rPr>
          <w:rFonts w:hint="eastAsia"/>
        </w:rPr>
        <w:t>апробации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1019C3C4" w14:textId="77777777" w:rsidR="009555DF" w:rsidRDefault="009555DF" w:rsidP="009555DF"/>
    <w:p w14:paraId="4777EE66" w14:textId="77777777" w:rsidR="009555DF" w:rsidRDefault="009555DF" w:rsidP="009555DF">
      <w:r>
        <w:rPr>
          <w:rFonts w:hint="eastAsia"/>
        </w:rPr>
        <w:t>ПРИЛОЖЕНИЕ</w:t>
      </w:r>
      <w:r>
        <w:t xml:space="preserve"> </w:t>
      </w:r>
      <w:r>
        <w:rPr>
          <w:rFonts w:hint="eastAsia"/>
        </w:rPr>
        <w:t>Л</w:t>
      </w:r>
      <w:r>
        <w:t xml:space="preserve">: </w:t>
      </w:r>
      <w:r>
        <w:rPr>
          <w:rFonts w:hint="eastAsia"/>
        </w:rPr>
        <w:t>Расчет</w:t>
      </w:r>
      <w:r>
        <w:t xml:space="preserve"> </w:t>
      </w:r>
      <w:r>
        <w:rPr>
          <w:rFonts w:hint="eastAsia"/>
        </w:rPr>
        <w:t>эффективности</w:t>
      </w:r>
      <w:r>
        <w:t xml:space="preserve"> </w:t>
      </w:r>
      <w:r>
        <w:rPr>
          <w:rFonts w:hint="eastAsia"/>
        </w:rPr>
        <w:t>внедрения</w:t>
      </w:r>
      <w:r>
        <w:t xml:space="preserve"> </w:t>
      </w:r>
      <w:r>
        <w:rPr>
          <w:rFonts w:hint="eastAsia"/>
        </w:rPr>
        <w:t>интеллектуальной</w:t>
      </w:r>
      <w:r>
        <w:t xml:space="preserve"> </w:t>
      </w:r>
      <w:r>
        <w:rPr>
          <w:rFonts w:hint="eastAsia"/>
        </w:rPr>
        <w:t>надстройки</w:t>
      </w:r>
    </w:p>
    <w:p w14:paraId="5F01A1BC" w14:textId="77777777" w:rsidR="009555DF" w:rsidRDefault="009555DF" w:rsidP="009555DF"/>
    <w:p w14:paraId="6D9886BC" w14:textId="5CA68B9A" w:rsidR="009555DF" w:rsidRPr="009555DF" w:rsidRDefault="009555DF" w:rsidP="009555DF">
      <w:r>
        <w:rPr>
          <w:rFonts w:hint="eastAsia"/>
        </w:rPr>
        <w:t>ПРИЛОЖЕНИЕ</w:t>
      </w:r>
      <w:r>
        <w:t xml:space="preserve"> </w:t>
      </w:r>
      <w:r>
        <w:rPr>
          <w:rFonts w:hint="eastAsia"/>
        </w:rPr>
        <w:t>М</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института</w:t>
      </w:r>
    </w:p>
    <w:sectPr w:rsidR="009555DF" w:rsidRPr="009555DF" w:rsidSect="00590E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F2D7" w14:textId="77777777" w:rsidR="00590EFB" w:rsidRDefault="00590EFB">
      <w:pPr>
        <w:spacing w:after="0" w:line="240" w:lineRule="auto"/>
      </w:pPr>
      <w:r>
        <w:separator/>
      </w:r>
    </w:p>
  </w:endnote>
  <w:endnote w:type="continuationSeparator" w:id="0">
    <w:p w14:paraId="610D5506" w14:textId="77777777" w:rsidR="00590EFB" w:rsidRDefault="0059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A5B8" w14:textId="77777777" w:rsidR="00590EFB" w:rsidRDefault="00590EFB"/>
    <w:p w14:paraId="37315D3C" w14:textId="77777777" w:rsidR="00590EFB" w:rsidRDefault="00590EFB"/>
    <w:p w14:paraId="7BD29505" w14:textId="77777777" w:rsidR="00590EFB" w:rsidRDefault="00590EFB"/>
    <w:p w14:paraId="58ABD2EE" w14:textId="77777777" w:rsidR="00590EFB" w:rsidRDefault="00590EFB"/>
    <w:p w14:paraId="52C7E6E0" w14:textId="77777777" w:rsidR="00590EFB" w:rsidRDefault="00590EFB"/>
    <w:p w14:paraId="59F10739" w14:textId="77777777" w:rsidR="00590EFB" w:rsidRDefault="00590EFB"/>
    <w:p w14:paraId="0EAF0C79" w14:textId="77777777" w:rsidR="00590EFB" w:rsidRDefault="00590E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524C58" wp14:editId="64477B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8896" w14:textId="77777777" w:rsidR="00590EFB" w:rsidRDefault="00590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24C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998896" w14:textId="77777777" w:rsidR="00590EFB" w:rsidRDefault="00590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E2D9C" w14:textId="77777777" w:rsidR="00590EFB" w:rsidRDefault="00590EFB"/>
    <w:p w14:paraId="3FA8A798" w14:textId="77777777" w:rsidR="00590EFB" w:rsidRDefault="00590EFB"/>
    <w:p w14:paraId="443237AD" w14:textId="77777777" w:rsidR="00590EFB" w:rsidRDefault="00590E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67104C" wp14:editId="7DE8EC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352FB" w14:textId="77777777" w:rsidR="00590EFB" w:rsidRDefault="00590EFB"/>
                          <w:p w14:paraId="57E333E9" w14:textId="77777777" w:rsidR="00590EFB" w:rsidRDefault="00590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710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9352FB" w14:textId="77777777" w:rsidR="00590EFB" w:rsidRDefault="00590EFB"/>
                    <w:p w14:paraId="57E333E9" w14:textId="77777777" w:rsidR="00590EFB" w:rsidRDefault="00590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8ED04C" w14:textId="77777777" w:rsidR="00590EFB" w:rsidRDefault="00590EFB"/>
    <w:p w14:paraId="62D9D564" w14:textId="77777777" w:rsidR="00590EFB" w:rsidRDefault="00590EFB">
      <w:pPr>
        <w:rPr>
          <w:sz w:val="2"/>
          <w:szCs w:val="2"/>
        </w:rPr>
      </w:pPr>
    </w:p>
    <w:p w14:paraId="59DC38BD" w14:textId="77777777" w:rsidR="00590EFB" w:rsidRDefault="00590EFB"/>
    <w:p w14:paraId="70799B93" w14:textId="77777777" w:rsidR="00590EFB" w:rsidRDefault="00590EFB">
      <w:pPr>
        <w:spacing w:after="0" w:line="240" w:lineRule="auto"/>
      </w:pPr>
    </w:p>
  </w:footnote>
  <w:footnote w:type="continuationSeparator" w:id="0">
    <w:p w14:paraId="5C11D70E" w14:textId="77777777" w:rsidR="00590EFB" w:rsidRDefault="0059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EFB"/>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12909</TotalTime>
  <Pages>3</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1277</cp:revision>
  <cp:lastPrinted>2009-02-06T05:36:00Z</cp:lastPrinted>
  <dcterms:created xsi:type="dcterms:W3CDTF">2024-01-07T13:43:00Z</dcterms:created>
  <dcterms:modified xsi:type="dcterms:W3CDTF">2024-01-26T15:47:00Z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