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F38DC" w14:textId="04CDBC3A" w:rsidR="00FE25A1" w:rsidRDefault="0001582E" w:rsidP="0001582E">
      <w:r w:rsidRPr="0001582E">
        <w:rPr>
          <w:rFonts w:hint="eastAsia"/>
        </w:rPr>
        <w:t>Комплексная</w:t>
      </w:r>
      <w:r w:rsidRPr="0001582E">
        <w:t xml:space="preserve"> </w:t>
      </w:r>
      <w:r w:rsidRPr="0001582E">
        <w:rPr>
          <w:rFonts w:hint="eastAsia"/>
        </w:rPr>
        <w:t>оценка</w:t>
      </w:r>
      <w:r w:rsidRPr="0001582E">
        <w:t xml:space="preserve"> </w:t>
      </w:r>
      <w:r w:rsidRPr="0001582E">
        <w:rPr>
          <w:rFonts w:hint="eastAsia"/>
        </w:rPr>
        <w:t>результатов</w:t>
      </w:r>
      <w:r w:rsidRPr="0001582E">
        <w:t xml:space="preserve"> </w:t>
      </w:r>
      <w:r w:rsidRPr="0001582E">
        <w:rPr>
          <w:rFonts w:hint="eastAsia"/>
        </w:rPr>
        <w:t>ИАГ</w:t>
      </w:r>
      <w:r w:rsidRPr="0001582E">
        <w:t xml:space="preserve"> </w:t>
      </w:r>
      <w:r w:rsidRPr="0001582E">
        <w:rPr>
          <w:rFonts w:hint="eastAsia"/>
        </w:rPr>
        <w:t>–</w:t>
      </w:r>
      <w:r w:rsidRPr="0001582E">
        <w:t xml:space="preserve"> </w:t>
      </w:r>
      <w:r w:rsidRPr="0001582E">
        <w:rPr>
          <w:rFonts w:hint="eastAsia"/>
        </w:rPr>
        <w:t>лазерного</w:t>
      </w:r>
      <w:r w:rsidRPr="0001582E">
        <w:t xml:space="preserve"> </w:t>
      </w:r>
      <w:r w:rsidRPr="0001582E">
        <w:rPr>
          <w:rFonts w:hint="eastAsia"/>
        </w:rPr>
        <w:t>витреолизиса</w:t>
      </w:r>
      <w:r w:rsidRPr="0001582E">
        <w:t xml:space="preserve"> </w:t>
      </w:r>
      <w:r w:rsidRPr="0001582E">
        <w:rPr>
          <w:rFonts w:hint="eastAsia"/>
        </w:rPr>
        <w:t>при</w:t>
      </w:r>
      <w:r w:rsidRPr="0001582E">
        <w:t xml:space="preserve"> </w:t>
      </w:r>
      <w:r w:rsidRPr="0001582E">
        <w:rPr>
          <w:rFonts w:hint="eastAsia"/>
        </w:rPr>
        <w:t>лечении</w:t>
      </w:r>
      <w:r w:rsidRPr="0001582E">
        <w:t xml:space="preserve"> </w:t>
      </w:r>
      <w:r w:rsidRPr="0001582E">
        <w:rPr>
          <w:rFonts w:hint="eastAsia"/>
        </w:rPr>
        <w:t>плавающих</w:t>
      </w:r>
      <w:r w:rsidRPr="0001582E">
        <w:t xml:space="preserve"> </w:t>
      </w:r>
      <w:r w:rsidRPr="0001582E">
        <w:rPr>
          <w:rFonts w:hint="eastAsia"/>
        </w:rPr>
        <w:t>помутнений</w:t>
      </w:r>
      <w:r w:rsidRPr="0001582E">
        <w:t xml:space="preserve"> </w:t>
      </w:r>
      <w:r w:rsidRPr="0001582E">
        <w:rPr>
          <w:rFonts w:hint="eastAsia"/>
        </w:rPr>
        <w:t>стекловидного</w:t>
      </w:r>
      <w:r w:rsidRPr="0001582E">
        <w:t xml:space="preserve"> </w:t>
      </w:r>
      <w:r w:rsidRPr="0001582E">
        <w:rPr>
          <w:rFonts w:hint="eastAsia"/>
        </w:rPr>
        <w:t>тела</w:t>
      </w:r>
      <w:r>
        <w:t xml:space="preserve"> </w:t>
      </w:r>
      <w:r w:rsidRPr="0001582E">
        <w:rPr>
          <w:rFonts w:hint="eastAsia"/>
        </w:rPr>
        <w:t>Нормаев</w:t>
      </w:r>
      <w:r w:rsidRPr="0001582E">
        <w:t xml:space="preserve"> </w:t>
      </w:r>
      <w:r w:rsidRPr="0001582E">
        <w:rPr>
          <w:rFonts w:hint="eastAsia"/>
        </w:rPr>
        <w:t>Бадма</w:t>
      </w:r>
      <w:r w:rsidRPr="0001582E">
        <w:t xml:space="preserve"> </w:t>
      </w:r>
      <w:r w:rsidRPr="0001582E">
        <w:rPr>
          <w:rFonts w:hint="eastAsia"/>
        </w:rPr>
        <w:t>Аркадьевич</w:t>
      </w:r>
    </w:p>
    <w:p w14:paraId="5E63DD8E" w14:textId="77777777" w:rsidR="0001582E" w:rsidRDefault="0001582E" w:rsidP="0001582E">
      <w:r>
        <w:rPr>
          <w:rFonts w:hint="eastAsia"/>
        </w:rPr>
        <w:t>ОГЛАВЛЕНИЕ</w:t>
      </w:r>
      <w:r>
        <w:t xml:space="preserve"> </w:t>
      </w:r>
      <w:r>
        <w:rPr>
          <w:rFonts w:hint="eastAsia"/>
        </w:rPr>
        <w:t>ДИССЕРТАЦИИ</w:t>
      </w:r>
    </w:p>
    <w:p w14:paraId="383776B7" w14:textId="77777777" w:rsidR="0001582E" w:rsidRDefault="0001582E" w:rsidP="0001582E">
      <w:r>
        <w:rPr>
          <w:rFonts w:hint="eastAsia"/>
        </w:rPr>
        <w:t>кандидат</w:t>
      </w:r>
      <w:r>
        <w:t xml:space="preserve"> </w:t>
      </w:r>
      <w:r>
        <w:rPr>
          <w:rFonts w:hint="eastAsia"/>
        </w:rPr>
        <w:t>наук</w:t>
      </w:r>
      <w:r>
        <w:t xml:space="preserve"> </w:t>
      </w:r>
      <w:r>
        <w:rPr>
          <w:rFonts w:hint="eastAsia"/>
        </w:rPr>
        <w:t>Нормаев</w:t>
      </w:r>
      <w:r>
        <w:t xml:space="preserve"> </w:t>
      </w:r>
      <w:r>
        <w:rPr>
          <w:rFonts w:hint="eastAsia"/>
        </w:rPr>
        <w:t>Бадма</w:t>
      </w:r>
      <w:r>
        <w:t xml:space="preserve"> </w:t>
      </w:r>
      <w:r>
        <w:rPr>
          <w:rFonts w:hint="eastAsia"/>
        </w:rPr>
        <w:t>Аркадьевич</w:t>
      </w:r>
    </w:p>
    <w:p w14:paraId="42D2140F" w14:textId="77777777" w:rsidR="0001582E" w:rsidRDefault="0001582E" w:rsidP="0001582E">
      <w:r>
        <w:rPr>
          <w:rFonts w:hint="eastAsia"/>
        </w:rPr>
        <w:t>ВВЕДЕНИЕ</w:t>
      </w:r>
    </w:p>
    <w:p w14:paraId="10586B87" w14:textId="77777777" w:rsidR="0001582E" w:rsidRDefault="0001582E" w:rsidP="0001582E"/>
    <w:p w14:paraId="2B21D8FC" w14:textId="77777777" w:rsidR="0001582E" w:rsidRDefault="0001582E" w:rsidP="0001582E">
      <w:r>
        <w:rPr>
          <w:rFonts w:hint="eastAsia"/>
        </w:rPr>
        <w:t>Глава</w:t>
      </w:r>
      <w:r>
        <w:t xml:space="preserve"> 1. </w:t>
      </w:r>
      <w:r>
        <w:rPr>
          <w:rFonts w:hint="eastAsia"/>
        </w:rPr>
        <w:t>ОБЗОР</w:t>
      </w:r>
      <w:r>
        <w:t xml:space="preserve"> </w:t>
      </w:r>
      <w:r>
        <w:rPr>
          <w:rFonts w:hint="eastAsia"/>
        </w:rPr>
        <w:t>ЛИТЕРАТУРЫ</w:t>
      </w:r>
    </w:p>
    <w:p w14:paraId="4C8E0533" w14:textId="77777777" w:rsidR="0001582E" w:rsidRDefault="0001582E" w:rsidP="0001582E"/>
    <w:p w14:paraId="7F6A6491" w14:textId="77777777" w:rsidR="0001582E" w:rsidRDefault="0001582E" w:rsidP="0001582E">
      <w:r>
        <w:t xml:space="preserve">1.1. </w:t>
      </w:r>
      <w:r>
        <w:rPr>
          <w:rFonts w:hint="eastAsia"/>
        </w:rPr>
        <w:t>Нормальная</w:t>
      </w:r>
      <w:r>
        <w:t xml:space="preserve"> </w:t>
      </w:r>
      <w:r>
        <w:rPr>
          <w:rFonts w:hint="eastAsia"/>
        </w:rPr>
        <w:t>анатомия</w:t>
      </w:r>
      <w:r>
        <w:t xml:space="preserve"> </w:t>
      </w:r>
      <w:r>
        <w:rPr>
          <w:rFonts w:hint="eastAsia"/>
        </w:rPr>
        <w:t>стекловидного</w:t>
      </w:r>
      <w:r>
        <w:t xml:space="preserve"> </w:t>
      </w:r>
      <w:r>
        <w:rPr>
          <w:rFonts w:hint="eastAsia"/>
        </w:rPr>
        <w:t>тела</w:t>
      </w:r>
    </w:p>
    <w:p w14:paraId="2FA11639" w14:textId="77777777" w:rsidR="0001582E" w:rsidRDefault="0001582E" w:rsidP="0001582E"/>
    <w:p w14:paraId="51DE52CF" w14:textId="77777777" w:rsidR="0001582E" w:rsidRDefault="0001582E" w:rsidP="0001582E">
      <w:r>
        <w:t xml:space="preserve">1.2. </w:t>
      </w:r>
      <w:r>
        <w:rPr>
          <w:rFonts w:hint="eastAsia"/>
        </w:rPr>
        <w:t>Плавающие</w:t>
      </w:r>
      <w:r>
        <w:t xml:space="preserve"> </w:t>
      </w:r>
      <w:r>
        <w:rPr>
          <w:rFonts w:hint="eastAsia"/>
        </w:rPr>
        <w:t>помутнения</w:t>
      </w:r>
      <w:r>
        <w:t xml:space="preserve"> </w:t>
      </w:r>
      <w:r>
        <w:rPr>
          <w:rFonts w:hint="eastAsia"/>
        </w:rPr>
        <w:t>стекловидного</w:t>
      </w:r>
      <w:r>
        <w:t xml:space="preserve"> </w:t>
      </w:r>
      <w:r>
        <w:rPr>
          <w:rFonts w:hint="eastAsia"/>
        </w:rPr>
        <w:t>тела</w:t>
      </w:r>
    </w:p>
    <w:p w14:paraId="591BC1B0" w14:textId="77777777" w:rsidR="0001582E" w:rsidRDefault="0001582E" w:rsidP="0001582E"/>
    <w:p w14:paraId="18E26BC2" w14:textId="77777777" w:rsidR="0001582E" w:rsidRDefault="0001582E" w:rsidP="0001582E">
      <w:r>
        <w:t xml:space="preserve">1.3. </w:t>
      </w:r>
      <w:r>
        <w:rPr>
          <w:rFonts w:hint="eastAsia"/>
        </w:rPr>
        <w:t>Методы</w:t>
      </w:r>
      <w:r>
        <w:t xml:space="preserve"> </w:t>
      </w:r>
      <w:r>
        <w:rPr>
          <w:rFonts w:hint="eastAsia"/>
        </w:rPr>
        <w:t>визуализации</w:t>
      </w:r>
      <w:r>
        <w:t xml:space="preserve"> </w:t>
      </w:r>
      <w:r>
        <w:rPr>
          <w:rFonts w:hint="eastAsia"/>
        </w:rPr>
        <w:t>плавающих</w:t>
      </w:r>
      <w:r>
        <w:t xml:space="preserve"> </w:t>
      </w:r>
      <w:r>
        <w:rPr>
          <w:rFonts w:hint="eastAsia"/>
        </w:rPr>
        <w:t>помутнений</w:t>
      </w:r>
      <w:r>
        <w:t xml:space="preserve"> </w:t>
      </w:r>
      <w:r>
        <w:rPr>
          <w:rFonts w:hint="eastAsia"/>
        </w:rPr>
        <w:t>стекловидного</w:t>
      </w:r>
      <w:r>
        <w:t xml:space="preserve"> </w:t>
      </w:r>
      <w:r>
        <w:rPr>
          <w:rFonts w:hint="eastAsia"/>
        </w:rPr>
        <w:t>тела</w:t>
      </w:r>
    </w:p>
    <w:p w14:paraId="414CBDC1" w14:textId="77777777" w:rsidR="0001582E" w:rsidRDefault="0001582E" w:rsidP="0001582E"/>
    <w:p w14:paraId="38186B82" w14:textId="77777777" w:rsidR="0001582E" w:rsidRDefault="0001582E" w:rsidP="0001582E">
      <w:r>
        <w:t xml:space="preserve">1.4. </w:t>
      </w:r>
      <w:r>
        <w:rPr>
          <w:rFonts w:hint="eastAsia"/>
        </w:rPr>
        <w:t>Методы</w:t>
      </w:r>
      <w:r>
        <w:t xml:space="preserve"> </w:t>
      </w:r>
      <w:r>
        <w:rPr>
          <w:rFonts w:hint="eastAsia"/>
        </w:rPr>
        <w:t>оценки</w:t>
      </w:r>
      <w:r>
        <w:t xml:space="preserve"> </w:t>
      </w:r>
      <w:r>
        <w:rPr>
          <w:rFonts w:hint="eastAsia"/>
        </w:rPr>
        <w:t>качества</w:t>
      </w:r>
      <w:r>
        <w:t xml:space="preserve"> </w:t>
      </w:r>
      <w:r>
        <w:rPr>
          <w:rFonts w:hint="eastAsia"/>
        </w:rPr>
        <w:t>зрения</w:t>
      </w:r>
      <w:r>
        <w:t xml:space="preserve"> </w:t>
      </w:r>
      <w:r>
        <w:rPr>
          <w:rFonts w:hint="eastAsia"/>
        </w:rPr>
        <w:t>и</w:t>
      </w:r>
      <w:r>
        <w:t xml:space="preserve"> </w:t>
      </w:r>
      <w:r>
        <w:rPr>
          <w:rFonts w:hint="eastAsia"/>
        </w:rPr>
        <w:t>психологического</w:t>
      </w:r>
      <w:r>
        <w:t xml:space="preserve"> </w:t>
      </w:r>
      <w:r>
        <w:rPr>
          <w:rFonts w:hint="eastAsia"/>
        </w:rPr>
        <w:t>статуса</w:t>
      </w:r>
    </w:p>
    <w:p w14:paraId="1BE11E44" w14:textId="77777777" w:rsidR="0001582E" w:rsidRDefault="0001582E" w:rsidP="0001582E"/>
    <w:p w14:paraId="2652C77C" w14:textId="77777777" w:rsidR="0001582E" w:rsidRDefault="0001582E" w:rsidP="0001582E">
      <w:r>
        <w:t xml:space="preserve">1.5. </w:t>
      </w:r>
      <w:r>
        <w:rPr>
          <w:rFonts w:hint="eastAsia"/>
        </w:rPr>
        <w:t>Методы</w:t>
      </w:r>
      <w:r>
        <w:t xml:space="preserve"> </w:t>
      </w:r>
      <w:r>
        <w:rPr>
          <w:rFonts w:hint="eastAsia"/>
        </w:rPr>
        <w:t>лечения</w:t>
      </w:r>
      <w:r>
        <w:t xml:space="preserve"> </w:t>
      </w:r>
      <w:r>
        <w:rPr>
          <w:rFonts w:hint="eastAsia"/>
        </w:rPr>
        <w:t>плавающих</w:t>
      </w:r>
      <w:r>
        <w:t xml:space="preserve"> </w:t>
      </w:r>
      <w:r>
        <w:rPr>
          <w:rFonts w:hint="eastAsia"/>
        </w:rPr>
        <w:t>помутнений</w:t>
      </w:r>
      <w:r>
        <w:t xml:space="preserve"> </w:t>
      </w:r>
      <w:r>
        <w:rPr>
          <w:rFonts w:hint="eastAsia"/>
        </w:rPr>
        <w:t>стекловидного</w:t>
      </w:r>
      <w:r>
        <w:t xml:space="preserve"> </w:t>
      </w:r>
      <w:r>
        <w:rPr>
          <w:rFonts w:hint="eastAsia"/>
        </w:rPr>
        <w:t>тела</w:t>
      </w:r>
    </w:p>
    <w:p w14:paraId="50BB9D0A" w14:textId="77777777" w:rsidR="0001582E" w:rsidRDefault="0001582E" w:rsidP="0001582E"/>
    <w:p w14:paraId="48845CED" w14:textId="77777777" w:rsidR="0001582E" w:rsidRDefault="0001582E" w:rsidP="0001582E">
      <w:r>
        <w:t xml:space="preserve">1.5.1. </w:t>
      </w:r>
      <w:r>
        <w:rPr>
          <w:rFonts w:hint="eastAsia"/>
        </w:rPr>
        <w:t>Консервативное</w:t>
      </w:r>
      <w:r>
        <w:t xml:space="preserve"> </w:t>
      </w:r>
      <w:r>
        <w:rPr>
          <w:rFonts w:hint="eastAsia"/>
        </w:rPr>
        <w:t>лечение</w:t>
      </w:r>
    </w:p>
    <w:p w14:paraId="18EDD734" w14:textId="77777777" w:rsidR="0001582E" w:rsidRDefault="0001582E" w:rsidP="0001582E"/>
    <w:p w14:paraId="776596F7" w14:textId="77777777" w:rsidR="0001582E" w:rsidRDefault="0001582E" w:rsidP="0001582E">
      <w:r>
        <w:t xml:space="preserve">1.5.2. </w:t>
      </w:r>
      <w:r>
        <w:rPr>
          <w:rFonts w:hint="eastAsia"/>
        </w:rPr>
        <w:t>Витрэктомия</w:t>
      </w:r>
    </w:p>
    <w:p w14:paraId="0F5D80F6" w14:textId="77777777" w:rsidR="0001582E" w:rsidRDefault="0001582E" w:rsidP="0001582E"/>
    <w:p w14:paraId="11292155" w14:textId="77777777" w:rsidR="0001582E" w:rsidRDefault="0001582E" w:rsidP="0001582E">
      <w:r>
        <w:t xml:space="preserve">1.5.3. </w:t>
      </w:r>
      <w:r>
        <w:rPr>
          <w:rFonts w:hint="eastAsia"/>
        </w:rPr>
        <w:t>ИАГ</w:t>
      </w:r>
      <w:r>
        <w:t>-</w:t>
      </w:r>
      <w:r>
        <w:rPr>
          <w:rFonts w:hint="eastAsia"/>
        </w:rPr>
        <w:t>лазерный</w:t>
      </w:r>
      <w:r>
        <w:t xml:space="preserve"> </w:t>
      </w:r>
      <w:r>
        <w:rPr>
          <w:rFonts w:hint="eastAsia"/>
        </w:rPr>
        <w:t>витреолизис</w:t>
      </w:r>
    </w:p>
    <w:p w14:paraId="71F063B0" w14:textId="77777777" w:rsidR="0001582E" w:rsidRDefault="0001582E" w:rsidP="0001582E"/>
    <w:p w14:paraId="2E2D3E6A" w14:textId="77777777" w:rsidR="0001582E" w:rsidRDefault="0001582E" w:rsidP="0001582E">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18C03C81" w14:textId="77777777" w:rsidR="0001582E" w:rsidRDefault="0001582E" w:rsidP="0001582E"/>
    <w:p w14:paraId="21DDEC18" w14:textId="77777777" w:rsidR="0001582E" w:rsidRDefault="0001582E" w:rsidP="0001582E">
      <w:r>
        <w:t xml:space="preserve">2.1. </w:t>
      </w:r>
      <w:r>
        <w:rPr>
          <w:rFonts w:hint="eastAsia"/>
        </w:rPr>
        <w:t>Общая</w:t>
      </w:r>
      <w:r>
        <w:t xml:space="preserve"> </w:t>
      </w:r>
      <w:r>
        <w:rPr>
          <w:rFonts w:hint="eastAsia"/>
        </w:rPr>
        <w:t>характеристика</w:t>
      </w:r>
      <w:r>
        <w:t xml:space="preserve"> </w:t>
      </w:r>
      <w:r>
        <w:rPr>
          <w:rFonts w:hint="eastAsia"/>
        </w:rPr>
        <w:t>пациентов</w:t>
      </w:r>
    </w:p>
    <w:p w14:paraId="59B71648" w14:textId="77777777" w:rsidR="0001582E" w:rsidRDefault="0001582E" w:rsidP="0001582E"/>
    <w:p w14:paraId="5FDE9F85" w14:textId="77777777" w:rsidR="0001582E" w:rsidRDefault="0001582E" w:rsidP="0001582E">
      <w:r>
        <w:t xml:space="preserve">2.2. </w:t>
      </w:r>
      <w:r>
        <w:rPr>
          <w:rFonts w:hint="eastAsia"/>
        </w:rPr>
        <w:t>Методы</w:t>
      </w:r>
      <w:r>
        <w:t xml:space="preserve"> </w:t>
      </w:r>
      <w:r>
        <w:rPr>
          <w:rFonts w:hint="eastAsia"/>
        </w:rPr>
        <w:t>обследования</w:t>
      </w:r>
      <w:r>
        <w:t xml:space="preserve"> </w:t>
      </w:r>
      <w:r>
        <w:rPr>
          <w:rFonts w:hint="eastAsia"/>
        </w:rPr>
        <w:t>органа</w:t>
      </w:r>
      <w:r>
        <w:t xml:space="preserve"> </w:t>
      </w:r>
      <w:r>
        <w:rPr>
          <w:rFonts w:hint="eastAsia"/>
        </w:rPr>
        <w:t>зрения</w:t>
      </w:r>
    </w:p>
    <w:p w14:paraId="7A9AA993" w14:textId="77777777" w:rsidR="0001582E" w:rsidRDefault="0001582E" w:rsidP="0001582E"/>
    <w:p w14:paraId="1A685AB3" w14:textId="77777777" w:rsidR="0001582E" w:rsidRDefault="0001582E" w:rsidP="0001582E">
      <w:r>
        <w:lastRenderedPageBreak/>
        <w:t xml:space="preserve">2.3. </w:t>
      </w:r>
      <w:r>
        <w:rPr>
          <w:rFonts w:hint="eastAsia"/>
        </w:rPr>
        <w:t>Методика</w:t>
      </w:r>
      <w:r>
        <w:t xml:space="preserve"> </w:t>
      </w:r>
      <w:r>
        <w:rPr>
          <w:rFonts w:hint="eastAsia"/>
        </w:rPr>
        <w:t>ИАГ</w:t>
      </w:r>
      <w:r>
        <w:t>-</w:t>
      </w:r>
      <w:r>
        <w:rPr>
          <w:rFonts w:hint="eastAsia"/>
        </w:rPr>
        <w:t>лазерного</w:t>
      </w:r>
      <w:r>
        <w:t xml:space="preserve"> </w:t>
      </w:r>
      <w:r>
        <w:rPr>
          <w:rFonts w:hint="eastAsia"/>
        </w:rPr>
        <w:t>витреолизиса</w:t>
      </w:r>
    </w:p>
    <w:p w14:paraId="306C46E4" w14:textId="77777777" w:rsidR="0001582E" w:rsidRDefault="0001582E" w:rsidP="0001582E"/>
    <w:p w14:paraId="44E865B4" w14:textId="77777777" w:rsidR="0001582E" w:rsidRDefault="0001582E" w:rsidP="0001582E">
      <w:r>
        <w:t xml:space="preserve">2.4.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полученных</w:t>
      </w:r>
      <w:r>
        <w:t xml:space="preserve"> </w:t>
      </w:r>
      <w:r>
        <w:rPr>
          <w:rFonts w:hint="eastAsia"/>
        </w:rPr>
        <w:t>результатов</w:t>
      </w:r>
    </w:p>
    <w:p w14:paraId="2292922B" w14:textId="77777777" w:rsidR="0001582E" w:rsidRDefault="0001582E" w:rsidP="0001582E"/>
    <w:p w14:paraId="6BFE450C" w14:textId="77777777" w:rsidR="0001582E" w:rsidRDefault="0001582E" w:rsidP="0001582E">
      <w:r>
        <w:rPr>
          <w:rFonts w:hint="eastAsia"/>
        </w:rPr>
        <w:t>Глава</w:t>
      </w:r>
      <w:r>
        <w:t xml:space="preserve"> 3. </w:t>
      </w:r>
      <w:r>
        <w:rPr>
          <w:rFonts w:hint="eastAsia"/>
        </w:rPr>
        <w:t>АНАЛИЗ</w:t>
      </w:r>
      <w:r>
        <w:t xml:space="preserve"> </w:t>
      </w:r>
      <w:r>
        <w:rPr>
          <w:rFonts w:hint="eastAsia"/>
        </w:rPr>
        <w:t>ИНДИВИДУАЛЬНОГО</w:t>
      </w:r>
      <w:r>
        <w:t xml:space="preserve"> </w:t>
      </w:r>
      <w:r>
        <w:rPr>
          <w:rFonts w:hint="eastAsia"/>
        </w:rPr>
        <w:t>ПСИХОЛОГИЧЕСКОГО</w:t>
      </w:r>
      <w:r>
        <w:t xml:space="preserve"> </w:t>
      </w:r>
      <w:r>
        <w:rPr>
          <w:rFonts w:hint="eastAsia"/>
        </w:rPr>
        <w:t>СТАТУСА</w:t>
      </w:r>
      <w:r>
        <w:t xml:space="preserve"> </w:t>
      </w:r>
      <w:r>
        <w:rPr>
          <w:rFonts w:hint="eastAsia"/>
        </w:rPr>
        <w:t>И</w:t>
      </w:r>
      <w:r>
        <w:t xml:space="preserve"> </w:t>
      </w:r>
      <w:r>
        <w:rPr>
          <w:rFonts w:hint="eastAsia"/>
        </w:rPr>
        <w:t>СУБЪЕКТИВНОГО</w:t>
      </w:r>
      <w:r>
        <w:t xml:space="preserve"> </w:t>
      </w:r>
      <w:r>
        <w:rPr>
          <w:rFonts w:hint="eastAsia"/>
        </w:rPr>
        <w:t>КАЧЕСТВА</w:t>
      </w:r>
      <w:r>
        <w:t xml:space="preserve"> </w:t>
      </w:r>
      <w:r>
        <w:rPr>
          <w:rFonts w:hint="eastAsia"/>
        </w:rPr>
        <w:t>ЗРЕНИЯ</w:t>
      </w:r>
    </w:p>
    <w:p w14:paraId="14ABDDDD" w14:textId="77777777" w:rsidR="0001582E" w:rsidRDefault="0001582E" w:rsidP="0001582E"/>
    <w:p w14:paraId="206B2E8B" w14:textId="77777777" w:rsidR="0001582E" w:rsidRDefault="0001582E" w:rsidP="0001582E">
      <w:r>
        <w:t xml:space="preserve">3.1. </w:t>
      </w:r>
      <w:r>
        <w:rPr>
          <w:rFonts w:hint="eastAsia"/>
        </w:rPr>
        <w:t>Оценка</w:t>
      </w:r>
      <w:r>
        <w:t xml:space="preserve"> </w:t>
      </w:r>
      <w:r>
        <w:rPr>
          <w:rFonts w:hint="eastAsia"/>
        </w:rPr>
        <w:t>индивидуальных</w:t>
      </w:r>
      <w:r>
        <w:t xml:space="preserve"> </w:t>
      </w:r>
      <w:r>
        <w:rPr>
          <w:rFonts w:hint="eastAsia"/>
        </w:rPr>
        <w:t>психологических</w:t>
      </w:r>
      <w:r>
        <w:t xml:space="preserve"> </w:t>
      </w:r>
      <w:r>
        <w:rPr>
          <w:rFonts w:hint="eastAsia"/>
        </w:rPr>
        <w:t>особенностей</w:t>
      </w:r>
    </w:p>
    <w:p w14:paraId="4AE55A5F" w14:textId="77777777" w:rsidR="0001582E" w:rsidRDefault="0001582E" w:rsidP="0001582E"/>
    <w:p w14:paraId="5BC8BA1D" w14:textId="77777777" w:rsidR="0001582E" w:rsidRDefault="0001582E" w:rsidP="0001582E">
      <w:r>
        <w:t xml:space="preserve">3.2. </w:t>
      </w:r>
      <w:r>
        <w:rPr>
          <w:rFonts w:hint="eastAsia"/>
        </w:rPr>
        <w:t>Разработка</w:t>
      </w:r>
      <w:r>
        <w:t xml:space="preserve"> </w:t>
      </w:r>
      <w:r>
        <w:rPr>
          <w:rFonts w:hint="eastAsia"/>
        </w:rPr>
        <w:t>тест</w:t>
      </w:r>
      <w:r>
        <w:t>-</w:t>
      </w:r>
      <w:r>
        <w:rPr>
          <w:rFonts w:hint="eastAsia"/>
        </w:rPr>
        <w:t>опросника</w:t>
      </w:r>
      <w:r>
        <w:t xml:space="preserve"> </w:t>
      </w:r>
      <w:r>
        <w:rPr>
          <w:rFonts w:hint="eastAsia"/>
        </w:rPr>
        <w:t>для</w:t>
      </w:r>
      <w:r>
        <w:t xml:space="preserve"> </w:t>
      </w:r>
      <w:r>
        <w:rPr>
          <w:rFonts w:hint="eastAsia"/>
        </w:rPr>
        <w:t>оценки</w:t>
      </w:r>
      <w:r>
        <w:t xml:space="preserve"> </w:t>
      </w:r>
      <w:r>
        <w:rPr>
          <w:rFonts w:hint="eastAsia"/>
        </w:rPr>
        <w:t>субъективного</w:t>
      </w:r>
      <w:r>
        <w:t xml:space="preserve"> </w:t>
      </w:r>
      <w:r>
        <w:rPr>
          <w:rFonts w:hint="eastAsia"/>
        </w:rPr>
        <w:t>качества</w:t>
      </w:r>
      <w:r>
        <w:t xml:space="preserve"> </w:t>
      </w:r>
      <w:r>
        <w:rPr>
          <w:rFonts w:hint="eastAsia"/>
        </w:rPr>
        <w:t>зрения</w:t>
      </w:r>
    </w:p>
    <w:p w14:paraId="3E98CEF1" w14:textId="77777777" w:rsidR="0001582E" w:rsidRDefault="0001582E" w:rsidP="0001582E"/>
    <w:p w14:paraId="0747B651" w14:textId="77777777" w:rsidR="0001582E" w:rsidRDefault="0001582E" w:rsidP="0001582E">
      <w:r>
        <w:rPr>
          <w:rFonts w:hint="eastAsia"/>
        </w:rPr>
        <w:t>Глава</w:t>
      </w:r>
      <w:r>
        <w:t xml:space="preserve"> 4. </w:t>
      </w:r>
      <w:r>
        <w:rPr>
          <w:rFonts w:hint="eastAsia"/>
        </w:rPr>
        <w:t>РАЗРАБОТКА</w:t>
      </w:r>
      <w:r>
        <w:t xml:space="preserve"> </w:t>
      </w:r>
      <w:r>
        <w:rPr>
          <w:rFonts w:hint="eastAsia"/>
        </w:rPr>
        <w:t>ДИАГНОСТИЧЕСКИХ</w:t>
      </w:r>
      <w:r>
        <w:t xml:space="preserve"> </w:t>
      </w:r>
      <w:r>
        <w:rPr>
          <w:rFonts w:hint="eastAsia"/>
        </w:rPr>
        <w:t>МЕРОПРИЯТИЙ</w:t>
      </w:r>
      <w:r>
        <w:t xml:space="preserve"> </w:t>
      </w:r>
      <w:r>
        <w:rPr>
          <w:rFonts w:hint="eastAsia"/>
        </w:rPr>
        <w:t>У</w:t>
      </w:r>
      <w:r>
        <w:t xml:space="preserve"> </w:t>
      </w:r>
      <w:r>
        <w:rPr>
          <w:rFonts w:hint="eastAsia"/>
        </w:rPr>
        <w:t>ПАЦИЕНТОВ</w:t>
      </w:r>
    </w:p>
    <w:p w14:paraId="6529EED5" w14:textId="77777777" w:rsidR="0001582E" w:rsidRDefault="0001582E" w:rsidP="0001582E"/>
    <w:p w14:paraId="14BC3E11" w14:textId="77777777" w:rsidR="0001582E" w:rsidRDefault="0001582E" w:rsidP="0001582E">
      <w:r>
        <w:rPr>
          <w:rFonts w:hint="eastAsia"/>
        </w:rPr>
        <w:t>С</w:t>
      </w:r>
      <w:r>
        <w:t xml:space="preserve"> </w:t>
      </w:r>
      <w:r>
        <w:rPr>
          <w:rFonts w:hint="eastAsia"/>
        </w:rPr>
        <w:t>ПЛАВАЮЩИМИ</w:t>
      </w:r>
      <w:r>
        <w:t xml:space="preserve"> </w:t>
      </w:r>
      <w:r>
        <w:rPr>
          <w:rFonts w:hint="eastAsia"/>
        </w:rPr>
        <w:t>ПОМУТНЕНИЯМИ</w:t>
      </w:r>
      <w:r>
        <w:t xml:space="preserve"> </w:t>
      </w:r>
      <w:r>
        <w:rPr>
          <w:rFonts w:hint="eastAsia"/>
        </w:rPr>
        <w:t>СТЕКЛОВИДНОГО</w:t>
      </w:r>
      <w:r>
        <w:t xml:space="preserve"> </w:t>
      </w:r>
      <w:r>
        <w:rPr>
          <w:rFonts w:hint="eastAsia"/>
        </w:rPr>
        <w:t>ТЕЛА</w:t>
      </w:r>
    </w:p>
    <w:p w14:paraId="14A5E01B" w14:textId="77777777" w:rsidR="0001582E" w:rsidRDefault="0001582E" w:rsidP="0001582E"/>
    <w:p w14:paraId="3A931BB0" w14:textId="77777777" w:rsidR="0001582E" w:rsidRDefault="0001582E" w:rsidP="0001582E">
      <w:r>
        <w:t xml:space="preserve">4.1. </w:t>
      </w:r>
      <w:r>
        <w:rPr>
          <w:rFonts w:hint="eastAsia"/>
        </w:rPr>
        <w:t>Разработка</w:t>
      </w:r>
      <w:r>
        <w:t xml:space="preserve"> </w:t>
      </w:r>
      <w:r>
        <w:rPr>
          <w:rFonts w:hint="eastAsia"/>
        </w:rPr>
        <w:t>оптического</w:t>
      </w:r>
      <w:r>
        <w:t xml:space="preserve"> </w:t>
      </w:r>
      <w:r>
        <w:rPr>
          <w:rFonts w:hint="eastAsia"/>
        </w:rPr>
        <w:t>метода</w:t>
      </w:r>
      <w:r>
        <w:t xml:space="preserve"> </w:t>
      </w:r>
      <w:r>
        <w:rPr>
          <w:rFonts w:hint="eastAsia"/>
        </w:rPr>
        <w:t>оценки</w:t>
      </w:r>
      <w:r>
        <w:t xml:space="preserve"> </w:t>
      </w:r>
      <w:r>
        <w:rPr>
          <w:rFonts w:hint="eastAsia"/>
        </w:rPr>
        <w:t>положения</w:t>
      </w:r>
      <w:r>
        <w:t xml:space="preserve"> </w:t>
      </w:r>
      <w:r>
        <w:rPr>
          <w:rFonts w:hint="eastAsia"/>
        </w:rPr>
        <w:t>плавающих</w:t>
      </w:r>
      <w:r>
        <w:t xml:space="preserve"> </w:t>
      </w:r>
      <w:r>
        <w:rPr>
          <w:rFonts w:hint="eastAsia"/>
        </w:rPr>
        <w:t>помутнений</w:t>
      </w:r>
      <w:r>
        <w:t xml:space="preserve"> </w:t>
      </w:r>
      <w:r>
        <w:rPr>
          <w:rFonts w:hint="eastAsia"/>
        </w:rPr>
        <w:t>стекловидного</w:t>
      </w:r>
      <w:r>
        <w:t xml:space="preserve"> </w:t>
      </w:r>
      <w:r>
        <w:rPr>
          <w:rFonts w:hint="eastAsia"/>
        </w:rPr>
        <w:t>тела</w:t>
      </w:r>
    </w:p>
    <w:p w14:paraId="389A0B66" w14:textId="77777777" w:rsidR="0001582E" w:rsidRDefault="0001582E" w:rsidP="0001582E"/>
    <w:p w14:paraId="08B42771" w14:textId="77777777" w:rsidR="0001582E" w:rsidRDefault="0001582E" w:rsidP="0001582E">
      <w:r>
        <w:t xml:space="preserve">4.1.1. </w:t>
      </w:r>
      <w:r>
        <w:rPr>
          <w:rFonts w:hint="eastAsia"/>
        </w:rPr>
        <w:t>Разработка</w:t>
      </w:r>
      <w:r>
        <w:t xml:space="preserve"> </w:t>
      </w:r>
      <w:r>
        <w:rPr>
          <w:rFonts w:hint="eastAsia"/>
        </w:rPr>
        <w:t>метода</w:t>
      </w:r>
      <w:r>
        <w:t xml:space="preserve"> </w:t>
      </w:r>
      <w:r>
        <w:rPr>
          <w:rFonts w:hint="eastAsia"/>
        </w:rPr>
        <w:t>оценки</w:t>
      </w:r>
      <w:r>
        <w:t xml:space="preserve"> </w:t>
      </w:r>
      <w:r>
        <w:rPr>
          <w:rFonts w:hint="eastAsia"/>
        </w:rPr>
        <w:t>расстояния</w:t>
      </w:r>
      <w:r>
        <w:t xml:space="preserve"> </w:t>
      </w:r>
      <w:r>
        <w:rPr>
          <w:rFonts w:hint="eastAsia"/>
        </w:rPr>
        <w:t>от</w:t>
      </w:r>
      <w:r>
        <w:t xml:space="preserve"> </w:t>
      </w:r>
      <w:r>
        <w:rPr>
          <w:rFonts w:hint="eastAsia"/>
        </w:rPr>
        <w:t>плавающих</w:t>
      </w:r>
      <w:r>
        <w:t xml:space="preserve"> </w:t>
      </w:r>
      <w:r>
        <w:rPr>
          <w:rFonts w:hint="eastAsia"/>
        </w:rPr>
        <w:t>помутнений</w:t>
      </w:r>
      <w:r>
        <w:t xml:space="preserve"> </w:t>
      </w:r>
      <w:r>
        <w:rPr>
          <w:rFonts w:hint="eastAsia"/>
        </w:rPr>
        <w:t>стекловидного</w:t>
      </w:r>
      <w:r>
        <w:t xml:space="preserve"> </w:t>
      </w:r>
      <w:r>
        <w:rPr>
          <w:rFonts w:hint="eastAsia"/>
        </w:rPr>
        <w:t>тела</w:t>
      </w:r>
      <w:r>
        <w:t xml:space="preserve"> </w:t>
      </w:r>
      <w:r>
        <w:rPr>
          <w:rFonts w:hint="eastAsia"/>
        </w:rPr>
        <w:t>до</w:t>
      </w:r>
      <w:r>
        <w:t xml:space="preserve"> </w:t>
      </w:r>
      <w:r>
        <w:rPr>
          <w:rFonts w:hint="eastAsia"/>
        </w:rPr>
        <w:t>структур</w:t>
      </w:r>
      <w:r>
        <w:t xml:space="preserve"> </w:t>
      </w:r>
      <w:r>
        <w:rPr>
          <w:rFonts w:hint="eastAsia"/>
        </w:rPr>
        <w:t>глаза</w:t>
      </w:r>
    </w:p>
    <w:p w14:paraId="0259D64C" w14:textId="77777777" w:rsidR="0001582E" w:rsidRDefault="0001582E" w:rsidP="0001582E"/>
    <w:p w14:paraId="4B7ED695" w14:textId="77777777" w:rsidR="0001582E" w:rsidRDefault="0001582E" w:rsidP="0001582E">
      <w:r>
        <w:t xml:space="preserve">4.1.2. </w:t>
      </w:r>
      <w:r>
        <w:rPr>
          <w:rFonts w:hint="eastAsia"/>
        </w:rPr>
        <w:t>Сравнительный</w:t>
      </w:r>
      <w:r>
        <w:t xml:space="preserve"> </w:t>
      </w:r>
      <w:r>
        <w:rPr>
          <w:rFonts w:hint="eastAsia"/>
        </w:rPr>
        <w:t>анализ</w:t>
      </w:r>
      <w:r>
        <w:t xml:space="preserve"> </w:t>
      </w:r>
      <w:r>
        <w:rPr>
          <w:rFonts w:hint="eastAsia"/>
        </w:rPr>
        <w:t>методов</w:t>
      </w:r>
      <w:r>
        <w:t xml:space="preserve"> </w:t>
      </w:r>
      <w:r>
        <w:rPr>
          <w:rFonts w:hint="eastAsia"/>
        </w:rPr>
        <w:t>оценки</w:t>
      </w:r>
      <w:r>
        <w:t xml:space="preserve"> </w:t>
      </w:r>
      <w:r>
        <w:rPr>
          <w:rFonts w:hint="eastAsia"/>
        </w:rPr>
        <w:t>положения</w:t>
      </w:r>
      <w:r>
        <w:t xml:space="preserve"> </w:t>
      </w:r>
      <w:r>
        <w:rPr>
          <w:rFonts w:hint="eastAsia"/>
        </w:rPr>
        <w:t>плавающих</w:t>
      </w:r>
      <w:r>
        <w:t xml:space="preserve"> </w:t>
      </w:r>
      <w:r>
        <w:rPr>
          <w:rFonts w:hint="eastAsia"/>
        </w:rPr>
        <w:t>помутнений</w:t>
      </w:r>
      <w:r>
        <w:t xml:space="preserve"> </w:t>
      </w:r>
      <w:r>
        <w:rPr>
          <w:rFonts w:hint="eastAsia"/>
        </w:rPr>
        <w:t>стекловидного</w:t>
      </w:r>
      <w:r>
        <w:t xml:space="preserve"> </w:t>
      </w:r>
      <w:r>
        <w:rPr>
          <w:rFonts w:hint="eastAsia"/>
        </w:rPr>
        <w:t>тела</w:t>
      </w:r>
    </w:p>
    <w:p w14:paraId="5BFAFC14" w14:textId="77777777" w:rsidR="0001582E" w:rsidRDefault="0001582E" w:rsidP="0001582E"/>
    <w:p w14:paraId="46A575F7" w14:textId="77777777" w:rsidR="0001582E" w:rsidRDefault="0001582E" w:rsidP="0001582E">
      <w:r>
        <w:t xml:space="preserve">4.2. </w:t>
      </w:r>
      <w:r>
        <w:rPr>
          <w:rFonts w:hint="eastAsia"/>
        </w:rPr>
        <w:t>Разработка</w:t>
      </w:r>
      <w:r>
        <w:t xml:space="preserve"> </w:t>
      </w:r>
      <w:r>
        <w:rPr>
          <w:rFonts w:hint="eastAsia"/>
        </w:rPr>
        <w:t>метода</w:t>
      </w:r>
      <w:r>
        <w:t xml:space="preserve"> </w:t>
      </w:r>
      <w:r>
        <w:rPr>
          <w:rFonts w:hint="eastAsia"/>
        </w:rPr>
        <w:t>объективной</w:t>
      </w:r>
      <w:r>
        <w:t xml:space="preserve"> </w:t>
      </w:r>
      <w:r>
        <w:rPr>
          <w:rFonts w:hint="eastAsia"/>
        </w:rPr>
        <w:t>оценки</w:t>
      </w:r>
      <w:r>
        <w:t xml:space="preserve"> </w:t>
      </w:r>
      <w:r>
        <w:rPr>
          <w:rFonts w:hint="eastAsia"/>
        </w:rPr>
        <w:t>плавающих</w:t>
      </w:r>
      <w:r>
        <w:t xml:space="preserve"> </w:t>
      </w:r>
      <w:r>
        <w:rPr>
          <w:rFonts w:hint="eastAsia"/>
        </w:rPr>
        <w:t>помутнений</w:t>
      </w:r>
    </w:p>
    <w:p w14:paraId="54AB5162" w14:textId="77777777" w:rsidR="0001582E" w:rsidRDefault="0001582E" w:rsidP="0001582E"/>
    <w:p w14:paraId="4B5DEF79" w14:textId="77777777" w:rsidR="0001582E" w:rsidRDefault="0001582E" w:rsidP="0001582E">
      <w:r>
        <w:rPr>
          <w:rFonts w:hint="eastAsia"/>
        </w:rPr>
        <w:t>стекловидного</w:t>
      </w:r>
      <w:r>
        <w:t xml:space="preserve"> </w:t>
      </w:r>
      <w:r>
        <w:rPr>
          <w:rFonts w:hint="eastAsia"/>
        </w:rPr>
        <w:t>тела</w:t>
      </w:r>
    </w:p>
    <w:p w14:paraId="6DB8CABF" w14:textId="77777777" w:rsidR="0001582E" w:rsidRDefault="0001582E" w:rsidP="0001582E"/>
    <w:p w14:paraId="654700C3" w14:textId="77777777" w:rsidR="0001582E" w:rsidRDefault="0001582E" w:rsidP="0001582E">
      <w:r>
        <w:rPr>
          <w:rFonts w:hint="eastAsia"/>
        </w:rPr>
        <w:t>Глава</w:t>
      </w:r>
      <w:r>
        <w:t xml:space="preserve"> 5. </w:t>
      </w:r>
      <w:r>
        <w:rPr>
          <w:rFonts w:hint="eastAsia"/>
        </w:rPr>
        <w:t>АНАЛИЗ</w:t>
      </w:r>
      <w:r>
        <w:t xml:space="preserve"> </w:t>
      </w:r>
      <w:r>
        <w:rPr>
          <w:rFonts w:hint="eastAsia"/>
        </w:rPr>
        <w:t>РЕЗУЛЬТАТОВ</w:t>
      </w:r>
      <w:r>
        <w:t xml:space="preserve"> </w:t>
      </w:r>
      <w:r>
        <w:rPr>
          <w:rFonts w:hint="eastAsia"/>
        </w:rPr>
        <w:t>ЛАЗЕРНОГО</w:t>
      </w:r>
      <w:r>
        <w:t xml:space="preserve"> </w:t>
      </w:r>
      <w:r>
        <w:rPr>
          <w:rFonts w:hint="eastAsia"/>
        </w:rPr>
        <w:t>ЛЕЧЕНИЯ</w:t>
      </w:r>
      <w:r>
        <w:t xml:space="preserve"> </w:t>
      </w:r>
      <w:r>
        <w:rPr>
          <w:rFonts w:hint="eastAsia"/>
        </w:rPr>
        <w:t>И</w:t>
      </w:r>
      <w:r>
        <w:t xml:space="preserve"> </w:t>
      </w:r>
      <w:r>
        <w:rPr>
          <w:rFonts w:hint="eastAsia"/>
        </w:rPr>
        <w:t>РАЗРАБОТКА</w:t>
      </w:r>
      <w:r>
        <w:t xml:space="preserve"> </w:t>
      </w:r>
      <w:r>
        <w:rPr>
          <w:rFonts w:hint="eastAsia"/>
        </w:rPr>
        <w:t>ЛЕЧЕБНО</w:t>
      </w:r>
      <w:r>
        <w:t>-</w:t>
      </w:r>
      <w:r>
        <w:rPr>
          <w:rFonts w:hint="eastAsia"/>
        </w:rPr>
        <w:t>ДИАГНОСТИЧЕСКОГО</w:t>
      </w:r>
      <w:r>
        <w:t xml:space="preserve"> </w:t>
      </w:r>
      <w:r>
        <w:rPr>
          <w:rFonts w:hint="eastAsia"/>
        </w:rPr>
        <w:t>АЛГОРИТМА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ПЛАВАЮЩИМИ</w:t>
      </w:r>
      <w:r>
        <w:t xml:space="preserve"> </w:t>
      </w:r>
      <w:r>
        <w:rPr>
          <w:rFonts w:hint="eastAsia"/>
        </w:rPr>
        <w:t>ПОМУТНЕНИЯМИ</w:t>
      </w:r>
      <w:r>
        <w:t xml:space="preserve"> </w:t>
      </w:r>
      <w:r>
        <w:rPr>
          <w:rFonts w:hint="eastAsia"/>
        </w:rPr>
        <w:t>СТЕКЛОВИДНОГО</w:t>
      </w:r>
      <w:r>
        <w:t xml:space="preserve"> </w:t>
      </w:r>
      <w:r>
        <w:rPr>
          <w:rFonts w:hint="eastAsia"/>
        </w:rPr>
        <w:t>Т</w:t>
      </w:r>
      <w:r>
        <w:rPr>
          <w:rFonts w:hint="eastAsia"/>
        </w:rPr>
        <w:lastRenderedPageBreak/>
        <w:t>ЕЛА</w:t>
      </w:r>
    </w:p>
    <w:p w14:paraId="6FF530F3" w14:textId="77777777" w:rsidR="0001582E" w:rsidRDefault="0001582E" w:rsidP="0001582E"/>
    <w:p w14:paraId="2C63BAA3" w14:textId="77777777" w:rsidR="0001582E" w:rsidRDefault="0001582E" w:rsidP="0001582E">
      <w:r>
        <w:t xml:space="preserve">5.1. </w:t>
      </w:r>
      <w:r>
        <w:rPr>
          <w:rFonts w:hint="eastAsia"/>
        </w:rPr>
        <w:t>Сравнительная</w:t>
      </w:r>
      <w:r>
        <w:t xml:space="preserve"> </w:t>
      </w:r>
      <w:r>
        <w:rPr>
          <w:rFonts w:hint="eastAsia"/>
        </w:rPr>
        <w:t>оценка</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лазерного</w:t>
      </w:r>
      <w:r>
        <w:t xml:space="preserve"> </w:t>
      </w:r>
      <w:r>
        <w:rPr>
          <w:rFonts w:hint="eastAsia"/>
        </w:rPr>
        <w:t>лечения</w:t>
      </w:r>
    </w:p>
    <w:p w14:paraId="08FBC979" w14:textId="77777777" w:rsidR="0001582E" w:rsidRDefault="0001582E" w:rsidP="0001582E"/>
    <w:p w14:paraId="3E6CDAA8" w14:textId="77777777" w:rsidR="0001582E" w:rsidRDefault="0001582E" w:rsidP="0001582E">
      <w:r>
        <w:t xml:space="preserve">5.1.1. </w:t>
      </w:r>
      <w:r>
        <w:rPr>
          <w:rFonts w:hint="eastAsia"/>
        </w:rPr>
        <w:t>Результаты</w:t>
      </w:r>
      <w:r>
        <w:t xml:space="preserve"> </w:t>
      </w:r>
      <w:r>
        <w:rPr>
          <w:rFonts w:hint="eastAsia"/>
        </w:rPr>
        <w:t>первичного</w:t>
      </w:r>
      <w:r>
        <w:t xml:space="preserve"> </w:t>
      </w:r>
      <w:r>
        <w:rPr>
          <w:rFonts w:hint="eastAsia"/>
        </w:rPr>
        <w:t>осмотра</w:t>
      </w:r>
      <w:r>
        <w:t xml:space="preserve"> </w:t>
      </w:r>
      <w:r>
        <w:rPr>
          <w:rFonts w:hint="eastAsia"/>
        </w:rPr>
        <w:t>пациентов</w:t>
      </w:r>
    </w:p>
    <w:p w14:paraId="710D459B" w14:textId="77777777" w:rsidR="0001582E" w:rsidRDefault="0001582E" w:rsidP="0001582E"/>
    <w:p w14:paraId="25343EB3" w14:textId="77777777" w:rsidR="0001582E" w:rsidRDefault="0001582E" w:rsidP="0001582E">
      <w:r>
        <w:t xml:space="preserve">5.1.2. </w:t>
      </w:r>
      <w:r>
        <w:rPr>
          <w:rFonts w:hint="eastAsia"/>
        </w:rPr>
        <w:t>Анализ</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в</w:t>
      </w:r>
      <w:r>
        <w:t xml:space="preserve"> </w:t>
      </w:r>
      <w:r>
        <w:rPr>
          <w:rFonts w:hint="eastAsia"/>
        </w:rPr>
        <w:t>клинических</w:t>
      </w:r>
      <w:r>
        <w:t xml:space="preserve"> </w:t>
      </w:r>
      <w:r>
        <w:rPr>
          <w:rFonts w:hint="eastAsia"/>
        </w:rPr>
        <w:t>группах</w:t>
      </w:r>
    </w:p>
    <w:p w14:paraId="60562860" w14:textId="77777777" w:rsidR="0001582E" w:rsidRDefault="0001582E" w:rsidP="0001582E"/>
    <w:p w14:paraId="6457D26D" w14:textId="77777777" w:rsidR="0001582E" w:rsidRDefault="0001582E" w:rsidP="0001582E">
      <w:r>
        <w:t xml:space="preserve">5.1.3. </w:t>
      </w:r>
      <w:r>
        <w:rPr>
          <w:rFonts w:hint="eastAsia"/>
        </w:rPr>
        <w:t>Сравнительный</w:t>
      </w:r>
      <w:r>
        <w:t xml:space="preserve"> </w:t>
      </w:r>
      <w:r>
        <w:rPr>
          <w:rFonts w:hint="eastAsia"/>
        </w:rPr>
        <w:t>анализ</w:t>
      </w:r>
      <w:r>
        <w:t xml:space="preserve"> </w:t>
      </w:r>
      <w:r>
        <w:rPr>
          <w:rFonts w:hint="eastAsia"/>
        </w:rPr>
        <w:t>энергетических</w:t>
      </w:r>
      <w:r>
        <w:t xml:space="preserve"> </w:t>
      </w:r>
      <w:r>
        <w:rPr>
          <w:rFonts w:hint="eastAsia"/>
        </w:rPr>
        <w:t>параметров</w:t>
      </w:r>
      <w:r>
        <w:t xml:space="preserve"> </w:t>
      </w:r>
      <w:r>
        <w:rPr>
          <w:rFonts w:hint="eastAsia"/>
        </w:rPr>
        <w:t>лазерного</w:t>
      </w:r>
      <w:r>
        <w:t xml:space="preserve"> </w:t>
      </w:r>
      <w:r>
        <w:rPr>
          <w:rFonts w:hint="eastAsia"/>
        </w:rPr>
        <w:t>излучения</w:t>
      </w:r>
      <w:r>
        <w:t xml:space="preserve"> </w:t>
      </w:r>
      <w:r>
        <w:rPr>
          <w:rFonts w:hint="eastAsia"/>
        </w:rPr>
        <w:t>в</w:t>
      </w:r>
      <w:r>
        <w:t xml:space="preserve"> </w:t>
      </w:r>
      <w:r>
        <w:rPr>
          <w:rFonts w:hint="eastAsia"/>
        </w:rPr>
        <w:t>клинических</w:t>
      </w:r>
      <w:r>
        <w:t xml:space="preserve"> </w:t>
      </w:r>
      <w:r>
        <w:rPr>
          <w:rFonts w:hint="eastAsia"/>
        </w:rPr>
        <w:t>подгруппах</w:t>
      </w:r>
    </w:p>
    <w:p w14:paraId="18307A7D" w14:textId="77777777" w:rsidR="0001582E" w:rsidRDefault="0001582E" w:rsidP="0001582E"/>
    <w:p w14:paraId="16D7CD8D" w14:textId="77777777" w:rsidR="0001582E" w:rsidRDefault="0001582E" w:rsidP="0001582E">
      <w:r>
        <w:t xml:space="preserve">5.1.4. </w:t>
      </w:r>
      <w:r>
        <w:rPr>
          <w:rFonts w:hint="eastAsia"/>
        </w:rPr>
        <w:t>Сравнительный</w:t>
      </w:r>
      <w:r>
        <w:t xml:space="preserve"> </w:t>
      </w:r>
      <w:r>
        <w:rPr>
          <w:rFonts w:hint="eastAsia"/>
        </w:rPr>
        <w:t>анализ</w:t>
      </w:r>
      <w:r>
        <w:t xml:space="preserve"> </w:t>
      </w:r>
      <w:r>
        <w:rPr>
          <w:rFonts w:hint="eastAsia"/>
        </w:rPr>
        <w:t>клинико</w:t>
      </w:r>
      <w:r>
        <w:t>-</w:t>
      </w:r>
      <w:r>
        <w:rPr>
          <w:rFonts w:hint="eastAsia"/>
        </w:rPr>
        <w:t>функциональных</w:t>
      </w:r>
      <w:r>
        <w:t xml:space="preserve"> </w:t>
      </w:r>
      <w:r>
        <w:rPr>
          <w:rFonts w:hint="eastAsia"/>
        </w:rPr>
        <w:t>результатов</w:t>
      </w:r>
      <w:r>
        <w:t xml:space="preserve"> </w:t>
      </w:r>
      <w:r>
        <w:rPr>
          <w:rFonts w:hint="eastAsia"/>
        </w:rPr>
        <w:t>в</w:t>
      </w:r>
      <w:r>
        <w:t xml:space="preserve"> </w:t>
      </w:r>
      <w:r>
        <w:rPr>
          <w:rFonts w:hint="eastAsia"/>
        </w:rPr>
        <w:t>клинических</w:t>
      </w:r>
      <w:r>
        <w:t xml:space="preserve"> </w:t>
      </w:r>
      <w:r>
        <w:rPr>
          <w:rFonts w:hint="eastAsia"/>
        </w:rPr>
        <w:t>подгруппах</w:t>
      </w:r>
    </w:p>
    <w:p w14:paraId="6FF56047" w14:textId="77777777" w:rsidR="0001582E" w:rsidRDefault="0001582E" w:rsidP="0001582E"/>
    <w:p w14:paraId="337B7DA1" w14:textId="77777777" w:rsidR="0001582E" w:rsidRDefault="0001582E" w:rsidP="0001582E">
      <w:r>
        <w:t xml:space="preserve">5.2. </w:t>
      </w:r>
      <w:r>
        <w:rPr>
          <w:rFonts w:hint="eastAsia"/>
        </w:rPr>
        <w:t>Разработка</w:t>
      </w:r>
      <w:r>
        <w:t xml:space="preserve"> </w:t>
      </w:r>
      <w:r>
        <w:rPr>
          <w:rFonts w:hint="eastAsia"/>
        </w:rPr>
        <w:t>алгоритма</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плавающими</w:t>
      </w:r>
    </w:p>
    <w:p w14:paraId="238F4A74" w14:textId="77777777" w:rsidR="0001582E" w:rsidRDefault="0001582E" w:rsidP="0001582E"/>
    <w:p w14:paraId="4B280A20" w14:textId="77777777" w:rsidR="0001582E" w:rsidRDefault="0001582E" w:rsidP="0001582E">
      <w:r>
        <w:rPr>
          <w:rFonts w:hint="eastAsia"/>
        </w:rPr>
        <w:t>помутнениями</w:t>
      </w:r>
      <w:r>
        <w:t xml:space="preserve"> </w:t>
      </w:r>
      <w:r>
        <w:rPr>
          <w:rFonts w:hint="eastAsia"/>
        </w:rPr>
        <w:t>стекловидного</w:t>
      </w:r>
      <w:r>
        <w:t xml:space="preserve"> </w:t>
      </w:r>
      <w:r>
        <w:rPr>
          <w:rFonts w:hint="eastAsia"/>
        </w:rPr>
        <w:t>тела</w:t>
      </w:r>
    </w:p>
    <w:p w14:paraId="5A193A20" w14:textId="77777777" w:rsidR="0001582E" w:rsidRDefault="0001582E" w:rsidP="0001582E"/>
    <w:p w14:paraId="14D7C8ED" w14:textId="77777777" w:rsidR="0001582E" w:rsidRDefault="0001582E" w:rsidP="0001582E">
      <w:r>
        <w:rPr>
          <w:rFonts w:hint="eastAsia"/>
        </w:rPr>
        <w:t>ЗАКЛЮЧЕНИЕ</w:t>
      </w:r>
    </w:p>
    <w:p w14:paraId="3543E3C5" w14:textId="77777777" w:rsidR="0001582E" w:rsidRDefault="0001582E" w:rsidP="0001582E"/>
    <w:p w14:paraId="0885D4D6" w14:textId="77777777" w:rsidR="0001582E" w:rsidRDefault="0001582E" w:rsidP="0001582E">
      <w:r>
        <w:rPr>
          <w:rFonts w:hint="eastAsia"/>
        </w:rPr>
        <w:t>ПРАКТИЧЕСКИЕ</w:t>
      </w:r>
      <w:r>
        <w:t xml:space="preserve"> </w:t>
      </w:r>
      <w:r>
        <w:rPr>
          <w:rFonts w:hint="eastAsia"/>
        </w:rPr>
        <w:t>РЕКОМЕНДАЦИИ</w:t>
      </w:r>
    </w:p>
    <w:p w14:paraId="1142C82C" w14:textId="77777777" w:rsidR="0001582E" w:rsidRDefault="0001582E" w:rsidP="0001582E"/>
    <w:p w14:paraId="4A05FCD3" w14:textId="77777777" w:rsidR="0001582E" w:rsidRDefault="0001582E" w:rsidP="0001582E">
      <w:r>
        <w:rPr>
          <w:rFonts w:hint="eastAsia"/>
        </w:rPr>
        <w:t>СПИСОК</w:t>
      </w:r>
      <w:r>
        <w:t xml:space="preserve"> </w:t>
      </w:r>
      <w:r>
        <w:rPr>
          <w:rFonts w:hint="eastAsia"/>
        </w:rPr>
        <w:t>СОКРАЩЕНИЙ</w:t>
      </w:r>
    </w:p>
    <w:p w14:paraId="62C1175F" w14:textId="77777777" w:rsidR="0001582E" w:rsidRDefault="0001582E" w:rsidP="0001582E"/>
    <w:p w14:paraId="0998791E" w14:textId="24AA86DB" w:rsidR="0001582E" w:rsidRPr="0001582E" w:rsidRDefault="0001582E" w:rsidP="0001582E">
      <w:r>
        <w:rPr>
          <w:rFonts w:hint="eastAsia"/>
        </w:rPr>
        <w:t>СПИСОК</w:t>
      </w:r>
      <w:r>
        <w:t xml:space="preserve"> </w:t>
      </w:r>
      <w:r>
        <w:rPr>
          <w:rFonts w:hint="eastAsia"/>
        </w:rPr>
        <w:t>ЛИТЕРАТУРЫ</w:t>
      </w:r>
    </w:p>
    <w:sectPr w:rsidR="0001582E" w:rsidRPr="0001582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954C1" w14:textId="77777777" w:rsidR="009D5C9C" w:rsidRPr="008D1934" w:rsidRDefault="009D5C9C">
      <w:pPr>
        <w:spacing w:after="0" w:line="240" w:lineRule="auto"/>
      </w:pPr>
      <w:r w:rsidRPr="008D1934">
        <w:separator/>
      </w:r>
    </w:p>
  </w:endnote>
  <w:endnote w:type="continuationSeparator" w:id="0">
    <w:p w14:paraId="0DBAF3EB" w14:textId="77777777" w:rsidR="009D5C9C" w:rsidRPr="008D1934" w:rsidRDefault="009D5C9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F77BC" w14:textId="77777777" w:rsidR="009D5C9C" w:rsidRPr="008D1934" w:rsidRDefault="009D5C9C"/>
    <w:p w14:paraId="690125DC" w14:textId="77777777" w:rsidR="009D5C9C" w:rsidRPr="008D1934" w:rsidRDefault="009D5C9C"/>
    <w:p w14:paraId="6C165C75" w14:textId="77777777" w:rsidR="009D5C9C" w:rsidRPr="008D1934" w:rsidRDefault="009D5C9C"/>
    <w:p w14:paraId="30E5F827" w14:textId="77777777" w:rsidR="009D5C9C" w:rsidRPr="008D1934" w:rsidRDefault="009D5C9C"/>
    <w:p w14:paraId="016DCF8E" w14:textId="77777777" w:rsidR="009D5C9C" w:rsidRPr="008D1934" w:rsidRDefault="009D5C9C"/>
    <w:p w14:paraId="6CC036D3" w14:textId="77777777" w:rsidR="009D5C9C" w:rsidRPr="008D1934" w:rsidRDefault="009D5C9C"/>
    <w:p w14:paraId="25043E5B" w14:textId="77777777" w:rsidR="009D5C9C" w:rsidRPr="008D1934" w:rsidRDefault="009D5C9C">
      <w:pPr>
        <w:rPr>
          <w:sz w:val="2"/>
          <w:szCs w:val="2"/>
        </w:rPr>
      </w:pPr>
      <w:r>
        <w:rPr>
          <w:noProof/>
        </w:rPr>
        <mc:AlternateContent>
          <mc:Choice Requires="wps">
            <w:drawing>
              <wp:anchor distT="0" distB="0" distL="63500" distR="63500" simplePos="0" relativeHeight="251660288" behindDoc="1" locked="0" layoutInCell="1" allowOverlap="1" wp14:anchorId="4FF07931" wp14:editId="57662FC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57B7D61" w14:textId="77777777" w:rsidR="009D5C9C" w:rsidRPr="008D1934" w:rsidRDefault="009D5C9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F0793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7B7D61" w14:textId="77777777" w:rsidR="009D5C9C" w:rsidRPr="008D1934" w:rsidRDefault="009D5C9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ED8F842" w14:textId="77777777" w:rsidR="009D5C9C" w:rsidRPr="008D1934" w:rsidRDefault="009D5C9C"/>
    <w:p w14:paraId="54B8D597" w14:textId="77777777" w:rsidR="009D5C9C" w:rsidRPr="008D1934" w:rsidRDefault="009D5C9C"/>
    <w:p w14:paraId="51E6E4FC" w14:textId="77777777" w:rsidR="009D5C9C" w:rsidRPr="008D1934" w:rsidRDefault="009D5C9C">
      <w:pPr>
        <w:rPr>
          <w:sz w:val="2"/>
          <w:szCs w:val="2"/>
        </w:rPr>
      </w:pPr>
      <w:r>
        <w:rPr>
          <w:noProof/>
        </w:rPr>
        <mc:AlternateContent>
          <mc:Choice Requires="wps">
            <w:drawing>
              <wp:anchor distT="0" distB="0" distL="63500" distR="63500" simplePos="0" relativeHeight="251659264" behindDoc="1" locked="0" layoutInCell="1" allowOverlap="1" wp14:anchorId="0643E37A" wp14:editId="757A6E4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ABD5475" w14:textId="77777777" w:rsidR="009D5C9C" w:rsidRPr="008D1934" w:rsidRDefault="009D5C9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43E37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ABD5475" w14:textId="77777777" w:rsidR="009D5C9C" w:rsidRPr="008D1934" w:rsidRDefault="009D5C9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1EB7D4D" w14:textId="77777777" w:rsidR="009D5C9C" w:rsidRPr="008D1934" w:rsidRDefault="009D5C9C"/>
    <w:p w14:paraId="6232C012" w14:textId="77777777" w:rsidR="009D5C9C" w:rsidRPr="008D1934" w:rsidRDefault="009D5C9C">
      <w:pPr>
        <w:rPr>
          <w:sz w:val="2"/>
          <w:szCs w:val="2"/>
        </w:rPr>
      </w:pPr>
    </w:p>
    <w:p w14:paraId="4FFF6F38" w14:textId="77777777" w:rsidR="009D5C9C" w:rsidRPr="008D1934" w:rsidRDefault="009D5C9C"/>
    <w:p w14:paraId="155A9AC7" w14:textId="77777777" w:rsidR="009D5C9C" w:rsidRPr="008D1934" w:rsidRDefault="009D5C9C">
      <w:pPr>
        <w:spacing w:after="0" w:line="240" w:lineRule="auto"/>
      </w:pPr>
    </w:p>
  </w:footnote>
  <w:footnote w:type="continuationSeparator" w:id="0">
    <w:p w14:paraId="436C79C2" w14:textId="77777777" w:rsidR="009D5C9C" w:rsidRPr="008D1934" w:rsidRDefault="009D5C9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C9C"/>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4655</TotalTime>
  <Pages>3</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811</cp:revision>
  <cp:lastPrinted>2024-05-12T14:21:00Z</cp:lastPrinted>
  <dcterms:created xsi:type="dcterms:W3CDTF">2024-05-12T14:37:00Z</dcterms:created>
  <dcterms:modified xsi:type="dcterms:W3CDTF">2024-05-18T20:13:00Z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