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Волік</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Наталія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Анатоліївна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старший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викладач</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ка</w:t>
      </w:r>
      <w:r w:rsidRPr="005A0383">
        <w:rPr>
          <w:rFonts w:ascii="Verdana" w:eastAsia="Times New Roman" w:hAnsi="Verdana" w:cs="Times New Roman"/>
          <w:color w:val="000000"/>
          <w:kern w:val="0"/>
          <w:sz w:val="24"/>
          <w:szCs w:val="24"/>
          <w:lang w:eastAsia="ru-RU"/>
        </w:rPr>
        <w:t>&amp;shy;</w:t>
      </w:r>
      <w:r w:rsidRPr="005A0383">
        <w:rPr>
          <w:rFonts w:ascii="Verdana" w:eastAsia="Times New Roman" w:hAnsi="Verdana" w:cs="Times New Roman" w:hint="eastAsia"/>
          <w:color w:val="000000"/>
          <w:kern w:val="0"/>
          <w:sz w:val="24"/>
          <w:szCs w:val="24"/>
          <w:lang w:eastAsia="ru-RU"/>
        </w:rPr>
        <w:t>федри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слов</w:t>
      </w:r>
      <w:r w:rsidRPr="005A0383">
        <w:rPr>
          <w:rFonts w:ascii="Verdana" w:eastAsia="Times New Roman" w:hAnsi="Verdana" w:cs="Times New Roman"/>
          <w:color w:val="000000"/>
          <w:kern w:val="0"/>
          <w:sz w:val="24"/>
          <w:szCs w:val="24"/>
          <w:lang w:eastAsia="ru-RU"/>
        </w:rPr>
        <w:t>&amp;rsquo;</w:t>
      </w:r>
      <w:r w:rsidRPr="005A0383">
        <w:rPr>
          <w:rFonts w:ascii="Verdana" w:eastAsia="Times New Roman" w:hAnsi="Verdana" w:cs="Times New Roman" w:hint="eastAsia"/>
          <w:color w:val="000000"/>
          <w:kern w:val="0"/>
          <w:sz w:val="24"/>
          <w:szCs w:val="24"/>
          <w:lang w:eastAsia="ru-RU"/>
        </w:rPr>
        <w:t>янської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філології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перекладу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Маріуполь</w:t>
      </w:r>
      <w:r w:rsidRPr="005A0383">
        <w:rPr>
          <w:rFonts w:ascii="Verdana" w:eastAsia="Times New Roman" w:hAnsi="Verdana" w:cs="Times New Roman"/>
          <w:color w:val="000000"/>
          <w:kern w:val="0"/>
          <w:sz w:val="24"/>
          <w:szCs w:val="24"/>
          <w:lang w:eastAsia="ru-RU"/>
        </w:rPr>
        <w:t>&amp;shy;</w:t>
      </w:r>
      <w:r w:rsidRPr="005A0383">
        <w:rPr>
          <w:rFonts w:ascii="Verdana" w:eastAsia="Times New Roman" w:hAnsi="Verdana" w:cs="Times New Roman" w:hint="eastAsia"/>
          <w:color w:val="000000"/>
          <w:kern w:val="0"/>
          <w:sz w:val="24"/>
          <w:szCs w:val="24"/>
          <w:lang w:eastAsia="ru-RU"/>
        </w:rPr>
        <w:t>ського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державного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університету</w:t>
      </w:r>
      <w:r w:rsidRPr="005A0383">
        <w:rPr>
          <w:rFonts w:ascii="Verdana" w:eastAsia="Times New Roman" w:hAnsi="Verdana" w:cs="Times New Roman"/>
          <w:color w:val="000000"/>
          <w:kern w:val="0"/>
          <w:sz w:val="24"/>
          <w:szCs w:val="24"/>
          <w:lang w:eastAsia="ru-RU"/>
        </w:rPr>
        <w:t>: &amp;laquo;</w:t>
      </w:r>
      <w:r w:rsidRPr="005A0383">
        <w:rPr>
          <w:rFonts w:ascii="Verdana" w:eastAsia="Times New Roman" w:hAnsi="Verdana" w:cs="Times New Roman" w:hint="eastAsia"/>
          <w:color w:val="000000"/>
          <w:kern w:val="0"/>
          <w:sz w:val="24"/>
          <w:szCs w:val="24"/>
          <w:lang w:eastAsia="ru-RU"/>
        </w:rPr>
        <w:t>Динаміка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жанрів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елегії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урочистої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оди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російській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літературі</w:t>
      </w:r>
      <w:r w:rsidRPr="005A0383">
        <w:rPr>
          <w:rFonts w:ascii="Verdana" w:eastAsia="Times New Roman" w:hAnsi="Verdana" w:cs="Times New Roman"/>
          <w:color w:val="000000"/>
          <w:kern w:val="0"/>
          <w:sz w:val="24"/>
          <w:szCs w:val="24"/>
          <w:lang w:eastAsia="ru-RU"/>
        </w:rPr>
        <w:t xml:space="preserve"> XVIII </w:t>
      </w:r>
      <w:r w:rsidRPr="005A0383">
        <w:rPr>
          <w:rFonts w:ascii="Verdana" w:eastAsia="Times New Roman" w:hAnsi="Verdana" w:cs="Times New Roman" w:hint="eastAsia"/>
          <w:color w:val="000000"/>
          <w:kern w:val="0"/>
          <w:sz w:val="24"/>
          <w:szCs w:val="24"/>
          <w:lang w:eastAsia="ru-RU"/>
        </w:rPr>
        <w:t>століття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аспект</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риторичного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дискурсу</w:t>
      </w:r>
      <w:r w:rsidRPr="005A0383">
        <w:rPr>
          <w:rFonts w:ascii="Verdana" w:eastAsia="Times New Roman" w:hAnsi="Verdana" w:cs="Times New Roman"/>
          <w:color w:val="000000"/>
          <w:kern w:val="0"/>
          <w:sz w:val="24"/>
          <w:szCs w:val="24"/>
          <w:lang w:eastAsia="ru-RU"/>
        </w:rPr>
        <w:t xml:space="preserve">&amp;raquo; (10.01.02 - </w:t>
      </w:r>
      <w:r w:rsidRPr="005A0383">
        <w:rPr>
          <w:rFonts w:ascii="Verdana" w:eastAsia="Times New Roman" w:hAnsi="Verdana" w:cs="Times New Roman" w:hint="eastAsia"/>
          <w:color w:val="000000"/>
          <w:kern w:val="0"/>
          <w:sz w:val="24"/>
          <w:szCs w:val="24"/>
          <w:lang w:eastAsia="ru-RU"/>
        </w:rPr>
        <w:t>ро</w:t>
      </w:r>
      <w:r w:rsidRPr="005A0383">
        <w:rPr>
          <w:rFonts w:ascii="Verdana" w:eastAsia="Times New Roman" w:hAnsi="Verdana" w:cs="Times New Roman"/>
          <w:color w:val="000000"/>
          <w:kern w:val="0"/>
          <w:sz w:val="24"/>
          <w:szCs w:val="24"/>
          <w:lang w:eastAsia="ru-RU"/>
        </w:rPr>
        <w:t>&amp;shy;</w:t>
      </w:r>
      <w:r w:rsidRPr="005A0383">
        <w:rPr>
          <w:rFonts w:ascii="Verdana" w:eastAsia="Times New Roman" w:hAnsi="Verdana" w:cs="Times New Roman" w:hint="eastAsia"/>
          <w:color w:val="000000"/>
          <w:kern w:val="0"/>
          <w:sz w:val="24"/>
          <w:szCs w:val="24"/>
          <w:lang w:eastAsia="ru-RU"/>
        </w:rPr>
        <w:t>сійська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література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Спецрада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w:t>
      </w:r>
      <w:r w:rsidRPr="005A0383">
        <w:rPr>
          <w:rFonts w:ascii="Verdana" w:eastAsia="Times New Roman" w:hAnsi="Verdana" w:cs="Times New Roman"/>
          <w:color w:val="000000"/>
          <w:kern w:val="0"/>
          <w:sz w:val="24"/>
          <w:szCs w:val="24"/>
          <w:lang w:eastAsia="ru-RU"/>
        </w:rPr>
        <w:t xml:space="preserve"> 26.001.39 </w:t>
      </w:r>
      <w:r w:rsidRPr="005A0383">
        <w:rPr>
          <w:rFonts w:ascii="Verdana" w:eastAsia="Times New Roman" w:hAnsi="Verdana" w:cs="Times New Roman" w:hint="eastAsia"/>
          <w:color w:val="000000"/>
          <w:kern w:val="0"/>
          <w:sz w:val="24"/>
          <w:szCs w:val="24"/>
          <w:lang w:eastAsia="ru-RU"/>
        </w:rPr>
        <w:t>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Київському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національному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університеті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імені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Тараса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Шевченка</w:t>
      </w:r>
    </w:p>
    <w:p w:rsidR="005A0383" w:rsidRPr="005A0383" w:rsidRDefault="005A0383" w:rsidP="005A0383">
      <w:pPr>
        <w:rPr>
          <w:rFonts w:ascii="Verdana" w:eastAsia="Times New Roman" w:hAnsi="Verdana" w:cs="Times New Roman"/>
          <w:color w:val="000000"/>
          <w:kern w:val="0"/>
          <w:sz w:val="24"/>
          <w:szCs w:val="24"/>
          <w:lang w:eastAsia="ru-RU"/>
        </w:rPr>
      </w:pPr>
    </w:p>
    <w:p w:rsidR="005A0383" w:rsidRPr="005A0383" w:rsidRDefault="005A0383" w:rsidP="005A0383">
      <w:pPr>
        <w:rPr>
          <w:rFonts w:ascii="Verdana" w:eastAsia="Times New Roman" w:hAnsi="Verdana" w:cs="Times New Roman"/>
          <w:color w:val="000000"/>
          <w:kern w:val="0"/>
          <w:sz w:val="24"/>
          <w:szCs w:val="24"/>
          <w:lang w:eastAsia="ru-RU"/>
        </w:rPr>
      </w:pPr>
    </w:p>
    <w:p w:rsidR="005A0383" w:rsidRPr="005A0383" w:rsidRDefault="005A0383" w:rsidP="005A0383">
      <w:pPr>
        <w:rPr>
          <w:rFonts w:ascii="Verdana" w:eastAsia="Times New Roman" w:hAnsi="Verdana" w:cs="Times New Roman"/>
          <w:color w:val="000000"/>
          <w:kern w:val="0"/>
          <w:sz w:val="24"/>
          <w:szCs w:val="24"/>
          <w:lang w:eastAsia="ru-RU"/>
        </w:rPr>
      </w:pPr>
    </w:p>
    <w:p w:rsidR="005A0383" w:rsidRPr="005A0383" w:rsidRDefault="005A0383" w:rsidP="005A0383">
      <w:pPr>
        <w:rPr>
          <w:rFonts w:ascii="Verdana" w:eastAsia="Times New Roman" w:hAnsi="Verdana" w:cs="Times New Roman"/>
          <w:color w:val="000000"/>
          <w:kern w:val="0"/>
          <w:sz w:val="24"/>
          <w:szCs w:val="24"/>
          <w:lang w:eastAsia="ru-RU"/>
        </w:rPr>
      </w:pP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Донецький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національний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університет</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імені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Василя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Стуса</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Міністерство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освіти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науки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України</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Київський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національний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університет</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імені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Тараса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Шевченка</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Міністерство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освіти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науки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України</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Кваліфікаційна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наукова</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праця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правах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рукопису</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ВОЛІК</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НАТАЛІЯ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АНАТОЛІЇВНА</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УДК</w:t>
      </w:r>
      <w:r w:rsidRPr="005A0383">
        <w:rPr>
          <w:rFonts w:ascii="Verdana" w:eastAsia="Times New Roman" w:hAnsi="Verdana" w:cs="Times New Roman"/>
          <w:color w:val="000000"/>
          <w:kern w:val="0"/>
          <w:sz w:val="24"/>
          <w:szCs w:val="24"/>
          <w:lang w:eastAsia="ru-RU"/>
        </w:rPr>
        <w:t xml:space="preserve"> 821.161.2-14.09:808(043.3)</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ДИСЕРТАЦІЯ</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ДИНАМІКА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ЖАНРІВ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ЕЛЕГІЇ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УРОЧИСТОЇ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ОДИ</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РОСІЙСЬКІЙ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ЛІТЕРАТУРІ</w:t>
      </w:r>
      <w:r w:rsidRPr="005A0383">
        <w:rPr>
          <w:rFonts w:ascii="Verdana" w:eastAsia="Times New Roman" w:hAnsi="Verdana" w:cs="Times New Roman"/>
          <w:color w:val="000000"/>
          <w:kern w:val="0"/>
          <w:sz w:val="24"/>
          <w:szCs w:val="24"/>
          <w:lang w:eastAsia="ru-RU"/>
        </w:rPr>
        <w:t xml:space="preserve"> XVIII </w:t>
      </w:r>
      <w:r w:rsidRPr="005A0383">
        <w:rPr>
          <w:rFonts w:ascii="Verdana" w:eastAsia="Times New Roman" w:hAnsi="Verdana" w:cs="Times New Roman" w:hint="eastAsia"/>
          <w:color w:val="000000"/>
          <w:kern w:val="0"/>
          <w:sz w:val="24"/>
          <w:szCs w:val="24"/>
          <w:lang w:eastAsia="ru-RU"/>
        </w:rPr>
        <w:t>СТОЛІТТЯ</w:t>
      </w:r>
      <w:r w:rsidRPr="005A0383">
        <w:rPr>
          <w:rFonts w:ascii="Verdana" w:eastAsia="Times New Roman" w:hAnsi="Verdana" w:cs="Times New Roman"/>
          <w:color w:val="000000"/>
          <w:kern w:val="0"/>
          <w:sz w:val="24"/>
          <w:szCs w:val="24"/>
          <w:lang w:eastAsia="ru-RU"/>
        </w:rPr>
        <w:t>:</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АСПЕКТ</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РИТОРИЧНОГО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ДИСКУРСУ</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Спеціальність</w:t>
      </w:r>
      <w:r w:rsidRPr="005A0383">
        <w:rPr>
          <w:rFonts w:ascii="Verdana" w:eastAsia="Times New Roman" w:hAnsi="Verdana" w:cs="Times New Roman"/>
          <w:color w:val="000000"/>
          <w:kern w:val="0"/>
          <w:sz w:val="24"/>
          <w:szCs w:val="24"/>
          <w:lang w:eastAsia="ru-RU"/>
        </w:rPr>
        <w:t xml:space="preserve"> 10.01.02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література</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Подається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здобуття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наукового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ступеня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кандидата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філологічних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наук</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Дисертація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містить</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результати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власних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досліджень</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Використання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ідей</w:t>
      </w:r>
      <w:r w:rsidRPr="005A0383">
        <w:rPr>
          <w:rFonts w:ascii="Verdana" w:eastAsia="Times New Roman" w:hAnsi="Verdana" w:cs="Times New Roman"/>
          <w:color w:val="000000"/>
          <w:kern w:val="0"/>
          <w:sz w:val="24"/>
          <w:szCs w:val="24"/>
          <w:lang w:eastAsia="ru-RU"/>
        </w:rPr>
        <w:t>,</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результатів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текстів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інших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авторів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мають</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посилання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відповідне</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джерело</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_________________________</w:t>
      </w:r>
      <w:r w:rsidRPr="005A0383">
        <w:rPr>
          <w:rFonts w:ascii="Verdana" w:eastAsia="Times New Roman" w:hAnsi="Verdana" w:cs="Times New Roman" w:hint="eastAsia"/>
          <w:color w:val="000000"/>
          <w:kern w:val="0"/>
          <w:sz w:val="24"/>
          <w:szCs w:val="24"/>
          <w:lang w:eastAsia="ru-RU"/>
        </w:rPr>
        <w:t>Н</w:t>
      </w:r>
      <w:r w:rsidRPr="005A0383">
        <w:rPr>
          <w:rFonts w:ascii="Verdana" w:eastAsia="Times New Roman" w:hAnsi="Verdana" w:cs="Times New Roman"/>
          <w:color w:val="000000"/>
          <w:kern w:val="0"/>
          <w:sz w:val="24"/>
          <w:szCs w:val="24"/>
          <w:lang w:eastAsia="ru-RU"/>
        </w:rPr>
        <w:t>.</w:t>
      </w:r>
      <w:r w:rsidRPr="005A0383">
        <w:rPr>
          <w:rFonts w:ascii="Verdana" w:eastAsia="Times New Roman" w:hAnsi="Verdana" w:cs="Times New Roman" w:hint="eastAsia"/>
          <w:color w:val="000000"/>
          <w:kern w:val="0"/>
          <w:sz w:val="24"/>
          <w:szCs w:val="24"/>
          <w:lang w:eastAsia="ru-RU"/>
        </w:rPr>
        <w:t>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Волік</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Науковий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керівник</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Зарва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Вікторія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Анатоліївна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доктор</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філологічних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наук</w:t>
      </w:r>
      <w:r w:rsidRPr="005A0383">
        <w:rPr>
          <w:rFonts w:ascii="Verdana" w:eastAsia="Times New Roman" w:hAnsi="Verdana" w:cs="Times New Roman"/>
          <w:color w:val="000000"/>
          <w:kern w:val="0"/>
          <w:sz w:val="24"/>
          <w:szCs w:val="24"/>
          <w:lang w:eastAsia="ru-RU"/>
        </w:rPr>
        <w:t>,</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професор</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КИЇВ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xml:space="preserve"> 2019</w:t>
      </w:r>
    </w:p>
    <w:p w:rsidR="005A0383" w:rsidRPr="005A0383" w:rsidRDefault="005A0383" w:rsidP="005A0383">
      <w:pPr>
        <w:rPr>
          <w:rFonts w:ascii="Verdana" w:eastAsia="Times New Roman" w:hAnsi="Verdana" w:cs="Times New Roman"/>
          <w:color w:val="000000"/>
          <w:kern w:val="0"/>
          <w:sz w:val="24"/>
          <w:szCs w:val="24"/>
          <w:lang w:eastAsia="ru-RU"/>
        </w:rPr>
      </w:pPr>
    </w:p>
    <w:p w:rsidR="005A0383" w:rsidRPr="005A0383" w:rsidRDefault="005A0383" w:rsidP="005A0383">
      <w:pPr>
        <w:rPr>
          <w:rFonts w:ascii="Verdana" w:eastAsia="Times New Roman" w:hAnsi="Verdana" w:cs="Times New Roman"/>
          <w:color w:val="000000"/>
          <w:kern w:val="0"/>
          <w:sz w:val="24"/>
          <w:szCs w:val="24"/>
          <w:lang w:eastAsia="ru-RU"/>
        </w:rPr>
      </w:pPr>
    </w:p>
    <w:p w:rsidR="005A0383" w:rsidRPr="005A0383" w:rsidRDefault="005A0383" w:rsidP="005A0383">
      <w:pPr>
        <w:rPr>
          <w:rFonts w:ascii="Verdana" w:eastAsia="Times New Roman" w:hAnsi="Verdana" w:cs="Times New Roman"/>
          <w:color w:val="000000"/>
          <w:kern w:val="0"/>
          <w:sz w:val="24"/>
          <w:szCs w:val="24"/>
          <w:lang w:eastAsia="ru-RU"/>
        </w:rPr>
      </w:pPr>
    </w:p>
    <w:p w:rsidR="005A0383" w:rsidRPr="005A0383" w:rsidRDefault="005A0383" w:rsidP="005A0383">
      <w:pPr>
        <w:rPr>
          <w:rFonts w:ascii="Verdana" w:eastAsia="Times New Roman" w:hAnsi="Verdana" w:cs="Times New Roman"/>
          <w:color w:val="000000"/>
          <w:kern w:val="0"/>
          <w:sz w:val="24"/>
          <w:szCs w:val="24"/>
          <w:lang w:eastAsia="ru-RU"/>
        </w:rPr>
      </w:pP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ЗМІСТ</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ВСТУП………………………………………………………………………………</w:t>
      </w:r>
      <w:r w:rsidRPr="005A0383">
        <w:rPr>
          <w:rFonts w:ascii="Verdana" w:eastAsia="Times New Roman" w:hAnsi="Verdana" w:cs="Times New Roman"/>
          <w:color w:val="000000"/>
          <w:kern w:val="0"/>
          <w:sz w:val="24"/>
          <w:szCs w:val="24"/>
          <w:lang w:eastAsia="ru-RU"/>
        </w:rPr>
        <w:t>.. 16</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РОЗДІЛ</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РИТОРИЧНИЙ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ДИСКУРС</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РОСІЙСЬКІЙ</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КЛАСИЦИСТИЧНІЙ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ПОЕЗІЇ</w:t>
      </w:r>
      <w:r w:rsidRPr="005A0383">
        <w:rPr>
          <w:rFonts w:ascii="Verdana" w:eastAsia="Times New Roman" w:hAnsi="Verdana" w:cs="Times New Roman"/>
          <w:color w:val="000000"/>
          <w:kern w:val="0"/>
          <w:sz w:val="24"/>
          <w:szCs w:val="24"/>
          <w:lang w:eastAsia="ru-RU"/>
        </w:rPr>
        <w:t xml:space="preserve"> XVIII </w:t>
      </w:r>
      <w:r w:rsidRPr="005A0383">
        <w:rPr>
          <w:rFonts w:ascii="Verdana" w:eastAsia="Times New Roman" w:hAnsi="Verdana" w:cs="Times New Roman" w:hint="eastAsia"/>
          <w:color w:val="000000"/>
          <w:kern w:val="0"/>
          <w:sz w:val="24"/>
          <w:szCs w:val="24"/>
          <w:lang w:eastAsia="ru-RU"/>
        </w:rPr>
        <w:t>СТОЛІТТЯ…………</w:t>
      </w:r>
      <w:r w:rsidRPr="005A0383">
        <w:rPr>
          <w:rFonts w:ascii="Verdana" w:eastAsia="Times New Roman" w:hAnsi="Verdana" w:cs="Times New Roman"/>
          <w:color w:val="000000"/>
          <w:kern w:val="0"/>
          <w:sz w:val="24"/>
          <w:szCs w:val="24"/>
          <w:lang w:eastAsia="ru-RU"/>
        </w:rPr>
        <w:t>................................... 24</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1.1. </w:t>
      </w:r>
      <w:r w:rsidRPr="005A0383">
        <w:rPr>
          <w:rFonts w:ascii="Verdana" w:eastAsia="Times New Roman" w:hAnsi="Verdana" w:cs="Times New Roman" w:hint="eastAsia"/>
          <w:color w:val="000000"/>
          <w:kern w:val="0"/>
          <w:sz w:val="24"/>
          <w:szCs w:val="24"/>
          <w:lang w:eastAsia="ru-RU"/>
        </w:rPr>
        <w:t>Риторика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дискурс</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теоретико</w:t>
      </w:r>
      <w:r w:rsidRPr="005A0383">
        <w:rPr>
          <w:rFonts w:ascii="Verdana" w:eastAsia="Times New Roman" w:hAnsi="Verdana" w:cs="Times New Roman"/>
          <w:color w:val="000000"/>
          <w:kern w:val="0"/>
          <w:sz w:val="24"/>
          <w:szCs w:val="24"/>
          <w:lang w:eastAsia="ru-RU"/>
        </w:rPr>
        <w:t>-</w:t>
      </w:r>
      <w:r w:rsidRPr="005A0383">
        <w:rPr>
          <w:rFonts w:ascii="Verdana" w:eastAsia="Times New Roman" w:hAnsi="Verdana" w:cs="Times New Roman" w:hint="eastAsia"/>
          <w:color w:val="000000"/>
          <w:kern w:val="0"/>
          <w:sz w:val="24"/>
          <w:szCs w:val="24"/>
          <w:lang w:eastAsia="ru-RU"/>
        </w:rPr>
        <w:t>методологічний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аспект</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xml:space="preserve"> 24</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1.2. </w:t>
      </w:r>
      <w:r w:rsidRPr="005A0383">
        <w:rPr>
          <w:rFonts w:ascii="Verdana" w:eastAsia="Times New Roman" w:hAnsi="Verdana" w:cs="Times New Roman" w:hint="eastAsia"/>
          <w:color w:val="000000"/>
          <w:kern w:val="0"/>
          <w:sz w:val="24"/>
          <w:szCs w:val="24"/>
          <w:lang w:eastAsia="ru-RU"/>
        </w:rPr>
        <w:t>Риторичний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аспект</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класицизму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російській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літературі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Х</w:t>
      </w:r>
      <w:r w:rsidRPr="005A0383">
        <w:rPr>
          <w:rFonts w:ascii="Verdana" w:eastAsia="Times New Roman" w:hAnsi="Verdana" w:cs="Times New Roman"/>
          <w:color w:val="000000"/>
          <w:kern w:val="0"/>
          <w:sz w:val="24"/>
          <w:szCs w:val="24"/>
          <w:lang w:eastAsia="ru-RU"/>
        </w:rPr>
        <w:t xml:space="preserve">VIII </w:t>
      </w:r>
      <w:r w:rsidRPr="005A0383">
        <w:rPr>
          <w:rFonts w:ascii="Verdana" w:eastAsia="Times New Roman" w:hAnsi="Verdana" w:cs="Times New Roman" w:hint="eastAsia"/>
          <w:color w:val="000000"/>
          <w:kern w:val="0"/>
          <w:sz w:val="24"/>
          <w:szCs w:val="24"/>
          <w:lang w:eastAsia="ru-RU"/>
        </w:rPr>
        <w:t>століття…</w:t>
      </w:r>
      <w:r w:rsidRPr="005A0383">
        <w:rPr>
          <w:rFonts w:ascii="Verdana" w:eastAsia="Times New Roman" w:hAnsi="Verdana" w:cs="Times New Roman"/>
          <w:color w:val="000000"/>
          <w:kern w:val="0"/>
          <w:sz w:val="24"/>
          <w:szCs w:val="24"/>
          <w:lang w:eastAsia="ru-RU"/>
        </w:rPr>
        <w:t xml:space="preserve"> .35</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1.3. </w:t>
      </w:r>
      <w:r w:rsidRPr="005A0383">
        <w:rPr>
          <w:rFonts w:ascii="Verdana" w:eastAsia="Times New Roman" w:hAnsi="Verdana" w:cs="Times New Roman" w:hint="eastAsia"/>
          <w:color w:val="000000"/>
          <w:kern w:val="0"/>
          <w:sz w:val="24"/>
          <w:szCs w:val="24"/>
          <w:lang w:eastAsia="ru-RU"/>
        </w:rPr>
        <w:t>Риторична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модель</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жанровий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канон</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ліричних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жанрів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епохи</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рефлективного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традиціоналізму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51</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Висновки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першого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розділу……………………………………………………</w:t>
      </w:r>
      <w:r w:rsidRPr="005A0383">
        <w:rPr>
          <w:rFonts w:ascii="Verdana" w:eastAsia="Times New Roman" w:hAnsi="Verdana" w:cs="Times New Roman"/>
          <w:color w:val="000000"/>
          <w:kern w:val="0"/>
          <w:sz w:val="24"/>
          <w:szCs w:val="24"/>
          <w:lang w:eastAsia="ru-RU"/>
        </w:rPr>
        <w:t>. 64</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РОЗДІЛ</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ЖАНР</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УРОЧИСТОЇ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ОДИ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ЯК</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УТІЛЕННЯ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РИТОРИЧНОГО</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ДИСКУРСУ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РОСІЙСЬКІЙ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ЛІТЕРАТУРІ</w:t>
      </w:r>
      <w:r w:rsidRPr="005A0383">
        <w:rPr>
          <w:rFonts w:ascii="Verdana" w:eastAsia="Times New Roman" w:hAnsi="Verdana" w:cs="Times New Roman"/>
          <w:color w:val="000000"/>
          <w:kern w:val="0"/>
          <w:sz w:val="24"/>
          <w:szCs w:val="24"/>
          <w:lang w:eastAsia="ru-RU"/>
        </w:rPr>
        <w:t xml:space="preserve"> XVIII </w:t>
      </w:r>
      <w:r w:rsidRPr="005A0383">
        <w:rPr>
          <w:rFonts w:ascii="Verdana" w:eastAsia="Times New Roman" w:hAnsi="Verdana" w:cs="Times New Roman" w:hint="eastAsia"/>
          <w:color w:val="000000"/>
          <w:kern w:val="0"/>
          <w:sz w:val="24"/>
          <w:szCs w:val="24"/>
          <w:lang w:eastAsia="ru-RU"/>
        </w:rPr>
        <w:t>СТОЛІТТЯ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67</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2.1. </w:t>
      </w:r>
      <w:r w:rsidRPr="005A0383">
        <w:rPr>
          <w:rFonts w:ascii="Verdana" w:eastAsia="Times New Roman" w:hAnsi="Verdana" w:cs="Times New Roman" w:hint="eastAsia"/>
          <w:color w:val="000000"/>
          <w:kern w:val="0"/>
          <w:sz w:val="24"/>
          <w:szCs w:val="24"/>
          <w:lang w:eastAsia="ru-RU"/>
        </w:rPr>
        <w:t>Риторичне</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переосмислення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художнього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дискурсу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урочистої</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оди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риторична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модель</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жанру…………………………………………………</w:t>
      </w:r>
      <w:r w:rsidRPr="005A0383">
        <w:rPr>
          <w:rFonts w:ascii="Verdana" w:eastAsia="Times New Roman" w:hAnsi="Verdana" w:cs="Times New Roman"/>
          <w:color w:val="000000"/>
          <w:kern w:val="0"/>
          <w:sz w:val="24"/>
          <w:szCs w:val="24"/>
          <w:lang w:eastAsia="ru-RU"/>
        </w:rPr>
        <w:t xml:space="preserve"> 67</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2.2. </w:t>
      </w:r>
      <w:r w:rsidRPr="005A0383">
        <w:rPr>
          <w:rFonts w:ascii="Verdana" w:eastAsia="Times New Roman" w:hAnsi="Verdana" w:cs="Times New Roman" w:hint="eastAsia"/>
          <w:color w:val="000000"/>
          <w:kern w:val="0"/>
          <w:sz w:val="24"/>
          <w:szCs w:val="24"/>
          <w:lang w:eastAsia="ru-RU"/>
        </w:rPr>
        <w:t>Комунікативно</w:t>
      </w:r>
      <w:r w:rsidRPr="005A0383">
        <w:rPr>
          <w:rFonts w:ascii="Verdana" w:eastAsia="Times New Roman" w:hAnsi="Verdana" w:cs="Times New Roman"/>
          <w:color w:val="000000"/>
          <w:kern w:val="0"/>
          <w:sz w:val="24"/>
          <w:szCs w:val="24"/>
          <w:lang w:eastAsia="ru-RU"/>
        </w:rPr>
        <w:t>-</w:t>
      </w:r>
      <w:r w:rsidRPr="005A0383">
        <w:rPr>
          <w:rFonts w:ascii="Verdana" w:eastAsia="Times New Roman" w:hAnsi="Verdana" w:cs="Times New Roman" w:hint="eastAsia"/>
          <w:color w:val="000000"/>
          <w:kern w:val="0"/>
          <w:sz w:val="24"/>
          <w:szCs w:val="24"/>
          <w:lang w:eastAsia="ru-RU"/>
        </w:rPr>
        <w:t>прагматичні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принципи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панегірика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урочистій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оді</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Феофана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Прокоповича…………………………………………………………</w:t>
      </w:r>
      <w:r w:rsidRPr="005A0383">
        <w:rPr>
          <w:rFonts w:ascii="Verdana" w:eastAsia="Times New Roman" w:hAnsi="Verdana" w:cs="Times New Roman"/>
          <w:color w:val="000000"/>
          <w:kern w:val="0"/>
          <w:sz w:val="24"/>
          <w:szCs w:val="24"/>
          <w:lang w:eastAsia="ru-RU"/>
        </w:rPr>
        <w:t>. 84</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2.3. </w:t>
      </w:r>
      <w:r w:rsidRPr="005A0383">
        <w:rPr>
          <w:rFonts w:ascii="Verdana" w:eastAsia="Times New Roman" w:hAnsi="Verdana" w:cs="Times New Roman" w:hint="eastAsia"/>
          <w:color w:val="000000"/>
          <w:kern w:val="0"/>
          <w:sz w:val="24"/>
          <w:szCs w:val="24"/>
          <w:lang w:eastAsia="ru-RU"/>
        </w:rPr>
        <w:t>Прагматичний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дискурс</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урочистих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од</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Тредіаковського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як</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риторикокультурний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код</w:t>
      </w:r>
      <w:r w:rsidRPr="005A0383">
        <w:rPr>
          <w:rFonts w:ascii="Verdana" w:eastAsia="Times New Roman" w:hAnsi="Verdana" w:cs="Times New Roman"/>
          <w:color w:val="000000"/>
          <w:kern w:val="0"/>
          <w:sz w:val="24"/>
          <w:szCs w:val="24"/>
          <w:lang w:eastAsia="ru-RU"/>
        </w:rPr>
        <w:t xml:space="preserve"> XVIII </w:t>
      </w:r>
      <w:r w:rsidRPr="005A0383">
        <w:rPr>
          <w:rFonts w:ascii="Verdana" w:eastAsia="Times New Roman" w:hAnsi="Verdana" w:cs="Times New Roman" w:hint="eastAsia"/>
          <w:color w:val="000000"/>
          <w:kern w:val="0"/>
          <w:sz w:val="24"/>
          <w:szCs w:val="24"/>
          <w:lang w:eastAsia="ru-RU"/>
        </w:rPr>
        <w:t>століття…………………………………………………</w:t>
      </w:r>
      <w:r w:rsidRPr="005A0383">
        <w:rPr>
          <w:rFonts w:ascii="Verdana" w:eastAsia="Times New Roman" w:hAnsi="Verdana" w:cs="Times New Roman"/>
          <w:color w:val="000000"/>
          <w:kern w:val="0"/>
          <w:sz w:val="24"/>
          <w:szCs w:val="24"/>
          <w:lang w:eastAsia="ru-RU"/>
        </w:rPr>
        <w:t xml:space="preserve"> 95</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2.4. </w:t>
      </w:r>
      <w:r w:rsidRPr="005A0383">
        <w:rPr>
          <w:rFonts w:ascii="Verdana" w:eastAsia="Times New Roman" w:hAnsi="Verdana" w:cs="Times New Roman" w:hint="eastAsia"/>
          <w:color w:val="000000"/>
          <w:kern w:val="0"/>
          <w:sz w:val="24"/>
          <w:szCs w:val="24"/>
          <w:lang w:eastAsia="ru-RU"/>
        </w:rPr>
        <w:t>Риторична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топіка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урочистих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од</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Ломоносова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Сумарокова……</w:t>
      </w:r>
      <w:r w:rsidRPr="005A0383">
        <w:rPr>
          <w:rFonts w:ascii="Verdana" w:eastAsia="Times New Roman" w:hAnsi="Verdana" w:cs="Times New Roman"/>
          <w:color w:val="000000"/>
          <w:kern w:val="0"/>
          <w:sz w:val="24"/>
          <w:szCs w:val="24"/>
          <w:lang w:eastAsia="ru-RU"/>
        </w:rPr>
        <w:t xml:space="preserve"> 107</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2.5. </w:t>
      </w:r>
      <w:r w:rsidRPr="005A0383">
        <w:rPr>
          <w:rFonts w:ascii="Verdana" w:eastAsia="Times New Roman" w:hAnsi="Verdana" w:cs="Times New Roman" w:hint="eastAsia"/>
          <w:color w:val="000000"/>
          <w:kern w:val="0"/>
          <w:sz w:val="24"/>
          <w:szCs w:val="24"/>
          <w:lang w:eastAsia="ru-RU"/>
        </w:rPr>
        <w:t>Модифікація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одичної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моделі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творчості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Г</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Державіна…………………</w:t>
      </w:r>
      <w:r w:rsidRPr="005A0383">
        <w:rPr>
          <w:rFonts w:ascii="Verdana" w:eastAsia="Times New Roman" w:hAnsi="Verdana" w:cs="Times New Roman"/>
          <w:color w:val="000000"/>
          <w:kern w:val="0"/>
          <w:sz w:val="24"/>
          <w:szCs w:val="24"/>
          <w:lang w:eastAsia="ru-RU"/>
        </w:rPr>
        <w:t xml:space="preserve"> 136</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Висновки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другого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розділу…………………………………………………</w:t>
      </w:r>
      <w:r w:rsidRPr="005A0383">
        <w:rPr>
          <w:rFonts w:ascii="Verdana" w:eastAsia="Times New Roman" w:hAnsi="Verdana" w:cs="Times New Roman"/>
          <w:color w:val="000000"/>
          <w:kern w:val="0"/>
          <w:sz w:val="24"/>
          <w:szCs w:val="24"/>
          <w:lang w:eastAsia="ru-RU"/>
        </w:rPr>
        <w:t>.. 156</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РОЗДІЛ</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ІІІ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ДИНАМІКА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НЕКАНОНІЧНОЇ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ЖАНРОВОЇ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МОДЕЛІ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ЕЛЕГІЇ</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РОСІЙСЬКІЙ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ЛІТЕРАТУРІ</w:t>
      </w:r>
      <w:r w:rsidRPr="005A0383">
        <w:rPr>
          <w:rFonts w:ascii="Verdana" w:eastAsia="Times New Roman" w:hAnsi="Verdana" w:cs="Times New Roman"/>
          <w:color w:val="000000"/>
          <w:kern w:val="0"/>
          <w:sz w:val="24"/>
          <w:szCs w:val="24"/>
          <w:lang w:eastAsia="ru-RU"/>
        </w:rPr>
        <w:t xml:space="preserve"> XVIII </w:t>
      </w:r>
      <w:r w:rsidRPr="005A0383">
        <w:rPr>
          <w:rFonts w:ascii="Verdana" w:eastAsia="Times New Roman" w:hAnsi="Verdana" w:cs="Times New Roman" w:hint="eastAsia"/>
          <w:color w:val="000000"/>
          <w:kern w:val="0"/>
          <w:sz w:val="24"/>
          <w:szCs w:val="24"/>
          <w:lang w:eastAsia="ru-RU"/>
        </w:rPr>
        <w:t>СТОЛІТТЯ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xml:space="preserve"> 158</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3.1. </w:t>
      </w:r>
      <w:r w:rsidRPr="005A0383">
        <w:rPr>
          <w:rFonts w:ascii="Verdana" w:eastAsia="Times New Roman" w:hAnsi="Verdana" w:cs="Times New Roman" w:hint="eastAsia"/>
          <w:color w:val="000000"/>
          <w:kern w:val="0"/>
          <w:sz w:val="24"/>
          <w:szCs w:val="24"/>
          <w:lang w:eastAsia="ru-RU"/>
        </w:rPr>
        <w:t>Типологія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елегійного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художнього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модусу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російських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риториках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і</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поетиках</w:t>
      </w:r>
      <w:r w:rsidRPr="005A0383">
        <w:rPr>
          <w:rFonts w:ascii="Verdana" w:eastAsia="Times New Roman" w:hAnsi="Verdana" w:cs="Times New Roman"/>
          <w:color w:val="000000"/>
          <w:kern w:val="0"/>
          <w:sz w:val="24"/>
          <w:szCs w:val="24"/>
          <w:lang w:eastAsia="ru-RU"/>
        </w:rPr>
        <w:t xml:space="preserve"> XVIII </w:t>
      </w:r>
      <w:r w:rsidRPr="005A0383">
        <w:rPr>
          <w:rFonts w:ascii="Verdana" w:eastAsia="Times New Roman" w:hAnsi="Verdana" w:cs="Times New Roman" w:hint="eastAsia"/>
          <w:color w:val="000000"/>
          <w:kern w:val="0"/>
          <w:sz w:val="24"/>
          <w:szCs w:val="24"/>
          <w:lang w:eastAsia="ru-RU"/>
        </w:rPr>
        <w:t>століття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158</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3.2. </w:t>
      </w:r>
      <w:r w:rsidRPr="005A0383">
        <w:rPr>
          <w:rFonts w:ascii="Verdana" w:eastAsia="Times New Roman" w:hAnsi="Verdana" w:cs="Times New Roman" w:hint="eastAsia"/>
          <w:color w:val="000000"/>
          <w:kern w:val="0"/>
          <w:sz w:val="24"/>
          <w:szCs w:val="24"/>
          <w:lang w:eastAsia="ru-RU"/>
        </w:rPr>
        <w:t>Жанрова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своєрідність</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елегій</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Тредіаковського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Феофана</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Прокоповича……………………………………………………………………</w:t>
      </w:r>
      <w:r w:rsidRPr="005A0383">
        <w:rPr>
          <w:rFonts w:ascii="Verdana" w:eastAsia="Times New Roman" w:hAnsi="Verdana" w:cs="Times New Roman"/>
          <w:color w:val="000000"/>
          <w:kern w:val="0"/>
          <w:sz w:val="24"/>
          <w:szCs w:val="24"/>
          <w:lang w:eastAsia="ru-RU"/>
        </w:rPr>
        <w:t>.. 168</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3.3. </w:t>
      </w:r>
      <w:r w:rsidRPr="005A0383">
        <w:rPr>
          <w:rFonts w:ascii="Verdana" w:eastAsia="Times New Roman" w:hAnsi="Verdana" w:cs="Times New Roman" w:hint="eastAsia"/>
          <w:color w:val="000000"/>
          <w:kern w:val="0"/>
          <w:sz w:val="24"/>
          <w:szCs w:val="24"/>
          <w:lang w:eastAsia="ru-RU"/>
        </w:rPr>
        <w:t>Специфіка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любовного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елегійного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дискурсу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творчості</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Тредіаковського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Сумарокова………………………………………</w:t>
      </w:r>
      <w:r w:rsidRPr="005A0383">
        <w:rPr>
          <w:rFonts w:ascii="Verdana" w:eastAsia="Times New Roman" w:hAnsi="Verdana" w:cs="Times New Roman"/>
          <w:color w:val="000000"/>
          <w:kern w:val="0"/>
          <w:sz w:val="24"/>
          <w:szCs w:val="24"/>
          <w:lang w:eastAsia="ru-RU"/>
        </w:rPr>
        <w:t>... 176</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15</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color w:val="000000"/>
          <w:kern w:val="0"/>
          <w:sz w:val="24"/>
          <w:szCs w:val="24"/>
          <w:lang w:eastAsia="ru-RU"/>
        </w:rPr>
        <w:t xml:space="preserve">3.4. </w:t>
      </w:r>
      <w:r w:rsidRPr="005A0383">
        <w:rPr>
          <w:rFonts w:ascii="Verdana" w:eastAsia="Times New Roman" w:hAnsi="Verdana" w:cs="Times New Roman" w:hint="eastAsia"/>
          <w:color w:val="000000"/>
          <w:kern w:val="0"/>
          <w:sz w:val="24"/>
          <w:szCs w:val="24"/>
          <w:lang w:eastAsia="ru-RU"/>
        </w:rPr>
        <w:t>Трансформація</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ліричного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дискурсу</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жанрової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моделі</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елегії</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творчості</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М</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Карамзіна</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186</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Висновки</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третього</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розділу……………………………………………………</w:t>
      </w:r>
      <w:r w:rsidRPr="005A0383">
        <w:rPr>
          <w:rFonts w:ascii="Verdana" w:eastAsia="Times New Roman" w:hAnsi="Verdana" w:cs="Times New Roman"/>
          <w:color w:val="000000"/>
          <w:kern w:val="0"/>
          <w:sz w:val="24"/>
          <w:szCs w:val="24"/>
          <w:lang w:eastAsia="ru-RU"/>
        </w:rPr>
        <w:t>.195</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ВИСНОВКИ………………………………………………………………………</w:t>
      </w:r>
      <w:r w:rsidRPr="005A0383">
        <w:rPr>
          <w:rFonts w:ascii="Verdana" w:eastAsia="Times New Roman" w:hAnsi="Verdana" w:cs="Times New Roman"/>
          <w:color w:val="000000"/>
          <w:kern w:val="0"/>
          <w:sz w:val="24"/>
          <w:szCs w:val="24"/>
          <w:lang w:eastAsia="ru-RU"/>
        </w:rPr>
        <w:t>.. 198</w:t>
      </w:r>
    </w:p>
    <w:p w:rsidR="005A0383" w:rsidRPr="005A0383"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СПИСОК</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ВИКОРИСТАНИХ</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ДЖЕРЕЛ</w:t>
      </w:r>
      <w:r w:rsidRPr="005A0383">
        <w:rPr>
          <w:rFonts w:ascii="Verdana" w:eastAsia="Times New Roman" w:hAnsi="Verdana" w:cs="Times New Roman"/>
          <w:color w:val="000000"/>
          <w:kern w:val="0"/>
          <w:sz w:val="24"/>
          <w:szCs w:val="24"/>
          <w:lang w:eastAsia="ru-RU"/>
        </w:rPr>
        <w:t xml:space="preserve"> </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xml:space="preserve"> 207</w:t>
      </w:r>
    </w:p>
    <w:p w:rsidR="004E36DD" w:rsidRDefault="005A0383" w:rsidP="005A0383">
      <w:pPr>
        <w:rPr>
          <w:rFonts w:ascii="Verdana" w:eastAsia="Times New Roman" w:hAnsi="Verdana" w:cs="Times New Roman"/>
          <w:color w:val="000000"/>
          <w:kern w:val="0"/>
          <w:sz w:val="24"/>
          <w:szCs w:val="24"/>
          <w:lang w:eastAsia="ru-RU"/>
        </w:rPr>
      </w:pPr>
      <w:r w:rsidRPr="005A0383">
        <w:rPr>
          <w:rFonts w:ascii="Verdana" w:eastAsia="Times New Roman" w:hAnsi="Verdana" w:cs="Times New Roman" w:hint="eastAsia"/>
          <w:color w:val="000000"/>
          <w:kern w:val="0"/>
          <w:sz w:val="24"/>
          <w:szCs w:val="24"/>
          <w:lang w:eastAsia="ru-RU"/>
        </w:rPr>
        <w:t>ДОДАТОК</w:t>
      </w:r>
      <w:r w:rsidRPr="005A0383">
        <w:rPr>
          <w:rFonts w:ascii="Verdana" w:eastAsia="Times New Roman" w:hAnsi="Verdana" w:cs="Times New Roman"/>
          <w:color w:val="000000"/>
          <w:kern w:val="0"/>
          <w:sz w:val="24"/>
          <w:szCs w:val="24"/>
          <w:lang w:eastAsia="ru-RU"/>
        </w:rPr>
        <w:t xml:space="preserve"> 1</w:t>
      </w:r>
      <w:r w:rsidRPr="005A0383">
        <w:rPr>
          <w:rFonts w:ascii="Verdana" w:eastAsia="Times New Roman" w:hAnsi="Verdana" w:cs="Times New Roman" w:hint="eastAsia"/>
          <w:color w:val="000000"/>
          <w:kern w:val="0"/>
          <w:sz w:val="24"/>
          <w:szCs w:val="24"/>
          <w:lang w:eastAsia="ru-RU"/>
        </w:rPr>
        <w:t>………………………………………………………………………</w:t>
      </w:r>
      <w:r w:rsidRPr="005A0383">
        <w:rPr>
          <w:rFonts w:ascii="Verdana" w:eastAsia="Times New Roman" w:hAnsi="Verdana" w:cs="Times New Roman"/>
          <w:color w:val="000000"/>
          <w:kern w:val="0"/>
          <w:sz w:val="24"/>
          <w:szCs w:val="24"/>
          <w:lang w:eastAsia="ru-RU"/>
        </w:rPr>
        <w:t>.. 228</w:t>
      </w:r>
    </w:p>
    <w:p w:rsidR="005A0383" w:rsidRDefault="005A0383" w:rsidP="005A0383">
      <w:pPr>
        <w:rPr>
          <w:rFonts w:ascii="Verdana" w:eastAsia="Times New Roman" w:hAnsi="Verdana" w:cs="Times New Roman"/>
          <w:color w:val="000000"/>
          <w:kern w:val="0"/>
          <w:sz w:val="24"/>
          <w:szCs w:val="24"/>
          <w:lang w:eastAsia="ru-RU"/>
        </w:rPr>
      </w:pPr>
    </w:p>
    <w:p w:rsidR="005A0383" w:rsidRDefault="005A0383" w:rsidP="005A0383">
      <w:pPr>
        <w:rPr>
          <w:rFonts w:ascii="Verdana" w:eastAsia="Times New Roman" w:hAnsi="Verdana" w:cs="Times New Roman"/>
          <w:color w:val="000000"/>
          <w:kern w:val="0"/>
          <w:sz w:val="24"/>
          <w:szCs w:val="24"/>
          <w:lang w:eastAsia="ru-RU"/>
        </w:rPr>
      </w:pPr>
    </w:p>
    <w:p w:rsidR="005A0383" w:rsidRDefault="005A0383" w:rsidP="005A0383">
      <w:pPr>
        <w:rPr>
          <w:rFonts w:ascii="Verdana" w:eastAsia="Times New Roman" w:hAnsi="Verdana" w:cs="Times New Roman"/>
          <w:color w:val="000000"/>
          <w:kern w:val="0"/>
          <w:sz w:val="24"/>
          <w:szCs w:val="24"/>
          <w:lang w:eastAsia="ru-RU"/>
        </w:rPr>
      </w:pPr>
    </w:p>
    <w:p w:rsidR="005A0383" w:rsidRDefault="005A0383" w:rsidP="005A0383">
      <w:r>
        <w:rPr>
          <w:rFonts w:hint="eastAsia"/>
        </w:rPr>
        <w:t>ВИСНОВКИ</w:t>
      </w:r>
    </w:p>
    <w:p w:rsidR="005A0383" w:rsidRDefault="005A0383" w:rsidP="005A0383">
      <w:r>
        <w:rPr>
          <w:rFonts w:hint="eastAsia"/>
        </w:rPr>
        <w:t>У</w:t>
      </w:r>
      <w:r>
        <w:t></w:t>
      </w:r>
      <w:r>
        <w:rPr>
          <w:rFonts w:hint="eastAsia"/>
        </w:rPr>
        <w:t>роботі</w:t>
      </w:r>
      <w:r>
        <w:t></w:t>
      </w:r>
      <w:r>
        <w:rPr>
          <w:rFonts w:hint="eastAsia"/>
        </w:rPr>
        <w:t>здійснено</w:t>
      </w:r>
      <w:r>
        <w:t></w:t>
      </w:r>
      <w:r>
        <w:rPr>
          <w:rFonts w:hint="eastAsia"/>
        </w:rPr>
        <w:t>комплексне</w:t>
      </w:r>
      <w:r>
        <w:t></w:t>
      </w:r>
      <w:r>
        <w:rPr>
          <w:rFonts w:hint="eastAsia"/>
        </w:rPr>
        <w:t>дослідження</w:t>
      </w:r>
      <w:r>
        <w:t></w:t>
      </w:r>
      <w:r>
        <w:rPr>
          <w:rFonts w:hint="eastAsia"/>
        </w:rPr>
        <w:t>динаміки</w:t>
      </w:r>
      <w:r>
        <w:t></w:t>
      </w:r>
      <w:r>
        <w:rPr>
          <w:rFonts w:hint="eastAsia"/>
        </w:rPr>
        <w:t>ліричних</w:t>
      </w:r>
      <w:r>
        <w:t></w:t>
      </w:r>
      <w:r>
        <w:rPr>
          <w:rFonts w:hint="eastAsia"/>
        </w:rPr>
        <w:t>жанрів</w:t>
      </w:r>
    </w:p>
    <w:p w:rsidR="005A0383" w:rsidRDefault="005A0383" w:rsidP="005A0383">
      <w:r>
        <w:t></w:t>
      </w:r>
      <w:r>
        <w:rPr>
          <w:rFonts w:hint="eastAsia"/>
        </w:rPr>
        <w:t>елегії</w:t>
      </w:r>
      <w:r>
        <w:t></w:t>
      </w:r>
      <w:r>
        <w:rPr>
          <w:rFonts w:hint="eastAsia"/>
        </w:rPr>
        <w:t>та</w:t>
      </w:r>
      <w:r>
        <w:t></w:t>
      </w:r>
      <w:r>
        <w:rPr>
          <w:rFonts w:hint="eastAsia"/>
        </w:rPr>
        <w:t>урочистої</w:t>
      </w:r>
      <w:r>
        <w:t></w:t>
      </w:r>
      <w:r>
        <w:rPr>
          <w:rFonts w:hint="eastAsia"/>
        </w:rPr>
        <w:t>оди</w:t>
      </w:r>
      <w:r>
        <w:t></w:t>
      </w:r>
      <w:r>
        <w:t></w:t>
      </w:r>
      <w:r>
        <w:rPr>
          <w:rFonts w:hint="eastAsia"/>
        </w:rPr>
        <w:t>на</w:t>
      </w:r>
      <w:r>
        <w:t></w:t>
      </w:r>
      <w:r>
        <w:rPr>
          <w:rFonts w:hint="eastAsia"/>
        </w:rPr>
        <w:t>матеріалі</w:t>
      </w:r>
      <w:r>
        <w:t></w:t>
      </w:r>
      <w:r>
        <w:rPr>
          <w:rFonts w:hint="eastAsia"/>
        </w:rPr>
        <w:t>російської</w:t>
      </w:r>
      <w:r>
        <w:t></w:t>
      </w:r>
      <w:r>
        <w:rPr>
          <w:rFonts w:hint="eastAsia"/>
        </w:rPr>
        <w:t>поезії</w:t>
      </w:r>
      <w:r>
        <w:t></w:t>
      </w:r>
      <w:r>
        <w:t></w:t>
      </w:r>
      <w:r>
        <w:t></w:t>
      </w:r>
      <w:r>
        <w:t></w:t>
      </w:r>
      <w:r>
        <w:t></w:t>
      </w:r>
      <w:r>
        <w:t></w:t>
      </w:r>
      <w:r>
        <w:t></w:t>
      </w:r>
      <w:r>
        <w:rPr>
          <w:rFonts w:hint="eastAsia"/>
        </w:rPr>
        <w:t>століття</w:t>
      </w:r>
      <w:r>
        <w:t></w:t>
      </w:r>
      <w:r>
        <w:rPr>
          <w:rFonts w:hint="eastAsia"/>
        </w:rPr>
        <w:t>та</w:t>
      </w:r>
    </w:p>
    <w:p w:rsidR="005A0383" w:rsidRDefault="005A0383" w:rsidP="005A0383">
      <w:r>
        <w:rPr>
          <w:rFonts w:hint="eastAsia"/>
        </w:rPr>
        <w:t>теоретичних</w:t>
      </w:r>
      <w:r>
        <w:t></w:t>
      </w:r>
      <w:r>
        <w:rPr>
          <w:rFonts w:hint="eastAsia"/>
        </w:rPr>
        <w:t>посібників</w:t>
      </w:r>
      <w:r>
        <w:t></w:t>
      </w:r>
      <w:r>
        <w:rPr>
          <w:rFonts w:hint="eastAsia"/>
        </w:rPr>
        <w:t>з</w:t>
      </w:r>
      <w:r>
        <w:t></w:t>
      </w:r>
      <w:r>
        <w:rPr>
          <w:rFonts w:hint="eastAsia"/>
        </w:rPr>
        <w:t>риторики</w:t>
      </w:r>
      <w:r>
        <w:t></w:t>
      </w:r>
      <w:r>
        <w:rPr>
          <w:rFonts w:hint="eastAsia"/>
        </w:rPr>
        <w:t>та</w:t>
      </w:r>
      <w:r>
        <w:t></w:t>
      </w:r>
      <w:r>
        <w:rPr>
          <w:rFonts w:hint="eastAsia"/>
        </w:rPr>
        <w:t>поетики</w:t>
      </w:r>
      <w:r>
        <w:t></w:t>
      </w:r>
      <w:r>
        <w:rPr>
          <w:rFonts w:hint="eastAsia"/>
        </w:rPr>
        <w:t>крізь</w:t>
      </w:r>
      <w:r>
        <w:t></w:t>
      </w:r>
      <w:r>
        <w:rPr>
          <w:rFonts w:hint="eastAsia"/>
        </w:rPr>
        <w:t>призму</w:t>
      </w:r>
      <w:r>
        <w:t></w:t>
      </w:r>
      <w:r>
        <w:rPr>
          <w:rFonts w:hint="eastAsia"/>
        </w:rPr>
        <w:t>риторичного</w:t>
      </w:r>
    </w:p>
    <w:p w:rsidR="005A0383" w:rsidRDefault="005A0383" w:rsidP="005A0383">
      <w:r>
        <w:rPr>
          <w:rFonts w:hint="eastAsia"/>
        </w:rPr>
        <w:t>дискурсу</w:t>
      </w:r>
      <w:r>
        <w:t></w:t>
      </w:r>
      <w:r>
        <w:rPr>
          <w:rFonts w:hint="eastAsia"/>
        </w:rPr>
        <w:t>як</w:t>
      </w:r>
      <w:r>
        <w:t></w:t>
      </w:r>
      <w:r>
        <w:rPr>
          <w:rFonts w:hint="eastAsia"/>
        </w:rPr>
        <w:t>змістовної</w:t>
      </w:r>
      <w:r>
        <w:t></w:t>
      </w:r>
      <w:r>
        <w:rPr>
          <w:rFonts w:hint="eastAsia"/>
        </w:rPr>
        <w:t>та</w:t>
      </w:r>
      <w:r>
        <w:t></w:t>
      </w:r>
      <w:r>
        <w:rPr>
          <w:rFonts w:hint="eastAsia"/>
        </w:rPr>
        <w:t>формотворчої</w:t>
      </w:r>
      <w:r>
        <w:t></w:t>
      </w:r>
      <w:r>
        <w:rPr>
          <w:rFonts w:hint="eastAsia"/>
        </w:rPr>
        <w:t>основи</w:t>
      </w:r>
      <w:r>
        <w:t></w:t>
      </w:r>
    </w:p>
    <w:p w:rsidR="005A0383" w:rsidRDefault="005A0383" w:rsidP="005A0383">
      <w:r>
        <w:rPr>
          <w:rFonts w:hint="eastAsia"/>
        </w:rPr>
        <w:t>Порівняльно</w:t>
      </w:r>
      <w:r>
        <w:t></w:t>
      </w:r>
      <w:r>
        <w:rPr>
          <w:rFonts w:hint="eastAsia"/>
        </w:rPr>
        <w:t>історичний</w:t>
      </w:r>
      <w:r>
        <w:t></w:t>
      </w:r>
      <w:r>
        <w:rPr>
          <w:rFonts w:hint="eastAsia"/>
        </w:rPr>
        <w:t>аналіз</w:t>
      </w:r>
      <w:r>
        <w:t></w:t>
      </w:r>
      <w:r>
        <w:rPr>
          <w:rFonts w:hint="eastAsia"/>
        </w:rPr>
        <w:t>гетерогенних</w:t>
      </w:r>
      <w:r>
        <w:t></w:t>
      </w:r>
      <w:r>
        <w:rPr>
          <w:rFonts w:hint="eastAsia"/>
        </w:rPr>
        <w:t>термінів</w:t>
      </w:r>
      <w:r>
        <w:t></w:t>
      </w:r>
      <w:r>
        <w:t></w:t>
      </w:r>
      <w:r>
        <w:rPr>
          <w:rFonts w:hint="eastAsia"/>
        </w:rPr>
        <w:t>риторика</w:t>
      </w:r>
      <w:r>
        <w:t></w:t>
      </w:r>
      <w:r>
        <w:t></w:t>
      </w:r>
      <w:r>
        <w:rPr>
          <w:rFonts w:hint="eastAsia"/>
        </w:rPr>
        <w:t>та</w:t>
      </w:r>
    </w:p>
    <w:p w:rsidR="005A0383" w:rsidRDefault="005A0383" w:rsidP="005A0383">
      <w:r>
        <w:t></w:t>
      </w:r>
      <w:r>
        <w:rPr>
          <w:rFonts w:hint="eastAsia"/>
        </w:rPr>
        <w:t>дискурс</w:t>
      </w:r>
      <w:r>
        <w:t></w:t>
      </w:r>
      <w:r>
        <w:t></w:t>
      </w:r>
      <w:r>
        <w:rPr>
          <w:rFonts w:hint="eastAsia"/>
        </w:rPr>
        <w:t>визначив</w:t>
      </w:r>
      <w:r>
        <w:t></w:t>
      </w:r>
      <w:r>
        <w:rPr>
          <w:rFonts w:hint="eastAsia"/>
        </w:rPr>
        <w:t>найбільш</w:t>
      </w:r>
      <w:r>
        <w:t></w:t>
      </w:r>
      <w:r>
        <w:rPr>
          <w:rFonts w:hint="eastAsia"/>
        </w:rPr>
        <w:t>актуальний</w:t>
      </w:r>
      <w:r>
        <w:t></w:t>
      </w:r>
      <w:r>
        <w:rPr>
          <w:rFonts w:hint="eastAsia"/>
        </w:rPr>
        <w:t>для</w:t>
      </w:r>
      <w:r>
        <w:t></w:t>
      </w:r>
      <w:r>
        <w:rPr>
          <w:rFonts w:hint="eastAsia"/>
        </w:rPr>
        <w:t>дослідження</w:t>
      </w:r>
      <w:r>
        <w:t></w:t>
      </w:r>
      <w:r>
        <w:rPr>
          <w:rFonts w:hint="eastAsia"/>
        </w:rPr>
        <w:t>аспект</w:t>
      </w:r>
      <w:r>
        <w:t></w:t>
      </w:r>
      <w:r>
        <w:rPr>
          <w:rFonts w:hint="eastAsia"/>
        </w:rPr>
        <w:t>вивчення</w:t>
      </w:r>
    </w:p>
    <w:p w:rsidR="005A0383" w:rsidRDefault="005A0383" w:rsidP="005A0383">
      <w:r>
        <w:rPr>
          <w:rFonts w:hint="eastAsia"/>
        </w:rPr>
        <w:t>російської</w:t>
      </w:r>
      <w:r>
        <w:t></w:t>
      </w:r>
      <w:r>
        <w:rPr>
          <w:rFonts w:hint="eastAsia"/>
        </w:rPr>
        <w:t>лірики</w:t>
      </w:r>
      <w:r>
        <w:t></w:t>
      </w:r>
      <w:r>
        <w:rPr>
          <w:rFonts w:hint="eastAsia"/>
        </w:rPr>
        <w:t>Х</w:t>
      </w:r>
      <w:r>
        <w:t></w:t>
      </w:r>
      <w:r>
        <w:t></w:t>
      </w:r>
      <w:r>
        <w:t></w:t>
      </w:r>
      <w:r>
        <w:t></w:t>
      </w:r>
      <w:r>
        <w:t></w:t>
      </w:r>
      <w:r>
        <w:rPr>
          <w:rFonts w:hint="eastAsia"/>
        </w:rPr>
        <w:t>століття</w:t>
      </w:r>
      <w:r>
        <w:t></w:t>
      </w:r>
      <w:r>
        <w:t></w:t>
      </w:r>
      <w:r>
        <w:rPr>
          <w:rFonts w:hint="eastAsia"/>
        </w:rPr>
        <w:t>риторичний</w:t>
      </w:r>
      <w:r>
        <w:t></w:t>
      </w:r>
      <w:r>
        <w:rPr>
          <w:rFonts w:hint="eastAsia"/>
        </w:rPr>
        <w:t>дискурс</w:t>
      </w:r>
      <w:r>
        <w:t></w:t>
      </w:r>
      <w:r>
        <w:t></w:t>
      </w:r>
      <w:r>
        <w:rPr>
          <w:rFonts w:hint="eastAsia"/>
        </w:rPr>
        <w:t>Риторика</w:t>
      </w:r>
      <w:r>
        <w:t></w:t>
      </w:r>
      <w:r>
        <w:rPr>
          <w:rFonts w:hint="eastAsia"/>
        </w:rPr>
        <w:t>розглядається</w:t>
      </w:r>
      <w:r>
        <w:t></w:t>
      </w:r>
      <w:r>
        <w:t></w:t>
      </w:r>
      <w:r>
        <w:rPr>
          <w:rFonts w:hint="eastAsia"/>
        </w:rPr>
        <w:t>з</w:t>
      </w:r>
    </w:p>
    <w:p w:rsidR="005A0383" w:rsidRDefault="005A0383" w:rsidP="005A0383">
      <w:r>
        <w:rPr>
          <w:rFonts w:hint="eastAsia"/>
        </w:rPr>
        <w:t>одного</w:t>
      </w:r>
      <w:r>
        <w:t></w:t>
      </w:r>
      <w:r>
        <w:rPr>
          <w:rFonts w:hint="eastAsia"/>
        </w:rPr>
        <w:t>боку</w:t>
      </w:r>
      <w:r>
        <w:t></w:t>
      </w:r>
      <w:r>
        <w:t></w:t>
      </w:r>
      <w:r>
        <w:rPr>
          <w:rFonts w:hint="eastAsia"/>
        </w:rPr>
        <w:t>як</w:t>
      </w:r>
      <w:r>
        <w:t></w:t>
      </w:r>
      <w:r>
        <w:rPr>
          <w:rFonts w:hint="eastAsia"/>
        </w:rPr>
        <w:t>тип</w:t>
      </w:r>
      <w:r>
        <w:t></w:t>
      </w:r>
      <w:r>
        <w:rPr>
          <w:rFonts w:hint="eastAsia"/>
        </w:rPr>
        <w:t>мислення</w:t>
      </w:r>
      <w:r>
        <w:t></w:t>
      </w:r>
      <w:r>
        <w:t></w:t>
      </w:r>
      <w:r>
        <w:rPr>
          <w:rFonts w:hint="eastAsia"/>
        </w:rPr>
        <w:t>що</w:t>
      </w:r>
      <w:r>
        <w:t></w:t>
      </w:r>
      <w:r>
        <w:rPr>
          <w:rFonts w:hint="eastAsia"/>
        </w:rPr>
        <w:t>впорядковує</w:t>
      </w:r>
      <w:r>
        <w:t></w:t>
      </w:r>
      <w:r>
        <w:rPr>
          <w:rFonts w:hint="eastAsia"/>
        </w:rPr>
        <w:t>та</w:t>
      </w:r>
      <w:r>
        <w:t></w:t>
      </w:r>
      <w:r>
        <w:rPr>
          <w:rFonts w:hint="eastAsia"/>
        </w:rPr>
        <w:t>узагальнює</w:t>
      </w:r>
      <w:r>
        <w:t></w:t>
      </w:r>
      <w:r>
        <w:rPr>
          <w:rFonts w:hint="eastAsia"/>
        </w:rPr>
        <w:t>дійсність</w:t>
      </w:r>
    </w:p>
    <w:p w:rsidR="005A0383" w:rsidRDefault="005A0383" w:rsidP="005A0383">
      <w:r>
        <w:t></w:t>
      </w:r>
      <w:r>
        <w:rPr>
          <w:rFonts w:hint="eastAsia"/>
        </w:rPr>
        <w:t>С</w:t>
      </w:r>
      <w:r>
        <w:t></w:t>
      </w:r>
      <w:r>
        <w:t></w:t>
      </w:r>
      <w:r>
        <w:rPr>
          <w:rFonts w:hint="eastAsia"/>
        </w:rPr>
        <w:t>Аверінцев</w:t>
      </w:r>
      <w:r>
        <w:t></w:t>
      </w:r>
      <w:r>
        <w:t></w:t>
      </w:r>
      <w:r>
        <w:rPr>
          <w:rFonts w:hint="eastAsia"/>
        </w:rPr>
        <w:t>М</w:t>
      </w:r>
      <w:r>
        <w:t></w:t>
      </w:r>
      <w:r>
        <w:t></w:t>
      </w:r>
      <w:r>
        <w:rPr>
          <w:rFonts w:hint="eastAsia"/>
        </w:rPr>
        <w:t>Гаспаров</w:t>
      </w:r>
      <w:r>
        <w:t></w:t>
      </w:r>
      <w:r>
        <w:t></w:t>
      </w:r>
      <w:r>
        <w:rPr>
          <w:rFonts w:hint="eastAsia"/>
        </w:rPr>
        <w:t>О</w:t>
      </w:r>
      <w:r>
        <w:t></w:t>
      </w:r>
      <w:r>
        <w:t></w:t>
      </w:r>
      <w:r>
        <w:rPr>
          <w:rFonts w:hint="eastAsia"/>
        </w:rPr>
        <w:t>Михайлов</w:t>
      </w:r>
      <w:r>
        <w:t></w:t>
      </w:r>
      <w:r>
        <w:t></w:t>
      </w:r>
      <w:r>
        <w:t></w:t>
      </w:r>
      <w:r>
        <w:rPr>
          <w:rFonts w:hint="eastAsia"/>
        </w:rPr>
        <w:t>а</w:t>
      </w:r>
      <w:r>
        <w:t></w:t>
      </w:r>
      <w:r>
        <w:rPr>
          <w:rFonts w:hint="eastAsia"/>
        </w:rPr>
        <w:t>з</w:t>
      </w:r>
      <w:r>
        <w:t></w:t>
      </w:r>
      <w:r>
        <w:rPr>
          <w:rFonts w:hint="eastAsia"/>
        </w:rPr>
        <w:t>іншого</w:t>
      </w:r>
      <w:r>
        <w:t></w:t>
      </w:r>
      <w:r>
        <w:rPr>
          <w:rFonts w:hint="eastAsia"/>
        </w:rPr>
        <w:t>боку</w:t>
      </w:r>
      <w:r>
        <w:t></w:t>
      </w:r>
      <w:r>
        <w:t></w:t>
      </w:r>
      <w:r>
        <w:rPr>
          <w:rFonts w:hint="eastAsia"/>
        </w:rPr>
        <w:t>як</w:t>
      </w:r>
      <w:r>
        <w:t></w:t>
      </w:r>
      <w:r>
        <w:rPr>
          <w:rFonts w:hint="eastAsia"/>
        </w:rPr>
        <w:t>утілення</w:t>
      </w:r>
    </w:p>
    <w:p w:rsidR="005A0383" w:rsidRDefault="005A0383" w:rsidP="005A0383">
      <w:r>
        <w:rPr>
          <w:rFonts w:hint="eastAsia"/>
        </w:rPr>
        <w:t>комунікативного</w:t>
      </w:r>
      <w:r>
        <w:t></w:t>
      </w:r>
      <w:r>
        <w:rPr>
          <w:rFonts w:hint="eastAsia"/>
        </w:rPr>
        <w:t>аспекту</w:t>
      </w:r>
      <w:r>
        <w:t></w:t>
      </w:r>
      <w:r>
        <w:rPr>
          <w:rFonts w:hint="eastAsia"/>
        </w:rPr>
        <w:t>художньої</w:t>
      </w:r>
      <w:r>
        <w:t></w:t>
      </w:r>
      <w:r>
        <w:rPr>
          <w:rFonts w:hint="eastAsia"/>
        </w:rPr>
        <w:t>творчості</w:t>
      </w:r>
      <w:r>
        <w:t></w:t>
      </w:r>
      <w:r>
        <w:t></w:t>
      </w:r>
      <w:r>
        <w:rPr>
          <w:rFonts w:hint="eastAsia"/>
        </w:rPr>
        <w:t>що</w:t>
      </w:r>
      <w:r>
        <w:t></w:t>
      </w:r>
      <w:r>
        <w:rPr>
          <w:rFonts w:hint="eastAsia"/>
        </w:rPr>
        <w:t>визначає</w:t>
      </w:r>
      <w:r>
        <w:t></w:t>
      </w:r>
      <w:r>
        <w:rPr>
          <w:rFonts w:hint="eastAsia"/>
        </w:rPr>
        <w:t>особливості</w:t>
      </w:r>
      <w:r>
        <w:t></w:t>
      </w:r>
      <w:r>
        <w:rPr>
          <w:rFonts w:hint="eastAsia"/>
        </w:rPr>
        <w:t>його</w:t>
      </w:r>
    </w:p>
    <w:p w:rsidR="005A0383" w:rsidRDefault="005A0383" w:rsidP="005A0383">
      <w:r>
        <w:rPr>
          <w:rFonts w:hint="eastAsia"/>
        </w:rPr>
        <w:t>створення</w:t>
      </w:r>
      <w:r>
        <w:t></w:t>
      </w:r>
      <w:r>
        <w:t></w:t>
      </w:r>
      <w:r>
        <w:rPr>
          <w:rFonts w:hint="eastAsia"/>
        </w:rPr>
        <w:t>читацьке</w:t>
      </w:r>
      <w:r>
        <w:t></w:t>
      </w:r>
      <w:r>
        <w:rPr>
          <w:rFonts w:hint="eastAsia"/>
        </w:rPr>
        <w:t>сприйняття</w:t>
      </w:r>
      <w:r>
        <w:t></w:t>
      </w:r>
      <w:r>
        <w:rPr>
          <w:rFonts w:hint="eastAsia"/>
        </w:rPr>
        <w:t>та</w:t>
      </w:r>
      <w:r>
        <w:t></w:t>
      </w:r>
      <w:r>
        <w:rPr>
          <w:rFonts w:hint="eastAsia"/>
        </w:rPr>
        <w:t>подальшу</w:t>
      </w:r>
      <w:r>
        <w:t></w:t>
      </w:r>
      <w:r>
        <w:rPr>
          <w:rFonts w:hint="eastAsia"/>
        </w:rPr>
        <w:t>рефлексію</w:t>
      </w:r>
      <w:r>
        <w:t></w:t>
      </w:r>
      <w:r>
        <w:t></w:t>
      </w:r>
      <w:r>
        <w:rPr>
          <w:rFonts w:hint="eastAsia"/>
        </w:rPr>
        <w:t>М</w:t>
      </w:r>
      <w:r>
        <w:t></w:t>
      </w:r>
      <w:r>
        <w:t></w:t>
      </w:r>
      <w:r>
        <w:rPr>
          <w:rFonts w:hint="eastAsia"/>
        </w:rPr>
        <w:t>Макеєва</w:t>
      </w:r>
      <w:r>
        <w:t></w:t>
      </w:r>
    </w:p>
    <w:p w:rsidR="005A0383" w:rsidRDefault="005A0383" w:rsidP="005A0383">
      <w:r>
        <w:rPr>
          <w:rFonts w:hint="eastAsia"/>
        </w:rPr>
        <w:t>М</w:t>
      </w:r>
      <w:r>
        <w:t></w:t>
      </w:r>
      <w:r>
        <w:t></w:t>
      </w:r>
      <w:r>
        <w:rPr>
          <w:rFonts w:hint="eastAsia"/>
        </w:rPr>
        <w:t>Шульженко</w:t>
      </w:r>
      <w:r>
        <w:t></w:t>
      </w:r>
      <w:r>
        <w:t></w:t>
      </w:r>
      <w:r>
        <w:rPr>
          <w:rFonts w:hint="eastAsia"/>
        </w:rPr>
        <w:t>Л</w:t>
      </w:r>
      <w:r>
        <w:t></w:t>
      </w:r>
      <w:r>
        <w:t></w:t>
      </w:r>
      <w:r>
        <w:rPr>
          <w:rFonts w:hint="eastAsia"/>
        </w:rPr>
        <w:t>Ассуірова</w:t>
      </w:r>
      <w:r>
        <w:t></w:t>
      </w:r>
      <w:r>
        <w:t></w:t>
      </w:r>
      <w:r>
        <w:t></w:t>
      </w:r>
      <w:r>
        <w:rPr>
          <w:rFonts w:hint="eastAsia"/>
        </w:rPr>
        <w:t>Риторичний</w:t>
      </w:r>
      <w:r>
        <w:t></w:t>
      </w:r>
      <w:r>
        <w:rPr>
          <w:rFonts w:hint="eastAsia"/>
        </w:rPr>
        <w:t>дискурс</w:t>
      </w:r>
      <w:r>
        <w:t></w:t>
      </w:r>
      <w:r>
        <w:rPr>
          <w:rFonts w:hint="eastAsia"/>
        </w:rPr>
        <w:t>переважно</w:t>
      </w:r>
      <w:r>
        <w:t></w:t>
      </w:r>
      <w:r>
        <w:rPr>
          <w:rFonts w:hint="eastAsia"/>
        </w:rPr>
        <w:t>характеризується</w:t>
      </w:r>
    </w:p>
    <w:p w:rsidR="005A0383" w:rsidRDefault="005A0383" w:rsidP="005A0383">
      <w:r>
        <w:rPr>
          <w:rFonts w:hint="eastAsia"/>
        </w:rPr>
        <w:t>комунікативною</w:t>
      </w:r>
      <w:r>
        <w:t></w:t>
      </w:r>
      <w:r>
        <w:rPr>
          <w:rFonts w:hint="eastAsia"/>
        </w:rPr>
        <w:t>спрямованістю</w:t>
      </w:r>
      <w:r>
        <w:t></w:t>
      </w:r>
      <w:r>
        <w:rPr>
          <w:rFonts w:hint="eastAsia"/>
        </w:rPr>
        <w:t>та</w:t>
      </w:r>
      <w:r>
        <w:t></w:t>
      </w:r>
      <w:r>
        <w:rPr>
          <w:rFonts w:hint="eastAsia"/>
        </w:rPr>
        <w:t>відповідною</w:t>
      </w:r>
      <w:r>
        <w:t></w:t>
      </w:r>
      <w:r>
        <w:rPr>
          <w:rFonts w:hint="eastAsia"/>
        </w:rPr>
        <w:t>до</w:t>
      </w:r>
      <w:r>
        <w:t></w:t>
      </w:r>
      <w:r>
        <w:rPr>
          <w:rFonts w:hint="eastAsia"/>
        </w:rPr>
        <w:t>риторичного</w:t>
      </w:r>
      <w:r>
        <w:t></w:t>
      </w:r>
      <w:r>
        <w:rPr>
          <w:rFonts w:hint="eastAsia"/>
        </w:rPr>
        <w:t>типу</w:t>
      </w:r>
      <w:r>
        <w:t></w:t>
      </w:r>
      <w:r>
        <w:rPr>
          <w:rFonts w:hint="eastAsia"/>
        </w:rPr>
        <w:t>культури</w:t>
      </w:r>
    </w:p>
    <w:p w:rsidR="005A0383" w:rsidRDefault="005A0383" w:rsidP="005A0383">
      <w:r>
        <w:rPr>
          <w:rFonts w:hint="eastAsia"/>
        </w:rPr>
        <w:t>публічною</w:t>
      </w:r>
      <w:r>
        <w:t></w:t>
      </w:r>
      <w:r>
        <w:rPr>
          <w:rFonts w:hint="eastAsia"/>
        </w:rPr>
        <w:t>орієнтацією</w:t>
      </w:r>
      <w:r>
        <w:t></w:t>
      </w:r>
      <w:r>
        <w:rPr>
          <w:rFonts w:hint="eastAsia"/>
        </w:rPr>
        <w:t>літературних</w:t>
      </w:r>
      <w:r>
        <w:t></w:t>
      </w:r>
      <w:r>
        <w:rPr>
          <w:rFonts w:hint="eastAsia"/>
        </w:rPr>
        <w:t>жанрів</w:t>
      </w:r>
      <w:r>
        <w:t></w:t>
      </w:r>
      <w:r>
        <w:t></w:t>
      </w:r>
      <w:r>
        <w:rPr>
          <w:rFonts w:hint="eastAsia"/>
        </w:rPr>
        <w:t>що</w:t>
      </w:r>
      <w:r>
        <w:t></w:t>
      </w:r>
      <w:r>
        <w:rPr>
          <w:rFonts w:hint="eastAsia"/>
        </w:rPr>
        <w:t>реалізується</w:t>
      </w:r>
      <w:r>
        <w:t></w:t>
      </w:r>
      <w:r>
        <w:rPr>
          <w:rFonts w:hint="eastAsia"/>
        </w:rPr>
        <w:t>за</w:t>
      </w:r>
      <w:r>
        <w:t></w:t>
      </w:r>
      <w:r>
        <w:rPr>
          <w:rFonts w:hint="eastAsia"/>
        </w:rPr>
        <w:t>допомогою</w:t>
      </w:r>
    </w:p>
    <w:p w:rsidR="005A0383" w:rsidRDefault="005A0383" w:rsidP="005A0383">
      <w:r>
        <w:rPr>
          <w:rFonts w:hint="eastAsia"/>
        </w:rPr>
        <w:t>певних</w:t>
      </w:r>
      <w:r>
        <w:t></w:t>
      </w:r>
      <w:r>
        <w:rPr>
          <w:rFonts w:hint="eastAsia"/>
        </w:rPr>
        <w:t>риторичних</w:t>
      </w:r>
      <w:r>
        <w:t></w:t>
      </w:r>
      <w:r>
        <w:rPr>
          <w:rFonts w:hint="eastAsia"/>
        </w:rPr>
        <w:t>прийомів</w:t>
      </w:r>
      <w:r>
        <w:t></w:t>
      </w:r>
      <w:r>
        <w:t></w:t>
      </w:r>
      <w:r>
        <w:rPr>
          <w:rFonts w:hint="eastAsia"/>
        </w:rPr>
        <w:t>стратегій</w:t>
      </w:r>
      <w:r>
        <w:t></w:t>
      </w:r>
      <w:r>
        <w:rPr>
          <w:rFonts w:hint="eastAsia"/>
        </w:rPr>
        <w:t>та</w:t>
      </w:r>
      <w:r>
        <w:t></w:t>
      </w:r>
      <w:r>
        <w:rPr>
          <w:rFonts w:hint="eastAsia"/>
        </w:rPr>
        <w:t>обумовлює</w:t>
      </w:r>
      <w:r>
        <w:t></w:t>
      </w:r>
      <w:r>
        <w:rPr>
          <w:rFonts w:hint="eastAsia"/>
        </w:rPr>
        <w:t>використання</w:t>
      </w:r>
    </w:p>
    <w:p w:rsidR="005A0383" w:rsidRDefault="005A0383" w:rsidP="005A0383">
      <w:r>
        <w:rPr>
          <w:rFonts w:hint="eastAsia"/>
        </w:rPr>
        <w:t>дискурсивного</w:t>
      </w:r>
      <w:r>
        <w:t></w:t>
      </w:r>
      <w:r>
        <w:rPr>
          <w:rFonts w:hint="eastAsia"/>
        </w:rPr>
        <w:t>аналізу</w:t>
      </w:r>
      <w:r>
        <w:t></w:t>
      </w:r>
    </w:p>
    <w:p w:rsidR="005A0383" w:rsidRDefault="005A0383" w:rsidP="005A0383">
      <w:r>
        <w:rPr>
          <w:rFonts w:hint="eastAsia"/>
        </w:rPr>
        <w:t>Культурне</w:t>
      </w:r>
      <w:r>
        <w:t></w:t>
      </w:r>
      <w:r>
        <w:rPr>
          <w:rFonts w:hint="eastAsia"/>
        </w:rPr>
        <w:t>життя</w:t>
      </w:r>
      <w:r>
        <w:t></w:t>
      </w:r>
      <w:r>
        <w:rPr>
          <w:rFonts w:hint="eastAsia"/>
        </w:rPr>
        <w:t>Росії</w:t>
      </w:r>
      <w:r>
        <w:t></w:t>
      </w:r>
      <w:r>
        <w:rPr>
          <w:rFonts w:hint="eastAsia"/>
        </w:rPr>
        <w:t>початку</w:t>
      </w:r>
      <w:r>
        <w:t></w:t>
      </w:r>
      <w:r>
        <w:t></w:t>
      </w:r>
      <w:r>
        <w:t></w:t>
      </w:r>
      <w:r>
        <w:t></w:t>
      </w:r>
      <w:r>
        <w:t></w:t>
      </w:r>
      <w:r>
        <w:t></w:t>
      </w:r>
      <w:r>
        <w:t></w:t>
      </w:r>
      <w:r>
        <w:rPr>
          <w:rFonts w:hint="eastAsia"/>
        </w:rPr>
        <w:t>століття</w:t>
      </w:r>
      <w:r>
        <w:t></w:t>
      </w:r>
      <w:r>
        <w:rPr>
          <w:rFonts w:hint="eastAsia"/>
        </w:rPr>
        <w:t>визначається</w:t>
      </w:r>
      <w:r>
        <w:t></w:t>
      </w:r>
      <w:r>
        <w:rPr>
          <w:rFonts w:hint="eastAsia"/>
        </w:rPr>
        <w:t>як</w:t>
      </w:r>
      <w:r>
        <w:t></w:t>
      </w:r>
      <w:r>
        <w:rPr>
          <w:rFonts w:hint="eastAsia"/>
        </w:rPr>
        <w:t>рефлективнотрадиціоналістська</w:t>
      </w:r>
      <w:r>
        <w:t></w:t>
      </w:r>
      <w:r>
        <w:rPr>
          <w:rFonts w:hint="eastAsia"/>
        </w:rPr>
        <w:t>стадія</w:t>
      </w:r>
      <w:r>
        <w:t></w:t>
      </w:r>
      <w:r>
        <w:rPr>
          <w:rFonts w:hint="eastAsia"/>
        </w:rPr>
        <w:t>культурного</w:t>
      </w:r>
      <w:r>
        <w:t></w:t>
      </w:r>
      <w:r>
        <w:rPr>
          <w:rFonts w:hint="eastAsia"/>
        </w:rPr>
        <w:t>розвитку</w:t>
      </w:r>
      <w:r>
        <w:t></w:t>
      </w:r>
      <w:r>
        <w:t></w:t>
      </w:r>
      <w:r>
        <w:rPr>
          <w:rFonts w:hint="eastAsia"/>
        </w:rPr>
        <w:t>С</w:t>
      </w:r>
      <w:r>
        <w:t></w:t>
      </w:r>
      <w:r>
        <w:t></w:t>
      </w:r>
      <w:r>
        <w:rPr>
          <w:rFonts w:hint="eastAsia"/>
        </w:rPr>
        <w:t>Аверінцев</w:t>
      </w:r>
      <w:r>
        <w:t></w:t>
      </w:r>
      <w:r>
        <w:t></w:t>
      </w:r>
      <w:r>
        <w:t></w:t>
      </w:r>
      <w:r>
        <w:rPr>
          <w:rFonts w:hint="eastAsia"/>
        </w:rPr>
        <w:t>яка</w:t>
      </w:r>
    </w:p>
    <w:p w:rsidR="005A0383" w:rsidRDefault="005A0383" w:rsidP="005A0383">
      <w:r>
        <w:rPr>
          <w:rFonts w:hint="eastAsia"/>
        </w:rPr>
        <w:t>характеризується</w:t>
      </w:r>
      <w:r>
        <w:t></w:t>
      </w:r>
      <w:r>
        <w:rPr>
          <w:rFonts w:hint="eastAsia"/>
        </w:rPr>
        <w:t>становленням</w:t>
      </w:r>
      <w:r>
        <w:t></w:t>
      </w:r>
      <w:r>
        <w:t></w:t>
      </w:r>
      <w:r>
        <w:rPr>
          <w:rFonts w:hint="eastAsia"/>
        </w:rPr>
        <w:t>парадигмального</w:t>
      </w:r>
      <w:r>
        <w:t></w:t>
      </w:r>
      <w:r>
        <w:rPr>
          <w:rFonts w:hint="eastAsia"/>
        </w:rPr>
        <w:t>типу</w:t>
      </w:r>
      <w:r>
        <w:t></w:t>
      </w:r>
      <w:r>
        <w:rPr>
          <w:rFonts w:hint="eastAsia"/>
        </w:rPr>
        <w:t>культури</w:t>
      </w:r>
      <w:r>
        <w:t></w:t>
      </w:r>
      <w:r>
        <w:t></w:t>
      </w:r>
      <w:r>
        <w:t></w:t>
      </w:r>
      <w:r>
        <w:rPr>
          <w:rFonts w:hint="eastAsia"/>
        </w:rPr>
        <w:t>Т</w:t>
      </w:r>
      <w:r>
        <w:t></w:t>
      </w:r>
      <w:r>
        <w:t></w:t>
      </w:r>
      <w:r>
        <w:rPr>
          <w:rFonts w:hint="eastAsia"/>
        </w:rPr>
        <w:t>Автухович</w:t>
      </w:r>
      <w:r>
        <w:t></w:t>
      </w:r>
    </w:p>
    <w:p w:rsidR="005A0383" w:rsidRDefault="005A0383" w:rsidP="005A0383">
      <w:r>
        <w:rPr>
          <w:rFonts w:hint="eastAsia"/>
        </w:rPr>
        <w:t>та</w:t>
      </w:r>
      <w:r>
        <w:t></w:t>
      </w:r>
      <w:r>
        <w:rPr>
          <w:rFonts w:hint="eastAsia"/>
        </w:rPr>
        <w:t>риторичного</w:t>
      </w:r>
      <w:r>
        <w:t></w:t>
      </w:r>
      <w:r>
        <w:rPr>
          <w:rFonts w:hint="eastAsia"/>
        </w:rPr>
        <w:t>типу</w:t>
      </w:r>
      <w:r>
        <w:t></w:t>
      </w:r>
      <w:r>
        <w:rPr>
          <w:rFonts w:hint="eastAsia"/>
        </w:rPr>
        <w:t>мислення</w:t>
      </w:r>
      <w:r>
        <w:t></w:t>
      </w:r>
      <w:r>
        <w:rPr>
          <w:rFonts w:hint="eastAsia"/>
        </w:rPr>
        <w:t>в</w:t>
      </w:r>
      <w:r>
        <w:t></w:t>
      </w:r>
      <w:r>
        <w:rPr>
          <w:rFonts w:hint="eastAsia"/>
        </w:rPr>
        <w:t>умовах</w:t>
      </w:r>
      <w:r>
        <w:t></w:t>
      </w:r>
      <w:r>
        <w:rPr>
          <w:rFonts w:hint="eastAsia"/>
        </w:rPr>
        <w:t>класицизму</w:t>
      </w:r>
      <w:r>
        <w:t></w:t>
      </w:r>
      <w:r>
        <w:t></w:t>
      </w:r>
      <w:r>
        <w:rPr>
          <w:rFonts w:hint="eastAsia"/>
        </w:rPr>
        <w:t>Рефлексією</w:t>
      </w:r>
      <w:r>
        <w:t></w:t>
      </w:r>
      <w:r>
        <w:rPr>
          <w:rFonts w:hint="eastAsia"/>
        </w:rPr>
        <w:t>російського</w:t>
      </w:r>
    </w:p>
    <w:p w:rsidR="005A0383" w:rsidRDefault="005A0383" w:rsidP="005A0383">
      <w:r>
        <w:rPr>
          <w:rFonts w:hint="eastAsia"/>
        </w:rPr>
        <w:t>класицизму</w:t>
      </w:r>
      <w:r>
        <w:t></w:t>
      </w:r>
      <w:r>
        <w:t></w:t>
      </w:r>
      <w:r>
        <w:rPr>
          <w:rFonts w:hint="eastAsia"/>
        </w:rPr>
        <w:t>його</w:t>
      </w:r>
      <w:r>
        <w:t></w:t>
      </w:r>
      <w:r>
        <w:rPr>
          <w:rFonts w:hint="eastAsia"/>
        </w:rPr>
        <w:t>переосмисленням</w:t>
      </w:r>
      <w:r>
        <w:t></w:t>
      </w:r>
      <w:r>
        <w:rPr>
          <w:rFonts w:hint="eastAsia"/>
        </w:rPr>
        <w:t>та</w:t>
      </w:r>
      <w:r>
        <w:t></w:t>
      </w:r>
      <w:r>
        <w:rPr>
          <w:rFonts w:hint="eastAsia"/>
        </w:rPr>
        <w:t>нормативним</w:t>
      </w:r>
      <w:r>
        <w:t></w:t>
      </w:r>
      <w:r>
        <w:rPr>
          <w:rFonts w:hint="eastAsia"/>
        </w:rPr>
        <w:t>утіленням</w:t>
      </w:r>
      <w:r>
        <w:t></w:t>
      </w:r>
      <w:r>
        <w:rPr>
          <w:rFonts w:hint="eastAsia"/>
        </w:rPr>
        <w:t>постають</w:t>
      </w:r>
    </w:p>
    <w:p w:rsidR="005A0383" w:rsidRDefault="005A0383" w:rsidP="005A0383">
      <w:r>
        <w:rPr>
          <w:rFonts w:hint="eastAsia"/>
        </w:rPr>
        <w:t>риторичні</w:t>
      </w:r>
      <w:r>
        <w:t></w:t>
      </w:r>
      <w:r>
        <w:rPr>
          <w:rFonts w:hint="eastAsia"/>
        </w:rPr>
        <w:t>посібники</w:t>
      </w:r>
      <w:r>
        <w:t></w:t>
      </w:r>
      <w:r>
        <w:rPr>
          <w:rFonts w:hint="eastAsia"/>
        </w:rPr>
        <w:t>та</w:t>
      </w:r>
      <w:r>
        <w:t></w:t>
      </w:r>
      <w:r>
        <w:rPr>
          <w:rFonts w:hint="eastAsia"/>
        </w:rPr>
        <w:t>поетики</w:t>
      </w:r>
      <w:r>
        <w:t></w:t>
      </w:r>
      <w:r>
        <w:t></w:t>
      </w:r>
      <w:r>
        <w:rPr>
          <w:rFonts w:hint="eastAsia"/>
        </w:rPr>
        <w:t>серед</w:t>
      </w:r>
      <w:r>
        <w:t></w:t>
      </w:r>
      <w:r>
        <w:rPr>
          <w:rFonts w:hint="eastAsia"/>
        </w:rPr>
        <w:t>яких</w:t>
      </w:r>
      <w:r>
        <w:t></w:t>
      </w:r>
      <w:r>
        <w:rPr>
          <w:rFonts w:hint="eastAsia"/>
        </w:rPr>
        <w:t>популярністю</w:t>
      </w:r>
      <w:r>
        <w:t></w:t>
      </w:r>
      <w:r>
        <w:rPr>
          <w:rFonts w:hint="eastAsia"/>
        </w:rPr>
        <w:t>користуються</w:t>
      </w:r>
      <w:r>
        <w:t></w:t>
      </w:r>
      <w:r>
        <w:rPr>
          <w:rFonts w:hint="eastAsia"/>
        </w:rPr>
        <w:t>праці</w:t>
      </w:r>
    </w:p>
    <w:p w:rsidR="005A0383" w:rsidRDefault="005A0383" w:rsidP="005A0383">
      <w:r>
        <w:rPr>
          <w:rFonts w:hint="eastAsia"/>
        </w:rPr>
        <w:t>Феофана</w:t>
      </w:r>
      <w:r>
        <w:t></w:t>
      </w:r>
      <w:r>
        <w:rPr>
          <w:rFonts w:hint="eastAsia"/>
        </w:rPr>
        <w:t>Прокоповича</w:t>
      </w:r>
      <w:r>
        <w:t></w:t>
      </w:r>
      <w:r>
        <w:t></w:t>
      </w:r>
      <w:r>
        <w:rPr>
          <w:rFonts w:hint="eastAsia"/>
        </w:rPr>
        <w:t>В</w:t>
      </w:r>
      <w:r>
        <w:t></w:t>
      </w:r>
      <w:r>
        <w:t></w:t>
      </w:r>
      <w:r>
        <w:rPr>
          <w:rFonts w:hint="eastAsia"/>
        </w:rPr>
        <w:t>Тредіаковського</w:t>
      </w:r>
      <w:r>
        <w:t></w:t>
      </w:r>
      <w:r>
        <w:t></w:t>
      </w:r>
      <w:r>
        <w:rPr>
          <w:rFonts w:hint="eastAsia"/>
        </w:rPr>
        <w:t>М</w:t>
      </w:r>
      <w:r>
        <w:t></w:t>
      </w:r>
      <w:r>
        <w:t></w:t>
      </w:r>
      <w:r>
        <w:rPr>
          <w:rFonts w:hint="eastAsia"/>
        </w:rPr>
        <w:t>Ломоносова</w:t>
      </w:r>
      <w:r>
        <w:t></w:t>
      </w:r>
      <w:r>
        <w:t></w:t>
      </w:r>
      <w:r>
        <w:rPr>
          <w:rFonts w:hint="eastAsia"/>
        </w:rPr>
        <w:t>Г</w:t>
      </w:r>
      <w:r>
        <w:t></w:t>
      </w:r>
      <w:r>
        <w:t></w:t>
      </w:r>
      <w:r>
        <w:rPr>
          <w:rFonts w:hint="eastAsia"/>
        </w:rPr>
        <w:t>Державіна</w:t>
      </w:r>
      <w:r>
        <w:t></w:t>
      </w:r>
      <w:r>
        <w:t></w:t>
      </w:r>
      <w:r>
        <w:rPr>
          <w:rFonts w:hint="eastAsia"/>
        </w:rPr>
        <w:t>що</w:t>
      </w:r>
    </w:p>
    <w:p w:rsidR="005A0383" w:rsidRDefault="005A0383" w:rsidP="005A0383">
      <w:r>
        <w:rPr>
          <w:rFonts w:hint="eastAsia"/>
        </w:rPr>
        <w:t>регламентують</w:t>
      </w:r>
      <w:r>
        <w:t></w:t>
      </w:r>
      <w:r>
        <w:rPr>
          <w:rFonts w:hint="eastAsia"/>
        </w:rPr>
        <w:t>правила</w:t>
      </w:r>
      <w:r>
        <w:t></w:t>
      </w:r>
      <w:r>
        <w:rPr>
          <w:rFonts w:hint="eastAsia"/>
        </w:rPr>
        <w:t>одичного</w:t>
      </w:r>
      <w:r>
        <w:t></w:t>
      </w:r>
      <w:r>
        <w:rPr>
          <w:rFonts w:hint="eastAsia"/>
        </w:rPr>
        <w:t>та</w:t>
      </w:r>
      <w:r>
        <w:t></w:t>
      </w:r>
      <w:r>
        <w:rPr>
          <w:rFonts w:hint="eastAsia"/>
        </w:rPr>
        <w:t>елегійного</w:t>
      </w:r>
      <w:r>
        <w:t></w:t>
      </w:r>
      <w:r>
        <w:rPr>
          <w:rFonts w:hint="eastAsia"/>
        </w:rPr>
        <w:t>дискурсів</w:t>
      </w:r>
      <w:r>
        <w:t></w:t>
      </w:r>
    </w:p>
    <w:p w:rsidR="005A0383" w:rsidRDefault="005A0383" w:rsidP="005A0383">
      <w:r>
        <w:rPr>
          <w:rFonts w:hint="eastAsia"/>
        </w:rPr>
        <w:t>У</w:t>
      </w:r>
      <w:r>
        <w:t></w:t>
      </w:r>
      <w:r>
        <w:rPr>
          <w:rFonts w:hint="eastAsia"/>
        </w:rPr>
        <w:t>дослідженні</w:t>
      </w:r>
      <w:r>
        <w:t></w:t>
      </w:r>
      <w:r>
        <w:rPr>
          <w:rFonts w:hint="eastAsia"/>
        </w:rPr>
        <w:t>акцентовано</w:t>
      </w:r>
      <w:r>
        <w:t></w:t>
      </w:r>
      <w:r>
        <w:rPr>
          <w:rFonts w:hint="eastAsia"/>
        </w:rPr>
        <w:t>увагу</w:t>
      </w:r>
      <w:r>
        <w:t></w:t>
      </w:r>
      <w:r>
        <w:rPr>
          <w:rFonts w:hint="eastAsia"/>
        </w:rPr>
        <w:t>на</w:t>
      </w:r>
      <w:r>
        <w:t></w:t>
      </w:r>
      <w:r>
        <w:rPr>
          <w:rFonts w:hint="eastAsia"/>
        </w:rPr>
        <w:t>відсутності</w:t>
      </w:r>
      <w:r>
        <w:t></w:t>
      </w:r>
      <w:r>
        <w:rPr>
          <w:rFonts w:hint="eastAsia"/>
        </w:rPr>
        <w:t>в</w:t>
      </w:r>
      <w:r>
        <w:t></w:t>
      </w:r>
      <w:r>
        <w:rPr>
          <w:rFonts w:hint="eastAsia"/>
        </w:rPr>
        <w:t>античних</w:t>
      </w:r>
      <w:r>
        <w:t></w:t>
      </w:r>
      <w:r>
        <w:rPr>
          <w:rFonts w:hint="eastAsia"/>
        </w:rPr>
        <w:t>поетиках</w:t>
      </w:r>
      <w:r>
        <w:t></w:t>
      </w:r>
      <w:r>
        <w:rPr>
          <w:rFonts w:hint="eastAsia"/>
        </w:rPr>
        <w:t>та</w:t>
      </w:r>
    </w:p>
    <w:p w:rsidR="005A0383" w:rsidRDefault="005A0383" w:rsidP="005A0383">
      <w:r>
        <w:rPr>
          <w:rFonts w:hint="eastAsia"/>
        </w:rPr>
        <w:t>риториках</w:t>
      </w:r>
      <w:r>
        <w:t></w:t>
      </w:r>
      <w:r>
        <w:t></w:t>
      </w:r>
      <w:r>
        <w:rPr>
          <w:rFonts w:hint="eastAsia"/>
        </w:rPr>
        <w:t>які</w:t>
      </w:r>
      <w:r>
        <w:t></w:t>
      </w:r>
      <w:r>
        <w:rPr>
          <w:rFonts w:hint="eastAsia"/>
        </w:rPr>
        <w:t>виступали</w:t>
      </w:r>
      <w:r>
        <w:t></w:t>
      </w:r>
      <w:r>
        <w:rPr>
          <w:rFonts w:hint="eastAsia"/>
        </w:rPr>
        <w:t>основою</w:t>
      </w:r>
      <w:r>
        <w:t></w:t>
      </w:r>
      <w:r>
        <w:rPr>
          <w:rFonts w:hint="eastAsia"/>
        </w:rPr>
        <w:t>для</w:t>
      </w:r>
      <w:r>
        <w:t></w:t>
      </w:r>
      <w:r>
        <w:rPr>
          <w:rFonts w:hint="eastAsia"/>
        </w:rPr>
        <w:t>формування</w:t>
      </w:r>
      <w:r>
        <w:t></w:t>
      </w:r>
      <w:r>
        <w:rPr>
          <w:rFonts w:hint="eastAsia"/>
        </w:rPr>
        <w:t>жанрової</w:t>
      </w:r>
      <w:r>
        <w:t></w:t>
      </w:r>
      <w:r>
        <w:rPr>
          <w:rFonts w:hint="eastAsia"/>
        </w:rPr>
        <w:t>класифікації</w:t>
      </w:r>
      <w:r>
        <w:t></w:t>
      </w:r>
      <w:r>
        <w:rPr>
          <w:rFonts w:hint="eastAsia"/>
        </w:rPr>
        <w:t>в</w:t>
      </w:r>
    </w:p>
    <w:p w:rsidR="005A0383" w:rsidRDefault="005A0383" w:rsidP="005A0383">
      <w:r>
        <w:rPr>
          <w:rFonts w:hint="eastAsia"/>
        </w:rPr>
        <w:t>російській</w:t>
      </w:r>
      <w:r>
        <w:t></w:t>
      </w:r>
      <w:r>
        <w:rPr>
          <w:rFonts w:hint="eastAsia"/>
        </w:rPr>
        <w:t>літературі</w:t>
      </w:r>
      <w:r>
        <w:t></w:t>
      </w:r>
      <w:r>
        <w:t></w:t>
      </w:r>
      <w:r>
        <w:t></w:t>
      </w:r>
      <w:r>
        <w:t></w:t>
      </w:r>
      <w:r>
        <w:t></w:t>
      </w:r>
      <w:r>
        <w:t></w:t>
      </w:r>
      <w:r>
        <w:t></w:t>
      </w:r>
      <w:r>
        <w:rPr>
          <w:rFonts w:hint="eastAsia"/>
        </w:rPr>
        <w:t>століття</w:t>
      </w:r>
      <w:r>
        <w:t></w:t>
      </w:r>
      <w:r>
        <w:t></w:t>
      </w:r>
      <w:r>
        <w:rPr>
          <w:rFonts w:hint="eastAsia"/>
        </w:rPr>
        <w:t>чіткої</w:t>
      </w:r>
      <w:r>
        <w:t></w:t>
      </w:r>
      <w:r>
        <w:rPr>
          <w:rFonts w:hint="eastAsia"/>
        </w:rPr>
        <w:t>родо</w:t>
      </w:r>
      <w:r>
        <w:t></w:t>
      </w:r>
      <w:r>
        <w:rPr>
          <w:rFonts w:hint="eastAsia"/>
        </w:rPr>
        <w:t>видової</w:t>
      </w:r>
      <w:r>
        <w:t></w:t>
      </w:r>
      <w:r>
        <w:rPr>
          <w:rFonts w:hint="eastAsia"/>
        </w:rPr>
        <w:t>класифікації</w:t>
      </w:r>
      <w:r>
        <w:t></w:t>
      </w:r>
      <w:r>
        <w:rPr>
          <w:rFonts w:hint="eastAsia"/>
        </w:rPr>
        <w:t>ліричних</w:t>
      </w:r>
      <w:r>
        <w:t></w:t>
      </w:r>
    </w:p>
    <w:p w:rsidR="005A0383" w:rsidRDefault="005A0383" w:rsidP="005A0383">
      <w:r>
        <w:t></w:t>
      </w:r>
      <w:r>
        <w:t></w:t>
      </w:r>
      <w:r>
        <w:t></w:t>
      </w:r>
    </w:p>
    <w:p w:rsidR="005A0383" w:rsidRDefault="005A0383" w:rsidP="005A0383">
      <w:r>
        <w:rPr>
          <w:rFonts w:hint="eastAsia"/>
        </w:rPr>
        <w:t>жанрів</w:t>
      </w:r>
      <w:r>
        <w:t></w:t>
      </w:r>
      <w:r>
        <w:t></w:t>
      </w:r>
      <w:r>
        <w:rPr>
          <w:rFonts w:hint="eastAsia"/>
        </w:rPr>
        <w:t>Прагнення</w:t>
      </w:r>
      <w:r>
        <w:t></w:t>
      </w:r>
      <w:r>
        <w:rPr>
          <w:rFonts w:hint="eastAsia"/>
        </w:rPr>
        <w:t>авторів</w:t>
      </w:r>
      <w:r>
        <w:t></w:t>
      </w:r>
      <w:r>
        <w:rPr>
          <w:rFonts w:hint="eastAsia"/>
        </w:rPr>
        <w:t>упорядкувати</w:t>
      </w:r>
      <w:r>
        <w:t></w:t>
      </w:r>
      <w:r>
        <w:rPr>
          <w:rFonts w:hint="eastAsia"/>
        </w:rPr>
        <w:t>та</w:t>
      </w:r>
      <w:r>
        <w:t></w:t>
      </w:r>
      <w:r>
        <w:rPr>
          <w:rFonts w:hint="eastAsia"/>
        </w:rPr>
        <w:t>систематизувати</w:t>
      </w:r>
      <w:r>
        <w:t></w:t>
      </w:r>
      <w:r>
        <w:rPr>
          <w:rFonts w:hint="eastAsia"/>
        </w:rPr>
        <w:t>суперечливу</w:t>
      </w:r>
    </w:p>
    <w:p w:rsidR="005A0383" w:rsidRDefault="005A0383" w:rsidP="005A0383">
      <w:r>
        <w:rPr>
          <w:rFonts w:hint="eastAsia"/>
        </w:rPr>
        <w:t>дійсність</w:t>
      </w:r>
      <w:r>
        <w:t></w:t>
      </w:r>
      <w:r>
        <w:rPr>
          <w:rFonts w:hint="eastAsia"/>
        </w:rPr>
        <w:t>в</w:t>
      </w:r>
      <w:r>
        <w:t></w:t>
      </w:r>
      <w:r>
        <w:rPr>
          <w:rFonts w:hint="eastAsia"/>
        </w:rPr>
        <w:t>умовах</w:t>
      </w:r>
      <w:r>
        <w:t></w:t>
      </w:r>
      <w:r>
        <w:rPr>
          <w:rFonts w:hint="eastAsia"/>
        </w:rPr>
        <w:t>риторичної</w:t>
      </w:r>
      <w:r>
        <w:t></w:t>
      </w:r>
      <w:r>
        <w:rPr>
          <w:rFonts w:hint="eastAsia"/>
        </w:rPr>
        <w:t>культури</w:t>
      </w:r>
      <w:r>
        <w:t></w:t>
      </w:r>
      <w:r>
        <w:rPr>
          <w:rFonts w:hint="eastAsia"/>
        </w:rPr>
        <w:t>втілюється</w:t>
      </w:r>
      <w:r>
        <w:t></w:t>
      </w:r>
      <w:r>
        <w:rPr>
          <w:rFonts w:hint="eastAsia"/>
        </w:rPr>
        <w:t>за</w:t>
      </w:r>
      <w:r>
        <w:t></w:t>
      </w:r>
      <w:r>
        <w:rPr>
          <w:rFonts w:hint="eastAsia"/>
        </w:rPr>
        <w:t>допомогою</w:t>
      </w:r>
      <w:r>
        <w:t></w:t>
      </w:r>
      <w:r>
        <w:rPr>
          <w:rFonts w:hint="eastAsia"/>
        </w:rPr>
        <w:t>дотримання</w:t>
      </w:r>
    </w:p>
    <w:p w:rsidR="005A0383" w:rsidRDefault="005A0383" w:rsidP="005A0383">
      <w:r>
        <w:rPr>
          <w:rFonts w:hint="eastAsia"/>
        </w:rPr>
        <w:t>творчих</w:t>
      </w:r>
      <w:r>
        <w:t></w:t>
      </w:r>
      <w:r>
        <w:rPr>
          <w:rFonts w:hint="eastAsia"/>
        </w:rPr>
        <w:t>правил</w:t>
      </w:r>
      <w:r>
        <w:t></w:t>
      </w:r>
      <w:r>
        <w:rPr>
          <w:rFonts w:hint="eastAsia"/>
        </w:rPr>
        <w:t>та</w:t>
      </w:r>
      <w:r>
        <w:t></w:t>
      </w:r>
      <w:r>
        <w:rPr>
          <w:rFonts w:hint="eastAsia"/>
        </w:rPr>
        <w:t>канонів</w:t>
      </w:r>
      <w:r>
        <w:t></w:t>
      </w:r>
      <w:r>
        <w:t></w:t>
      </w:r>
      <w:r>
        <w:rPr>
          <w:rFonts w:hint="eastAsia"/>
        </w:rPr>
        <w:t>Так</w:t>
      </w:r>
      <w:r>
        <w:t></w:t>
      </w:r>
      <w:r>
        <w:t></w:t>
      </w:r>
      <w:r>
        <w:rPr>
          <w:rFonts w:hint="eastAsia"/>
        </w:rPr>
        <w:t>створення</w:t>
      </w:r>
      <w:r>
        <w:t></w:t>
      </w:r>
      <w:r>
        <w:rPr>
          <w:rFonts w:hint="eastAsia"/>
        </w:rPr>
        <w:t>художнього</w:t>
      </w:r>
      <w:r>
        <w:t></w:t>
      </w:r>
      <w:r>
        <w:rPr>
          <w:rFonts w:hint="eastAsia"/>
        </w:rPr>
        <w:t>твору</w:t>
      </w:r>
      <w:r>
        <w:t></w:t>
      </w:r>
      <w:r>
        <w:rPr>
          <w:rFonts w:hint="eastAsia"/>
        </w:rPr>
        <w:t>відбувається</w:t>
      </w:r>
      <w:r>
        <w:t></w:t>
      </w:r>
      <w:r>
        <w:rPr>
          <w:rFonts w:hint="eastAsia"/>
        </w:rPr>
        <w:t>за</w:t>
      </w:r>
    </w:p>
    <w:p w:rsidR="005A0383" w:rsidRDefault="005A0383" w:rsidP="005A0383">
      <w:r>
        <w:rPr>
          <w:rFonts w:hint="eastAsia"/>
        </w:rPr>
        <w:t>певною</w:t>
      </w:r>
      <w:r>
        <w:t></w:t>
      </w:r>
      <w:r>
        <w:rPr>
          <w:rFonts w:hint="eastAsia"/>
        </w:rPr>
        <w:t>раціонально</w:t>
      </w:r>
      <w:r>
        <w:t></w:t>
      </w:r>
      <w:r>
        <w:rPr>
          <w:rFonts w:hint="eastAsia"/>
        </w:rPr>
        <w:t>осмисленою</w:t>
      </w:r>
      <w:r>
        <w:t></w:t>
      </w:r>
      <w:r>
        <w:rPr>
          <w:rFonts w:hint="eastAsia"/>
        </w:rPr>
        <w:t>схемою</w:t>
      </w:r>
      <w:r>
        <w:t></w:t>
      </w:r>
      <w:r>
        <w:t></w:t>
      </w:r>
      <w:r>
        <w:rPr>
          <w:rFonts w:hint="eastAsia"/>
        </w:rPr>
        <w:t>винахід</w:t>
      </w:r>
      <w:r>
        <w:t></w:t>
      </w:r>
      <w:r>
        <w:rPr>
          <w:rFonts w:hint="eastAsia"/>
        </w:rPr>
        <w:t>вимислу</w:t>
      </w:r>
      <w:r>
        <w:t></w:t>
      </w:r>
      <w:r>
        <w:rPr>
          <w:rFonts w:hint="eastAsia"/>
        </w:rPr>
        <w:t>та</w:t>
      </w:r>
      <w:r>
        <w:t></w:t>
      </w:r>
      <w:r>
        <w:rPr>
          <w:rFonts w:hint="eastAsia"/>
        </w:rPr>
        <w:t>осмислення</w:t>
      </w:r>
      <w:r>
        <w:t></w:t>
      </w:r>
      <w:r>
        <w:rPr>
          <w:rFonts w:hint="eastAsia"/>
        </w:rPr>
        <w:t>його</w:t>
      </w:r>
    </w:p>
    <w:p w:rsidR="005A0383" w:rsidRDefault="005A0383" w:rsidP="005A0383">
      <w:r>
        <w:rPr>
          <w:rFonts w:hint="eastAsia"/>
        </w:rPr>
        <w:t>співвідношення</w:t>
      </w:r>
      <w:r>
        <w:t></w:t>
      </w:r>
      <w:r>
        <w:rPr>
          <w:rFonts w:hint="eastAsia"/>
        </w:rPr>
        <w:t>з</w:t>
      </w:r>
      <w:r>
        <w:t></w:t>
      </w:r>
      <w:r>
        <w:rPr>
          <w:rFonts w:hint="eastAsia"/>
        </w:rPr>
        <w:t>дійсністю</w:t>
      </w:r>
      <w:r>
        <w:t></w:t>
      </w:r>
      <w:r>
        <w:t></w:t>
      </w:r>
      <w:r>
        <w:rPr>
          <w:rFonts w:hint="eastAsia"/>
        </w:rPr>
        <w:t>інвенція</w:t>
      </w:r>
      <w:r>
        <w:t></w:t>
      </w:r>
      <w:r>
        <w:t></w:t>
      </w:r>
      <w:r>
        <w:t></w:t>
      </w:r>
      <w:r>
        <w:rPr>
          <w:rFonts w:hint="eastAsia"/>
        </w:rPr>
        <w:t>вибір</w:t>
      </w:r>
      <w:r>
        <w:t></w:t>
      </w:r>
      <w:r>
        <w:rPr>
          <w:rFonts w:hint="eastAsia"/>
        </w:rPr>
        <w:t>відповідного</w:t>
      </w:r>
      <w:r>
        <w:t></w:t>
      </w:r>
      <w:r>
        <w:rPr>
          <w:rFonts w:hint="eastAsia"/>
        </w:rPr>
        <w:t>розташування</w:t>
      </w:r>
    </w:p>
    <w:p w:rsidR="005A0383" w:rsidRDefault="005A0383" w:rsidP="005A0383">
      <w:r>
        <w:t></w:t>
      </w:r>
      <w:r>
        <w:rPr>
          <w:rFonts w:hint="eastAsia"/>
        </w:rPr>
        <w:t>диспозиція</w:t>
      </w:r>
      <w:r>
        <w:t></w:t>
      </w:r>
      <w:r>
        <w:t></w:t>
      </w:r>
      <w:r>
        <w:rPr>
          <w:rFonts w:hint="eastAsia"/>
        </w:rPr>
        <w:t>та</w:t>
      </w:r>
      <w:r>
        <w:t></w:t>
      </w:r>
      <w:r>
        <w:rPr>
          <w:rFonts w:hint="eastAsia"/>
        </w:rPr>
        <w:t>втілення</w:t>
      </w:r>
      <w:r>
        <w:t></w:t>
      </w:r>
      <w:r>
        <w:rPr>
          <w:rFonts w:hint="eastAsia"/>
        </w:rPr>
        <w:t>за</w:t>
      </w:r>
      <w:r>
        <w:t></w:t>
      </w:r>
      <w:r>
        <w:rPr>
          <w:rFonts w:hint="eastAsia"/>
        </w:rPr>
        <w:t>допомогою</w:t>
      </w:r>
      <w:r>
        <w:t></w:t>
      </w:r>
      <w:r>
        <w:rPr>
          <w:rFonts w:hint="eastAsia"/>
        </w:rPr>
        <w:t>відповідного</w:t>
      </w:r>
      <w:r>
        <w:t></w:t>
      </w:r>
      <w:r>
        <w:rPr>
          <w:rFonts w:hint="eastAsia"/>
        </w:rPr>
        <w:t>слова</w:t>
      </w:r>
      <w:r>
        <w:t></w:t>
      </w:r>
      <w:r>
        <w:t></w:t>
      </w:r>
      <w:r>
        <w:rPr>
          <w:rFonts w:hint="eastAsia"/>
        </w:rPr>
        <w:t>елоквенція</w:t>
      </w:r>
      <w:r>
        <w:t></w:t>
      </w:r>
      <w:r>
        <w:t></w:t>
      </w:r>
      <w:r>
        <w:t></w:t>
      </w:r>
      <w:r>
        <w:rPr>
          <w:rFonts w:hint="eastAsia"/>
        </w:rPr>
        <w:t>Деякі</w:t>
      </w:r>
    </w:p>
    <w:p w:rsidR="005A0383" w:rsidRDefault="005A0383" w:rsidP="005A0383">
      <w:r>
        <w:rPr>
          <w:rFonts w:hint="eastAsia"/>
        </w:rPr>
        <w:t>літературні</w:t>
      </w:r>
      <w:r>
        <w:t></w:t>
      </w:r>
      <w:r>
        <w:rPr>
          <w:rFonts w:hint="eastAsia"/>
        </w:rPr>
        <w:t>жанри</w:t>
      </w:r>
      <w:r>
        <w:t></w:t>
      </w:r>
      <w:r>
        <w:t></w:t>
      </w:r>
      <w:r>
        <w:rPr>
          <w:rFonts w:hint="eastAsia"/>
        </w:rPr>
        <w:t>незалежно</w:t>
      </w:r>
      <w:r>
        <w:t></w:t>
      </w:r>
      <w:r>
        <w:rPr>
          <w:rFonts w:hint="eastAsia"/>
        </w:rPr>
        <w:t>від</w:t>
      </w:r>
      <w:r>
        <w:t></w:t>
      </w:r>
      <w:r>
        <w:rPr>
          <w:rFonts w:hint="eastAsia"/>
        </w:rPr>
        <w:t>родової</w:t>
      </w:r>
      <w:r>
        <w:t></w:t>
      </w:r>
      <w:r>
        <w:rPr>
          <w:rFonts w:hint="eastAsia"/>
        </w:rPr>
        <w:t>приналежності</w:t>
      </w:r>
      <w:r>
        <w:t></w:t>
      </w:r>
      <w:r>
        <w:t></w:t>
      </w:r>
      <w:r>
        <w:rPr>
          <w:rFonts w:hint="eastAsia"/>
        </w:rPr>
        <w:t>повторюють</w:t>
      </w:r>
      <w:r>
        <w:t></w:t>
      </w:r>
      <w:r>
        <w:rPr>
          <w:rFonts w:hint="eastAsia"/>
        </w:rPr>
        <w:t>структуру</w:t>
      </w:r>
      <w:r>
        <w:t></w:t>
      </w:r>
    </w:p>
    <w:p w:rsidR="005A0383" w:rsidRDefault="005A0383" w:rsidP="005A0383">
      <w:r>
        <w:rPr>
          <w:rFonts w:hint="eastAsia"/>
        </w:rPr>
        <w:t>хід</w:t>
      </w:r>
      <w:r>
        <w:t></w:t>
      </w:r>
      <w:r>
        <w:rPr>
          <w:rFonts w:hint="eastAsia"/>
        </w:rPr>
        <w:t>оповіді</w:t>
      </w:r>
      <w:r>
        <w:t></w:t>
      </w:r>
      <w:r>
        <w:rPr>
          <w:rFonts w:hint="eastAsia"/>
        </w:rPr>
        <w:t>та</w:t>
      </w:r>
      <w:r>
        <w:t></w:t>
      </w:r>
      <w:r>
        <w:rPr>
          <w:rFonts w:hint="eastAsia"/>
        </w:rPr>
        <w:t>навіть</w:t>
      </w:r>
      <w:r>
        <w:t></w:t>
      </w:r>
      <w:r>
        <w:rPr>
          <w:rFonts w:hint="eastAsia"/>
        </w:rPr>
        <w:t>стиль</w:t>
      </w:r>
      <w:r>
        <w:t></w:t>
      </w:r>
      <w:r>
        <w:rPr>
          <w:rFonts w:hint="eastAsia"/>
        </w:rPr>
        <w:t>публічних</w:t>
      </w:r>
      <w:r>
        <w:t></w:t>
      </w:r>
      <w:r>
        <w:rPr>
          <w:rFonts w:hint="eastAsia"/>
        </w:rPr>
        <w:t>промов</w:t>
      </w:r>
      <w:r>
        <w:t></w:t>
      </w:r>
      <w:r>
        <w:rPr>
          <w:rFonts w:hint="eastAsia"/>
        </w:rPr>
        <w:t>різної</w:t>
      </w:r>
      <w:r>
        <w:t></w:t>
      </w:r>
      <w:r>
        <w:rPr>
          <w:rFonts w:hint="eastAsia"/>
        </w:rPr>
        <w:t>тематики</w:t>
      </w:r>
      <w:r>
        <w:t></w:t>
      </w:r>
      <w:r>
        <w:t></w:t>
      </w:r>
      <w:r>
        <w:rPr>
          <w:rFonts w:hint="eastAsia"/>
        </w:rPr>
        <w:t>що</w:t>
      </w:r>
      <w:r>
        <w:t></w:t>
      </w:r>
      <w:r>
        <w:rPr>
          <w:rFonts w:hint="eastAsia"/>
        </w:rPr>
        <w:t>підкреслює</w:t>
      </w:r>
    </w:p>
    <w:p w:rsidR="005A0383" w:rsidRDefault="005A0383" w:rsidP="005A0383">
      <w:r>
        <w:rPr>
          <w:rFonts w:hint="eastAsia"/>
        </w:rPr>
        <w:t>їхню</w:t>
      </w:r>
      <w:r>
        <w:t></w:t>
      </w:r>
      <w:r>
        <w:rPr>
          <w:rFonts w:hint="eastAsia"/>
        </w:rPr>
        <w:t>комунікативну</w:t>
      </w:r>
      <w:r>
        <w:t></w:t>
      </w:r>
      <w:r>
        <w:rPr>
          <w:rFonts w:hint="eastAsia"/>
        </w:rPr>
        <w:t>спрямованість</w:t>
      </w:r>
      <w:r>
        <w:t></w:t>
      </w:r>
      <w:r>
        <w:rPr>
          <w:rFonts w:hint="eastAsia"/>
        </w:rPr>
        <w:t>та</w:t>
      </w:r>
      <w:r>
        <w:t></w:t>
      </w:r>
      <w:r>
        <w:rPr>
          <w:rFonts w:hint="eastAsia"/>
        </w:rPr>
        <w:t>риторичність</w:t>
      </w:r>
      <w:r>
        <w:t></w:t>
      </w:r>
    </w:p>
    <w:p w:rsidR="005A0383" w:rsidRDefault="005A0383" w:rsidP="005A0383">
      <w:r>
        <w:rPr>
          <w:rFonts w:hint="eastAsia"/>
        </w:rPr>
        <w:t>З’ясовано</w:t>
      </w:r>
      <w:r>
        <w:t></w:t>
      </w:r>
      <w:r>
        <w:t></w:t>
      </w:r>
      <w:r>
        <w:rPr>
          <w:rFonts w:hint="eastAsia"/>
        </w:rPr>
        <w:t>що</w:t>
      </w:r>
      <w:r>
        <w:t></w:t>
      </w:r>
      <w:r>
        <w:rPr>
          <w:rFonts w:hint="eastAsia"/>
        </w:rPr>
        <w:t>на</w:t>
      </w:r>
      <w:r>
        <w:t></w:t>
      </w:r>
      <w:r>
        <w:rPr>
          <w:rFonts w:hint="eastAsia"/>
        </w:rPr>
        <w:t>процес</w:t>
      </w:r>
      <w:r>
        <w:t></w:t>
      </w:r>
      <w:r>
        <w:rPr>
          <w:rFonts w:hint="eastAsia"/>
        </w:rPr>
        <w:t>жанроутворення</w:t>
      </w:r>
      <w:r>
        <w:t></w:t>
      </w:r>
      <w:r>
        <w:rPr>
          <w:rFonts w:hint="eastAsia"/>
        </w:rPr>
        <w:t>в</w:t>
      </w:r>
      <w:r>
        <w:t></w:t>
      </w:r>
      <w:r>
        <w:rPr>
          <w:rFonts w:hint="eastAsia"/>
        </w:rPr>
        <w:t>російській</w:t>
      </w:r>
      <w:r>
        <w:t></w:t>
      </w:r>
      <w:r>
        <w:rPr>
          <w:rFonts w:hint="eastAsia"/>
        </w:rPr>
        <w:t>літературі</w:t>
      </w:r>
    </w:p>
    <w:p w:rsidR="005A0383" w:rsidRDefault="005A0383" w:rsidP="005A0383">
      <w:r>
        <w:t></w:t>
      </w:r>
      <w:r>
        <w:t></w:t>
      </w:r>
      <w:r>
        <w:t></w:t>
      </w:r>
      <w:r>
        <w:t></w:t>
      </w:r>
      <w:r>
        <w:t></w:t>
      </w:r>
      <w:r>
        <w:t></w:t>
      </w:r>
      <w:r>
        <w:rPr>
          <w:rFonts w:hint="eastAsia"/>
        </w:rPr>
        <w:t>століття</w:t>
      </w:r>
      <w:r>
        <w:t></w:t>
      </w:r>
      <w:r>
        <w:t></w:t>
      </w:r>
      <w:r>
        <w:rPr>
          <w:rFonts w:hint="eastAsia"/>
        </w:rPr>
        <w:t>який</w:t>
      </w:r>
      <w:r>
        <w:t></w:t>
      </w:r>
      <w:r>
        <w:rPr>
          <w:rFonts w:hint="eastAsia"/>
        </w:rPr>
        <w:t>характеризується</w:t>
      </w:r>
      <w:r>
        <w:t></w:t>
      </w:r>
      <w:r>
        <w:rPr>
          <w:rFonts w:hint="eastAsia"/>
        </w:rPr>
        <w:t>рефлективним</w:t>
      </w:r>
      <w:r>
        <w:t></w:t>
      </w:r>
      <w:r>
        <w:rPr>
          <w:rFonts w:hint="eastAsia"/>
        </w:rPr>
        <w:t>характером</w:t>
      </w:r>
      <w:r>
        <w:t></w:t>
      </w:r>
      <w:r>
        <w:t></w:t>
      </w:r>
      <w:r>
        <w:rPr>
          <w:rFonts w:hint="eastAsia"/>
        </w:rPr>
        <w:t>впливали</w:t>
      </w:r>
    </w:p>
    <w:p w:rsidR="005A0383" w:rsidRDefault="005A0383" w:rsidP="005A0383">
      <w:r>
        <w:rPr>
          <w:rFonts w:hint="eastAsia"/>
        </w:rPr>
        <w:t>історіко</w:t>
      </w:r>
      <w:r>
        <w:t></w:t>
      </w:r>
      <w:r>
        <w:rPr>
          <w:rFonts w:hint="eastAsia"/>
        </w:rPr>
        <w:t>функціональні</w:t>
      </w:r>
      <w:r>
        <w:t></w:t>
      </w:r>
      <w:r>
        <w:rPr>
          <w:rFonts w:hint="eastAsia"/>
        </w:rPr>
        <w:t>літературні</w:t>
      </w:r>
      <w:r>
        <w:t></w:t>
      </w:r>
      <w:r>
        <w:rPr>
          <w:rFonts w:hint="eastAsia"/>
        </w:rPr>
        <w:t>або</w:t>
      </w:r>
      <w:r>
        <w:t></w:t>
      </w:r>
      <w:r>
        <w:rPr>
          <w:rFonts w:hint="eastAsia"/>
        </w:rPr>
        <w:t>культурні</w:t>
      </w:r>
      <w:r>
        <w:t></w:t>
      </w:r>
      <w:r>
        <w:rPr>
          <w:rFonts w:hint="eastAsia"/>
        </w:rPr>
        <w:t>ознаки</w:t>
      </w:r>
      <w:r>
        <w:t></w:t>
      </w:r>
      <w:r>
        <w:rPr>
          <w:rFonts w:hint="eastAsia"/>
        </w:rPr>
        <w:t>визначеного</w:t>
      </w:r>
      <w:r>
        <w:t></w:t>
      </w:r>
      <w:r>
        <w:rPr>
          <w:rFonts w:hint="eastAsia"/>
        </w:rPr>
        <w:t>періоду</w:t>
      </w:r>
    </w:p>
    <w:p w:rsidR="005A0383" w:rsidRDefault="005A0383" w:rsidP="005A0383">
      <w:r>
        <w:t></w:t>
      </w:r>
      <w:r>
        <w:rPr>
          <w:rFonts w:hint="eastAsia"/>
        </w:rPr>
        <w:t>Ю</w:t>
      </w:r>
      <w:r>
        <w:t></w:t>
      </w:r>
      <w:r>
        <w:t></w:t>
      </w:r>
      <w:r>
        <w:rPr>
          <w:rFonts w:hint="eastAsia"/>
        </w:rPr>
        <w:t>Тинянов</w:t>
      </w:r>
      <w:r>
        <w:t></w:t>
      </w:r>
      <w:r>
        <w:t></w:t>
      </w:r>
      <w:r>
        <w:rPr>
          <w:rFonts w:hint="eastAsia"/>
        </w:rPr>
        <w:t>Д</w:t>
      </w:r>
      <w:r>
        <w:t></w:t>
      </w:r>
      <w:r>
        <w:t></w:t>
      </w:r>
      <w:r>
        <w:rPr>
          <w:rFonts w:hint="eastAsia"/>
        </w:rPr>
        <w:t>Лихачов</w:t>
      </w:r>
      <w:r>
        <w:t></w:t>
      </w:r>
      <w:r>
        <w:t></w:t>
      </w:r>
      <w:r>
        <w:rPr>
          <w:rFonts w:hint="eastAsia"/>
        </w:rPr>
        <w:t>Н</w:t>
      </w:r>
      <w:r>
        <w:t></w:t>
      </w:r>
      <w:r>
        <w:t></w:t>
      </w:r>
      <w:r>
        <w:rPr>
          <w:rFonts w:hint="eastAsia"/>
        </w:rPr>
        <w:t>Копистянська</w:t>
      </w:r>
      <w:r>
        <w:t></w:t>
      </w:r>
      <w:r>
        <w:t></w:t>
      </w:r>
      <w:r>
        <w:t></w:t>
      </w:r>
      <w:r>
        <w:rPr>
          <w:rFonts w:hint="eastAsia"/>
        </w:rPr>
        <w:t>Яскравим</w:t>
      </w:r>
      <w:r>
        <w:t></w:t>
      </w:r>
      <w:r>
        <w:rPr>
          <w:rFonts w:hint="eastAsia"/>
        </w:rPr>
        <w:t>прикладом</w:t>
      </w:r>
      <w:r>
        <w:t></w:t>
      </w:r>
      <w:r>
        <w:rPr>
          <w:rFonts w:hint="eastAsia"/>
        </w:rPr>
        <w:t>розвитку</w:t>
      </w:r>
    </w:p>
    <w:p w:rsidR="005A0383" w:rsidRDefault="005A0383" w:rsidP="005A0383">
      <w:r>
        <w:rPr>
          <w:rFonts w:hint="eastAsia"/>
        </w:rPr>
        <w:t>риторики</w:t>
      </w:r>
      <w:r>
        <w:t></w:t>
      </w:r>
      <w:r>
        <w:rPr>
          <w:rFonts w:hint="eastAsia"/>
        </w:rPr>
        <w:t>з</w:t>
      </w:r>
      <w:r>
        <w:t></w:t>
      </w:r>
      <w:r>
        <w:rPr>
          <w:rFonts w:hint="eastAsia"/>
        </w:rPr>
        <w:t>її</w:t>
      </w:r>
      <w:r>
        <w:t></w:t>
      </w:r>
      <w:r>
        <w:rPr>
          <w:rFonts w:hint="eastAsia"/>
        </w:rPr>
        <w:t>ораторським</w:t>
      </w:r>
      <w:r>
        <w:t></w:t>
      </w:r>
      <w:r>
        <w:rPr>
          <w:rFonts w:hint="eastAsia"/>
        </w:rPr>
        <w:t>та</w:t>
      </w:r>
      <w:r>
        <w:t></w:t>
      </w:r>
      <w:r>
        <w:rPr>
          <w:rFonts w:hint="eastAsia"/>
        </w:rPr>
        <w:t>публічним</w:t>
      </w:r>
      <w:r>
        <w:t></w:t>
      </w:r>
      <w:r>
        <w:rPr>
          <w:rFonts w:hint="eastAsia"/>
        </w:rPr>
        <w:t>пафосом</w:t>
      </w:r>
      <w:r>
        <w:t></w:t>
      </w:r>
      <w:r>
        <w:rPr>
          <w:rFonts w:hint="eastAsia"/>
        </w:rPr>
        <w:t>є</w:t>
      </w:r>
      <w:r>
        <w:t></w:t>
      </w:r>
      <w:r>
        <w:rPr>
          <w:rFonts w:hint="eastAsia"/>
        </w:rPr>
        <w:t>жанр</w:t>
      </w:r>
      <w:r>
        <w:t></w:t>
      </w:r>
      <w:r>
        <w:rPr>
          <w:rFonts w:hint="eastAsia"/>
        </w:rPr>
        <w:t>урочистої</w:t>
      </w:r>
      <w:r>
        <w:t></w:t>
      </w:r>
      <w:r>
        <w:rPr>
          <w:rFonts w:hint="eastAsia"/>
        </w:rPr>
        <w:t>оди</w:t>
      </w:r>
      <w:r>
        <w:t></w:t>
      </w:r>
      <w:r>
        <w:rPr>
          <w:rFonts w:hint="eastAsia"/>
        </w:rPr>
        <w:t>як</w:t>
      </w:r>
    </w:p>
    <w:p w:rsidR="005A0383" w:rsidRDefault="005A0383" w:rsidP="005A0383">
      <w:r>
        <w:rPr>
          <w:rFonts w:hint="eastAsia"/>
        </w:rPr>
        <w:t>ліричний</w:t>
      </w:r>
      <w:r>
        <w:t></w:t>
      </w:r>
      <w:r>
        <w:rPr>
          <w:rFonts w:hint="eastAsia"/>
        </w:rPr>
        <w:t>аналог</w:t>
      </w:r>
      <w:r>
        <w:t></w:t>
      </w:r>
      <w:r>
        <w:rPr>
          <w:rFonts w:hint="eastAsia"/>
        </w:rPr>
        <w:t>публічної</w:t>
      </w:r>
      <w:r>
        <w:t></w:t>
      </w:r>
      <w:r>
        <w:rPr>
          <w:rFonts w:hint="eastAsia"/>
        </w:rPr>
        <w:t>промови</w:t>
      </w:r>
      <w:r>
        <w:t></w:t>
      </w:r>
      <w:r>
        <w:t></w:t>
      </w:r>
      <w:r>
        <w:rPr>
          <w:rFonts w:hint="eastAsia"/>
        </w:rPr>
        <w:t>Динамічну</w:t>
      </w:r>
      <w:r>
        <w:t></w:t>
      </w:r>
      <w:r>
        <w:rPr>
          <w:rFonts w:hint="eastAsia"/>
        </w:rPr>
        <w:t>рухливість</w:t>
      </w:r>
      <w:r>
        <w:t></w:t>
      </w:r>
      <w:r>
        <w:rPr>
          <w:rFonts w:hint="eastAsia"/>
        </w:rPr>
        <w:t>жанрових</w:t>
      </w:r>
      <w:r>
        <w:t></w:t>
      </w:r>
      <w:r>
        <w:rPr>
          <w:rFonts w:hint="eastAsia"/>
        </w:rPr>
        <w:t>форм</w:t>
      </w:r>
    </w:p>
    <w:p w:rsidR="005A0383" w:rsidRDefault="005A0383" w:rsidP="005A0383">
      <w:r>
        <w:rPr>
          <w:rFonts w:hint="eastAsia"/>
        </w:rPr>
        <w:t>підкреслює</w:t>
      </w:r>
      <w:r>
        <w:t></w:t>
      </w:r>
      <w:r>
        <w:rPr>
          <w:rFonts w:hint="eastAsia"/>
        </w:rPr>
        <w:t>категорія</w:t>
      </w:r>
      <w:r>
        <w:t></w:t>
      </w:r>
      <w:r>
        <w:t></w:t>
      </w:r>
      <w:r>
        <w:rPr>
          <w:rFonts w:hint="eastAsia"/>
        </w:rPr>
        <w:t>жанрового</w:t>
      </w:r>
      <w:r>
        <w:t></w:t>
      </w:r>
      <w:r>
        <w:rPr>
          <w:rFonts w:hint="eastAsia"/>
        </w:rPr>
        <w:t>канону</w:t>
      </w:r>
      <w:r>
        <w:t></w:t>
      </w:r>
      <w:r>
        <w:t></w:t>
      </w:r>
      <w:r>
        <w:t></w:t>
      </w:r>
      <w:r>
        <w:rPr>
          <w:rFonts w:hint="eastAsia"/>
        </w:rPr>
        <w:t>який</w:t>
      </w:r>
      <w:r>
        <w:t></w:t>
      </w:r>
      <w:r>
        <w:rPr>
          <w:rFonts w:hint="eastAsia"/>
        </w:rPr>
        <w:t>не</w:t>
      </w:r>
      <w:r>
        <w:t></w:t>
      </w:r>
      <w:r>
        <w:rPr>
          <w:rFonts w:hint="eastAsia"/>
        </w:rPr>
        <w:t>тільки</w:t>
      </w:r>
      <w:r>
        <w:t></w:t>
      </w:r>
      <w:r>
        <w:rPr>
          <w:rFonts w:hint="eastAsia"/>
        </w:rPr>
        <w:t>містить</w:t>
      </w:r>
      <w:r>
        <w:t></w:t>
      </w:r>
      <w:r>
        <w:rPr>
          <w:rFonts w:hint="eastAsia"/>
        </w:rPr>
        <w:t>певну</w:t>
      </w:r>
      <w:r>
        <w:t></w:t>
      </w:r>
      <w:r>
        <w:rPr>
          <w:rFonts w:hint="eastAsia"/>
        </w:rPr>
        <w:t>для</w:t>
      </w:r>
    </w:p>
    <w:p w:rsidR="005A0383" w:rsidRDefault="005A0383" w:rsidP="005A0383">
      <w:r>
        <w:rPr>
          <w:rFonts w:hint="eastAsia"/>
        </w:rPr>
        <w:t>відтворення</w:t>
      </w:r>
      <w:r>
        <w:t></w:t>
      </w:r>
      <w:r>
        <w:rPr>
          <w:rFonts w:hint="eastAsia"/>
        </w:rPr>
        <w:t>тексту</w:t>
      </w:r>
      <w:r>
        <w:t></w:t>
      </w:r>
      <w:r>
        <w:rPr>
          <w:rFonts w:hint="eastAsia"/>
        </w:rPr>
        <w:t>структуру</w:t>
      </w:r>
      <w:r>
        <w:t></w:t>
      </w:r>
      <w:r>
        <w:t></w:t>
      </w:r>
      <w:r>
        <w:rPr>
          <w:rFonts w:hint="eastAsia"/>
        </w:rPr>
        <w:t>але</w:t>
      </w:r>
      <w:r>
        <w:t></w:t>
      </w:r>
      <w:r>
        <w:rPr>
          <w:rFonts w:hint="eastAsia"/>
        </w:rPr>
        <w:t>й</w:t>
      </w:r>
      <w:r>
        <w:t></w:t>
      </w:r>
      <w:r>
        <w:rPr>
          <w:rFonts w:hint="eastAsia"/>
        </w:rPr>
        <w:t>володіє</w:t>
      </w:r>
      <w:r>
        <w:t></w:t>
      </w:r>
      <w:r>
        <w:rPr>
          <w:rFonts w:hint="eastAsia"/>
        </w:rPr>
        <w:t>так</w:t>
      </w:r>
      <w:r>
        <w:t></w:t>
      </w:r>
      <w:r>
        <w:rPr>
          <w:rFonts w:hint="eastAsia"/>
        </w:rPr>
        <w:t>званим</w:t>
      </w:r>
      <w:r>
        <w:t></w:t>
      </w:r>
      <w:r>
        <w:rPr>
          <w:rFonts w:hint="eastAsia"/>
        </w:rPr>
        <w:t>ейдосом</w:t>
      </w:r>
      <w:r>
        <w:t></w:t>
      </w:r>
      <w:r>
        <w:t></w:t>
      </w:r>
      <w:r>
        <w:rPr>
          <w:rFonts w:hint="eastAsia"/>
        </w:rPr>
        <w:t>або</w:t>
      </w:r>
      <w:r>
        <w:t></w:t>
      </w:r>
      <w:r>
        <w:rPr>
          <w:rFonts w:hint="eastAsia"/>
        </w:rPr>
        <w:t>жанровою</w:t>
      </w:r>
    </w:p>
    <w:p w:rsidR="005A0383" w:rsidRDefault="005A0383" w:rsidP="005A0383">
      <w:r>
        <w:rPr>
          <w:rFonts w:hint="eastAsia"/>
        </w:rPr>
        <w:t>сутністю</w:t>
      </w:r>
      <w:r>
        <w:t></w:t>
      </w:r>
      <w:r>
        <w:t></w:t>
      </w:r>
      <w:r>
        <w:rPr>
          <w:rFonts w:hint="eastAsia"/>
        </w:rPr>
        <w:t>Урочиста</w:t>
      </w:r>
      <w:r>
        <w:t></w:t>
      </w:r>
      <w:r>
        <w:rPr>
          <w:rFonts w:hint="eastAsia"/>
        </w:rPr>
        <w:t>ода</w:t>
      </w:r>
      <w:r>
        <w:t></w:t>
      </w:r>
      <w:r>
        <w:rPr>
          <w:rFonts w:hint="eastAsia"/>
        </w:rPr>
        <w:t>демонструє</w:t>
      </w:r>
      <w:r>
        <w:t></w:t>
      </w:r>
      <w:r>
        <w:rPr>
          <w:rFonts w:hint="eastAsia"/>
        </w:rPr>
        <w:t>форму</w:t>
      </w:r>
      <w:r>
        <w:t></w:t>
      </w:r>
      <w:r>
        <w:rPr>
          <w:rFonts w:hint="eastAsia"/>
        </w:rPr>
        <w:t>жанрового</w:t>
      </w:r>
      <w:r>
        <w:t></w:t>
      </w:r>
      <w:r>
        <w:rPr>
          <w:rFonts w:hint="eastAsia"/>
        </w:rPr>
        <w:t>канону</w:t>
      </w:r>
      <w:r>
        <w:t></w:t>
      </w:r>
      <w:r>
        <w:t></w:t>
      </w:r>
      <w:r>
        <w:rPr>
          <w:rFonts w:hint="eastAsia"/>
        </w:rPr>
        <w:t>який</w:t>
      </w:r>
      <w:r>
        <w:t></w:t>
      </w:r>
      <w:r>
        <w:rPr>
          <w:rFonts w:hint="eastAsia"/>
        </w:rPr>
        <w:t>руйнується</w:t>
      </w:r>
      <w:r>
        <w:t></w:t>
      </w:r>
      <w:r>
        <w:rPr>
          <w:rFonts w:hint="eastAsia"/>
        </w:rPr>
        <w:t>на</w:t>
      </w:r>
    </w:p>
    <w:p w:rsidR="005A0383" w:rsidRDefault="005A0383" w:rsidP="005A0383">
      <w:r>
        <w:rPr>
          <w:rFonts w:hint="eastAsia"/>
        </w:rPr>
        <w:t>початку</w:t>
      </w:r>
      <w:r>
        <w:t></w:t>
      </w:r>
      <w:r>
        <w:rPr>
          <w:rFonts w:hint="eastAsia"/>
        </w:rPr>
        <w:t>ХІХ</w:t>
      </w:r>
      <w:r>
        <w:t></w:t>
      </w:r>
      <w:r>
        <w:rPr>
          <w:rFonts w:hint="eastAsia"/>
        </w:rPr>
        <w:t>століття</w:t>
      </w:r>
      <w:r>
        <w:t></w:t>
      </w:r>
      <w:r>
        <w:t></w:t>
      </w:r>
      <w:r>
        <w:rPr>
          <w:rFonts w:hint="eastAsia"/>
        </w:rPr>
        <w:t>Неканонічний</w:t>
      </w:r>
      <w:r>
        <w:t></w:t>
      </w:r>
      <w:r>
        <w:rPr>
          <w:rFonts w:hint="eastAsia"/>
        </w:rPr>
        <w:t>жанр</w:t>
      </w:r>
      <w:r>
        <w:t></w:t>
      </w:r>
      <w:r>
        <w:rPr>
          <w:rFonts w:hint="eastAsia"/>
        </w:rPr>
        <w:t>елегії</w:t>
      </w:r>
      <w:r>
        <w:t></w:t>
      </w:r>
      <w:r>
        <w:t></w:t>
      </w:r>
      <w:r>
        <w:rPr>
          <w:rFonts w:hint="eastAsia"/>
        </w:rPr>
        <w:t>навпаки</w:t>
      </w:r>
      <w:r>
        <w:t></w:t>
      </w:r>
      <w:r>
        <w:t></w:t>
      </w:r>
      <w:r>
        <w:rPr>
          <w:rFonts w:hint="eastAsia"/>
        </w:rPr>
        <w:t>відрізняється</w:t>
      </w:r>
    </w:p>
    <w:p w:rsidR="005A0383" w:rsidRDefault="005A0383" w:rsidP="005A0383">
      <w:r>
        <w:rPr>
          <w:rFonts w:hint="eastAsia"/>
        </w:rPr>
        <w:t>відсутністю</w:t>
      </w:r>
      <w:r>
        <w:t></w:t>
      </w:r>
      <w:r>
        <w:rPr>
          <w:rFonts w:hint="eastAsia"/>
        </w:rPr>
        <w:t>жанрового</w:t>
      </w:r>
      <w:r>
        <w:t></w:t>
      </w:r>
      <w:r>
        <w:rPr>
          <w:rFonts w:hint="eastAsia"/>
        </w:rPr>
        <w:t>обличчя</w:t>
      </w:r>
      <w:r>
        <w:t></w:t>
      </w:r>
      <w:r>
        <w:rPr>
          <w:rFonts w:hint="eastAsia"/>
        </w:rPr>
        <w:t>та</w:t>
      </w:r>
      <w:r>
        <w:t></w:t>
      </w:r>
      <w:r>
        <w:rPr>
          <w:rFonts w:hint="eastAsia"/>
        </w:rPr>
        <w:t>певної</w:t>
      </w:r>
      <w:r>
        <w:t></w:t>
      </w:r>
      <w:r>
        <w:rPr>
          <w:rFonts w:hint="eastAsia"/>
        </w:rPr>
        <w:t>композиції</w:t>
      </w:r>
      <w:r>
        <w:t></w:t>
      </w:r>
      <w:r>
        <w:t></w:t>
      </w:r>
      <w:r>
        <w:rPr>
          <w:rFonts w:hint="eastAsia"/>
        </w:rPr>
        <w:t>майже</w:t>
      </w:r>
      <w:r>
        <w:t></w:t>
      </w:r>
      <w:r>
        <w:rPr>
          <w:rFonts w:hint="eastAsia"/>
        </w:rPr>
        <w:t>не</w:t>
      </w:r>
      <w:r>
        <w:t></w:t>
      </w:r>
      <w:r>
        <w:rPr>
          <w:rFonts w:hint="eastAsia"/>
        </w:rPr>
        <w:t>потребує</w:t>
      </w:r>
    </w:p>
    <w:p w:rsidR="005A0383" w:rsidRDefault="005A0383" w:rsidP="005A0383">
      <w:r>
        <w:rPr>
          <w:rFonts w:hint="eastAsia"/>
        </w:rPr>
        <w:t>дотримання</w:t>
      </w:r>
      <w:r>
        <w:t></w:t>
      </w:r>
      <w:r>
        <w:rPr>
          <w:rFonts w:hint="eastAsia"/>
        </w:rPr>
        <w:t>риторичної</w:t>
      </w:r>
      <w:r>
        <w:t></w:t>
      </w:r>
      <w:r>
        <w:rPr>
          <w:rFonts w:hint="eastAsia"/>
        </w:rPr>
        <w:t>пристойності</w:t>
      </w:r>
      <w:r>
        <w:t></w:t>
      </w:r>
    </w:p>
    <w:p w:rsidR="005A0383" w:rsidRDefault="005A0383" w:rsidP="005A0383">
      <w:r>
        <w:rPr>
          <w:rFonts w:hint="eastAsia"/>
        </w:rPr>
        <w:t>Визначено</w:t>
      </w:r>
      <w:r>
        <w:t></w:t>
      </w:r>
      <w:r>
        <w:t></w:t>
      </w:r>
      <w:r>
        <w:rPr>
          <w:rFonts w:hint="eastAsia"/>
        </w:rPr>
        <w:t>що</w:t>
      </w:r>
      <w:r>
        <w:t></w:t>
      </w:r>
      <w:r>
        <w:rPr>
          <w:rFonts w:hint="eastAsia"/>
        </w:rPr>
        <w:t>жанр</w:t>
      </w:r>
      <w:r>
        <w:t></w:t>
      </w:r>
      <w:r>
        <w:rPr>
          <w:rFonts w:hint="eastAsia"/>
        </w:rPr>
        <w:t>урочистої</w:t>
      </w:r>
      <w:r>
        <w:t></w:t>
      </w:r>
      <w:r>
        <w:rPr>
          <w:rFonts w:hint="eastAsia"/>
        </w:rPr>
        <w:t>оди</w:t>
      </w:r>
      <w:r>
        <w:t></w:t>
      </w:r>
      <w:r>
        <w:rPr>
          <w:rFonts w:hint="eastAsia"/>
        </w:rPr>
        <w:t>в</w:t>
      </w:r>
      <w:r>
        <w:t></w:t>
      </w:r>
      <w:r>
        <w:rPr>
          <w:rFonts w:hint="eastAsia"/>
        </w:rPr>
        <w:t>російській</w:t>
      </w:r>
      <w:r>
        <w:t></w:t>
      </w:r>
      <w:r>
        <w:rPr>
          <w:rFonts w:hint="eastAsia"/>
        </w:rPr>
        <w:t>літературі</w:t>
      </w:r>
      <w:r>
        <w:t></w:t>
      </w:r>
      <w:r>
        <w:t></w:t>
      </w:r>
      <w:r>
        <w:t></w:t>
      </w:r>
      <w:r>
        <w:t></w:t>
      </w:r>
      <w:r>
        <w:t></w:t>
      </w:r>
      <w:r>
        <w:t></w:t>
      </w:r>
      <w:r>
        <w:t></w:t>
      </w:r>
      <w:r>
        <w:rPr>
          <w:rFonts w:hint="eastAsia"/>
        </w:rPr>
        <w:t>століття</w:t>
      </w:r>
    </w:p>
    <w:p w:rsidR="005A0383" w:rsidRDefault="005A0383" w:rsidP="005A0383">
      <w:r>
        <w:rPr>
          <w:rFonts w:hint="eastAsia"/>
        </w:rPr>
        <w:t>належить</w:t>
      </w:r>
      <w:r>
        <w:t></w:t>
      </w:r>
      <w:r>
        <w:rPr>
          <w:rFonts w:hint="eastAsia"/>
        </w:rPr>
        <w:t>до</w:t>
      </w:r>
      <w:r>
        <w:t></w:t>
      </w:r>
      <w:r>
        <w:rPr>
          <w:rFonts w:hint="eastAsia"/>
        </w:rPr>
        <w:t>високої</w:t>
      </w:r>
      <w:r>
        <w:t></w:t>
      </w:r>
      <w:r>
        <w:rPr>
          <w:rFonts w:hint="eastAsia"/>
        </w:rPr>
        <w:t>офіційної</w:t>
      </w:r>
      <w:r>
        <w:t></w:t>
      </w:r>
      <w:r>
        <w:rPr>
          <w:rFonts w:hint="eastAsia"/>
        </w:rPr>
        <w:t>поетики</w:t>
      </w:r>
      <w:r>
        <w:t></w:t>
      </w:r>
      <w:r>
        <w:t></w:t>
      </w:r>
      <w:r>
        <w:rPr>
          <w:rFonts w:hint="eastAsia"/>
        </w:rPr>
        <w:t>вирізняється</w:t>
      </w:r>
      <w:r>
        <w:t></w:t>
      </w:r>
      <w:r>
        <w:rPr>
          <w:rFonts w:hint="eastAsia"/>
        </w:rPr>
        <w:t>комунікативною</w:t>
      </w:r>
    </w:p>
    <w:p w:rsidR="005A0383" w:rsidRDefault="005A0383" w:rsidP="005A0383">
      <w:r>
        <w:rPr>
          <w:rFonts w:hint="eastAsia"/>
        </w:rPr>
        <w:t>спрямованістю</w:t>
      </w:r>
      <w:r>
        <w:t></w:t>
      </w:r>
      <w:r>
        <w:rPr>
          <w:rFonts w:hint="eastAsia"/>
        </w:rPr>
        <w:t>та</w:t>
      </w:r>
      <w:r>
        <w:t></w:t>
      </w:r>
      <w:r>
        <w:rPr>
          <w:rFonts w:hint="eastAsia"/>
        </w:rPr>
        <w:t>відноситься</w:t>
      </w:r>
      <w:r>
        <w:t></w:t>
      </w:r>
      <w:r>
        <w:rPr>
          <w:rFonts w:hint="eastAsia"/>
        </w:rPr>
        <w:t>до</w:t>
      </w:r>
      <w:r>
        <w:t></w:t>
      </w:r>
      <w:r>
        <w:rPr>
          <w:rFonts w:hint="eastAsia"/>
        </w:rPr>
        <w:t>художнього</w:t>
      </w:r>
      <w:r>
        <w:t></w:t>
      </w:r>
      <w:r>
        <w:rPr>
          <w:rFonts w:hint="eastAsia"/>
        </w:rPr>
        <w:t>дискурсу</w:t>
      </w:r>
      <w:r>
        <w:t></w:t>
      </w:r>
      <w:r>
        <w:t></w:t>
      </w:r>
      <w:r>
        <w:rPr>
          <w:rFonts w:hint="eastAsia"/>
        </w:rPr>
        <w:t>що</w:t>
      </w:r>
      <w:r>
        <w:t></w:t>
      </w:r>
      <w:r>
        <w:rPr>
          <w:rFonts w:hint="eastAsia"/>
        </w:rPr>
        <w:t>дозволяє</w:t>
      </w:r>
      <w:r>
        <w:t></w:t>
      </w:r>
      <w:r>
        <w:rPr>
          <w:rFonts w:hint="eastAsia"/>
        </w:rPr>
        <w:t>застосувати</w:t>
      </w:r>
    </w:p>
    <w:p w:rsidR="005A0383" w:rsidRDefault="005A0383" w:rsidP="005A0383">
      <w:r>
        <w:rPr>
          <w:rFonts w:hint="eastAsia"/>
        </w:rPr>
        <w:t>при</w:t>
      </w:r>
      <w:r>
        <w:t></w:t>
      </w:r>
      <w:r>
        <w:rPr>
          <w:rFonts w:hint="eastAsia"/>
        </w:rPr>
        <w:t>дослідженні</w:t>
      </w:r>
      <w:r>
        <w:t></w:t>
      </w:r>
      <w:r>
        <w:rPr>
          <w:rFonts w:hint="eastAsia"/>
        </w:rPr>
        <w:t>жанрової</w:t>
      </w:r>
      <w:r>
        <w:t></w:t>
      </w:r>
      <w:r>
        <w:rPr>
          <w:rFonts w:hint="eastAsia"/>
        </w:rPr>
        <w:t>динаміки</w:t>
      </w:r>
      <w:r>
        <w:t></w:t>
      </w:r>
      <w:r>
        <w:rPr>
          <w:rFonts w:hint="eastAsia"/>
        </w:rPr>
        <w:t>урочистої</w:t>
      </w:r>
      <w:r>
        <w:t></w:t>
      </w:r>
      <w:r>
        <w:rPr>
          <w:rFonts w:hint="eastAsia"/>
        </w:rPr>
        <w:t>оди</w:t>
      </w:r>
      <w:r>
        <w:t></w:t>
      </w:r>
      <w:r>
        <w:rPr>
          <w:rFonts w:hint="eastAsia"/>
        </w:rPr>
        <w:t>риторичний</w:t>
      </w:r>
      <w:r>
        <w:t></w:t>
      </w:r>
      <w:r>
        <w:rPr>
          <w:rFonts w:hint="eastAsia"/>
        </w:rPr>
        <w:t>та</w:t>
      </w:r>
      <w:r>
        <w:t></w:t>
      </w:r>
      <w:r>
        <w:rPr>
          <w:rFonts w:hint="eastAsia"/>
        </w:rPr>
        <w:t>дискурсивний</w:t>
      </w:r>
    </w:p>
    <w:p w:rsidR="005A0383" w:rsidRDefault="005A0383" w:rsidP="005A0383">
      <w:r>
        <w:rPr>
          <w:rFonts w:hint="eastAsia"/>
        </w:rPr>
        <w:t>види</w:t>
      </w:r>
      <w:r>
        <w:t></w:t>
      </w:r>
      <w:r>
        <w:rPr>
          <w:rFonts w:hint="eastAsia"/>
        </w:rPr>
        <w:t>аналізу</w:t>
      </w:r>
      <w:r>
        <w:t></w:t>
      </w:r>
      <w:r>
        <w:t></w:t>
      </w:r>
      <w:r>
        <w:rPr>
          <w:rFonts w:hint="eastAsia"/>
        </w:rPr>
        <w:t>У</w:t>
      </w:r>
      <w:r>
        <w:t></w:t>
      </w:r>
      <w:r>
        <w:rPr>
          <w:rFonts w:hint="eastAsia"/>
        </w:rPr>
        <w:t>слід</w:t>
      </w:r>
      <w:r>
        <w:t></w:t>
      </w:r>
      <w:r>
        <w:rPr>
          <w:rFonts w:hint="eastAsia"/>
        </w:rPr>
        <w:t>за</w:t>
      </w:r>
      <w:r>
        <w:t></w:t>
      </w:r>
      <w:r>
        <w:rPr>
          <w:rFonts w:hint="eastAsia"/>
        </w:rPr>
        <w:t>Н</w:t>
      </w:r>
      <w:r>
        <w:t></w:t>
      </w:r>
      <w:r>
        <w:t></w:t>
      </w:r>
      <w:r>
        <w:rPr>
          <w:rFonts w:hint="eastAsia"/>
        </w:rPr>
        <w:t>Алексєєвою</w:t>
      </w:r>
      <w:r>
        <w:t></w:t>
      </w:r>
      <w:r>
        <w:rPr>
          <w:rFonts w:hint="eastAsia"/>
        </w:rPr>
        <w:t>доводимо</w:t>
      </w:r>
      <w:r>
        <w:t></w:t>
      </w:r>
      <w:r>
        <w:rPr>
          <w:rFonts w:hint="eastAsia"/>
        </w:rPr>
        <w:t>на</w:t>
      </w:r>
      <w:r>
        <w:t></w:t>
      </w:r>
      <w:r>
        <w:rPr>
          <w:rFonts w:hint="eastAsia"/>
        </w:rPr>
        <w:t>аналізі</w:t>
      </w:r>
      <w:r>
        <w:t></w:t>
      </w:r>
      <w:r>
        <w:rPr>
          <w:rFonts w:hint="eastAsia"/>
        </w:rPr>
        <w:t>конкретних</w:t>
      </w:r>
      <w:r>
        <w:t></w:t>
      </w:r>
      <w:r>
        <w:rPr>
          <w:rFonts w:hint="eastAsia"/>
        </w:rPr>
        <w:t>текстів</w:t>
      </w:r>
    </w:p>
    <w:p w:rsidR="005A0383" w:rsidRDefault="005A0383" w:rsidP="005A0383">
      <w:r>
        <w:rPr>
          <w:rFonts w:hint="eastAsia"/>
        </w:rPr>
        <w:t>митців</w:t>
      </w:r>
      <w:r>
        <w:t></w:t>
      </w:r>
      <w:r>
        <w:t></w:t>
      </w:r>
      <w:r>
        <w:rPr>
          <w:rFonts w:hint="eastAsia"/>
        </w:rPr>
        <w:t>що</w:t>
      </w:r>
      <w:r>
        <w:t></w:t>
      </w:r>
      <w:r>
        <w:rPr>
          <w:rFonts w:hint="eastAsia"/>
        </w:rPr>
        <w:t>одичний</w:t>
      </w:r>
      <w:r>
        <w:t></w:t>
      </w:r>
      <w:r>
        <w:rPr>
          <w:rFonts w:hint="eastAsia"/>
        </w:rPr>
        <w:t>художній</w:t>
      </w:r>
      <w:r>
        <w:t></w:t>
      </w:r>
      <w:r>
        <w:rPr>
          <w:rFonts w:hint="eastAsia"/>
        </w:rPr>
        <w:t>дискурс</w:t>
      </w:r>
      <w:r>
        <w:t></w:t>
      </w:r>
      <w:r>
        <w:rPr>
          <w:rFonts w:hint="eastAsia"/>
        </w:rPr>
        <w:t>демонструє</w:t>
      </w:r>
      <w:r>
        <w:t></w:t>
      </w:r>
      <w:r>
        <w:rPr>
          <w:rFonts w:hint="eastAsia"/>
        </w:rPr>
        <w:t>синтез</w:t>
      </w:r>
      <w:r>
        <w:t></w:t>
      </w:r>
      <w:r>
        <w:rPr>
          <w:rFonts w:hint="eastAsia"/>
        </w:rPr>
        <w:t>гораціанського</w:t>
      </w:r>
    </w:p>
    <w:p w:rsidR="005A0383" w:rsidRDefault="005A0383" w:rsidP="005A0383">
      <w:r>
        <w:t></w:t>
      </w:r>
      <w:r>
        <w:rPr>
          <w:rFonts w:hint="eastAsia"/>
        </w:rPr>
        <w:t>старого</w:t>
      </w:r>
      <w:r>
        <w:t></w:t>
      </w:r>
      <w:r>
        <w:t></w:t>
      </w:r>
      <w:r>
        <w:rPr>
          <w:rFonts w:hint="eastAsia"/>
        </w:rPr>
        <w:t>та</w:t>
      </w:r>
      <w:r>
        <w:t></w:t>
      </w:r>
      <w:r>
        <w:rPr>
          <w:rFonts w:hint="eastAsia"/>
        </w:rPr>
        <w:t>піндаричного</w:t>
      </w:r>
      <w:r>
        <w:t></w:t>
      </w:r>
      <w:r>
        <w:t></w:t>
      </w:r>
      <w:r>
        <w:rPr>
          <w:rFonts w:hint="eastAsia"/>
        </w:rPr>
        <w:t>нового</w:t>
      </w:r>
      <w:r>
        <w:t></w:t>
      </w:r>
      <w:r>
        <w:t></w:t>
      </w:r>
      <w:r>
        <w:rPr>
          <w:rFonts w:hint="eastAsia"/>
        </w:rPr>
        <w:t>різновидів</w:t>
      </w:r>
      <w:r>
        <w:t></w:t>
      </w:r>
      <w:r>
        <w:rPr>
          <w:rFonts w:hint="eastAsia"/>
        </w:rPr>
        <w:t>оди</w:t>
      </w:r>
      <w:r>
        <w:t></w:t>
      </w:r>
      <w:r>
        <w:t></w:t>
      </w:r>
      <w:r>
        <w:rPr>
          <w:rFonts w:hint="eastAsia"/>
        </w:rPr>
        <w:t>Дослідження</w:t>
      </w:r>
      <w:r>
        <w:t></w:t>
      </w:r>
      <w:r>
        <w:rPr>
          <w:rFonts w:hint="eastAsia"/>
        </w:rPr>
        <w:t>сфокусовано</w:t>
      </w:r>
      <w:r>
        <w:t></w:t>
      </w:r>
      <w:r>
        <w:rPr>
          <w:rFonts w:hint="eastAsia"/>
        </w:rPr>
        <w:t>на</w:t>
      </w:r>
      <w:r>
        <w:t></w:t>
      </w:r>
    </w:p>
    <w:p w:rsidR="005A0383" w:rsidRDefault="005A0383" w:rsidP="005A0383">
      <w:r>
        <w:t></w:t>
      </w:r>
      <w:r>
        <w:t></w:t>
      </w:r>
      <w:r>
        <w:t></w:t>
      </w:r>
    </w:p>
    <w:p w:rsidR="005A0383" w:rsidRDefault="005A0383" w:rsidP="005A0383">
      <w:r>
        <w:rPr>
          <w:rFonts w:hint="eastAsia"/>
        </w:rPr>
        <w:t>аналізі</w:t>
      </w:r>
      <w:r>
        <w:t></w:t>
      </w:r>
      <w:r>
        <w:rPr>
          <w:rFonts w:hint="eastAsia"/>
        </w:rPr>
        <w:t>дискурсивних</w:t>
      </w:r>
      <w:r>
        <w:t></w:t>
      </w:r>
      <w:r>
        <w:rPr>
          <w:rFonts w:hint="eastAsia"/>
        </w:rPr>
        <w:t>ознак</w:t>
      </w:r>
      <w:r>
        <w:t></w:t>
      </w:r>
      <w:r>
        <w:rPr>
          <w:rFonts w:hint="eastAsia"/>
        </w:rPr>
        <w:t>піндаричних</w:t>
      </w:r>
      <w:r>
        <w:t></w:t>
      </w:r>
      <w:r>
        <w:t></w:t>
      </w:r>
      <w:r>
        <w:rPr>
          <w:rFonts w:hint="eastAsia"/>
        </w:rPr>
        <w:t>урочистих</w:t>
      </w:r>
      <w:r>
        <w:t></w:t>
      </w:r>
      <w:r>
        <w:t></w:t>
      </w:r>
      <w:r>
        <w:rPr>
          <w:rFonts w:hint="eastAsia"/>
        </w:rPr>
        <w:t>державних</w:t>
      </w:r>
      <w:r>
        <w:t></w:t>
      </w:r>
      <w:r>
        <w:t></w:t>
      </w:r>
      <w:r>
        <w:rPr>
          <w:rFonts w:hint="eastAsia"/>
        </w:rPr>
        <w:t>панегіричних</w:t>
      </w:r>
      <w:r>
        <w:t></w:t>
      </w:r>
    </w:p>
    <w:p w:rsidR="005A0383" w:rsidRDefault="005A0383" w:rsidP="005A0383">
      <w:r>
        <w:rPr>
          <w:rFonts w:hint="eastAsia"/>
        </w:rPr>
        <w:t>одичних</w:t>
      </w:r>
      <w:r>
        <w:t></w:t>
      </w:r>
      <w:r>
        <w:rPr>
          <w:rFonts w:hint="eastAsia"/>
        </w:rPr>
        <w:t>зразків</w:t>
      </w:r>
      <w:r>
        <w:t></w:t>
      </w:r>
    </w:p>
    <w:p w:rsidR="005A0383" w:rsidRDefault="005A0383" w:rsidP="005A0383">
      <w:r>
        <w:rPr>
          <w:rFonts w:hint="eastAsia"/>
        </w:rPr>
        <w:t>З’ясовано</w:t>
      </w:r>
      <w:r>
        <w:t></w:t>
      </w:r>
      <w:r>
        <w:t></w:t>
      </w:r>
      <w:r>
        <w:rPr>
          <w:rFonts w:hint="eastAsia"/>
        </w:rPr>
        <w:t>що</w:t>
      </w:r>
      <w:r>
        <w:t></w:t>
      </w:r>
      <w:r>
        <w:rPr>
          <w:rFonts w:hint="eastAsia"/>
        </w:rPr>
        <w:t>в</w:t>
      </w:r>
      <w:r>
        <w:t></w:t>
      </w:r>
      <w:r>
        <w:rPr>
          <w:rFonts w:hint="eastAsia"/>
        </w:rPr>
        <w:t>риторичних</w:t>
      </w:r>
      <w:r>
        <w:t></w:t>
      </w:r>
      <w:r>
        <w:rPr>
          <w:rFonts w:hint="eastAsia"/>
        </w:rPr>
        <w:t>посібниках</w:t>
      </w:r>
      <w:r>
        <w:t></w:t>
      </w:r>
      <w:r>
        <w:t></w:t>
      </w:r>
      <w:r>
        <w:t></w:t>
      </w:r>
      <w:r>
        <w:t></w:t>
      </w:r>
      <w:r>
        <w:t></w:t>
      </w:r>
      <w:r>
        <w:t></w:t>
      </w:r>
      <w:r>
        <w:t></w:t>
      </w:r>
      <w:r>
        <w:rPr>
          <w:rFonts w:hint="eastAsia"/>
        </w:rPr>
        <w:t>століття</w:t>
      </w:r>
      <w:r>
        <w:t></w:t>
      </w:r>
      <w:r>
        <w:rPr>
          <w:rFonts w:hint="eastAsia"/>
        </w:rPr>
        <w:t>практично</w:t>
      </w:r>
      <w:r>
        <w:t></w:t>
      </w:r>
      <w:r>
        <w:rPr>
          <w:rFonts w:hint="eastAsia"/>
        </w:rPr>
        <w:t>відсутня</w:t>
      </w:r>
    </w:p>
    <w:p w:rsidR="005A0383" w:rsidRDefault="005A0383" w:rsidP="005A0383">
      <w:r>
        <w:rPr>
          <w:rFonts w:hint="eastAsia"/>
        </w:rPr>
        <w:t>чітка</w:t>
      </w:r>
      <w:r>
        <w:t></w:t>
      </w:r>
      <w:r>
        <w:rPr>
          <w:rFonts w:hint="eastAsia"/>
        </w:rPr>
        <w:t>жанрова</w:t>
      </w:r>
      <w:r>
        <w:t></w:t>
      </w:r>
      <w:r>
        <w:rPr>
          <w:rFonts w:hint="eastAsia"/>
        </w:rPr>
        <w:t>характеристика</w:t>
      </w:r>
      <w:r>
        <w:t></w:t>
      </w:r>
      <w:r>
        <w:rPr>
          <w:rFonts w:hint="eastAsia"/>
        </w:rPr>
        <w:t>урочистої</w:t>
      </w:r>
      <w:r>
        <w:t></w:t>
      </w:r>
      <w:r>
        <w:rPr>
          <w:rFonts w:hint="eastAsia"/>
        </w:rPr>
        <w:t>оди</w:t>
      </w:r>
      <w:r>
        <w:t></w:t>
      </w:r>
      <w:r>
        <w:t></w:t>
      </w:r>
      <w:r>
        <w:rPr>
          <w:rFonts w:hint="eastAsia"/>
        </w:rPr>
        <w:t>а</w:t>
      </w:r>
      <w:r>
        <w:t></w:t>
      </w:r>
      <w:r>
        <w:rPr>
          <w:rFonts w:hint="eastAsia"/>
        </w:rPr>
        <w:t>письменники</w:t>
      </w:r>
      <w:r>
        <w:t></w:t>
      </w:r>
      <w:r>
        <w:rPr>
          <w:rFonts w:hint="eastAsia"/>
        </w:rPr>
        <w:t>здебільшого</w:t>
      </w:r>
    </w:p>
    <w:p w:rsidR="005A0383" w:rsidRDefault="005A0383" w:rsidP="005A0383">
      <w:r>
        <w:rPr>
          <w:rFonts w:hint="eastAsia"/>
        </w:rPr>
        <w:t>вважають</w:t>
      </w:r>
      <w:r>
        <w:t></w:t>
      </w:r>
      <w:r>
        <w:rPr>
          <w:rFonts w:hint="eastAsia"/>
        </w:rPr>
        <w:t>головною</w:t>
      </w:r>
      <w:r>
        <w:t></w:t>
      </w:r>
      <w:r>
        <w:rPr>
          <w:rFonts w:hint="eastAsia"/>
        </w:rPr>
        <w:t>ознакою</w:t>
      </w:r>
      <w:r>
        <w:t></w:t>
      </w:r>
      <w:r>
        <w:rPr>
          <w:rFonts w:hint="eastAsia"/>
        </w:rPr>
        <w:t>оди</w:t>
      </w:r>
      <w:r>
        <w:t></w:t>
      </w:r>
      <w:r>
        <w:rPr>
          <w:rFonts w:hint="eastAsia"/>
        </w:rPr>
        <w:t>строфічність</w:t>
      </w:r>
      <w:r>
        <w:t></w:t>
      </w:r>
      <w:r>
        <w:rPr>
          <w:rFonts w:hint="eastAsia"/>
        </w:rPr>
        <w:t>і</w:t>
      </w:r>
      <w:r>
        <w:t></w:t>
      </w:r>
      <w:r>
        <w:rPr>
          <w:rFonts w:hint="eastAsia"/>
        </w:rPr>
        <w:t>відносять</w:t>
      </w:r>
      <w:r>
        <w:t></w:t>
      </w:r>
      <w:r>
        <w:rPr>
          <w:rFonts w:hint="eastAsia"/>
        </w:rPr>
        <w:t>її</w:t>
      </w:r>
      <w:r>
        <w:t></w:t>
      </w:r>
      <w:r>
        <w:rPr>
          <w:rFonts w:hint="eastAsia"/>
        </w:rPr>
        <w:t>до</w:t>
      </w:r>
      <w:r>
        <w:t></w:t>
      </w:r>
      <w:r>
        <w:rPr>
          <w:rFonts w:hint="eastAsia"/>
        </w:rPr>
        <w:t>високих</w:t>
      </w:r>
      <w:r>
        <w:t></w:t>
      </w:r>
      <w:r>
        <w:rPr>
          <w:rFonts w:hint="eastAsia"/>
        </w:rPr>
        <w:t>жанрів</w:t>
      </w:r>
      <w:r>
        <w:t></w:t>
      </w:r>
    </w:p>
    <w:p w:rsidR="005A0383" w:rsidRDefault="005A0383" w:rsidP="005A0383">
      <w:r>
        <w:rPr>
          <w:rFonts w:hint="eastAsia"/>
        </w:rPr>
        <w:t>Якщо</w:t>
      </w:r>
      <w:r>
        <w:t></w:t>
      </w:r>
      <w:r>
        <w:rPr>
          <w:rFonts w:hint="eastAsia"/>
        </w:rPr>
        <w:t>Феофан</w:t>
      </w:r>
      <w:r>
        <w:t></w:t>
      </w:r>
      <w:r>
        <w:rPr>
          <w:rFonts w:hint="eastAsia"/>
        </w:rPr>
        <w:t>Прокопович</w:t>
      </w:r>
      <w:r>
        <w:t></w:t>
      </w:r>
      <w:r>
        <w:rPr>
          <w:rFonts w:hint="eastAsia"/>
        </w:rPr>
        <w:t>обстоює</w:t>
      </w:r>
      <w:r>
        <w:t></w:t>
      </w:r>
      <w:r>
        <w:rPr>
          <w:rFonts w:hint="eastAsia"/>
        </w:rPr>
        <w:t>естетичні</w:t>
      </w:r>
      <w:r>
        <w:t></w:t>
      </w:r>
      <w:r>
        <w:rPr>
          <w:rFonts w:hint="eastAsia"/>
        </w:rPr>
        <w:t>характеристики</w:t>
      </w:r>
      <w:r>
        <w:t></w:t>
      </w:r>
      <w:r>
        <w:rPr>
          <w:rFonts w:hint="eastAsia"/>
        </w:rPr>
        <w:t>жанру</w:t>
      </w:r>
    </w:p>
    <w:p w:rsidR="005A0383" w:rsidRDefault="005A0383" w:rsidP="005A0383">
      <w:r>
        <w:t></w:t>
      </w:r>
      <w:r>
        <w:rPr>
          <w:rFonts w:hint="eastAsia"/>
        </w:rPr>
        <w:t>приємність</w:t>
      </w:r>
      <w:r>
        <w:t></w:t>
      </w:r>
      <w:r>
        <w:t></w:t>
      </w:r>
      <w:r>
        <w:rPr>
          <w:rFonts w:hint="eastAsia"/>
        </w:rPr>
        <w:t>солодкість</w:t>
      </w:r>
      <w:r>
        <w:t></w:t>
      </w:r>
      <w:r>
        <w:t></w:t>
      </w:r>
      <w:r>
        <w:t></w:t>
      </w:r>
      <w:r>
        <w:rPr>
          <w:rFonts w:hint="eastAsia"/>
        </w:rPr>
        <w:t>то</w:t>
      </w:r>
      <w:r>
        <w:t></w:t>
      </w:r>
      <w:r>
        <w:rPr>
          <w:rFonts w:hint="eastAsia"/>
        </w:rPr>
        <w:t>В</w:t>
      </w:r>
      <w:r>
        <w:t></w:t>
      </w:r>
      <w:r>
        <w:t></w:t>
      </w:r>
      <w:r>
        <w:rPr>
          <w:rFonts w:hint="eastAsia"/>
        </w:rPr>
        <w:t>Тредіаковський</w:t>
      </w:r>
      <w:r>
        <w:t></w:t>
      </w:r>
      <w:r>
        <w:rPr>
          <w:rFonts w:hint="eastAsia"/>
        </w:rPr>
        <w:t>акцентує</w:t>
      </w:r>
      <w:r>
        <w:t></w:t>
      </w:r>
      <w:r>
        <w:rPr>
          <w:rFonts w:hint="eastAsia"/>
        </w:rPr>
        <w:t>увагу</w:t>
      </w:r>
      <w:r>
        <w:t></w:t>
      </w:r>
      <w:r>
        <w:rPr>
          <w:rFonts w:hint="eastAsia"/>
        </w:rPr>
        <w:t>на</w:t>
      </w:r>
      <w:r>
        <w:t></w:t>
      </w:r>
      <w:r>
        <w:rPr>
          <w:rFonts w:hint="eastAsia"/>
        </w:rPr>
        <w:t>високому</w:t>
      </w:r>
    </w:p>
    <w:p w:rsidR="005A0383" w:rsidRDefault="005A0383" w:rsidP="005A0383">
      <w:r>
        <w:rPr>
          <w:rFonts w:hint="eastAsia"/>
        </w:rPr>
        <w:t>героїчному</w:t>
      </w:r>
      <w:r>
        <w:t></w:t>
      </w:r>
      <w:r>
        <w:rPr>
          <w:rFonts w:hint="eastAsia"/>
        </w:rPr>
        <w:t>змісті</w:t>
      </w:r>
      <w:r>
        <w:t></w:t>
      </w:r>
      <w:r>
        <w:rPr>
          <w:rFonts w:hint="eastAsia"/>
        </w:rPr>
        <w:t>оди</w:t>
      </w:r>
      <w:r>
        <w:t></w:t>
      </w:r>
      <w:r>
        <w:rPr>
          <w:rFonts w:hint="eastAsia"/>
        </w:rPr>
        <w:t>та</w:t>
      </w:r>
      <w:r>
        <w:t></w:t>
      </w:r>
      <w:r>
        <w:rPr>
          <w:rFonts w:hint="eastAsia"/>
        </w:rPr>
        <w:t>заперечує</w:t>
      </w:r>
      <w:r>
        <w:t></w:t>
      </w:r>
      <w:r>
        <w:rPr>
          <w:rFonts w:hint="eastAsia"/>
        </w:rPr>
        <w:t>застосовувати</w:t>
      </w:r>
      <w:r>
        <w:t></w:t>
      </w:r>
      <w:r>
        <w:rPr>
          <w:rFonts w:hint="eastAsia"/>
        </w:rPr>
        <w:t>гекзаметр</w:t>
      </w:r>
      <w:r>
        <w:t></w:t>
      </w:r>
      <w:r>
        <w:rPr>
          <w:rFonts w:hint="eastAsia"/>
        </w:rPr>
        <w:t>для</w:t>
      </w:r>
      <w:r>
        <w:t></w:t>
      </w:r>
      <w:r>
        <w:rPr>
          <w:rFonts w:hint="eastAsia"/>
        </w:rPr>
        <w:t>її</w:t>
      </w:r>
      <w:r>
        <w:t></w:t>
      </w:r>
      <w:r>
        <w:rPr>
          <w:rFonts w:hint="eastAsia"/>
        </w:rPr>
        <w:t>складання</w:t>
      </w:r>
      <w:r>
        <w:t></w:t>
      </w:r>
    </w:p>
    <w:p w:rsidR="005A0383" w:rsidRDefault="005A0383" w:rsidP="005A0383">
      <w:r>
        <w:rPr>
          <w:rFonts w:hint="eastAsia"/>
        </w:rPr>
        <w:t>М</w:t>
      </w:r>
      <w:r>
        <w:t></w:t>
      </w:r>
      <w:r>
        <w:t></w:t>
      </w:r>
      <w:r>
        <w:rPr>
          <w:rFonts w:hint="eastAsia"/>
        </w:rPr>
        <w:t>Ломоносов</w:t>
      </w:r>
      <w:r>
        <w:t></w:t>
      </w:r>
      <w:r>
        <w:rPr>
          <w:rFonts w:hint="eastAsia"/>
        </w:rPr>
        <w:t>як</w:t>
      </w:r>
      <w:r>
        <w:t></w:t>
      </w:r>
      <w:r>
        <w:rPr>
          <w:rFonts w:hint="eastAsia"/>
        </w:rPr>
        <w:t>автор</w:t>
      </w:r>
      <w:r>
        <w:t></w:t>
      </w:r>
      <w:r>
        <w:t></w:t>
      </w:r>
      <w:r>
        <w:rPr>
          <w:rFonts w:hint="eastAsia"/>
        </w:rPr>
        <w:t>Риторики</w:t>
      </w:r>
      <w:r>
        <w:t></w:t>
      </w:r>
      <w:r>
        <w:t></w:t>
      </w:r>
      <w:r>
        <w:t></w:t>
      </w:r>
      <w:r>
        <w:rPr>
          <w:rFonts w:hint="eastAsia"/>
        </w:rPr>
        <w:t>створюючи</w:t>
      </w:r>
      <w:r>
        <w:t></w:t>
      </w:r>
      <w:r>
        <w:rPr>
          <w:rFonts w:hint="eastAsia"/>
        </w:rPr>
        <w:t>оди</w:t>
      </w:r>
      <w:r>
        <w:t></w:t>
      </w:r>
      <w:r>
        <w:t></w:t>
      </w:r>
      <w:r>
        <w:rPr>
          <w:rFonts w:hint="eastAsia"/>
        </w:rPr>
        <w:t>дотримується</w:t>
      </w:r>
      <w:r>
        <w:t></w:t>
      </w:r>
      <w:r>
        <w:rPr>
          <w:rFonts w:hint="eastAsia"/>
        </w:rPr>
        <w:t>логічного</w:t>
      </w:r>
    </w:p>
    <w:p w:rsidR="005A0383" w:rsidRDefault="005A0383" w:rsidP="005A0383">
      <w:r>
        <w:rPr>
          <w:rFonts w:hint="eastAsia"/>
        </w:rPr>
        <w:t>плану</w:t>
      </w:r>
      <w:r>
        <w:t></w:t>
      </w:r>
      <w:r>
        <w:rPr>
          <w:rFonts w:hint="eastAsia"/>
        </w:rPr>
        <w:t>публічної</w:t>
      </w:r>
      <w:r>
        <w:t></w:t>
      </w:r>
      <w:r>
        <w:rPr>
          <w:rFonts w:hint="eastAsia"/>
        </w:rPr>
        <w:t>промови</w:t>
      </w:r>
      <w:r>
        <w:t></w:t>
      </w:r>
      <w:r>
        <w:t></w:t>
      </w:r>
      <w:r>
        <w:rPr>
          <w:rFonts w:hint="eastAsia"/>
        </w:rPr>
        <w:t>О</w:t>
      </w:r>
      <w:r>
        <w:t></w:t>
      </w:r>
      <w:r>
        <w:t></w:t>
      </w:r>
      <w:r>
        <w:rPr>
          <w:rFonts w:hint="eastAsia"/>
        </w:rPr>
        <w:t>Сумароков</w:t>
      </w:r>
      <w:r>
        <w:t></w:t>
      </w:r>
      <w:r>
        <w:rPr>
          <w:rFonts w:hint="eastAsia"/>
        </w:rPr>
        <w:t>зосереджується</w:t>
      </w:r>
      <w:r>
        <w:t></w:t>
      </w:r>
      <w:r>
        <w:rPr>
          <w:rFonts w:hint="eastAsia"/>
        </w:rPr>
        <w:t>на</w:t>
      </w:r>
      <w:r>
        <w:t></w:t>
      </w:r>
      <w:r>
        <w:rPr>
          <w:rFonts w:hint="eastAsia"/>
        </w:rPr>
        <w:t>вдосконаленні</w:t>
      </w:r>
    </w:p>
    <w:p w:rsidR="005A0383" w:rsidRDefault="005A0383" w:rsidP="005A0383">
      <w:r>
        <w:rPr>
          <w:rFonts w:hint="eastAsia"/>
        </w:rPr>
        <w:t>одичного</w:t>
      </w:r>
      <w:r>
        <w:t></w:t>
      </w:r>
      <w:r>
        <w:rPr>
          <w:rFonts w:hint="eastAsia"/>
        </w:rPr>
        <w:t>стилю</w:t>
      </w:r>
      <w:r>
        <w:t></w:t>
      </w:r>
      <w:r>
        <w:t></w:t>
      </w:r>
      <w:r>
        <w:rPr>
          <w:rFonts w:hint="eastAsia"/>
        </w:rPr>
        <w:t>поєднуючи</w:t>
      </w:r>
      <w:r>
        <w:t></w:t>
      </w:r>
      <w:r>
        <w:rPr>
          <w:rFonts w:hint="eastAsia"/>
        </w:rPr>
        <w:t>пишноту</w:t>
      </w:r>
      <w:r>
        <w:t></w:t>
      </w:r>
      <w:r>
        <w:rPr>
          <w:rFonts w:hint="eastAsia"/>
        </w:rPr>
        <w:t>та</w:t>
      </w:r>
      <w:r>
        <w:t></w:t>
      </w:r>
      <w:r>
        <w:rPr>
          <w:rFonts w:hint="eastAsia"/>
        </w:rPr>
        <w:t>ясність</w:t>
      </w:r>
      <w:r>
        <w:t></w:t>
      </w:r>
      <w:r>
        <w:t></w:t>
      </w:r>
      <w:r>
        <w:rPr>
          <w:rFonts w:hint="eastAsia"/>
        </w:rPr>
        <w:t>Г</w:t>
      </w:r>
      <w:r>
        <w:t></w:t>
      </w:r>
      <w:r>
        <w:t></w:t>
      </w:r>
      <w:r>
        <w:rPr>
          <w:rFonts w:hint="eastAsia"/>
        </w:rPr>
        <w:t>Державін</w:t>
      </w:r>
      <w:r>
        <w:t></w:t>
      </w:r>
      <w:r>
        <w:rPr>
          <w:rFonts w:hint="eastAsia"/>
        </w:rPr>
        <w:t>характеризує</w:t>
      </w:r>
      <w:r>
        <w:t></w:t>
      </w:r>
      <w:r>
        <w:rPr>
          <w:rFonts w:hint="eastAsia"/>
        </w:rPr>
        <w:t>оду</w:t>
      </w:r>
      <w:r>
        <w:t></w:t>
      </w:r>
      <w:r>
        <w:rPr>
          <w:rFonts w:hint="eastAsia"/>
        </w:rPr>
        <w:t>як</w:t>
      </w:r>
    </w:p>
    <w:p w:rsidR="005A0383" w:rsidRDefault="005A0383" w:rsidP="005A0383">
      <w:r>
        <w:rPr>
          <w:rFonts w:hint="eastAsia"/>
        </w:rPr>
        <w:t>високий</w:t>
      </w:r>
      <w:r>
        <w:t></w:t>
      </w:r>
      <w:r>
        <w:rPr>
          <w:rFonts w:hint="eastAsia"/>
        </w:rPr>
        <w:t>ліричний</w:t>
      </w:r>
      <w:r>
        <w:t></w:t>
      </w:r>
      <w:r>
        <w:rPr>
          <w:rFonts w:hint="eastAsia"/>
        </w:rPr>
        <w:t>жанр</w:t>
      </w:r>
      <w:r>
        <w:t></w:t>
      </w:r>
      <w:r>
        <w:t></w:t>
      </w:r>
      <w:r>
        <w:rPr>
          <w:rFonts w:hint="eastAsia"/>
        </w:rPr>
        <w:t>який</w:t>
      </w:r>
      <w:r>
        <w:t></w:t>
      </w:r>
      <w:r>
        <w:rPr>
          <w:rFonts w:hint="eastAsia"/>
        </w:rPr>
        <w:t>містить</w:t>
      </w:r>
      <w:r>
        <w:t></w:t>
      </w:r>
      <w:r>
        <w:rPr>
          <w:rFonts w:hint="eastAsia"/>
        </w:rPr>
        <w:t>ліричний</w:t>
      </w:r>
      <w:r>
        <w:t></w:t>
      </w:r>
      <w:r>
        <w:rPr>
          <w:rFonts w:hint="eastAsia"/>
        </w:rPr>
        <w:t>безлад</w:t>
      </w:r>
      <w:r>
        <w:t></w:t>
      </w:r>
      <w:r>
        <w:t></w:t>
      </w:r>
      <w:r>
        <w:rPr>
          <w:rFonts w:hint="eastAsia"/>
        </w:rPr>
        <w:t>та</w:t>
      </w:r>
      <w:r>
        <w:t></w:t>
      </w:r>
      <w:r>
        <w:rPr>
          <w:rFonts w:hint="eastAsia"/>
        </w:rPr>
        <w:t>стверджує</w:t>
      </w:r>
      <w:r>
        <w:t></w:t>
      </w:r>
      <w:r>
        <w:rPr>
          <w:rFonts w:hint="eastAsia"/>
        </w:rPr>
        <w:t>його</w:t>
      </w:r>
    </w:p>
    <w:p w:rsidR="005A0383" w:rsidRDefault="005A0383" w:rsidP="005A0383">
      <w:r>
        <w:rPr>
          <w:rFonts w:hint="eastAsia"/>
        </w:rPr>
        <w:t>пристрасну</w:t>
      </w:r>
      <w:r>
        <w:t></w:t>
      </w:r>
      <w:r>
        <w:rPr>
          <w:rFonts w:hint="eastAsia"/>
        </w:rPr>
        <w:t>природу</w:t>
      </w:r>
      <w:r>
        <w:t></w:t>
      </w:r>
      <w:r>
        <w:t></w:t>
      </w:r>
      <w:r>
        <w:rPr>
          <w:rFonts w:hint="eastAsia"/>
        </w:rPr>
        <w:t>що</w:t>
      </w:r>
      <w:r>
        <w:t></w:t>
      </w:r>
      <w:r>
        <w:rPr>
          <w:rFonts w:hint="eastAsia"/>
        </w:rPr>
        <w:t>засвідчує</w:t>
      </w:r>
      <w:r>
        <w:t></w:t>
      </w:r>
      <w:r>
        <w:rPr>
          <w:rFonts w:hint="eastAsia"/>
        </w:rPr>
        <w:t>процес</w:t>
      </w:r>
      <w:r>
        <w:t></w:t>
      </w:r>
      <w:r>
        <w:rPr>
          <w:rFonts w:hint="eastAsia"/>
        </w:rPr>
        <w:t>модифікації</w:t>
      </w:r>
      <w:r>
        <w:t></w:t>
      </w:r>
      <w:r>
        <w:rPr>
          <w:rFonts w:hint="eastAsia"/>
        </w:rPr>
        <w:t>класичної</w:t>
      </w:r>
      <w:r>
        <w:t></w:t>
      </w:r>
      <w:r>
        <w:rPr>
          <w:rFonts w:hint="eastAsia"/>
        </w:rPr>
        <w:t>риторичної</w:t>
      </w:r>
      <w:r>
        <w:t></w:t>
      </w:r>
      <w:r>
        <w:rPr>
          <w:rFonts w:hint="eastAsia"/>
        </w:rPr>
        <w:t>оди</w:t>
      </w:r>
      <w:r>
        <w:t></w:t>
      </w:r>
    </w:p>
    <w:p w:rsidR="005A0383" w:rsidRDefault="005A0383" w:rsidP="005A0383">
      <w:r>
        <w:rPr>
          <w:rFonts w:hint="eastAsia"/>
        </w:rPr>
        <w:t>Здійснення</w:t>
      </w:r>
      <w:r>
        <w:t></w:t>
      </w:r>
      <w:r>
        <w:rPr>
          <w:rFonts w:hint="eastAsia"/>
        </w:rPr>
        <w:t>комплексного</w:t>
      </w:r>
      <w:r>
        <w:t></w:t>
      </w:r>
      <w:r>
        <w:rPr>
          <w:rFonts w:hint="eastAsia"/>
        </w:rPr>
        <w:t>аналізу</w:t>
      </w:r>
      <w:r>
        <w:t></w:t>
      </w:r>
      <w:r>
        <w:rPr>
          <w:rFonts w:hint="eastAsia"/>
        </w:rPr>
        <w:t>урочистої</w:t>
      </w:r>
      <w:r>
        <w:t></w:t>
      </w:r>
      <w:r>
        <w:rPr>
          <w:rFonts w:hint="eastAsia"/>
        </w:rPr>
        <w:t>оди</w:t>
      </w:r>
      <w:r>
        <w:t></w:t>
      </w:r>
      <w:r>
        <w:rPr>
          <w:rFonts w:hint="eastAsia"/>
        </w:rPr>
        <w:t>М</w:t>
      </w:r>
      <w:r>
        <w:t></w:t>
      </w:r>
      <w:r>
        <w:t></w:t>
      </w:r>
      <w:r>
        <w:rPr>
          <w:rFonts w:hint="eastAsia"/>
        </w:rPr>
        <w:t>Ломоносова</w:t>
      </w:r>
      <w:r>
        <w:t></w:t>
      </w:r>
      <w:r>
        <w:t></w:t>
      </w:r>
      <w:r>
        <w:rPr>
          <w:rFonts w:hint="eastAsia"/>
        </w:rPr>
        <w:t>Оди</w:t>
      </w:r>
      <w:r>
        <w:t></w:t>
      </w:r>
      <w:r>
        <w:rPr>
          <w:rFonts w:hint="eastAsia"/>
        </w:rPr>
        <w:t>на</w:t>
      </w:r>
    </w:p>
    <w:p w:rsidR="005A0383" w:rsidRDefault="005A0383" w:rsidP="005A0383">
      <w:r>
        <w:rPr>
          <w:rFonts w:hint="eastAsia"/>
        </w:rPr>
        <w:t>день</w:t>
      </w:r>
      <w:r>
        <w:t></w:t>
      </w:r>
      <w:r>
        <w:rPr>
          <w:rFonts w:hint="eastAsia"/>
        </w:rPr>
        <w:t>сходження</w:t>
      </w:r>
      <w:r>
        <w:t></w:t>
      </w:r>
      <w:r>
        <w:rPr>
          <w:rFonts w:hint="eastAsia"/>
        </w:rPr>
        <w:t>на</w:t>
      </w:r>
      <w:r>
        <w:t></w:t>
      </w:r>
      <w:r>
        <w:rPr>
          <w:rFonts w:hint="eastAsia"/>
        </w:rPr>
        <w:t>всеросійський</w:t>
      </w:r>
      <w:r>
        <w:t></w:t>
      </w:r>
      <w:r>
        <w:rPr>
          <w:rFonts w:hint="eastAsia"/>
        </w:rPr>
        <w:t>престол</w:t>
      </w:r>
      <w:r>
        <w:t></w:t>
      </w:r>
      <w:r>
        <w:rPr>
          <w:rFonts w:hint="eastAsia"/>
        </w:rPr>
        <w:t>її</w:t>
      </w:r>
      <w:r>
        <w:t></w:t>
      </w:r>
      <w:r>
        <w:rPr>
          <w:rFonts w:hint="eastAsia"/>
        </w:rPr>
        <w:t>величності</w:t>
      </w:r>
      <w:r>
        <w:t></w:t>
      </w:r>
      <w:r>
        <w:rPr>
          <w:rFonts w:hint="eastAsia"/>
        </w:rPr>
        <w:t>государині</w:t>
      </w:r>
      <w:r>
        <w:t></w:t>
      </w:r>
      <w:r>
        <w:rPr>
          <w:rFonts w:hint="eastAsia"/>
        </w:rPr>
        <w:t>імператриці</w:t>
      </w:r>
    </w:p>
    <w:p w:rsidR="005A0383" w:rsidRDefault="005A0383" w:rsidP="005A0383">
      <w:r>
        <w:rPr>
          <w:rFonts w:hint="eastAsia"/>
        </w:rPr>
        <w:t>Єлизавети</w:t>
      </w:r>
      <w:r>
        <w:t></w:t>
      </w:r>
      <w:r>
        <w:rPr>
          <w:rFonts w:hint="eastAsia"/>
        </w:rPr>
        <w:t>Петрівни</w:t>
      </w:r>
      <w:r>
        <w:t></w:t>
      </w:r>
      <w:r>
        <w:t></w:t>
      </w:r>
      <w:r>
        <w:t></w:t>
      </w:r>
      <w:r>
        <w:t></w:t>
      </w:r>
      <w:r>
        <w:t></w:t>
      </w:r>
      <w:r>
        <w:t></w:t>
      </w:r>
      <w:r>
        <w:t></w:t>
      </w:r>
      <w:r>
        <w:t></w:t>
      </w:r>
      <w:r>
        <w:t></w:t>
      </w:r>
      <w:r>
        <w:rPr>
          <w:rFonts w:hint="eastAsia"/>
        </w:rPr>
        <w:t>року</w:t>
      </w:r>
      <w:r>
        <w:t></w:t>
      </w:r>
      <w:r>
        <w:t></w:t>
      </w:r>
      <w:r>
        <w:rPr>
          <w:rFonts w:hint="eastAsia"/>
        </w:rPr>
        <w:t>дозволило</w:t>
      </w:r>
      <w:r>
        <w:t></w:t>
      </w:r>
      <w:r>
        <w:rPr>
          <w:rFonts w:hint="eastAsia"/>
        </w:rPr>
        <w:t>продемонструвати</w:t>
      </w:r>
      <w:r>
        <w:t></w:t>
      </w:r>
      <w:r>
        <w:rPr>
          <w:rFonts w:hint="eastAsia"/>
        </w:rPr>
        <w:t>композиційну</w:t>
      </w:r>
    </w:p>
    <w:p w:rsidR="005A0383" w:rsidRDefault="005A0383" w:rsidP="005A0383">
      <w:r>
        <w:rPr>
          <w:rFonts w:hint="eastAsia"/>
        </w:rPr>
        <w:t>відповідність</w:t>
      </w:r>
      <w:r>
        <w:t></w:t>
      </w:r>
      <w:r>
        <w:rPr>
          <w:rFonts w:hint="eastAsia"/>
        </w:rPr>
        <w:t>жанрів</w:t>
      </w:r>
      <w:r>
        <w:t></w:t>
      </w:r>
      <w:r>
        <w:rPr>
          <w:rFonts w:hint="eastAsia"/>
        </w:rPr>
        <w:t>урочистої</w:t>
      </w:r>
      <w:r>
        <w:t></w:t>
      </w:r>
      <w:r>
        <w:rPr>
          <w:rFonts w:hint="eastAsia"/>
        </w:rPr>
        <w:t>оди</w:t>
      </w:r>
      <w:r>
        <w:t></w:t>
      </w:r>
      <w:r>
        <w:rPr>
          <w:rFonts w:hint="eastAsia"/>
        </w:rPr>
        <w:t>та</w:t>
      </w:r>
      <w:r>
        <w:t></w:t>
      </w:r>
      <w:r>
        <w:rPr>
          <w:rFonts w:hint="eastAsia"/>
        </w:rPr>
        <w:t>хвалебної</w:t>
      </w:r>
      <w:r>
        <w:t></w:t>
      </w:r>
      <w:r>
        <w:rPr>
          <w:rFonts w:hint="eastAsia"/>
        </w:rPr>
        <w:t>промови</w:t>
      </w:r>
      <w:r>
        <w:t></w:t>
      </w:r>
      <w:r>
        <w:t></w:t>
      </w:r>
      <w:r>
        <w:rPr>
          <w:rFonts w:hint="eastAsia"/>
        </w:rPr>
        <w:t>панегірика</w:t>
      </w:r>
      <w:r>
        <w:t></w:t>
      </w:r>
      <w:r>
        <w:t></w:t>
      </w:r>
    </w:p>
    <w:p w:rsidR="005A0383" w:rsidRDefault="005A0383" w:rsidP="005A0383">
      <w:r>
        <w:rPr>
          <w:rFonts w:hint="eastAsia"/>
        </w:rPr>
        <w:t>Результати</w:t>
      </w:r>
      <w:r>
        <w:t></w:t>
      </w:r>
      <w:r>
        <w:rPr>
          <w:rFonts w:hint="eastAsia"/>
        </w:rPr>
        <w:t>аналізу</w:t>
      </w:r>
      <w:r>
        <w:t></w:t>
      </w:r>
      <w:r>
        <w:rPr>
          <w:rFonts w:hint="eastAsia"/>
        </w:rPr>
        <w:t>підтверджено</w:t>
      </w:r>
      <w:r>
        <w:t></w:t>
      </w:r>
      <w:r>
        <w:rPr>
          <w:rFonts w:hint="eastAsia"/>
        </w:rPr>
        <w:t>виявленням</w:t>
      </w:r>
      <w:r>
        <w:t></w:t>
      </w:r>
      <w:r>
        <w:rPr>
          <w:rFonts w:hint="eastAsia"/>
        </w:rPr>
        <w:t>загальних</w:t>
      </w:r>
      <w:r>
        <w:t></w:t>
      </w:r>
      <w:r>
        <w:rPr>
          <w:rFonts w:hint="eastAsia"/>
        </w:rPr>
        <w:t>жанрових</w:t>
      </w:r>
      <w:r>
        <w:t></w:t>
      </w:r>
      <w:r>
        <w:rPr>
          <w:rFonts w:hint="eastAsia"/>
        </w:rPr>
        <w:t>композиційних</w:t>
      </w:r>
    </w:p>
    <w:p w:rsidR="005A0383" w:rsidRDefault="005A0383" w:rsidP="005A0383">
      <w:r>
        <w:rPr>
          <w:rFonts w:hint="eastAsia"/>
        </w:rPr>
        <w:t>елементів</w:t>
      </w:r>
      <w:r>
        <w:t></w:t>
      </w:r>
      <w:r>
        <w:t></w:t>
      </w:r>
      <w:r>
        <w:rPr>
          <w:rFonts w:hint="eastAsia"/>
        </w:rPr>
        <w:t>вступу</w:t>
      </w:r>
      <w:r>
        <w:t></w:t>
      </w:r>
      <w:r>
        <w:t></w:t>
      </w:r>
      <w:r>
        <w:rPr>
          <w:rFonts w:hint="eastAsia"/>
        </w:rPr>
        <w:t>вибору</w:t>
      </w:r>
      <w:r>
        <w:t></w:t>
      </w:r>
      <w:r>
        <w:rPr>
          <w:rFonts w:hint="eastAsia"/>
        </w:rPr>
        <w:t>теми</w:t>
      </w:r>
      <w:r>
        <w:t></w:t>
      </w:r>
      <w:r>
        <w:t></w:t>
      </w:r>
      <w:r>
        <w:rPr>
          <w:rFonts w:hint="eastAsia"/>
        </w:rPr>
        <w:t>тлумачення</w:t>
      </w:r>
      <w:r>
        <w:t></w:t>
      </w:r>
      <w:r>
        <w:t></w:t>
      </w:r>
      <w:r>
        <w:rPr>
          <w:rFonts w:hint="eastAsia"/>
        </w:rPr>
        <w:t>твердження</w:t>
      </w:r>
      <w:r>
        <w:t></w:t>
      </w:r>
      <w:r>
        <w:t></w:t>
      </w:r>
      <w:r>
        <w:rPr>
          <w:rFonts w:hint="eastAsia"/>
        </w:rPr>
        <w:t>висновку</w:t>
      </w:r>
      <w:r>
        <w:t></w:t>
      </w:r>
      <w:r>
        <w:t></w:t>
      </w:r>
      <w:r>
        <w:t></w:t>
      </w:r>
      <w:r>
        <w:rPr>
          <w:rFonts w:hint="eastAsia"/>
        </w:rPr>
        <w:t>а</w:t>
      </w:r>
      <w:r>
        <w:t></w:t>
      </w:r>
      <w:r>
        <w:rPr>
          <w:rFonts w:hint="eastAsia"/>
        </w:rPr>
        <w:t>також</w:t>
      </w:r>
    </w:p>
    <w:p w:rsidR="005A0383" w:rsidRDefault="005A0383" w:rsidP="005A0383">
      <w:r>
        <w:rPr>
          <w:rFonts w:hint="eastAsia"/>
        </w:rPr>
        <w:t>наявністю</w:t>
      </w:r>
      <w:r>
        <w:t></w:t>
      </w:r>
      <w:r>
        <w:rPr>
          <w:rFonts w:hint="eastAsia"/>
        </w:rPr>
        <w:t>в</w:t>
      </w:r>
      <w:r>
        <w:t></w:t>
      </w:r>
      <w:r>
        <w:rPr>
          <w:rFonts w:hint="eastAsia"/>
        </w:rPr>
        <w:t>текстах</w:t>
      </w:r>
      <w:r>
        <w:t></w:t>
      </w:r>
      <w:r>
        <w:rPr>
          <w:rFonts w:hint="eastAsia"/>
        </w:rPr>
        <w:t>силогізмів</w:t>
      </w:r>
      <w:r>
        <w:t></w:t>
      </w:r>
      <w:r>
        <w:t></w:t>
      </w:r>
      <w:r>
        <w:rPr>
          <w:rFonts w:hint="eastAsia"/>
        </w:rPr>
        <w:t>що</w:t>
      </w:r>
      <w:r>
        <w:t></w:t>
      </w:r>
      <w:r>
        <w:rPr>
          <w:rFonts w:hint="eastAsia"/>
        </w:rPr>
        <w:t>доводить</w:t>
      </w:r>
      <w:r>
        <w:t></w:t>
      </w:r>
      <w:r>
        <w:rPr>
          <w:rFonts w:hint="eastAsia"/>
        </w:rPr>
        <w:t>існування</w:t>
      </w:r>
      <w:r>
        <w:t></w:t>
      </w:r>
      <w:r>
        <w:rPr>
          <w:rFonts w:hint="eastAsia"/>
        </w:rPr>
        <w:t>риторичної</w:t>
      </w:r>
      <w:r>
        <w:t></w:t>
      </w:r>
      <w:r>
        <w:rPr>
          <w:rFonts w:hint="eastAsia"/>
        </w:rPr>
        <w:t>жанрової</w:t>
      </w:r>
    </w:p>
    <w:p w:rsidR="005A0383" w:rsidRDefault="005A0383" w:rsidP="005A0383">
      <w:r>
        <w:rPr>
          <w:rFonts w:hint="eastAsia"/>
        </w:rPr>
        <w:t>моделі</w:t>
      </w:r>
      <w:r>
        <w:t></w:t>
      </w:r>
      <w:r>
        <w:rPr>
          <w:rFonts w:hint="eastAsia"/>
        </w:rPr>
        <w:t>оди</w:t>
      </w:r>
      <w:r>
        <w:t></w:t>
      </w:r>
      <w:r>
        <w:t></w:t>
      </w:r>
      <w:r>
        <w:rPr>
          <w:rFonts w:hint="eastAsia"/>
        </w:rPr>
        <w:t>Текст</w:t>
      </w:r>
      <w:r>
        <w:t></w:t>
      </w:r>
      <w:r>
        <w:rPr>
          <w:rFonts w:hint="eastAsia"/>
        </w:rPr>
        <w:t>риторичної</w:t>
      </w:r>
      <w:r>
        <w:t></w:t>
      </w:r>
      <w:r>
        <w:rPr>
          <w:rFonts w:hint="eastAsia"/>
        </w:rPr>
        <w:t>моделі</w:t>
      </w:r>
      <w:r>
        <w:t></w:t>
      </w:r>
      <w:r>
        <w:rPr>
          <w:rFonts w:hint="eastAsia"/>
        </w:rPr>
        <w:t>урочистої</w:t>
      </w:r>
      <w:r>
        <w:t></w:t>
      </w:r>
      <w:r>
        <w:rPr>
          <w:rFonts w:hint="eastAsia"/>
        </w:rPr>
        <w:t>оди</w:t>
      </w:r>
      <w:r>
        <w:t></w:t>
      </w:r>
      <w:r>
        <w:rPr>
          <w:rFonts w:hint="eastAsia"/>
        </w:rPr>
        <w:t>є</w:t>
      </w:r>
      <w:r>
        <w:t></w:t>
      </w:r>
      <w:r>
        <w:rPr>
          <w:rFonts w:hint="eastAsia"/>
        </w:rPr>
        <w:t>дискурсом</w:t>
      </w:r>
      <w:r>
        <w:t></w:t>
      </w:r>
      <w:r>
        <w:t></w:t>
      </w:r>
      <w:r>
        <w:rPr>
          <w:rFonts w:hint="eastAsia"/>
        </w:rPr>
        <w:t>що</w:t>
      </w:r>
      <w:r>
        <w:t></w:t>
      </w:r>
      <w:r>
        <w:rPr>
          <w:rFonts w:hint="eastAsia"/>
        </w:rPr>
        <w:t>володіє</w:t>
      </w:r>
    </w:p>
    <w:p w:rsidR="005A0383" w:rsidRDefault="005A0383" w:rsidP="005A0383">
      <w:r>
        <w:rPr>
          <w:rFonts w:hint="eastAsia"/>
        </w:rPr>
        <w:t>політичною</w:t>
      </w:r>
      <w:r>
        <w:t></w:t>
      </w:r>
      <w:r>
        <w:t></w:t>
      </w:r>
      <w:r>
        <w:rPr>
          <w:rFonts w:hint="eastAsia"/>
        </w:rPr>
        <w:t>економічною</w:t>
      </w:r>
      <w:r>
        <w:t></w:t>
      </w:r>
      <w:r>
        <w:t></w:t>
      </w:r>
      <w:r>
        <w:rPr>
          <w:rFonts w:hint="eastAsia"/>
        </w:rPr>
        <w:t>історичною</w:t>
      </w:r>
      <w:r>
        <w:t></w:t>
      </w:r>
      <w:r>
        <w:rPr>
          <w:rFonts w:hint="eastAsia"/>
        </w:rPr>
        <w:t>спрямованістю</w:t>
      </w:r>
      <w:r>
        <w:t></w:t>
      </w:r>
      <w:r>
        <w:rPr>
          <w:rFonts w:hint="eastAsia"/>
        </w:rPr>
        <w:t>та</w:t>
      </w:r>
      <w:r>
        <w:t></w:t>
      </w:r>
      <w:r>
        <w:rPr>
          <w:rFonts w:hint="eastAsia"/>
        </w:rPr>
        <w:t>характеризується</w:t>
      </w:r>
    </w:p>
    <w:p w:rsidR="005A0383" w:rsidRDefault="005A0383" w:rsidP="005A0383">
      <w:r>
        <w:rPr>
          <w:rFonts w:hint="eastAsia"/>
        </w:rPr>
        <w:t>певними</w:t>
      </w:r>
      <w:r>
        <w:t></w:t>
      </w:r>
      <w:r>
        <w:rPr>
          <w:rFonts w:hint="eastAsia"/>
        </w:rPr>
        <w:t>стилістичними</w:t>
      </w:r>
      <w:r>
        <w:t></w:t>
      </w:r>
      <w:r>
        <w:rPr>
          <w:rFonts w:hint="eastAsia"/>
        </w:rPr>
        <w:t>обмеженнями</w:t>
      </w:r>
      <w:r>
        <w:t></w:t>
      </w:r>
    </w:p>
    <w:p w:rsidR="005A0383" w:rsidRDefault="005A0383" w:rsidP="005A0383">
      <w:r>
        <w:rPr>
          <w:rFonts w:hint="eastAsia"/>
        </w:rPr>
        <w:t>Встановлено</w:t>
      </w:r>
      <w:r>
        <w:t></w:t>
      </w:r>
      <w:r>
        <w:t></w:t>
      </w:r>
      <w:r>
        <w:rPr>
          <w:rFonts w:hint="eastAsia"/>
        </w:rPr>
        <w:t>що</w:t>
      </w:r>
      <w:r>
        <w:t></w:t>
      </w:r>
      <w:r>
        <w:t></w:t>
      </w:r>
      <w:r>
        <w:rPr>
          <w:rFonts w:hint="eastAsia"/>
        </w:rPr>
        <w:t>Епінікіон</w:t>
      </w:r>
      <w:r>
        <w:t></w:t>
      </w:r>
      <w:r>
        <w:t></w:t>
      </w:r>
      <w:r>
        <w:rPr>
          <w:rFonts w:hint="eastAsia"/>
        </w:rPr>
        <w:t>Феофана</w:t>
      </w:r>
      <w:r>
        <w:t></w:t>
      </w:r>
      <w:r>
        <w:rPr>
          <w:rFonts w:hint="eastAsia"/>
        </w:rPr>
        <w:t>Прокоповича</w:t>
      </w:r>
      <w:r>
        <w:t></w:t>
      </w:r>
      <w:r>
        <w:rPr>
          <w:rFonts w:hint="eastAsia"/>
        </w:rPr>
        <w:t>висловлює</w:t>
      </w:r>
    </w:p>
    <w:p w:rsidR="005A0383" w:rsidRDefault="005A0383" w:rsidP="005A0383">
      <w:r>
        <w:rPr>
          <w:rFonts w:hint="eastAsia"/>
        </w:rPr>
        <w:t>панегіричний</w:t>
      </w:r>
      <w:r>
        <w:t></w:t>
      </w:r>
      <w:r>
        <w:rPr>
          <w:rFonts w:hint="eastAsia"/>
        </w:rPr>
        <w:t>пафос</w:t>
      </w:r>
      <w:r>
        <w:t></w:t>
      </w:r>
      <w:r>
        <w:rPr>
          <w:rFonts w:hint="eastAsia"/>
        </w:rPr>
        <w:t>та</w:t>
      </w:r>
      <w:r>
        <w:t></w:t>
      </w:r>
      <w:r>
        <w:rPr>
          <w:rFonts w:hint="eastAsia"/>
        </w:rPr>
        <w:t>отримує</w:t>
      </w:r>
      <w:r>
        <w:t></w:t>
      </w:r>
      <w:r>
        <w:rPr>
          <w:rFonts w:hint="eastAsia"/>
        </w:rPr>
        <w:t>жанрове</w:t>
      </w:r>
      <w:r>
        <w:t></w:t>
      </w:r>
      <w:r>
        <w:rPr>
          <w:rFonts w:hint="eastAsia"/>
        </w:rPr>
        <w:t>обрамлення</w:t>
      </w:r>
      <w:r>
        <w:t></w:t>
      </w:r>
      <w:r>
        <w:rPr>
          <w:rFonts w:hint="eastAsia"/>
        </w:rPr>
        <w:t>в</w:t>
      </w:r>
      <w:r>
        <w:t></w:t>
      </w:r>
      <w:r>
        <w:rPr>
          <w:rFonts w:hint="eastAsia"/>
        </w:rPr>
        <w:t>формі</w:t>
      </w:r>
      <w:r>
        <w:t></w:t>
      </w:r>
      <w:r>
        <w:rPr>
          <w:rFonts w:hint="eastAsia"/>
        </w:rPr>
        <w:t>урочистої</w:t>
      </w:r>
      <w:r>
        <w:t></w:t>
      </w:r>
      <w:r>
        <w:rPr>
          <w:rFonts w:hint="eastAsia"/>
        </w:rPr>
        <w:t>оди</w:t>
      </w:r>
      <w:r>
        <w:t></w:t>
      </w:r>
      <w:r>
        <w:t></w:t>
      </w:r>
      <w:r>
        <w:rPr>
          <w:rFonts w:hint="eastAsia"/>
        </w:rPr>
        <w:t>Той</w:t>
      </w:r>
    </w:p>
    <w:p w:rsidR="005A0383" w:rsidRDefault="005A0383" w:rsidP="005A0383">
      <w:r>
        <w:rPr>
          <w:rFonts w:hint="eastAsia"/>
        </w:rPr>
        <w:t>факт</w:t>
      </w:r>
      <w:r>
        <w:t></w:t>
      </w:r>
      <w:r>
        <w:t></w:t>
      </w:r>
      <w:r>
        <w:rPr>
          <w:rFonts w:hint="eastAsia"/>
        </w:rPr>
        <w:t>що</w:t>
      </w:r>
      <w:r>
        <w:t></w:t>
      </w:r>
      <w:r>
        <w:rPr>
          <w:rFonts w:hint="eastAsia"/>
        </w:rPr>
        <w:t>Феофан</w:t>
      </w:r>
      <w:r>
        <w:t></w:t>
      </w:r>
      <w:r>
        <w:rPr>
          <w:rFonts w:hint="eastAsia"/>
        </w:rPr>
        <w:t>Прокопович</w:t>
      </w:r>
      <w:r>
        <w:t></w:t>
      </w:r>
      <w:r>
        <w:rPr>
          <w:rFonts w:hint="eastAsia"/>
        </w:rPr>
        <w:t>створює</w:t>
      </w:r>
      <w:r>
        <w:t></w:t>
      </w:r>
      <w:r>
        <w:rPr>
          <w:rFonts w:hint="eastAsia"/>
        </w:rPr>
        <w:t>свою</w:t>
      </w:r>
      <w:r>
        <w:t></w:t>
      </w:r>
      <w:r>
        <w:rPr>
          <w:rFonts w:hint="eastAsia"/>
        </w:rPr>
        <w:t>ораторську</w:t>
      </w:r>
      <w:r>
        <w:t></w:t>
      </w:r>
      <w:r>
        <w:rPr>
          <w:rFonts w:hint="eastAsia"/>
        </w:rPr>
        <w:t>промову</w:t>
      </w:r>
      <w:r>
        <w:t></w:t>
      </w:r>
      <w:r>
        <w:t></w:t>
      </w:r>
      <w:r>
        <w:rPr>
          <w:rFonts w:hint="eastAsia"/>
        </w:rPr>
        <w:t>присвячену</w:t>
      </w:r>
    </w:p>
    <w:p w:rsidR="005A0383" w:rsidRDefault="005A0383" w:rsidP="005A0383">
      <w:r>
        <w:rPr>
          <w:rFonts w:hint="eastAsia"/>
        </w:rPr>
        <w:t>перемозі</w:t>
      </w:r>
      <w:r>
        <w:t></w:t>
      </w:r>
      <w:r>
        <w:rPr>
          <w:rFonts w:hint="eastAsia"/>
        </w:rPr>
        <w:t>Петра</w:t>
      </w:r>
      <w:r>
        <w:t></w:t>
      </w:r>
      <w:r>
        <w:rPr>
          <w:rFonts w:hint="eastAsia"/>
        </w:rPr>
        <w:t>Великого</w:t>
      </w:r>
      <w:r>
        <w:t></w:t>
      </w:r>
      <w:r>
        <w:rPr>
          <w:rFonts w:hint="eastAsia"/>
        </w:rPr>
        <w:t>в</w:t>
      </w:r>
      <w:r>
        <w:t></w:t>
      </w:r>
      <w:r>
        <w:rPr>
          <w:rFonts w:hint="eastAsia"/>
        </w:rPr>
        <w:t>російсько</w:t>
      </w:r>
      <w:r>
        <w:t></w:t>
      </w:r>
      <w:r>
        <w:rPr>
          <w:rFonts w:hint="eastAsia"/>
        </w:rPr>
        <w:t>шведській</w:t>
      </w:r>
      <w:r>
        <w:t></w:t>
      </w:r>
      <w:r>
        <w:rPr>
          <w:rFonts w:hint="eastAsia"/>
        </w:rPr>
        <w:t>війні</w:t>
      </w:r>
      <w:r>
        <w:t></w:t>
      </w:r>
      <w:r>
        <w:rPr>
          <w:rFonts w:hint="eastAsia"/>
        </w:rPr>
        <w:t>у</w:t>
      </w:r>
      <w:r>
        <w:t></w:t>
      </w:r>
      <w:r>
        <w:rPr>
          <w:rFonts w:hint="eastAsia"/>
        </w:rPr>
        <w:t>віршах</w:t>
      </w:r>
      <w:r>
        <w:t></w:t>
      </w:r>
      <w:r>
        <w:rPr>
          <w:rFonts w:hint="eastAsia"/>
        </w:rPr>
        <w:t>та</w:t>
      </w:r>
      <w:r>
        <w:t></w:t>
      </w:r>
      <w:r>
        <w:rPr>
          <w:rFonts w:hint="eastAsia"/>
        </w:rPr>
        <w:t>в</w:t>
      </w:r>
      <w:r>
        <w:t></w:t>
      </w:r>
      <w:r>
        <w:rPr>
          <w:rFonts w:hint="eastAsia"/>
        </w:rPr>
        <w:t>прозі</w:t>
      </w:r>
      <w:r>
        <w:t></w:t>
      </w:r>
    </w:p>
    <w:p w:rsidR="005A0383" w:rsidRDefault="005A0383" w:rsidP="005A0383">
      <w:r>
        <w:rPr>
          <w:rFonts w:hint="eastAsia"/>
        </w:rPr>
        <w:t>характеризує</w:t>
      </w:r>
      <w:r>
        <w:t></w:t>
      </w:r>
      <w:r>
        <w:rPr>
          <w:rFonts w:hint="eastAsia"/>
        </w:rPr>
        <w:t>його</w:t>
      </w:r>
      <w:r>
        <w:t></w:t>
      </w:r>
      <w:r>
        <w:rPr>
          <w:rFonts w:hint="eastAsia"/>
        </w:rPr>
        <w:t>як</w:t>
      </w:r>
      <w:r>
        <w:t></w:t>
      </w:r>
      <w:r>
        <w:rPr>
          <w:rFonts w:hint="eastAsia"/>
        </w:rPr>
        <w:t>досвідченого</w:t>
      </w:r>
      <w:r>
        <w:t></w:t>
      </w:r>
      <w:r>
        <w:rPr>
          <w:rFonts w:hint="eastAsia"/>
        </w:rPr>
        <w:t>трибуна</w:t>
      </w:r>
      <w:r>
        <w:t></w:t>
      </w:r>
      <w:r>
        <w:t></w:t>
      </w:r>
      <w:r>
        <w:rPr>
          <w:rFonts w:hint="eastAsia"/>
        </w:rPr>
        <w:t>прагматичною</w:t>
      </w:r>
      <w:r>
        <w:t></w:t>
      </w:r>
      <w:r>
        <w:rPr>
          <w:rFonts w:hint="eastAsia"/>
        </w:rPr>
        <w:t>метою</w:t>
      </w:r>
      <w:r>
        <w:t></w:t>
      </w:r>
      <w:r>
        <w:rPr>
          <w:rFonts w:hint="eastAsia"/>
        </w:rPr>
        <w:t>якого</w:t>
      </w:r>
      <w:r>
        <w:t></w:t>
      </w:r>
      <w:r>
        <w:rPr>
          <w:rFonts w:hint="eastAsia"/>
        </w:rPr>
        <w:t>стає</w:t>
      </w:r>
    </w:p>
    <w:p w:rsidR="005A0383" w:rsidRDefault="005A0383" w:rsidP="005A0383">
      <w:r>
        <w:rPr>
          <w:rFonts w:hint="eastAsia"/>
        </w:rPr>
        <w:t>просування</w:t>
      </w:r>
      <w:r>
        <w:t></w:t>
      </w:r>
      <w:r>
        <w:rPr>
          <w:rFonts w:hint="eastAsia"/>
        </w:rPr>
        <w:t>імперської</w:t>
      </w:r>
      <w:r>
        <w:t></w:t>
      </w:r>
      <w:r>
        <w:rPr>
          <w:rFonts w:hint="eastAsia"/>
        </w:rPr>
        <w:t>колоніальної</w:t>
      </w:r>
      <w:r>
        <w:t></w:t>
      </w:r>
      <w:r>
        <w:rPr>
          <w:rFonts w:hint="eastAsia"/>
        </w:rPr>
        <w:t>політики</w:t>
      </w:r>
      <w:r>
        <w:t></w:t>
      </w:r>
      <w:r>
        <w:rPr>
          <w:rFonts w:hint="eastAsia"/>
        </w:rPr>
        <w:t>Петра</w:t>
      </w:r>
      <w:r>
        <w:t></w:t>
      </w:r>
      <w:r>
        <w:rPr>
          <w:rFonts w:hint="eastAsia"/>
        </w:rPr>
        <w:t>І</w:t>
      </w:r>
      <w:r>
        <w:t></w:t>
      </w:r>
      <w:r>
        <w:rPr>
          <w:rFonts w:hint="eastAsia"/>
        </w:rPr>
        <w:t>та</w:t>
      </w:r>
      <w:r>
        <w:t></w:t>
      </w:r>
      <w:r>
        <w:rPr>
          <w:rFonts w:hint="eastAsia"/>
        </w:rPr>
        <w:t>його</w:t>
      </w:r>
      <w:r>
        <w:t></w:t>
      </w:r>
      <w:r>
        <w:rPr>
          <w:rFonts w:hint="eastAsia"/>
        </w:rPr>
        <w:t>реформ</w:t>
      </w:r>
      <w:r>
        <w:t></w:t>
      </w:r>
      <w:r>
        <w:rPr>
          <w:rFonts w:hint="eastAsia"/>
        </w:rPr>
        <w:t>серед</w:t>
      </w:r>
      <w:r>
        <w:t></w:t>
      </w:r>
    </w:p>
    <w:p w:rsidR="005A0383" w:rsidRDefault="005A0383" w:rsidP="005A0383">
      <w:r>
        <w:t></w:t>
      </w:r>
      <w:r>
        <w:t></w:t>
      </w:r>
      <w:r>
        <w:t></w:t>
      </w:r>
    </w:p>
    <w:p w:rsidR="005A0383" w:rsidRDefault="005A0383" w:rsidP="005A0383">
      <w:r>
        <w:rPr>
          <w:rFonts w:hint="eastAsia"/>
        </w:rPr>
        <w:t>населення</w:t>
      </w:r>
      <w:r>
        <w:t></w:t>
      </w:r>
      <w:r>
        <w:rPr>
          <w:rFonts w:hint="eastAsia"/>
        </w:rPr>
        <w:t>будь</w:t>
      </w:r>
      <w:r>
        <w:t></w:t>
      </w:r>
      <w:r>
        <w:rPr>
          <w:rFonts w:hint="eastAsia"/>
        </w:rPr>
        <w:t>якими</w:t>
      </w:r>
      <w:r>
        <w:t></w:t>
      </w:r>
      <w:r>
        <w:rPr>
          <w:rFonts w:hint="eastAsia"/>
        </w:rPr>
        <w:t>доступними</w:t>
      </w:r>
      <w:r>
        <w:t></w:t>
      </w:r>
      <w:r>
        <w:rPr>
          <w:rFonts w:hint="eastAsia"/>
        </w:rPr>
        <w:t>способами</w:t>
      </w:r>
      <w:r>
        <w:t></w:t>
      </w:r>
      <w:r>
        <w:t></w:t>
      </w:r>
      <w:r>
        <w:rPr>
          <w:rFonts w:hint="eastAsia"/>
        </w:rPr>
        <w:t>переконанням</w:t>
      </w:r>
      <w:r>
        <w:t></w:t>
      </w:r>
      <w:r>
        <w:rPr>
          <w:rFonts w:hint="eastAsia"/>
        </w:rPr>
        <w:t>логічним</w:t>
      </w:r>
      <w:r>
        <w:t></w:t>
      </w:r>
      <w:r>
        <w:rPr>
          <w:rFonts w:hint="eastAsia"/>
        </w:rPr>
        <w:t>шляхом</w:t>
      </w:r>
    </w:p>
    <w:p w:rsidR="005A0383" w:rsidRDefault="005A0383" w:rsidP="005A0383">
      <w:r>
        <w:rPr>
          <w:rFonts w:hint="eastAsia"/>
        </w:rPr>
        <w:t>або</w:t>
      </w:r>
      <w:r>
        <w:t></w:t>
      </w:r>
      <w:r>
        <w:rPr>
          <w:rFonts w:hint="eastAsia"/>
        </w:rPr>
        <w:t>за</w:t>
      </w:r>
      <w:r>
        <w:t></w:t>
      </w:r>
      <w:r>
        <w:rPr>
          <w:rFonts w:hint="eastAsia"/>
        </w:rPr>
        <w:t>допомогою</w:t>
      </w:r>
      <w:r>
        <w:t></w:t>
      </w:r>
      <w:r>
        <w:rPr>
          <w:rFonts w:hint="eastAsia"/>
        </w:rPr>
        <w:t>емоційного</w:t>
      </w:r>
      <w:r>
        <w:t></w:t>
      </w:r>
      <w:r>
        <w:rPr>
          <w:rFonts w:hint="eastAsia"/>
        </w:rPr>
        <w:t>впливу</w:t>
      </w:r>
      <w:r>
        <w:t></w:t>
      </w:r>
      <w:r>
        <w:t></w:t>
      </w:r>
      <w:r>
        <w:rPr>
          <w:rFonts w:hint="eastAsia"/>
        </w:rPr>
        <w:t>Аналіз</w:t>
      </w:r>
      <w:r>
        <w:t></w:t>
      </w:r>
      <w:r>
        <w:t></w:t>
      </w:r>
      <w:r>
        <w:rPr>
          <w:rFonts w:hint="eastAsia"/>
        </w:rPr>
        <w:t>Епінікіона</w:t>
      </w:r>
      <w:r>
        <w:t></w:t>
      </w:r>
      <w:r>
        <w:t></w:t>
      </w:r>
      <w:r>
        <w:rPr>
          <w:rFonts w:hint="eastAsia"/>
        </w:rPr>
        <w:t>Феофана</w:t>
      </w:r>
      <w:r>
        <w:t></w:t>
      </w:r>
      <w:r>
        <w:rPr>
          <w:rFonts w:hint="eastAsia"/>
        </w:rPr>
        <w:t>Прокоповича</w:t>
      </w:r>
    </w:p>
    <w:p w:rsidR="005A0383" w:rsidRDefault="005A0383" w:rsidP="005A0383">
      <w:r>
        <w:rPr>
          <w:rFonts w:hint="eastAsia"/>
        </w:rPr>
        <w:t>показав</w:t>
      </w:r>
      <w:r>
        <w:t></w:t>
      </w:r>
      <w:r>
        <w:t></w:t>
      </w:r>
      <w:r>
        <w:rPr>
          <w:rFonts w:hint="eastAsia"/>
        </w:rPr>
        <w:t>що</w:t>
      </w:r>
      <w:r>
        <w:t></w:t>
      </w:r>
      <w:r>
        <w:rPr>
          <w:rFonts w:hint="eastAsia"/>
        </w:rPr>
        <w:t>цей</w:t>
      </w:r>
      <w:r>
        <w:t></w:t>
      </w:r>
      <w:r>
        <w:rPr>
          <w:rFonts w:hint="eastAsia"/>
        </w:rPr>
        <w:t>твір</w:t>
      </w:r>
      <w:r>
        <w:t></w:t>
      </w:r>
      <w:r>
        <w:rPr>
          <w:rFonts w:hint="eastAsia"/>
        </w:rPr>
        <w:t>композиційно</w:t>
      </w:r>
      <w:r>
        <w:t></w:t>
      </w:r>
      <w:r>
        <w:rPr>
          <w:rFonts w:hint="eastAsia"/>
        </w:rPr>
        <w:t>та</w:t>
      </w:r>
      <w:r>
        <w:t></w:t>
      </w:r>
      <w:r>
        <w:rPr>
          <w:rFonts w:hint="eastAsia"/>
        </w:rPr>
        <w:t>стилістично</w:t>
      </w:r>
      <w:r>
        <w:t></w:t>
      </w:r>
      <w:r>
        <w:rPr>
          <w:rFonts w:hint="eastAsia"/>
        </w:rPr>
        <w:t>відповідає</w:t>
      </w:r>
      <w:r>
        <w:t></w:t>
      </w:r>
      <w:r>
        <w:rPr>
          <w:rFonts w:hint="eastAsia"/>
        </w:rPr>
        <w:t>одичним</w:t>
      </w:r>
    </w:p>
    <w:p w:rsidR="005A0383" w:rsidRDefault="005A0383" w:rsidP="005A0383">
      <w:r>
        <w:rPr>
          <w:rFonts w:hint="eastAsia"/>
        </w:rPr>
        <w:t>характеристикам</w:t>
      </w:r>
      <w:r>
        <w:t></w:t>
      </w:r>
      <w:r>
        <w:t></w:t>
      </w:r>
      <w:r>
        <w:rPr>
          <w:rFonts w:hint="eastAsia"/>
        </w:rPr>
        <w:t>вирізняється</w:t>
      </w:r>
      <w:r>
        <w:t></w:t>
      </w:r>
      <w:r>
        <w:rPr>
          <w:rFonts w:hint="eastAsia"/>
        </w:rPr>
        <w:t>використанням</w:t>
      </w:r>
      <w:r>
        <w:t></w:t>
      </w:r>
      <w:r>
        <w:rPr>
          <w:rFonts w:hint="eastAsia"/>
        </w:rPr>
        <w:t>риторичних</w:t>
      </w:r>
      <w:r>
        <w:t></w:t>
      </w:r>
      <w:r>
        <w:rPr>
          <w:rFonts w:hint="eastAsia"/>
        </w:rPr>
        <w:t>стратегій</w:t>
      </w:r>
      <w:r>
        <w:t></w:t>
      </w:r>
      <w:r>
        <w:rPr>
          <w:rFonts w:hint="eastAsia"/>
        </w:rPr>
        <w:t>та</w:t>
      </w:r>
      <w:r>
        <w:t></w:t>
      </w:r>
      <w:r>
        <w:rPr>
          <w:rFonts w:hint="eastAsia"/>
        </w:rPr>
        <w:t>прийомів</w:t>
      </w:r>
      <w:r>
        <w:t></w:t>
      </w:r>
    </w:p>
    <w:p w:rsidR="005A0383" w:rsidRDefault="005A0383" w:rsidP="005A0383">
      <w:r>
        <w:rPr>
          <w:rFonts w:hint="eastAsia"/>
        </w:rPr>
        <w:t>дотримується</w:t>
      </w:r>
      <w:r>
        <w:t></w:t>
      </w:r>
      <w:r>
        <w:rPr>
          <w:rFonts w:hint="eastAsia"/>
        </w:rPr>
        <w:t>риторичного</w:t>
      </w:r>
      <w:r>
        <w:t></w:t>
      </w:r>
      <w:r>
        <w:rPr>
          <w:rFonts w:hint="eastAsia"/>
        </w:rPr>
        <w:t>етикету</w:t>
      </w:r>
      <w:r>
        <w:t></w:t>
      </w:r>
      <w:r>
        <w:t></w:t>
      </w:r>
      <w:r>
        <w:rPr>
          <w:rFonts w:hint="eastAsia"/>
        </w:rPr>
        <w:t>ми</w:t>
      </w:r>
      <w:r>
        <w:t></w:t>
      </w:r>
      <w:r>
        <w:t></w:t>
      </w:r>
      <w:r>
        <w:rPr>
          <w:rFonts w:hint="eastAsia"/>
        </w:rPr>
        <w:t>він</w:t>
      </w:r>
      <w:r>
        <w:t></w:t>
      </w:r>
      <w:r>
        <w:t></w:t>
      </w:r>
      <w:r>
        <w:t></w:t>
      </w:r>
      <w:r>
        <w:rPr>
          <w:rFonts w:hint="eastAsia"/>
        </w:rPr>
        <w:t>утілює</w:t>
      </w:r>
      <w:r>
        <w:t></w:t>
      </w:r>
      <w:r>
        <w:rPr>
          <w:rFonts w:hint="eastAsia"/>
        </w:rPr>
        <w:t>мовленнєву</w:t>
      </w:r>
      <w:r>
        <w:t></w:t>
      </w:r>
      <w:r>
        <w:rPr>
          <w:rFonts w:hint="eastAsia"/>
        </w:rPr>
        <w:t>реалізацію</w:t>
      </w:r>
    </w:p>
    <w:p w:rsidR="005A0383" w:rsidRDefault="005A0383" w:rsidP="005A0383">
      <w:r>
        <w:rPr>
          <w:rFonts w:hint="eastAsia"/>
        </w:rPr>
        <w:t>комунікативної</w:t>
      </w:r>
      <w:r>
        <w:t></w:t>
      </w:r>
      <w:r>
        <w:rPr>
          <w:rFonts w:hint="eastAsia"/>
        </w:rPr>
        <w:t>ситуації</w:t>
      </w:r>
      <w:r>
        <w:t></w:t>
      </w:r>
      <w:r>
        <w:t></w:t>
      </w:r>
      <w:r>
        <w:rPr>
          <w:rFonts w:hint="eastAsia"/>
        </w:rPr>
        <w:t>отже</w:t>
      </w:r>
      <w:r>
        <w:t></w:t>
      </w:r>
      <w:r>
        <w:t></w:t>
      </w:r>
      <w:r>
        <w:rPr>
          <w:rFonts w:hint="eastAsia"/>
        </w:rPr>
        <w:t>є</w:t>
      </w:r>
      <w:r>
        <w:t></w:t>
      </w:r>
      <w:r>
        <w:rPr>
          <w:rFonts w:hint="eastAsia"/>
        </w:rPr>
        <w:t>одним</w:t>
      </w:r>
      <w:r>
        <w:t></w:t>
      </w:r>
      <w:r>
        <w:rPr>
          <w:rFonts w:hint="eastAsia"/>
        </w:rPr>
        <w:t>з</w:t>
      </w:r>
      <w:r>
        <w:t></w:t>
      </w:r>
      <w:r>
        <w:rPr>
          <w:rFonts w:hint="eastAsia"/>
        </w:rPr>
        <w:t>перших</w:t>
      </w:r>
      <w:r>
        <w:t></w:t>
      </w:r>
      <w:r>
        <w:rPr>
          <w:rFonts w:hint="eastAsia"/>
        </w:rPr>
        <w:t>повноцінних</w:t>
      </w:r>
      <w:r>
        <w:t></w:t>
      </w:r>
      <w:r>
        <w:rPr>
          <w:rFonts w:hint="eastAsia"/>
        </w:rPr>
        <w:t>поетичних</w:t>
      </w:r>
      <w:r>
        <w:t></w:t>
      </w:r>
      <w:r>
        <w:rPr>
          <w:rFonts w:hint="eastAsia"/>
        </w:rPr>
        <w:t>зразків</w:t>
      </w:r>
    </w:p>
    <w:p w:rsidR="005A0383" w:rsidRDefault="005A0383" w:rsidP="005A0383">
      <w:r>
        <w:rPr>
          <w:rFonts w:hint="eastAsia"/>
        </w:rPr>
        <w:t>урочистої</w:t>
      </w:r>
      <w:r>
        <w:t></w:t>
      </w:r>
      <w:r>
        <w:rPr>
          <w:rFonts w:hint="eastAsia"/>
        </w:rPr>
        <w:t>оди</w:t>
      </w:r>
      <w:r>
        <w:t></w:t>
      </w:r>
      <w:r>
        <w:t></w:t>
      </w:r>
      <w:r>
        <w:rPr>
          <w:rFonts w:hint="eastAsia"/>
        </w:rPr>
        <w:t>Проаналізувавши</w:t>
      </w:r>
      <w:r>
        <w:t></w:t>
      </w:r>
      <w:r>
        <w:rPr>
          <w:rFonts w:hint="eastAsia"/>
        </w:rPr>
        <w:t>гораціанську</w:t>
      </w:r>
      <w:r>
        <w:t></w:t>
      </w:r>
      <w:r>
        <w:rPr>
          <w:rFonts w:hint="eastAsia"/>
        </w:rPr>
        <w:t>оду</w:t>
      </w:r>
      <w:r>
        <w:t></w:t>
      </w:r>
      <w:r>
        <w:rPr>
          <w:rFonts w:hint="eastAsia"/>
        </w:rPr>
        <w:t>А</w:t>
      </w:r>
      <w:r>
        <w:t></w:t>
      </w:r>
      <w:r>
        <w:t></w:t>
      </w:r>
      <w:r>
        <w:rPr>
          <w:rFonts w:hint="eastAsia"/>
        </w:rPr>
        <w:t>Кантеміра</w:t>
      </w:r>
      <w:r>
        <w:t></w:t>
      </w:r>
      <w:r>
        <w:t></w:t>
      </w:r>
      <w:r>
        <w:t></w:t>
      </w:r>
      <w:r>
        <w:rPr>
          <w:rFonts w:hint="eastAsia"/>
        </w:rPr>
        <w:t>Оди</w:t>
      </w:r>
      <w:r>
        <w:t></w:t>
      </w:r>
    </w:p>
    <w:p w:rsidR="005A0383" w:rsidRDefault="005A0383" w:rsidP="005A0383">
      <w:r>
        <w:rPr>
          <w:rFonts w:hint="eastAsia"/>
        </w:rPr>
        <w:t>Імператриці</w:t>
      </w:r>
      <w:r>
        <w:t></w:t>
      </w:r>
      <w:r>
        <w:rPr>
          <w:rFonts w:hint="eastAsia"/>
        </w:rPr>
        <w:t>Анні</w:t>
      </w:r>
      <w:r>
        <w:t></w:t>
      </w:r>
      <w:r>
        <w:rPr>
          <w:rFonts w:hint="eastAsia"/>
        </w:rPr>
        <w:t>на</w:t>
      </w:r>
      <w:r>
        <w:t></w:t>
      </w:r>
      <w:r>
        <w:rPr>
          <w:rFonts w:hint="eastAsia"/>
        </w:rPr>
        <w:t>день</w:t>
      </w:r>
      <w:r>
        <w:t></w:t>
      </w:r>
      <w:r>
        <w:rPr>
          <w:rFonts w:hint="eastAsia"/>
        </w:rPr>
        <w:t>народження</w:t>
      </w:r>
      <w:r>
        <w:t></w:t>
      </w:r>
      <w:r>
        <w:t></w:t>
      </w:r>
      <w:r>
        <w:t></w:t>
      </w:r>
      <w:r>
        <w:t></w:t>
      </w:r>
      <w:r>
        <w:rPr>
          <w:rFonts w:hint="eastAsia"/>
        </w:rPr>
        <w:t>доходимо</w:t>
      </w:r>
      <w:r>
        <w:t></w:t>
      </w:r>
      <w:r>
        <w:rPr>
          <w:rFonts w:hint="eastAsia"/>
        </w:rPr>
        <w:t>висновку</w:t>
      </w:r>
      <w:r>
        <w:t></w:t>
      </w:r>
      <w:r>
        <w:rPr>
          <w:rFonts w:hint="eastAsia"/>
        </w:rPr>
        <w:t>про</w:t>
      </w:r>
      <w:r>
        <w:t></w:t>
      </w:r>
      <w:r>
        <w:rPr>
          <w:rFonts w:hint="eastAsia"/>
        </w:rPr>
        <w:t>невідповідність</w:t>
      </w:r>
    </w:p>
    <w:p w:rsidR="005A0383" w:rsidRDefault="005A0383" w:rsidP="005A0383">
      <w:r>
        <w:rPr>
          <w:rFonts w:hint="eastAsia"/>
        </w:rPr>
        <w:t>жанру</w:t>
      </w:r>
      <w:r>
        <w:t></w:t>
      </w:r>
      <w:r>
        <w:rPr>
          <w:rFonts w:hint="eastAsia"/>
        </w:rPr>
        <w:t>шкільної</w:t>
      </w:r>
      <w:r>
        <w:t></w:t>
      </w:r>
      <w:r>
        <w:rPr>
          <w:rFonts w:hint="eastAsia"/>
        </w:rPr>
        <w:t>оди</w:t>
      </w:r>
      <w:r>
        <w:t></w:t>
      </w:r>
      <w:r>
        <w:rPr>
          <w:rFonts w:hint="eastAsia"/>
        </w:rPr>
        <w:t>традиційній</w:t>
      </w:r>
      <w:r>
        <w:t></w:t>
      </w:r>
      <w:r>
        <w:rPr>
          <w:rFonts w:hint="eastAsia"/>
        </w:rPr>
        <w:t>риторичній</w:t>
      </w:r>
      <w:r>
        <w:t></w:t>
      </w:r>
      <w:r>
        <w:rPr>
          <w:rFonts w:hint="eastAsia"/>
        </w:rPr>
        <w:t>жанровій</w:t>
      </w:r>
      <w:r>
        <w:t></w:t>
      </w:r>
      <w:r>
        <w:rPr>
          <w:rFonts w:hint="eastAsia"/>
        </w:rPr>
        <w:t>моделі</w:t>
      </w:r>
      <w:r>
        <w:t></w:t>
      </w:r>
      <w:r>
        <w:t></w:t>
      </w:r>
      <w:r>
        <w:rPr>
          <w:rFonts w:hint="eastAsia"/>
        </w:rPr>
        <w:t>композиційну</w:t>
      </w:r>
      <w:r>
        <w:t></w:t>
      </w:r>
    </w:p>
    <w:p w:rsidR="005A0383" w:rsidRDefault="005A0383" w:rsidP="005A0383">
      <w:r>
        <w:rPr>
          <w:rFonts w:hint="eastAsia"/>
        </w:rPr>
        <w:t>змістову</w:t>
      </w:r>
      <w:r>
        <w:t></w:t>
      </w:r>
      <w:r>
        <w:t></w:t>
      </w:r>
      <w:r>
        <w:rPr>
          <w:rFonts w:hint="eastAsia"/>
        </w:rPr>
        <w:t>та</w:t>
      </w:r>
      <w:r>
        <w:t></w:t>
      </w:r>
      <w:r>
        <w:rPr>
          <w:rFonts w:hint="eastAsia"/>
        </w:rPr>
        <w:t>відсутність</w:t>
      </w:r>
      <w:r>
        <w:t></w:t>
      </w:r>
      <w:r>
        <w:rPr>
          <w:rFonts w:hint="eastAsia"/>
        </w:rPr>
        <w:t>у</w:t>
      </w:r>
      <w:r>
        <w:t></w:t>
      </w:r>
      <w:r>
        <w:rPr>
          <w:rFonts w:hint="eastAsia"/>
        </w:rPr>
        <w:t>тексті</w:t>
      </w:r>
      <w:r>
        <w:t></w:t>
      </w:r>
      <w:r>
        <w:rPr>
          <w:rFonts w:hint="eastAsia"/>
        </w:rPr>
        <w:t>публічного</w:t>
      </w:r>
      <w:r>
        <w:t></w:t>
      </w:r>
      <w:r>
        <w:rPr>
          <w:rFonts w:hint="eastAsia"/>
        </w:rPr>
        <w:t>дискурсу</w:t>
      </w:r>
      <w:r>
        <w:t></w:t>
      </w:r>
    </w:p>
    <w:p w:rsidR="005A0383" w:rsidRDefault="005A0383" w:rsidP="005A0383">
      <w:r>
        <w:rPr>
          <w:rFonts w:hint="eastAsia"/>
        </w:rPr>
        <w:t>В</w:t>
      </w:r>
      <w:r>
        <w:t></w:t>
      </w:r>
      <w:r>
        <w:t></w:t>
      </w:r>
      <w:r>
        <w:rPr>
          <w:rFonts w:hint="eastAsia"/>
        </w:rPr>
        <w:t>Тредіаковський</w:t>
      </w:r>
      <w:r>
        <w:t></w:t>
      </w:r>
      <w:r>
        <w:rPr>
          <w:rFonts w:hint="eastAsia"/>
        </w:rPr>
        <w:t>як</w:t>
      </w:r>
      <w:r>
        <w:t></w:t>
      </w:r>
      <w:r>
        <w:rPr>
          <w:rFonts w:hint="eastAsia"/>
        </w:rPr>
        <w:t>професійний</w:t>
      </w:r>
      <w:r>
        <w:t></w:t>
      </w:r>
      <w:r>
        <w:rPr>
          <w:rFonts w:hint="eastAsia"/>
        </w:rPr>
        <w:t>філолог</w:t>
      </w:r>
      <w:r>
        <w:t></w:t>
      </w:r>
      <w:r>
        <w:rPr>
          <w:rFonts w:hint="eastAsia"/>
        </w:rPr>
        <w:t>закладає</w:t>
      </w:r>
      <w:r>
        <w:t></w:t>
      </w:r>
      <w:r>
        <w:rPr>
          <w:rFonts w:hint="eastAsia"/>
        </w:rPr>
        <w:t>теоретичну</w:t>
      </w:r>
      <w:r>
        <w:t></w:t>
      </w:r>
      <w:r>
        <w:rPr>
          <w:rFonts w:hint="eastAsia"/>
        </w:rPr>
        <w:t>та</w:t>
      </w:r>
    </w:p>
    <w:p w:rsidR="005A0383" w:rsidRDefault="005A0383" w:rsidP="005A0383">
      <w:r>
        <w:rPr>
          <w:rFonts w:hint="eastAsia"/>
        </w:rPr>
        <w:t>практичну</w:t>
      </w:r>
      <w:r>
        <w:t></w:t>
      </w:r>
      <w:r>
        <w:rPr>
          <w:rFonts w:hint="eastAsia"/>
        </w:rPr>
        <w:t>основи</w:t>
      </w:r>
      <w:r>
        <w:t></w:t>
      </w:r>
      <w:r>
        <w:rPr>
          <w:rFonts w:hint="eastAsia"/>
        </w:rPr>
        <w:t>російської</w:t>
      </w:r>
      <w:r>
        <w:t></w:t>
      </w:r>
      <w:r>
        <w:rPr>
          <w:rFonts w:hint="eastAsia"/>
        </w:rPr>
        <w:t>поезії</w:t>
      </w:r>
      <w:r>
        <w:t></w:t>
      </w:r>
      <w:r>
        <w:t></w:t>
      </w:r>
      <w:r>
        <w:t></w:t>
      </w:r>
      <w:r>
        <w:t></w:t>
      </w:r>
      <w:r>
        <w:t></w:t>
      </w:r>
      <w:r>
        <w:t></w:t>
      </w:r>
      <w:r>
        <w:t></w:t>
      </w:r>
      <w:r>
        <w:rPr>
          <w:rFonts w:hint="eastAsia"/>
        </w:rPr>
        <w:t>століття</w:t>
      </w:r>
      <w:r>
        <w:t></w:t>
      </w:r>
      <w:r>
        <w:t></w:t>
      </w:r>
      <w:r>
        <w:rPr>
          <w:rFonts w:hint="eastAsia"/>
        </w:rPr>
        <w:t>Аналіз</w:t>
      </w:r>
      <w:r>
        <w:t></w:t>
      </w:r>
      <w:r>
        <w:rPr>
          <w:rFonts w:hint="eastAsia"/>
        </w:rPr>
        <w:t>двох</w:t>
      </w:r>
      <w:r>
        <w:t></w:t>
      </w:r>
      <w:r>
        <w:rPr>
          <w:rFonts w:hint="eastAsia"/>
        </w:rPr>
        <w:t>урочистих</w:t>
      </w:r>
      <w:r>
        <w:t></w:t>
      </w:r>
      <w:r>
        <w:rPr>
          <w:rFonts w:hint="eastAsia"/>
        </w:rPr>
        <w:t>од</w:t>
      </w:r>
    </w:p>
    <w:p w:rsidR="005A0383" w:rsidRDefault="005A0383" w:rsidP="005A0383">
      <w:r>
        <w:rPr>
          <w:rFonts w:hint="eastAsia"/>
        </w:rPr>
        <w:t>В</w:t>
      </w:r>
      <w:r>
        <w:t></w:t>
      </w:r>
      <w:r>
        <w:t></w:t>
      </w:r>
      <w:r>
        <w:rPr>
          <w:rFonts w:hint="eastAsia"/>
        </w:rPr>
        <w:t>Тредіаковського</w:t>
      </w:r>
      <w:r>
        <w:t></w:t>
      </w:r>
      <w:r>
        <w:t></w:t>
      </w:r>
      <w:r>
        <w:t></w:t>
      </w:r>
      <w:r>
        <w:rPr>
          <w:rFonts w:hint="eastAsia"/>
        </w:rPr>
        <w:t>Оди</w:t>
      </w:r>
      <w:r>
        <w:t></w:t>
      </w:r>
      <w:r>
        <w:rPr>
          <w:rFonts w:hint="eastAsia"/>
        </w:rPr>
        <w:t>урочистої</w:t>
      </w:r>
      <w:r>
        <w:t></w:t>
      </w:r>
      <w:r>
        <w:rPr>
          <w:rFonts w:hint="eastAsia"/>
        </w:rPr>
        <w:t>на</w:t>
      </w:r>
      <w:r>
        <w:t></w:t>
      </w:r>
      <w:r>
        <w:rPr>
          <w:rFonts w:hint="eastAsia"/>
        </w:rPr>
        <w:t>здачу</w:t>
      </w:r>
      <w:r>
        <w:t></w:t>
      </w:r>
      <w:r>
        <w:rPr>
          <w:rFonts w:hint="eastAsia"/>
        </w:rPr>
        <w:t>міста</w:t>
      </w:r>
      <w:r>
        <w:t></w:t>
      </w:r>
      <w:r>
        <w:rPr>
          <w:rFonts w:hint="eastAsia"/>
        </w:rPr>
        <w:t>Гданська</w:t>
      </w:r>
      <w:r>
        <w:t></w:t>
      </w:r>
      <w:r>
        <w:t></w:t>
      </w:r>
      <w:r>
        <w:t></w:t>
      </w:r>
      <w:r>
        <w:t></w:t>
      </w:r>
      <w:r>
        <w:t></w:t>
      </w:r>
      <w:r>
        <w:t></w:t>
      </w:r>
      <w:r>
        <w:t></w:t>
      </w:r>
      <w:r>
        <w:rPr>
          <w:rFonts w:hint="eastAsia"/>
        </w:rPr>
        <w:t>року</w:t>
      </w:r>
      <w:r>
        <w:t></w:t>
      </w:r>
      <w:r>
        <w:rPr>
          <w:rFonts w:hint="eastAsia"/>
        </w:rPr>
        <w:t>та</w:t>
      </w:r>
      <w:r>
        <w:t></w:t>
      </w:r>
      <w:r>
        <w:t></w:t>
      </w:r>
      <w:r>
        <w:rPr>
          <w:rFonts w:hint="eastAsia"/>
        </w:rPr>
        <w:t>Оди</w:t>
      </w:r>
    </w:p>
    <w:p w:rsidR="005A0383" w:rsidRDefault="005A0383" w:rsidP="005A0383">
      <w:r>
        <w:rPr>
          <w:rFonts w:hint="eastAsia"/>
        </w:rPr>
        <w:t>імператриці</w:t>
      </w:r>
      <w:r>
        <w:t></w:t>
      </w:r>
      <w:r>
        <w:rPr>
          <w:rFonts w:hint="eastAsia"/>
        </w:rPr>
        <w:t>Єлизавети</w:t>
      </w:r>
      <w:r>
        <w:t></w:t>
      </w:r>
      <w:r>
        <w:rPr>
          <w:rFonts w:hint="eastAsia"/>
        </w:rPr>
        <w:t>Петрівни</w:t>
      </w:r>
      <w:r>
        <w:t></w:t>
      </w:r>
      <w:r>
        <w:rPr>
          <w:rFonts w:hint="eastAsia"/>
        </w:rPr>
        <w:t>у</w:t>
      </w:r>
      <w:r>
        <w:t></w:t>
      </w:r>
      <w:r>
        <w:rPr>
          <w:rFonts w:hint="eastAsia"/>
        </w:rPr>
        <w:t>день</w:t>
      </w:r>
      <w:r>
        <w:t></w:t>
      </w:r>
      <w:r>
        <w:rPr>
          <w:rFonts w:hint="eastAsia"/>
        </w:rPr>
        <w:t>її</w:t>
      </w:r>
      <w:r>
        <w:t></w:t>
      </w:r>
      <w:r>
        <w:rPr>
          <w:rFonts w:hint="eastAsia"/>
        </w:rPr>
        <w:t>коронації</w:t>
      </w:r>
      <w:r>
        <w:t></w:t>
      </w:r>
      <w:r>
        <w:t></w:t>
      </w:r>
      <w:r>
        <w:t></w:t>
      </w:r>
      <w:r>
        <w:t></w:t>
      </w:r>
      <w:r>
        <w:t></w:t>
      </w:r>
      <w:r>
        <w:t></w:t>
      </w:r>
      <w:r>
        <w:t></w:t>
      </w:r>
      <w:r>
        <w:rPr>
          <w:rFonts w:hint="eastAsia"/>
        </w:rPr>
        <w:t>року</w:t>
      </w:r>
      <w:r>
        <w:t></w:t>
      </w:r>
      <w:r>
        <w:t></w:t>
      </w:r>
      <w:r>
        <w:rPr>
          <w:rFonts w:hint="eastAsia"/>
        </w:rPr>
        <w:t>демонструє</w:t>
      </w:r>
      <w:r>
        <w:t></w:t>
      </w:r>
      <w:r>
        <w:rPr>
          <w:rFonts w:hint="eastAsia"/>
        </w:rPr>
        <w:t>їхню</w:t>
      </w:r>
    </w:p>
    <w:p w:rsidR="005A0383" w:rsidRDefault="005A0383" w:rsidP="005A0383">
      <w:r>
        <w:rPr>
          <w:rFonts w:hint="eastAsia"/>
        </w:rPr>
        <w:t>відповідність</w:t>
      </w:r>
      <w:r>
        <w:t></w:t>
      </w:r>
      <w:r>
        <w:rPr>
          <w:rFonts w:hint="eastAsia"/>
        </w:rPr>
        <w:t>риторичній</w:t>
      </w:r>
      <w:r>
        <w:t></w:t>
      </w:r>
      <w:r>
        <w:rPr>
          <w:rFonts w:hint="eastAsia"/>
        </w:rPr>
        <w:t>жанровій</w:t>
      </w:r>
      <w:r>
        <w:t></w:t>
      </w:r>
      <w:r>
        <w:rPr>
          <w:rFonts w:hint="eastAsia"/>
        </w:rPr>
        <w:t>моделі</w:t>
      </w:r>
      <w:r>
        <w:t></w:t>
      </w:r>
      <w:r>
        <w:rPr>
          <w:rFonts w:hint="eastAsia"/>
        </w:rPr>
        <w:t>та</w:t>
      </w:r>
      <w:r>
        <w:t></w:t>
      </w:r>
      <w:r>
        <w:rPr>
          <w:rFonts w:hint="eastAsia"/>
        </w:rPr>
        <w:t>наявність</w:t>
      </w:r>
      <w:r>
        <w:t></w:t>
      </w:r>
      <w:r>
        <w:rPr>
          <w:rFonts w:hint="eastAsia"/>
        </w:rPr>
        <w:t>панегіричної</w:t>
      </w:r>
    </w:p>
    <w:p w:rsidR="005A0383" w:rsidRDefault="005A0383" w:rsidP="005A0383">
      <w:r>
        <w:rPr>
          <w:rFonts w:hint="eastAsia"/>
        </w:rPr>
        <w:t>дискурсивної</w:t>
      </w:r>
      <w:r>
        <w:t></w:t>
      </w:r>
      <w:r>
        <w:rPr>
          <w:rFonts w:hint="eastAsia"/>
        </w:rPr>
        <w:t>спрямованості</w:t>
      </w:r>
      <w:r>
        <w:t></w:t>
      </w:r>
      <w:r>
        <w:t></w:t>
      </w:r>
      <w:r>
        <w:rPr>
          <w:rFonts w:hint="eastAsia"/>
        </w:rPr>
        <w:t>У</w:t>
      </w:r>
      <w:r>
        <w:t></w:t>
      </w:r>
      <w:r>
        <w:rPr>
          <w:rFonts w:hint="eastAsia"/>
        </w:rPr>
        <w:t>процесі</w:t>
      </w:r>
      <w:r>
        <w:t></w:t>
      </w:r>
      <w:r>
        <w:rPr>
          <w:rFonts w:hint="eastAsia"/>
        </w:rPr>
        <w:t>дослідження</w:t>
      </w:r>
      <w:r>
        <w:t></w:t>
      </w:r>
      <w:r>
        <w:rPr>
          <w:rFonts w:hint="eastAsia"/>
        </w:rPr>
        <w:t>в</w:t>
      </w:r>
      <w:r>
        <w:t></w:t>
      </w:r>
      <w:r>
        <w:rPr>
          <w:rFonts w:hint="eastAsia"/>
        </w:rPr>
        <w:t>текстах</w:t>
      </w:r>
      <w:r>
        <w:t></w:t>
      </w:r>
      <w:r>
        <w:rPr>
          <w:rFonts w:hint="eastAsia"/>
        </w:rPr>
        <w:t>од</w:t>
      </w:r>
      <w:r>
        <w:t></w:t>
      </w:r>
      <w:r>
        <w:rPr>
          <w:rFonts w:hint="eastAsia"/>
        </w:rPr>
        <w:t>виділено</w:t>
      </w:r>
      <w:r>
        <w:t></w:t>
      </w:r>
      <w:r>
        <w:rPr>
          <w:rFonts w:hint="eastAsia"/>
        </w:rPr>
        <w:t>низку</w:t>
      </w:r>
    </w:p>
    <w:p w:rsidR="005A0383" w:rsidRDefault="005A0383" w:rsidP="005A0383">
      <w:r>
        <w:rPr>
          <w:rFonts w:hint="eastAsia"/>
        </w:rPr>
        <w:t>культурних</w:t>
      </w:r>
      <w:r>
        <w:t></w:t>
      </w:r>
      <w:r>
        <w:rPr>
          <w:rFonts w:hint="eastAsia"/>
        </w:rPr>
        <w:t>та</w:t>
      </w:r>
      <w:r>
        <w:t></w:t>
      </w:r>
      <w:r>
        <w:rPr>
          <w:rFonts w:hint="eastAsia"/>
        </w:rPr>
        <w:t>риторичних</w:t>
      </w:r>
      <w:r>
        <w:t></w:t>
      </w:r>
      <w:r>
        <w:rPr>
          <w:rFonts w:hint="eastAsia"/>
        </w:rPr>
        <w:t>кодів</w:t>
      </w:r>
      <w:r>
        <w:t></w:t>
      </w:r>
      <w:r>
        <w:t></w:t>
      </w:r>
      <w:r>
        <w:rPr>
          <w:rFonts w:hint="eastAsia"/>
        </w:rPr>
        <w:t>предметно</w:t>
      </w:r>
      <w:r>
        <w:t></w:t>
      </w:r>
      <w:r>
        <w:rPr>
          <w:rFonts w:hint="eastAsia"/>
        </w:rPr>
        <w:t>тематичний</w:t>
      </w:r>
      <w:r>
        <w:t></w:t>
      </w:r>
      <w:r>
        <w:t></w:t>
      </w:r>
      <w:r>
        <w:rPr>
          <w:rFonts w:hint="eastAsia"/>
        </w:rPr>
        <w:t>семантичний</w:t>
      </w:r>
      <w:r>
        <w:t></w:t>
      </w:r>
    </w:p>
    <w:p w:rsidR="005A0383" w:rsidRDefault="005A0383" w:rsidP="005A0383">
      <w:r>
        <w:rPr>
          <w:rFonts w:hint="eastAsia"/>
        </w:rPr>
        <w:t>міфологічний</w:t>
      </w:r>
      <w:r>
        <w:t></w:t>
      </w:r>
      <w:r>
        <w:rPr>
          <w:rFonts w:hint="eastAsia"/>
        </w:rPr>
        <w:t>коди</w:t>
      </w:r>
      <w:r>
        <w:t></w:t>
      </w:r>
      <w:r>
        <w:t></w:t>
      </w:r>
      <w:r>
        <w:rPr>
          <w:rFonts w:hint="eastAsia"/>
        </w:rPr>
        <w:t>ряд</w:t>
      </w:r>
      <w:r>
        <w:t></w:t>
      </w:r>
      <w:r>
        <w:rPr>
          <w:rFonts w:hint="eastAsia"/>
        </w:rPr>
        <w:t>одичних</w:t>
      </w:r>
      <w:r>
        <w:t></w:t>
      </w:r>
      <w:r>
        <w:rPr>
          <w:rFonts w:hint="eastAsia"/>
        </w:rPr>
        <w:t>мотивів</w:t>
      </w:r>
      <w:r>
        <w:t></w:t>
      </w:r>
      <w:r>
        <w:t></w:t>
      </w:r>
      <w:r>
        <w:rPr>
          <w:rFonts w:hint="eastAsia"/>
        </w:rPr>
        <w:t>які</w:t>
      </w:r>
      <w:r>
        <w:t></w:t>
      </w:r>
      <w:r>
        <w:rPr>
          <w:rFonts w:hint="eastAsia"/>
        </w:rPr>
        <w:t>дозволяють</w:t>
      </w:r>
      <w:r>
        <w:t></w:t>
      </w:r>
      <w:r>
        <w:rPr>
          <w:rFonts w:hint="eastAsia"/>
        </w:rPr>
        <w:t>декодувати</w:t>
      </w:r>
      <w:r>
        <w:t></w:t>
      </w:r>
      <w:r>
        <w:rPr>
          <w:rFonts w:hint="eastAsia"/>
        </w:rPr>
        <w:t>ліричні</w:t>
      </w:r>
    </w:p>
    <w:p w:rsidR="005A0383" w:rsidRDefault="005A0383" w:rsidP="005A0383">
      <w:r>
        <w:rPr>
          <w:rFonts w:hint="eastAsia"/>
        </w:rPr>
        <w:t>тексти</w:t>
      </w:r>
      <w:r>
        <w:t></w:t>
      </w:r>
      <w:r>
        <w:t></w:t>
      </w:r>
      <w:r>
        <w:t></w:t>
      </w:r>
      <w:r>
        <w:t></w:t>
      </w:r>
      <w:r>
        <w:t></w:t>
      </w:r>
      <w:r>
        <w:t></w:t>
      </w:r>
      <w:r>
        <w:t></w:t>
      </w:r>
      <w:r>
        <w:rPr>
          <w:rFonts w:hint="eastAsia"/>
        </w:rPr>
        <w:t>століття</w:t>
      </w:r>
      <w:r>
        <w:t></w:t>
      </w:r>
      <w:r>
        <w:rPr>
          <w:rFonts w:hint="eastAsia"/>
        </w:rPr>
        <w:t>та</w:t>
      </w:r>
      <w:r>
        <w:t></w:t>
      </w:r>
      <w:r>
        <w:rPr>
          <w:rFonts w:hint="eastAsia"/>
        </w:rPr>
        <w:t>сприяють</w:t>
      </w:r>
      <w:r>
        <w:t></w:t>
      </w:r>
      <w:r>
        <w:rPr>
          <w:rFonts w:hint="eastAsia"/>
        </w:rPr>
        <w:t>адекватній</w:t>
      </w:r>
      <w:r>
        <w:t></w:t>
      </w:r>
      <w:r>
        <w:rPr>
          <w:rFonts w:hint="eastAsia"/>
        </w:rPr>
        <w:t>читацькій</w:t>
      </w:r>
      <w:r>
        <w:t></w:t>
      </w:r>
      <w:r>
        <w:rPr>
          <w:rFonts w:hint="eastAsia"/>
        </w:rPr>
        <w:t>рефлексії</w:t>
      </w:r>
      <w:r>
        <w:t></w:t>
      </w:r>
    </w:p>
    <w:p w:rsidR="005A0383" w:rsidRDefault="005A0383" w:rsidP="005A0383">
      <w:r>
        <w:rPr>
          <w:rFonts w:hint="eastAsia"/>
        </w:rPr>
        <w:t>Встановлено</w:t>
      </w:r>
      <w:r>
        <w:t></w:t>
      </w:r>
      <w:r>
        <w:t></w:t>
      </w:r>
      <w:r>
        <w:rPr>
          <w:rFonts w:hint="eastAsia"/>
        </w:rPr>
        <w:t>що</w:t>
      </w:r>
      <w:r>
        <w:t></w:t>
      </w:r>
      <w:r>
        <w:rPr>
          <w:rFonts w:hint="eastAsia"/>
        </w:rPr>
        <w:t>жанр</w:t>
      </w:r>
      <w:r>
        <w:t></w:t>
      </w:r>
      <w:r>
        <w:rPr>
          <w:rFonts w:hint="eastAsia"/>
        </w:rPr>
        <w:t>урочистої</w:t>
      </w:r>
      <w:r>
        <w:t></w:t>
      </w:r>
      <w:r>
        <w:rPr>
          <w:rFonts w:hint="eastAsia"/>
        </w:rPr>
        <w:t>оди</w:t>
      </w:r>
      <w:r>
        <w:t></w:t>
      </w:r>
      <w:r>
        <w:rPr>
          <w:rFonts w:hint="eastAsia"/>
        </w:rPr>
        <w:t>у</w:t>
      </w:r>
      <w:r>
        <w:t></w:t>
      </w:r>
      <w:r>
        <w:rPr>
          <w:rFonts w:hint="eastAsia"/>
        </w:rPr>
        <w:t>творчості</w:t>
      </w:r>
      <w:r>
        <w:t></w:t>
      </w:r>
      <w:r>
        <w:rPr>
          <w:rFonts w:hint="eastAsia"/>
        </w:rPr>
        <w:t>М</w:t>
      </w:r>
      <w:r>
        <w:t></w:t>
      </w:r>
      <w:r>
        <w:t></w:t>
      </w:r>
      <w:r>
        <w:rPr>
          <w:rFonts w:hint="eastAsia"/>
        </w:rPr>
        <w:t>Ломоносова</w:t>
      </w:r>
      <w:r>
        <w:t></w:t>
      </w:r>
      <w:r>
        <w:rPr>
          <w:rFonts w:hint="eastAsia"/>
        </w:rPr>
        <w:t>є</w:t>
      </w:r>
      <w:r>
        <w:t></w:t>
      </w:r>
      <w:r>
        <w:rPr>
          <w:rFonts w:hint="eastAsia"/>
        </w:rPr>
        <w:t>зразком</w:t>
      </w:r>
    </w:p>
    <w:p w:rsidR="005A0383" w:rsidRDefault="005A0383" w:rsidP="005A0383">
      <w:r>
        <w:rPr>
          <w:rFonts w:hint="eastAsia"/>
        </w:rPr>
        <w:t>російської</w:t>
      </w:r>
      <w:r>
        <w:t></w:t>
      </w:r>
      <w:r>
        <w:rPr>
          <w:rFonts w:hint="eastAsia"/>
        </w:rPr>
        <w:t>піндаричної</w:t>
      </w:r>
      <w:r>
        <w:t></w:t>
      </w:r>
      <w:r>
        <w:rPr>
          <w:rFonts w:hint="eastAsia"/>
        </w:rPr>
        <w:t>оди</w:t>
      </w:r>
      <w:r>
        <w:t></w:t>
      </w:r>
      <w:r>
        <w:t></w:t>
      </w:r>
      <w:r>
        <w:t></w:t>
      </w:r>
      <w:r>
        <w:t></w:t>
      </w:r>
      <w:r>
        <w:t></w:t>
      </w:r>
      <w:r>
        <w:t></w:t>
      </w:r>
      <w:r>
        <w:t></w:t>
      </w:r>
      <w:r>
        <w:rPr>
          <w:rFonts w:hint="eastAsia"/>
        </w:rPr>
        <w:t>ст</w:t>
      </w:r>
      <w:r>
        <w:t></w:t>
      </w:r>
      <w:r>
        <w:t></w:t>
      </w:r>
      <w:r>
        <w:rPr>
          <w:rFonts w:hint="eastAsia"/>
        </w:rPr>
        <w:t>у</w:t>
      </w:r>
      <w:r>
        <w:t></w:t>
      </w:r>
      <w:r>
        <w:rPr>
          <w:rFonts w:hint="eastAsia"/>
        </w:rPr>
        <w:t>межах</w:t>
      </w:r>
      <w:r>
        <w:t></w:t>
      </w:r>
      <w:r>
        <w:rPr>
          <w:rFonts w:hint="eastAsia"/>
        </w:rPr>
        <w:t>риторичної</w:t>
      </w:r>
      <w:r>
        <w:t></w:t>
      </w:r>
      <w:r>
        <w:rPr>
          <w:rFonts w:hint="eastAsia"/>
        </w:rPr>
        <w:t>парадигмальної</w:t>
      </w:r>
    </w:p>
    <w:p w:rsidR="005A0383" w:rsidRDefault="005A0383" w:rsidP="005A0383">
      <w:r>
        <w:rPr>
          <w:rFonts w:hint="eastAsia"/>
        </w:rPr>
        <w:t>культури</w:t>
      </w:r>
      <w:r>
        <w:t></w:t>
      </w:r>
      <w:r>
        <w:t></w:t>
      </w:r>
      <w:r>
        <w:rPr>
          <w:rFonts w:hint="eastAsia"/>
        </w:rPr>
        <w:t>який</w:t>
      </w:r>
      <w:r>
        <w:t></w:t>
      </w:r>
      <w:r>
        <w:rPr>
          <w:rFonts w:hint="eastAsia"/>
        </w:rPr>
        <w:t>вбирає</w:t>
      </w:r>
      <w:r>
        <w:t></w:t>
      </w:r>
      <w:r>
        <w:rPr>
          <w:rFonts w:hint="eastAsia"/>
        </w:rPr>
        <w:t>в</w:t>
      </w:r>
      <w:r>
        <w:t></w:t>
      </w:r>
      <w:r>
        <w:rPr>
          <w:rFonts w:hint="eastAsia"/>
        </w:rPr>
        <w:t>себе</w:t>
      </w:r>
      <w:r>
        <w:t></w:t>
      </w:r>
      <w:r>
        <w:rPr>
          <w:rFonts w:hint="eastAsia"/>
        </w:rPr>
        <w:t>жанрові</w:t>
      </w:r>
      <w:r>
        <w:t></w:t>
      </w:r>
      <w:r>
        <w:rPr>
          <w:rFonts w:hint="eastAsia"/>
        </w:rPr>
        <w:t>риси</w:t>
      </w:r>
      <w:r>
        <w:t></w:t>
      </w:r>
      <w:r>
        <w:rPr>
          <w:rFonts w:hint="eastAsia"/>
        </w:rPr>
        <w:t>публічного</w:t>
      </w:r>
      <w:r>
        <w:t></w:t>
      </w:r>
      <w:r>
        <w:rPr>
          <w:rFonts w:hint="eastAsia"/>
        </w:rPr>
        <w:t>панегірика</w:t>
      </w:r>
      <w:r>
        <w:t></w:t>
      </w:r>
      <w:r>
        <w:rPr>
          <w:rFonts w:hint="eastAsia"/>
        </w:rPr>
        <w:t>та</w:t>
      </w:r>
    </w:p>
    <w:p w:rsidR="005A0383" w:rsidRDefault="005A0383" w:rsidP="005A0383">
      <w:r>
        <w:rPr>
          <w:rFonts w:hint="eastAsia"/>
        </w:rPr>
        <w:t>акцентований</w:t>
      </w:r>
      <w:r>
        <w:t></w:t>
      </w:r>
      <w:r>
        <w:rPr>
          <w:rFonts w:hint="eastAsia"/>
        </w:rPr>
        <w:t>на</w:t>
      </w:r>
      <w:r>
        <w:t></w:t>
      </w:r>
      <w:r>
        <w:rPr>
          <w:rFonts w:hint="eastAsia"/>
        </w:rPr>
        <w:t>практику</w:t>
      </w:r>
      <w:r>
        <w:t></w:t>
      </w:r>
      <w:r>
        <w:rPr>
          <w:rFonts w:hint="eastAsia"/>
        </w:rPr>
        <w:t>прагматичних</w:t>
      </w:r>
      <w:r>
        <w:t></w:t>
      </w:r>
      <w:r>
        <w:rPr>
          <w:rFonts w:hint="eastAsia"/>
        </w:rPr>
        <w:t>риторичних</w:t>
      </w:r>
      <w:r>
        <w:t></w:t>
      </w:r>
      <w:r>
        <w:rPr>
          <w:rFonts w:hint="eastAsia"/>
        </w:rPr>
        <w:t>функцій</w:t>
      </w:r>
      <w:r>
        <w:t></w:t>
      </w:r>
      <w:r>
        <w:t></w:t>
      </w:r>
      <w:r>
        <w:rPr>
          <w:rFonts w:hint="eastAsia"/>
        </w:rPr>
        <w:t>Відносна</w:t>
      </w:r>
    </w:p>
    <w:p w:rsidR="005A0383" w:rsidRDefault="005A0383" w:rsidP="005A0383">
      <w:r>
        <w:rPr>
          <w:rFonts w:hint="eastAsia"/>
        </w:rPr>
        <w:t>композиційна</w:t>
      </w:r>
      <w:r>
        <w:t></w:t>
      </w:r>
      <w:r>
        <w:rPr>
          <w:rFonts w:hint="eastAsia"/>
        </w:rPr>
        <w:t>та</w:t>
      </w:r>
      <w:r>
        <w:t></w:t>
      </w:r>
      <w:r>
        <w:rPr>
          <w:rFonts w:hint="eastAsia"/>
        </w:rPr>
        <w:t>змістовна</w:t>
      </w:r>
      <w:r>
        <w:t></w:t>
      </w:r>
      <w:r>
        <w:rPr>
          <w:rFonts w:hint="eastAsia"/>
        </w:rPr>
        <w:t>шаблонність</w:t>
      </w:r>
      <w:r>
        <w:t></w:t>
      </w:r>
      <w:r>
        <w:rPr>
          <w:rFonts w:hint="eastAsia"/>
        </w:rPr>
        <w:t>од</w:t>
      </w:r>
      <w:r>
        <w:t></w:t>
      </w:r>
      <w:r>
        <w:rPr>
          <w:rFonts w:hint="eastAsia"/>
        </w:rPr>
        <w:t>М</w:t>
      </w:r>
      <w:r>
        <w:t></w:t>
      </w:r>
      <w:r>
        <w:t></w:t>
      </w:r>
      <w:r>
        <w:rPr>
          <w:rFonts w:hint="eastAsia"/>
        </w:rPr>
        <w:t>Ломоносова</w:t>
      </w:r>
      <w:r>
        <w:t></w:t>
      </w:r>
      <w:r>
        <w:rPr>
          <w:rFonts w:hint="eastAsia"/>
        </w:rPr>
        <w:t>не</w:t>
      </w:r>
      <w:r>
        <w:t></w:t>
      </w:r>
      <w:r>
        <w:rPr>
          <w:rFonts w:hint="eastAsia"/>
        </w:rPr>
        <w:t>заважають</w:t>
      </w:r>
      <w:r>
        <w:t></w:t>
      </w:r>
      <w:r>
        <w:rPr>
          <w:rFonts w:hint="eastAsia"/>
        </w:rPr>
        <w:t>його</w:t>
      </w:r>
    </w:p>
    <w:p w:rsidR="005A0383" w:rsidRDefault="005A0383" w:rsidP="005A0383">
      <w:r>
        <w:rPr>
          <w:rFonts w:hint="eastAsia"/>
        </w:rPr>
        <w:t>адресанту</w:t>
      </w:r>
      <w:r>
        <w:t></w:t>
      </w:r>
      <w:r>
        <w:rPr>
          <w:rFonts w:hint="eastAsia"/>
        </w:rPr>
        <w:t>висловлювати</w:t>
      </w:r>
      <w:r>
        <w:t></w:t>
      </w:r>
      <w:r>
        <w:rPr>
          <w:rFonts w:hint="eastAsia"/>
        </w:rPr>
        <w:t>авторські</w:t>
      </w:r>
      <w:r>
        <w:t></w:t>
      </w:r>
      <w:r>
        <w:rPr>
          <w:rFonts w:hint="eastAsia"/>
        </w:rPr>
        <w:t>почуття</w:t>
      </w:r>
      <w:r>
        <w:t></w:t>
      </w:r>
      <w:r>
        <w:t></w:t>
      </w:r>
      <w:r>
        <w:rPr>
          <w:rFonts w:hint="eastAsia"/>
        </w:rPr>
        <w:t>емоції</w:t>
      </w:r>
      <w:r>
        <w:t></w:t>
      </w:r>
      <w:r>
        <w:t></w:t>
      </w:r>
      <w:r>
        <w:rPr>
          <w:rFonts w:hint="eastAsia"/>
        </w:rPr>
        <w:t>передавати</w:t>
      </w:r>
      <w:r>
        <w:t></w:t>
      </w:r>
      <w:r>
        <w:rPr>
          <w:rFonts w:hint="eastAsia"/>
        </w:rPr>
        <w:t>неодмінний</w:t>
      </w:r>
    </w:p>
    <w:p w:rsidR="005A0383" w:rsidRDefault="005A0383" w:rsidP="005A0383">
      <w:r>
        <w:rPr>
          <w:rFonts w:hint="eastAsia"/>
        </w:rPr>
        <w:t>ліричний</w:t>
      </w:r>
      <w:r>
        <w:t></w:t>
      </w:r>
      <w:r>
        <w:rPr>
          <w:rFonts w:hint="eastAsia"/>
        </w:rPr>
        <w:t>захват</w:t>
      </w:r>
      <w:r>
        <w:t></w:t>
      </w:r>
      <w:r>
        <w:t></w:t>
      </w:r>
      <w:r>
        <w:rPr>
          <w:rFonts w:hint="eastAsia"/>
        </w:rPr>
        <w:t>що</w:t>
      </w:r>
      <w:r>
        <w:t></w:t>
      </w:r>
      <w:r>
        <w:rPr>
          <w:rFonts w:hint="eastAsia"/>
        </w:rPr>
        <w:t>переходить</w:t>
      </w:r>
      <w:r>
        <w:t></w:t>
      </w:r>
      <w:r>
        <w:rPr>
          <w:rFonts w:hint="eastAsia"/>
        </w:rPr>
        <w:t>з</w:t>
      </w:r>
      <w:r>
        <w:t></w:t>
      </w:r>
      <w:r>
        <w:rPr>
          <w:rFonts w:hint="eastAsia"/>
        </w:rPr>
        <w:t>оди</w:t>
      </w:r>
      <w:r>
        <w:t></w:t>
      </w:r>
      <w:r>
        <w:rPr>
          <w:rFonts w:hint="eastAsia"/>
        </w:rPr>
        <w:t>в</w:t>
      </w:r>
      <w:r>
        <w:t></w:t>
      </w:r>
      <w:r>
        <w:rPr>
          <w:rFonts w:hint="eastAsia"/>
        </w:rPr>
        <w:t>оду</w:t>
      </w:r>
      <w:r>
        <w:t></w:t>
      </w:r>
      <w:r>
        <w:t></w:t>
      </w:r>
      <w:r>
        <w:rPr>
          <w:rFonts w:hint="eastAsia"/>
        </w:rPr>
        <w:t>впливаючи</w:t>
      </w:r>
      <w:r>
        <w:t></w:t>
      </w:r>
      <w:r>
        <w:rPr>
          <w:rFonts w:hint="eastAsia"/>
        </w:rPr>
        <w:t>тим</w:t>
      </w:r>
      <w:r>
        <w:t></w:t>
      </w:r>
      <w:r>
        <w:rPr>
          <w:rFonts w:hint="eastAsia"/>
        </w:rPr>
        <w:t>самим</w:t>
      </w:r>
      <w:r>
        <w:t></w:t>
      </w:r>
      <w:r>
        <w:rPr>
          <w:rFonts w:hint="eastAsia"/>
        </w:rPr>
        <w:t>не</w:t>
      </w:r>
      <w:r>
        <w:t></w:t>
      </w:r>
      <w:r>
        <w:rPr>
          <w:rFonts w:hint="eastAsia"/>
        </w:rPr>
        <w:t>тільки</w:t>
      </w:r>
      <w:r>
        <w:t></w:t>
      </w:r>
      <w:r>
        <w:rPr>
          <w:rFonts w:hint="eastAsia"/>
        </w:rPr>
        <w:t>на</w:t>
      </w:r>
    </w:p>
    <w:p w:rsidR="005A0383" w:rsidRDefault="005A0383" w:rsidP="005A0383">
      <w:r>
        <w:rPr>
          <w:rFonts w:hint="eastAsia"/>
        </w:rPr>
        <w:t>свідомість</w:t>
      </w:r>
      <w:r>
        <w:t></w:t>
      </w:r>
      <w:r>
        <w:t></w:t>
      </w:r>
      <w:r>
        <w:rPr>
          <w:rFonts w:hint="eastAsia"/>
        </w:rPr>
        <w:t>але</w:t>
      </w:r>
      <w:r>
        <w:t></w:t>
      </w:r>
      <w:r>
        <w:rPr>
          <w:rFonts w:hint="eastAsia"/>
        </w:rPr>
        <w:t>й</w:t>
      </w:r>
      <w:r>
        <w:t></w:t>
      </w:r>
      <w:r>
        <w:rPr>
          <w:rFonts w:hint="eastAsia"/>
        </w:rPr>
        <w:t>на</w:t>
      </w:r>
      <w:r>
        <w:t></w:t>
      </w:r>
      <w:r>
        <w:rPr>
          <w:rFonts w:hint="eastAsia"/>
        </w:rPr>
        <w:t>переживання</w:t>
      </w:r>
      <w:r>
        <w:t></w:t>
      </w:r>
      <w:r>
        <w:rPr>
          <w:rFonts w:hint="eastAsia"/>
        </w:rPr>
        <w:t>адресата</w:t>
      </w:r>
      <w:r>
        <w:t></w:t>
      </w:r>
      <w:r>
        <w:t></w:t>
      </w:r>
      <w:r>
        <w:rPr>
          <w:rFonts w:hint="eastAsia"/>
        </w:rPr>
        <w:t>Компліментарний</w:t>
      </w:r>
      <w:r>
        <w:t></w:t>
      </w:r>
      <w:r>
        <w:rPr>
          <w:rFonts w:hint="eastAsia"/>
        </w:rPr>
        <w:t>характер</w:t>
      </w:r>
    </w:p>
    <w:p w:rsidR="005A0383" w:rsidRDefault="005A0383" w:rsidP="005A0383">
      <w:r>
        <w:rPr>
          <w:rFonts w:hint="eastAsia"/>
        </w:rPr>
        <w:t>ломоносівських</w:t>
      </w:r>
      <w:r>
        <w:t></w:t>
      </w:r>
      <w:r>
        <w:rPr>
          <w:rFonts w:hint="eastAsia"/>
        </w:rPr>
        <w:t>од</w:t>
      </w:r>
      <w:r>
        <w:t></w:t>
      </w:r>
      <w:r>
        <w:rPr>
          <w:rFonts w:hint="eastAsia"/>
        </w:rPr>
        <w:t>межує</w:t>
      </w:r>
      <w:r>
        <w:t></w:t>
      </w:r>
      <w:r>
        <w:rPr>
          <w:rFonts w:hint="eastAsia"/>
        </w:rPr>
        <w:t>з</w:t>
      </w:r>
      <w:r>
        <w:t></w:t>
      </w:r>
      <w:r>
        <w:rPr>
          <w:rFonts w:hint="eastAsia"/>
        </w:rPr>
        <w:t>політичною</w:t>
      </w:r>
      <w:r>
        <w:t></w:t>
      </w:r>
      <w:r>
        <w:rPr>
          <w:rFonts w:hint="eastAsia"/>
        </w:rPr>
        <w:t>та</w:t>
      </w:r>
      <w:r>
        <w:t></w:t>
      </w:r>
      <w:r>
        <w:rPr>
          <w:rFonts w:hint="eastAsia"/>
        </w:rPr>
        <w:t>культурною</w:t>
      </w:r>
      <w:r>
        <w:t></w:t>
      </w:r>
      <w:r>
        <w:rPr>
          <w:rFonts w:hint="eastAsia"/>
        </w:rPr>
        <w:t>риторикою</w:t>
      </w:r>
      <w:r>
        <w:t></w:t>
      </w:r>
      <w:r>
        <w:t></w:t>
      </w:r>
      <w:r>
        <w:rPr>
          <w:rFonts w:hint="eastAsia"/>
        </w:rPr>
        <w:t>Найбільш</w:t>
      </w:r>
    </w:p>
    <w:p w:rsidR="005A0383" w:rsidRDefault="005A0383" w:rsidP="005A0383">
      <w:r>
        <w:rPr>
          <w:rFonts w:hint="eastAsia"/>
        </w:rPr>
        <w:t>продуктивним</w:t>
      </w:r>
      <w:r>
        <w:t></w:t>
      </w:r>
      <w:r>
        <w:rPr>
          <w:rFonts w:hint="eastAsia"/>
        </w:rPr>
        <w:t>засобом</w:t>
      </w:r>
      <w:r>
        <w:t></w:t>
      </w:r>
      <w:r>
        <w:rPr>
          <w:rFonts w:hint="eastAsia"/>
        </w:rPr>
        <w:t>вираження</w:t>
      </w:r>
      <w:r>
        <w:t></w:t>
      </w:r>
      <w:r>
        <w:rPr>
          <w:rFonts w:hint="eastAsia"/>
        </w:rPr>
        <w:t>прагматики</w:t>
      </w:r>
      <w:r>
        <w:t></w:t>
      </w:r>
      <w:r>
        <w:rPr>
          <w:rFonts w:hint="eastAsia"/>
        </w:rPr>
        <w:t>урочистої</w:t>
      </w:r>
      <w:r>
        <w:t></w:t>
      </w:r>
      <w:r>
        <w:rPr>
          <w:rFonts w:hint="eastAsia"/>
        </w:rPr>
        <w:t>оди</w:t>
      </w:r>
      <w:r>
        <w:t></w:t>
      </w:r>
      <w:r>
        <w:rPr>
          <w:rFonts w:hint="eastAsia"/>
        </w:rPr>
        <w:t>є</w:t>
      </w:r>
      <w:r>
        <w:t></w:t>
      </w:r>
      <w:r>
        <w:rPr>
          <w:rFonts w:hint="eastAsia"/>
        </w:rPr>
        <w:t>морально</w:t>
      </w:r>
      <w:r>
        <w:t></w:t>
      </w:r>
      <w:r>
        <w:rPr>
          <w:rFonts w:hint="eastAsia"/>
        </w:rPr>
        <w:t>оціночні</w:t>
      </w:r>
      <w:r>
        <w:t></w:t>
      </w:r>
    </w:p>
    <w:p w:rsidR="005A0383" w:rsidRDefault="005A0383" w:rsidP="005A0383">
      <w:r>
        <w:t></w:t>
      </w:r>
      <w:r>
        <w:t></w:t>
      </w:r>
      <w:r>
        <w:t></w:t>
      </w:r>
    </w:p>
    <w:p w:rsidR="005A0383" w:rsidRDefault="005A0383" w:rsidP="005A0383">
      <w:r>
        <w:rPr>
          <w:rFonts w:hint="eastAsia"/>
        </w:rPr>
        <w:t>та</w:t>
      </w:r>
      <w:r>
        <w:t></w:t>
      </w:r>
      <w:r>
        <w:rPr>
          <w:rFonts w:hint="eastAsia"/>
        </w:rPr>
        <w:t>тематичні</w:t>
      </w:r>
      <w:r>
        <w:t></w:t>
      </w:r>
      <w:r>
        <w:rPr>
          <w:rFonts w:hint="eastAsia"/>
        </w:rPr>
        <w:t>риторичні</w:t>
      </w:r>
      <w:r>
        <w:t></w:t>
      </w:r>
      <w:r>
        <w:rPr>
          <w:rFonts w:hint="eastAsia"/>
        </w:rPr>
        <w:t>топоси</w:t>
      </w:r>
      <w:r>
        <w:t></w:t>
      </w:r>
      <w:r>
        <w:t></w:t>
      </w:r>
      <w:r>
        <w:rPr>
          <w:rFonts w:hint="eastAsia"/>
        </w:rPr>
        <w:t>Загальні</w:t>
      </w:r>
      <w:r>
        <w:t></w:t>
      </w:r>
      <w:r>
        <w:rPr>
          <w:rFonts w:hint="eastAsia"/>
        </w:rPr>
        <w:t>місця</w:t>
      </w:r>
      <w:r>
        <w:t></w:t>
      </w:r>
      <w:r>
        <w:rPr>
          <w:rFonts w:hint="eastAsia"/>
        </w:rPr>
        <w:t>в</w:t>
      </w:r>
      <w:r>
        <w:t></w:t>
      </w:r>
      <w:r>
        <w:rPr>
          <w:rFonts w:hint="eastAsia"/>
        </w:rPr>
        <w:t>урочистих</w:t>
      </w:r>
      <w:r>
        <w:t></w:t>
      </w:r>
      <w:r>
        <w:rPr>
          <w:rFonts w:hint="eastAsia"/>
        </w:rPr>
        <w:t>одах</w:t>
      </w:r>
      <w:r>
        <w:t></w:t>
      </w:r>
      <w:r>
        <w:rPr>
          <w:rFonts w:hint="eastAsia"/>
        </w:rPr>
        <w:t>М</w:t>
      </w:r>
      <w:r>
        <w:t></w:t>
      </w:r>
      <w:r>
        <w:t></w:t>
      </w:r>
      <w:r>
        <w:rPr>
          <w:rFonts w:hint="eastAsia"/>
        </w:rPr>
        <w:t>Ломоносова</w:t>
      </w:r>
    </w:p>
    <w:p w:rsidR="005A0383" w:rsidRDefault="005A0383" w:rsidP="005A0383">
      <w:r>
        <w:rPr>
          <w:rFonts w:hint="eastAsia"/>
        </w:rPr>
        <w:t>втілюються</w:t>
      </w:r>
      <w:r>
        <w:t></w:t>
      </w:r>
      <w:r>
        <w:rPr>
          <w:rFonts w:hint="eastAsia"/>
        </w:rPr>
        <w:t>в</w:t>
      </w:r>
      <w:r>
        <w:t></w:t>
      </w:r>
      <w:r>
        <w:rPr>
          <w:rFonts w:hint="eastAsia"/>
        </w:rPr>
        <w:t>темах</w:t>
      </w:r>
      <w:r>
        <w:t></w:t>
      </w:r>
      <w:r>
        <w:rPr>
          <w:rFonts w:hint="eastAsia"/>
        </w:rPr>
        <w:t>Парнасу</w:t>
      </w:r>
      <w:r>
        <w:t></w:t>
      </w:r>
      <w:r>
        <w:t></w:t>
      </w:r>
      <w:r>
        <w:rPr>
          <w:rFonts w:hint="eastAsia"/>
        </w:rPr>
        <w:t>Петра</w:t>
      </w:r>
      <w:r>
        <w:t></w:t>
      </w:r>
      <w:r>
        <w:rPr>
          <w:rFonts w:hint="eastAsia"/>
        </w:rPr>
        <w:t>Великого</w:t>
      </w:r>
      <w:r>
        <w:t></w:t>
      </w:r>
      <w:r>
        <w:t></w:t>
      </w:r>
      <w:r>
        <w:rPr>
          <w:rFonts w:hint="eastAsia"/>
        </w:rPr>
        <w:t>богоданності</w:t>
      </w:r>
      <w:r>
        <w:t></w:t>
      </w:r>
      <w:r>
        <w:rPr>
          <w:rFonts w:hint="eastAsia"/>
        </w:rPr>
        <w:t>монарха</w:t>
      </w:r>
      <w:r>
        <w:t></w:t>
      </w:r>
    </w:p>
    <w:p w:rsidR="005A0383" w:rsidRDefault="005A0383" w:rsidP="005A0383">
      <w:r>
        <w:rPr>
          <w:rFonts w:hint="eastAsia"/>
        </w:rPr>
        <w:t>безкрайності</w:t>
      </w:r>
      <w:r>
        <w:t></w:t>
      </w:r>
      <w:r>
        <w:rPr>
          <w:rFonts w:hint="eastAsia"/>
        </w:rPr>
        <w:t>території</w:t>
      </w:r>
      <w:r>
        <w:t></w:t>
      </w:r>
      <w:r>
        <w:rPr>
          <w:rFonts w:hint="eastAsia"/>
        </w:rPr>
        <w:t>та</w:t>
      </w:r>
      <w:r>
        <w:t></w:t>
      </w:r>
      <w:r>
        <w:rPr>
          <w:rFonts w:hint="eastAsia"/>
        </w:rPr>
        <w:t>реалізують</w:t>
      </w:r>
      <w:r>
        <w:t></w:t>
      </w:r>
      <w:r>
        <w:rPr>
          <w:rFonts w:hint="eastAsia"/>
        </w:rPr>
        <w:t>суспільно</w:t>
      </w:r>
      <w:r>
        <w:t></w:t>
      </w:r>
      <w:r>
        <w:rPr>
          <w:rFonts w:hint="eastAsia"/>
        </w:rPr>
        <w:t>політичну</w:t>
      </w:r>
      <w:r>
        <w:t></w:t>
      </w:r>
      <w:r>
        <w:rPr>
          <w:rFonts w:hint="eastAsia"/>
        </w:rPr>
        <w:t>пропаганду</w:t>
      </w:r>
    </w:p>
    <w:p w:rsidR="005A0383" w:rsidRDefault="005A0383" w:rsidP="005A0383">
      <w:r>
        <w:rPr>
          <w:rFonts w:hint="eastAsia"/>
        </w:rPr>
        <w:t>абсолютизму</w:t>
      </w:r>
      <w:r>
        <w:t></w:t>
      </w:r>
      <w:r>
        <w:rPr>
          <w:rFonts w:hint="eastAsia"/>
        </w:rPr>
        <w:t>в</w:t>
      </w:r>
      <w:r>
        <w:t></w:t>
      </w:r>
      <w:r>
        <w:rPr>
          <w:rFonts w:hint="eastAsia"/>
        </w:rPr>
        <w:t>Росії</w:t>
      </w:r>
      <w:r>
        <w:t></w:t>
      </w:r>
      <w:r>
        <w:t></w:t>
      </w:r>
      <w:r>
        <w:t></w:t>
      </w:r>
      <w:r>
        <w:t></w:t>
      </w:r>
      <w:r>
        <w:t></w:t>
      </w:r>
      <w:r>
        <w:t></w:t>
      </w:r>
      <w:r>
        <w:t></w:t>
      </w:r>
      <w:r>
        <w:rPr>
          <w:rFonts w:hint="eastAsia"/>
        </w:rPr>
        <w:t>століття</w:t>
      </w:r>
      <w:r>
        <w:t></w:t>
      </w:r>
      <w:r>
        <w:t></w:t>
      </w:r>
      <w:r>
        <w:rPr>
          <w:rFonts w:hint="eastAsia"/>
        </w:rPr>
        <w:t>засновану</w:t>
      </w:r>
      <w:r>
        <w:t></w:t>
      </w:r>
      <w:r>
        <w:rPr>
          <w:rFonts w:hint="eastAsia"/>
        </w:rPr>
        <w:t>на</w:t>
      </w:r>
      <w:r>
        <w:t></w:t>
      </w:r>
      <w:r>
        <w:rPr>
          <w:rFonts w:hint="eastAsia"/>
        </w:rPr>
        <w:t>сакралізації</w:t>
      </w:r>
      <w:r>
        <w:t></w:t>
      </w:r>
      <w:r>
        <w:rPr>
          <w:rFonts w:hint="eastAsia"/>
        </w:rPr>
        <w:t>монархізму</w:t>
      </w:r>
      <w:r>
        <w:t></w:t>
      </w:r>
      <w:r>
        <w:t></w:t>
      </w:r>
      <w:r>
        <w:rPr>
          <w:rFonts w:hint="eastAsia"/>
        </w:rPr>
        <w:t>Етос</w:t>
      </w:r>
    </w:p>
    <w:p w:rsidR="005A0383" w:rsidRDefault="005A0383" w:rsidP="005A0383">
      <w:r>
        <w:rPr>
          <w:rFonts w:hint="eastAsia"/>
        </w:rPr>
        <w:t>урочистих</w:t>
      </w:r>
      <w:r>
        <w:t></w:t>
      </w:r>
      <w:r>
        <w:rPr>
          <w:rFonts w:hint="eastAsia"/>
        </w:rPr>
        <w:t>од</w:t>
      </w:r>
      <w:r>
        <w:t></w:t>
      </w:r>
      <w:r>
        <w:rPr>
          <w:rFonts w:hint="eastAsia"/>
        </w:rPr>
        <w:t>М</w:t>
      </w:r>
      <w:r>
        <w:t></w:t>
      </w:r>
      <w:r>
        <w:t></w:t>
      </w:r>
      <w:r>
        <w:rPr>
          <w:rFonts w:hint="eastAsia"/>
        </w:rPr>
        <w:t>Ломоносова</w:t>
      </w:r>
      <w:r>
        <w:t></w:t>
      </w:r>
      <w:r>
        <w:rPr>
          <w:rFonts w:hint="eastAsia"/>
        </w:rPr>
        <w:t>характеризується</w:t>
      </w:r>
      <w:r>
        <w:t></w:t>
      </w:r>
      <w:r>
        <w:rPr>
          <w:rFonts w:hint="eastAsia"/>
        </w:rPr>
        <w:t>системою</w:t>
      </w:r>
      <w:r>
        <w:t></w:t>
      </w:r>
      <w:r>
        <w:rPr>
          <w:rFonts w:hint="eastAsia"/>
        </w:rPr>
        <w:t>класичних</w:t>
      </w:r>
    </w:p>
    <w:p w:rsidR="005A0383" w:rsidRDefault="005A0383" w:rsidP="005A0383">
      <w:r>
        <w:rPr>
          <w:rFonts w:hint="eastAsia"/>
        </w:rPr>
        <w:t>компліментів</w:t>
      </w:r>
      <w:r>
        <w:t></w:t>
      </w:r>
      <w:r>
        <w:rPr>
          <w:rFonts w:hint="eastAsia"/>
        </w:rPr>
        <w:t>для</w:t>
      </w:r>
      <w:r>
        <w:t></w:t>
      </w:r>
      <w:r>
        <w:rPr>
          <w:rFonts w:hint="eastAsia"/>
        </w:rPr>
        <w:t>імператриць</w:t>
      </w:r>
      <w:r>
        <w:t></w:t>
      </w:r>
      <w:r>
        <w:rPr>
          <w:rFonts w:hint="eastAsia"/>
        </w:rPr>
        <w:t>та</w:t>
      </w:r>
      <w:r>
        <w:t></w:t>
      </w:r>
      <w:r>
        <w:rPr>
          <w:rFonts w:hint="eastAsia"/>
        </w:rPr>
        <w:t>демонструє</w:t>
      </w:r>
      <w:r>
        <w:t></w:t>
      </w:r>
      <w:r>
        <w:rPr>
          <w:rFonts w:hint="eastAsia"/>
        </w:rPr>
        <w:t>індивідуально</w:t>
      </w:r>
      <w:r>
        <w:t></w:t>
      </w:r>
      <w:r>
        <w:rPr>
          <w:rFonts w:hint="eastAsia"/>
        </w:rPr>
        <w:t>особистісний</w:t>
      </w:r>
      <w:r>
        <w:t></w:t>
      </w:r>
      <w:r>
        <w:rPr>
          <w:rFonts w:hint="eastAsia"/>
        </w:rPr>
        <w:t>підхід</w:t>
      </w:r>
    </w:p>
    <w:p w:rsidR="005A0383" w:rsidRDefault="005A0383" w:rsidP="005A0383">
      <w:r>
        <w:rPr>
          <w:rFonts w:hint="eastAsia"/>
        </w:rPr>
        <w:t>при</w:t>
      </w:r>
      <w:r>
        <w:t></w:t>
      </w:r>
      <w:r>
        <w:rPr>
          <w:rFonts w:hint="eastAsia"/>
        </w:rPr>
        <w:t>зображенні</w:t>
      </w:r>
      <w:r>
        <w:t></w:t>
      </w:r>
      <w:r>
        <w:rPr>
          <w:rFonts w:hint="eastAsia"/>
        </w:rPr>
        <w:t>морально</w:t>
      </w:r>
      <w:r>
        <w:t></w:t>
      </w:r>
      <w:r>
        <w:rPr>
          <w:rFonts w:hint="eastAsia"/>
        </w:rPr>
        <w:t>етичного</w:t>
      </w:r>
      <w:r>
        <w:t></w:t>
      </w:r>
      <w:r>
        <w:rPr>
          <w:rFonts w:hint="eastAsia"/>
        </w:rPr>
        <w:t>образу</w:t>
      </w:r>
      <w:r>
        <w:t></w:t>
      </w:r>
      <w:r>
        <w:rPr>
          <w:rFonts w:hint="eastAsia"/>
        </w:rPr>
        <w:t>Катерини</w:t>
      </w:r>
      <w:r>
        <w:t></w:t>
      </w:r>
      <w:r>
        <w:rPr>
          <w:rFonts w:hint="eastAsia"/>
        </w:rPr>
        <w:t>ІІ</w:t>
      </w:r>
      <w:r>
        <w:t></w:t>
      </w:r>
      <w:r>
        <w:rPr>
          <w:rFonts w:hint="eastAsia"/>
        </w:rPr>
        <w:t>як</w:t>
      </w:r>
      <w:r>
        <w:t></w:t>
      </w:r>
      <w:r>
        <w:rPr>
          <w:rFonts w:hint="eastAsia"/>
        </w:rPr>
        <w:t>людського</w:t>
      </w:r>
      <w:r>
        <w:t></w:t>
      </w:r>
      <w:r>
        <w:rPr>
          <w:rFonts w:hint="eastAsia"/>
        </w:rPr>
        <w:t>ідеалу</w:t>
      </w:r>
      <w:r>
        <w:t></w:t>
      </w:r>
    </w:p>
    <w:p w:rsidR="005A0383" w:rsidRDefault="005A0383" w:rsidP="005A0383">
      <w:r>
        <w:rPr>
          <w:rFonts w:hint="eastAsia"/>
        </w:rPr>
        <w:t>Аналіз</w:t>
      </w:r>
      <w:r>
        <w:t></w:t>
      </w:r>
      <w:r>
        <w:rPr>
          <w:rFonts w:hint="eastAsia"/>
        </w:rPr>
        <w:t>урочистої</w:t>
      </w:r>
      <w:r>
        <w:t></w:t>
      </w:r>
      <w:r>
        <w:rPr>
          <w:rFonts w:hint="eastAsia"/>
        </w:rPr>
        <w:t>або</w:t>
      </w:r>
      <w:r>
        <w:t></w:t>
      </w:r>
      <w:r>
        <w:rPr>
          <w:rFonts w:hint="eastAsia"/>
        </w:rPr>
        <w:t>піндаричної</w:t>
      </w:r>
      <w:r>
        <w:t></w:t>
      </w:r>
      <w:r>
        <w:rPr>
          <w:rFonts w:hint="eastAsia"/>
        </w:rPr>
        <w:t>оди</w:t>
      </w:r>
      <w:r>
        <w:t></w:t>
      </w:r>
      <w:r>
        <w:rPr>
          <w:rFonts w:hint="eastAsia"/>
        </w:rPr>
        <w:t>в</w:t>
      </w:r>
      <w:r>
        <w:t></w:t>
      </w:r>
      <w:r>
        <w:rPr>
          <w:rFonts w:hint="eastAsia"/>
        </w:rPr>
        <w:t>творчості</w:t>
      </w:r>
      <w:r>
        <w:t></w:t>
      </w:r>
      <w:r>
        <w:rPr>
          <w:rFonts w:hint="eastAsia"/>
        </w:rPr>
        <w:t>О</w:t>
      </w:r>
      <w:r>
        <w:t></w:t>
      </w:r>
      <w:r>
        <w:t></w:t>
      </w:r>
      <w:r>
        <w:rPr>
          <w:rFonts w:hint="eastAsia"/>
        </w:rPr>
        <w:t>Сумарокова</w:t>
      </w:r>
    </w:p>
    <w:p w:rsidR="005A0383" w:rsidRDefault="005A0383" w:rsidP="005A0383">
      <w:r>
        <w:rPr>
          <w:rFonts w:hint="eastAsia"/>
        </w:rPr>
        <w:t>демонструє</w:t>
      </w:r>
      <w:r>
        <w:t></w:t>
      </w:r>
      <w:r>
        <w:rPr>
          <w:rFonts w:hint="eastAsia"/>
        </w:rPr>
        <w:t>класичний</w:t>
      </w:r>
      <w:r>
        <w:t></w:t>
      </w:r>
      <w:r>
        <w:rPr>
          <w:rFonts w:hint="eastAsia"/>
        </w:rPr>
        <w:t>зразок</w:t>
      </w:r>
      <w:r>
        <w:t></w:t>
      </w:r>
      <w:r>
        <w:rPr>
          <w:rFonts w:hint="eastAsia"/>
        </w:rPr>
        <w:t>дотримання</w:t>
      </w:r>
      <w:r>
        <w:t></w:t>
      </w:r>
      <w:r>
        <w:rPr>
          <w:rFonts w:hint="eastAsia"/>
        </w:rPr>
        <w:t>жанрової</w:t>
      </w:r>
      <w:r>
        <w:t></w:t>
      </w:r>
      <w:r>
        <w:rPr>
          <w:rFonts w:hint="eastAsia"/>
        </w:rPr>
        <w:t>структури</w:t>
      </w:r>
      <w:r>
        <w:t></w:t>
      </w:r>
      <w:r>
        <w:t></w:t>
      </w:r>
      <w:r>
        <w:rPr>
          <w:rFonts w:hint="eastAsia"/>
        </w:rPr>
        <w:t>повторення</w:t>
      </w:r>
      <w:r>
        <w:t></w:t>
      </w:r>
      <w:r>
        <w:rPr>
          <w:rFonts w:hint="eastAsia"/>
        </w:rPr>
        <w:t>її</w:t>
      </w:r>
    </w:p>
    <w:p w:rsidR="005A0383" w:rsidRDefault="005A0383" w:rsidP="005A0383">
      <w:r>
        <w:rPr>
          <w:rFonts w:hint="eastAsia"/>
        </w:rPr>
        <w:t>основних</w:t>
      </w:r>
      <w:r>
        <w:t></w:t>
      </w:r>
      <w:r>
        <w:rPr>
          <w:rFonts w:hint="eastAsia"/>
        </w:rPr>
        <w:t>мотивів</w:t>
      </w:r>
      <w:r>
        <w:t></w:t>
      </w:r>
      <w:r>
        <w:t></w:t>
      </w:r>
      <w:r>
        <w:rPr>
          <w:rFonts w:hint="eastAsia"/>
        </w:rPr>
        <w:t>версифікації</w:t>
      </w:r>
      <w:r>
        <w:t></w:t>
      </w:r>
      <w:r>
        <w:t></w:t>
      </w:r>
      <w:r>
        <w:rPr>
          <w:rFonts w:hint="eastAsia"/>
        </w:rPr>
        <w:t>Однак</w:t>
      </w:r>
      <w:r>
        <w:t></w:t>
      </w:r>
      <w:r>
        <w:rPr>
          <w:rFonts w:hint="eastAsia"/>
        </w:rPr>
        <w:t>варто</w:t>
      </w:r>
      <w:r>
        <w:t></w:t>
      </w:r>
      <w:r>
        <w:rPr>
          <w:rFonts w:hint="eastAsia"/>
        </w:rPr>
        <w:t>зазначити</w:t>
      </w:r>
      <w:r>
        <w:t></w:t>
      </w:r>
      <w:r>
        <w:t></w:t>
      </w:r>
      <w:r>
        <w:rPr>
          <w:rFonts w:hint="eastAsia"/>
        </w:rPr>
        <w:t>що</w:t>
      </w:r>
      <w:r>
        <w:t></w:t>
      </w:r>
      <w:r>
        <w:rPr>
          <w:rFonts w:hint="eastAsia"/>
        </w:rPr>
        <w:t>прагнення</w:t>
      </w:r>
      <w:r>
        <w:t></w:t>
      </w:r>
      <w:r>
        <w:rPr>
          <w:rFonts w:hint="eastAsia"/>
        </w:rPr>
        <w:t>поета</w:t>
      </w:r>
    </w:p>
    <w:p w:rsidR="005A0383" w:rsidRDefault="005A0383" w:rsidP="005A0383">
      <w:r>
        <w:rPr>
          <w:rFonts w:hint="eastAsia"/>
        </w:rPr>
        <w:t>реформувати</w:t>
      </w:r>
      <w:r>
        <w:t></w:t>
      </w:r>
      <w:r>
        <w:rPr>
          <w:rFonts w:hint="eastAsia"/>
        </w:rPr>
        <w:t>поетичний</w:t>
      </w:r>
      <w:r>
        <w:t></w:t>
      </w:r>
      <w:r>
        <w:rPr>
          <w:rFonts w:hint="eastAsia"/>
        </w:rPr>
        <w:t>стиль</w:t>
      </w:r>
      <w:r>
        <w:t></w:t>
      </w:r>
      <w:r>
        <w:rPr>
          <w:rFonts w:hint="eastAsia"/>
        </w:rPr>
        <w:t>одичного</w:t>
      </w:r>
      <w:r>
        <w:t></w:t>
      </w:r>
      <w:r>
        <w:rPr>
          <w:rFonts w:hint="eastAsia"/>
        </w:rPr>
        <w:t>жанру</w:t>
      </w:r>
      <w:r>
        <w:t></w:t>
      </w:r>
      <w:r>
        <w:t></w:t>
      </w:r>
      <w:r>
        <w:rPr>
          <w:rFonts w:hint="eastAsia"/>
        </w:rPr>
        <w:t>вилучивши</w:t>
      </w:r>
      <w:r>
        <w:t></w:t>
      </w:r>
      <w:r>
        <w:rPr>
          <w:rFonts w:hint="eastAsia"/>
        </w:rPr>
        <w:t>з</w:t>
      </w:r>
      <w:r>
        <w:t></w:t>
      </w:r>
      <w:r>
        <w:rPr>
          <w:rFonts w:hint="eastAsia"/>
        </w:rPr>
        <w:t>нього</w:t>
      </w:r>
      <w:r>
        <w:t></w:t>
      </w:r>
      <w:r>
        <w:rPr>
          <w:rFonts w:hint="eastAsia"/>
        </w:rPr>
        <w:t>слов’янську</w:t>
      </w:r>
    </w:p>
    <w:p w:rsidR="005A0383" w:rsidRDefault="005A0383" w:rsidP="005A0383">
      <w:r>
        <w:rPr>
          <w:rFonts w:hint="eastAsia"/>
        </w:rPr>
        <w:t>лексику</w:t>
      </w:r>
      <w:r>
        <w:t></w:t>
      </w:r>
      <w:r>
        <w:t></w:t>
      </w:r>
      <w:r>
        <w:rPr>
          <w:rFonts w:hint="eastAsia"/>
        </w:rPr>
        <w:t>позбавив</w:t>
      </w:r>
      <w:r>
        <w:t></w:t>
      </w:r>
      <w:r>
        <w:rPr>
          <w:rFonts w:hint="eastAsia"/>
        </w:rPr>
        <w:t>її</w:t>
      </w:r>
      <w:r>
        <w:t></w:t>
      </w:r>
      <w:r>
        <w:rPr>
          <w:rFonts w:hint="eastAsia"/>
        </w:rPr>
        <w:t>піднесеного</w:t>
      </w:r>
      <w:r>
        <w:t></w:t>
      </w:r>
      <w:r>
        <w:rPr>
          <w:rFonts w:hint="eastAsia"/>
        </w:rPr>
        <w:t>настрою</w:t>
      </w:r>
      <w:r>
        <w:t></w:t>
      </w:r>
      <w:r>
        <w:t></w:t>
      </w:r>
      <w:r>
        <w:rPr>
          <w:rFonts w:hint="eastAsia"/>
        </w:rPr>
        <w:t>а</w:t>
      </w:r>
      <w:r>
        <w:t></w:t>
      </w:r>
      <w:r>
        <w:rPr>
          <w:rFonts w:hint="eastAsia"/>
        </w:rPr>
        <w:t>зайва</w:t>
      </w:r>
      <w:r>
        <w:t></w:t>
      </w:r>
      <w:r>
        <w:rPr>
          <w:rFonts w:hint="eastAsia"/>
        </w:rPr>
        <w:t>міфологізація</w:t>
      </w:r>
      <w:r>
        <w:t></w:t>
      </w:r>
      <w:r>
        <w:rPr>
          <w:rFonts w:hint="eastAsia"/>
        </w:rPr>
        <w:t>зробила</w:t>
      </w:r>
      <w:r>
        <w:t></w:t>
      </w:r>
      <w:r>
        <w:rPr>
          <w:rFonts w:hint="eastAsia"/>
        </w:rPr>
        <w:t>її</w:t>
      </w:r>
    </w:p>
    <w:p w:rsidR="005A0383" w:rsidRDefault="005A0383" w:rsidP="005A0383">
      <w:r>
        <w:rPr>
          <w:rFonts w:hint="eastAsia"/>
        </w:rPr>
        <w:t>доступною</w:t>
      </w:r>
      <w:r>
        <w:t></w:t>
      </w:r>
      <w:r>
        <w:rPr>
          <w:rFonts w:hint="eastAsia"/>
        </w:rPr>
        <w:t>вузькому</w:t>
      </w:r>
      <w:r>
        <w:t></w:t>
      </w:r>
      <w:r>
        <w:rPr>
          <w:rFonts w:hint="eastAsia"/>
        </w:rPr>
        <w:t>колу</w:t>
      </w:r>
      <w:r>
        <w:t></w:t>
      </w:r>
      <w:r>
        <w:rPr>
          <w:rFonts w:hint="eastAsia"/>
        </w:rPr>
        <w:t>читачів</w:t>
      </w:r>
      <w:r>
        <w:t></w:t>
      </w:r>
      <w:r>
        <w:t></w:t>
      </w:r>
      <w:r>
        <w:rPr>
          <w:rFonts w:hint="eastAsia"/>
        </w:rPr>
        <w:t>тим</w:t>
      </w:r>
      <w:r>
        <w:t></w:t>
      </w:r>
      <w:r>
        <w:rPr>
          <w:rFonts w:hint="eastAsia"/>
        </w:rPr>
        <w:t>самим</w:t>
      </w:r>
      <w:r>
        <w:t></w:t>
      </w:r>
      <w:r>
        <w:rPr>
          <w:rFonts w:hint="eastAsia"/>
        </w:rPr>
        <w:t>нівелювала</w:t>
      </w:r>
      <w:r>
        <w:t></w:t>
      </w:r>
      <w:r>
        <w:rPr>
          <w:rFonts w:hint="eastAsia"/>
        </w:rPr>
        <w:t>масову</w:t>
      </w:r>
      <w:r>
        <w:t></w:t>
      </w:r>
      <w:r>
        <w:rPr>
          <w:rFonts w:hint="eastAsia"/>
        </w:rPr>
        <w:t>дискурсивну</w:t>
      </w:r>
    </w:p>
    <w:p w:rsidR="005A0383" w:rsidRDefault="005A0383" w:rsidP="005A0383">
      <w:r>
        <w:rPr>
          <w:rFonts w:hint="eastAsia"/>
        </w:rPr>
        <w:t>спрямованість</w:t>
      </w:r>
      <w:r>
        <w:t></w:t>
      </w:r>
      <w:r>
        <w:rPr>
          <w:rFonts w:hint="eastAsia"/>
        </w:rPr>
        <w:t>оди</w:t>
      </w:r>
      <w:r>
        <w:t></w:t>
      </w:r>
      <w:r>
        <w:t></w:t>
      </w:r>
      <w:r>
        <w:rPr>
          <w:rFonts w:hint="eastAsia"/>
        </w:rPr>
        <w:t>Головною</w:t>
      </w:r>
      <w:r>
        <w:t></w:t>
      </w:r>
      <w:r>
        <w:rPr>
          <w:rFonts w:hint="eastAsia"/>
        </w:rPr>
        <w:t>особливістю</w:t>
      </w:r>
      <w:r>
        <w:t></w:t>
      </w:r>
      <w:r>
        <w:rPr>
          <w:rFonts w:hint="eastAsia"/>
        </w:rPr>
        <w:t>сумароківських</w:t>
      </w:r>
      <w:r>
        <w:t></w:t>
      </w:r>
      <w:r>
        <w:rPr>
          <w:rFonts w:hint="eastAsia"/>
        </w:rPr>
        <w:t>од</w:t>
      </w:r>
      <w:r>
        <w:t></w:t>
      </w:r>
      <w:r>
        <w:rPr>
          <w:rFonts w:hint="eastAsia"/>
        </w:rPr>
        <w:t>є</w:t>
      </w:r>
      <w:r>
        <w:t></w:t>
      </w:r>
      <w:r>
        <w:rPr>
          <w:rFonts w:hint="eastAsia"/>
        </w:rPr>
        <w:t>новаторство</w:t>
      </w:r>
      <w:r>
        <w:t></w:t>
      </w:r>
      <w:r>
        <w:rPr>
          <w:rFonts w:hint="eastAsia"/>
        </w:rPr>
        <w:t>в</w:t>
      </w:r>
    </w:p>
    <w:p w:rsidR="005A0383" w:rsidRDefault="005A0383" w:rsidP="005A0383">
      <w:r>
        <w:rPr>
          <w:rFonts w:hint="eastAsia"/>
        </w:rPr>
        <w:t>системі</w:t>
      </w:r>
      <w:r>
        <w:t></w:t>
      </w:r>
      <w:r>
        <w:rPr>
          <w:rFonts w:hint="eastAsia"/>
        </w:rPr>
        <w:t>тематичних</w:t>
      </w:r>
      <w:r>
        <w:t></w:t>
      </w:r>
      <w:r>
        <w:rPr>
          <w:rFonts w:hint="eastAsia"/>
        </w:rPr>
        <w:t>топосів</w:t>
      </w:r>
      <w:r>
        <w:t></w:t>
      </w:r>
      <w:r>
        <w:t></w:t>
      </w:r>
      <w:r>
        <w:rPr>
          <w:rFonts w:hint="eastAsia"/>
        </w:rPr>
        <w:t>поміж</w:t>
      </w:r>
      <w:r>
        <w:t></w:t>
      </w:r>
      <w:r>
        <w:rPr>
          <w:rFonts w:hint="eastAsia"/>
        </w:rPr>
        <w:t>яких</w:t>
      </w:r>
      <w:r>
        <w:t></w:t>
      </w:r>
      <w:r>
        <w:rPr>
          <w:rFonts w:hint="eastAsia"/>
        </w:rPr>
        <w:t>з’являється</w:t>
      </w:r>
      <w:r>
        <w:t></w:t>
      </w:r>
      <w:r>
        <w:rPr>
          <w:rFonts w:hint="eastAsia"/>
        </w:rPr>
        <w:t>тема</w:t>
      </w:r>
      <w:r>
        <w:t></w:t>
      </w:r>
      <w:r>
        <w:rPr>
          <w:rFonts w:hint="eastAsia"/>
        </w:rPr>
        <w:t>зображення</w:t>
      </w:r>
      <w:r>
        <w:t></w:t>
      </w:r>
      <w:r>
        <w:rPr>
          <w:rFonts w:hint="eastAsia"/>
        </w:rPr>
        <w:t>страшного</w:t>
      </w:r>
    </w:p>
    <w:p w:rsidR="005A0383" w:rsidRDefault="005A0383" w:rsidP="005A0383">
      <w:r>
        <w:rPr>
          <w:rFonts w:hint="eastAsia"/>
        </w:rPr>
        <w:t>світу</w:t>
      </w:r>
      <w:r>
        <w:t></w:t>
      </w:r>
      <w:r>
        <w:t></w:t>
      </w:r>
      <w:r>
        <w:rPr>
          <w:rFonts w:hint="eastAsia"/>
        </w:rPr>
        <w:t>повного</w:t>
      </w:r>
      <w:r>
        <w:t></w:t>
      </w:r>
      <w:r>
        <w:rPr>
          <w:rFonts w:hint="eastAsia"/>
        </w:rPr>
        <w:t>пекельних</w:t>
      </w:r>
      <w:r>
        <w:t></w:t>
      </w:r>
      <w:r>
        <w:rPr>
          <w:rFonts w:hint="eastAsia"/>
        </w:rPr>
        <w:t>чудовиськ</w:t>
      </w:r>
      <w:r>
        <w:t></w:t>
      </w:r>
      <w:r>
        <w:t></w:t>
      </w:r>
      <w:r>
        <w:rPr>
          <w:rFonts w:hint="eastAsia"/>
        </w:rPr>
        <w:t>Цей</w:t>
      </w:r>
      <w:r>
        <w:t></w:t>
      </w:r>
      <w:r>
        <w:rPr>
          <w:rFonts w:hint="eastAsia"/>
        </w:rPr>
        <w:t>топос</w:t>
      </w:r>
      <w:r>
        <w:t></w:t>
      </w:r>
      <w:r>
        <w:rPr>
          <w:rFonts w:hint="eastAsia"/>
        </w:rPr>
        <w:t>викликає</w:t>
      </w:r>
      <w:r>
        <w:t></w:t>
      </w:r>
      <w:r>
        <w:rPr>
          <w:rFonts w:hint="eastAsia"/>
        </w:rPr>
        <w:t>тривогу</w:t>
      </w:r>
      <w:r>
        <w:t></w:t>
      </w:r>
      <w:r>
        <w:t></w:t>
      </w:r>
      <w:r>
        <w:rPr>
          <w:rFonts w:hint="eastAsia"/>
        </w:rPr>
        <w:t>позбавляє</w:t>
      </w:r>
    </w:p>
    <w:p w:rsidR="005A0383" w:rsidRDefault="005A0383" w:rsidP="005A0383">
      <w:r>
        <w:rPr>
          <w:rFonts w:hint="eastAsia"/>
        </w:rPr>
        <w:t>спокою</w:t>
      </w:r>
      <w:r>
        <w:t></w:t>
      </w:r>
      <w:r>
        <w:rPr>
          <w:rFonts w:hint="eastAsia"/>
        </w:rPr>
        <w:t>та</w:t>
      </w:r>
      <w:r>
        <w:t></w:t>
      </w:r>
      <w:r>
        <w:rPr>
          <w:rFonts w:hint="eastAsia"/>
        </w:rPr>
        <w:t>надає</w:t>
      </w:r>
      <w:r>
        <w:t></w:t>
      </w:r>
      <w:r>
        <w:rPr>
          <w:rFonts w:hint="eastAsia"/>
        </w:rPr>
        <w:t>відчуття</w:t>
      </w:r>
      <w:r>
        <w:t></w:t>
      </w:r>
      <w:r>
        <w:t></w:t>
      </w:r>
      <w:r>
        <w:rPr>
          <w:rFonts w:hint="eastAsia"/>
        </w:rPr>
        <w:t>яке</w:t>
      </w:r>
      <w:r>
        <w:t></w:t>
      </w:r>
      <w:r>
        <w:rPr>
          <w:rFonts w:hint="eastAsia"/>
        </w:rPr>
        <w:t>суперечить</w:t>
      </w:r>
      <w:r>
        <w:t></w:t>
      </w:r>
      <w:r>
        <w:rPr>
          <w:rFonts w:hint="eastAsia"/>
        </w:rPr>
        <w:t>урочистому</w:t>
      </w:r>
      <w:r>
        <w:t></w:t>
      </w:r>
      <w:r>
        <w:rPr>
          <w:rFonts w:hint="eastAsia"/>
        </w:rPr>
        <w:t>одичному</w:t>
      </w:r>
      <w:r>
        <w:t></w:t>
      </w:r>
      <w:r>
        <w:rPr>
          <w:rFonts w:hint="eastAsia"/>
        </w:rPr>
        <w:t>настрою</w:t>
      </w:r>
      <w:r>
        <w:t></w:t>
      </w:r>
    </w:p>
    <w:p w:rsidR="005A0383" w:rsidRDefault="005A0383" w:rsidP="005A0383">
      <w:r>
        <w:rPr>
          <w:rFonts w:hint="eastAsia"/>
        </w:rPr>
        <w:t>демонструє</w:t>
      </w:r>
      <w:r>
        <w:t></w:t>
      </w:r>
      <w:r>
        <w:rPr>
          <w:rFonts w:hint="eastAsia"/>
        </w:rPr>
        <w:t>лайливу</w:t>
      </w:r>
      <w:r>
        <w:t></w:t>
      </w:r>
      <w:r>
        <w:rPr>
          <w:rFonts w:hint="eastAsia"/>
        </w:rPr>
        <w:t>лють</w:t>
      </w:r>
      <w:r>
        <w:t></w:t>
      </w:r>
      <w:r>
        <w:rPr>
          <w:rFonts w:hint="eastAsia"/>
        </w:rPr>
        <w:t>непереможної</w:t>
      </w:r>
      <w:r>
        <w:t></w:t>
      </w:r>
      <w:r>
        <w:rPr>
          <w:rFonts w:hint="eastAsia"/>
        </w:rPr>
        <w:t>держави</w:t>
      </w:r>
      <w:r>
        <w:t></w:t>
      </w:r>
      <w:r>
        <w:t></w:t>
      </w:r>
      <w:r>
        <w:rPr>
          <w:rFonts w:hint="eastAsia"/>
        </w:rPr>
        <w:t>Імператорський</w:t>
      </w:r>
      <w:r>
        <w:t></w:t>
      </w:r>
      <w:r>
        <w:rPr>
          <w:rFonts w:hint="eastAsia"/>
        </w:rPr>
        <w:t>етос</w:t>
      </w:r>
    </w:p>
    <w:p w:rsidR="005A0383" w:rsidRDefault="005A0383" w:rsidP="005A0383">
      <w:r>
        <w:rPr>
          <w:rFonts w:hint="eastAsia"/>
        </w:rPr>
        <w:t>О</w:t>
      </w:r>
      <w:r>
        <w:t></w:t>
      </w:r>
      <w:r>
        <w:t></w:t>
      </w:r>
      <w:r>
        <w:rPr>
          <w:rFonts w:hint="eastAsia"/>
        </w:rPr>
        <w:t>Сумарокова</w:t>
      </w:r>
      <w:r>
        <w:t></w:t>
      </w:r>
      <w:r>
        <w:rPr>
          <w:rFonts w:hint="eastAsia"/>
        </w:rPr>
        <w:t>вирізняється</w:t>
      </w:r>
      <w:r>
        <w:t></w:t>
      </w:r>
      <w:r>
        <w:rPr>
          <w:rFonts w:hint="eastAsia"/>
        </w:rPr>
        <w:t>структурно</w:t>
      </w:r>
      <w:r>
        <w:t></w:t>
      </w:r>
      <w:r>
        <w:rPr>
          <w:rFonts w:hint="eastAsia"/>
        </w:rPr>
        <w:t>логічним</w:t>
      </w:r>
      <w:r>
        <w:t></w:t>
      </w:r>
      <w:r>
        <w:rPr>
          <w:rFonts w:hint="eastAsia"/>
        </w:rPr>
        <w:t>способом</w:t>
      </w:r>
      <w:r>
        <w:t></w:t>
      </w:r>
      <w:r>
        <w:rPr>
          <w:rFonts w:hint="eastAsia"/>
        </w:rPr>
        <w:t>вираження</w:t>
      </w:r>
      <w:r>
        <w:t></w:t>
      </w:r>
      <w:r>
        <w:t></w:t>
      </w:r>
      <w:r>
        <w:rPr>
          <w:rFonts w:hint="eastAsia"/>
        </w:rPr>
        <w:t>який</w:t>
      </w:r>
    </w:p>
    <w:p w:rsidR="005A0383" w:rsidRDefault="005A0383" w:rsidP="005A0383">
      <w:r>
        <w:rPr>
          <w:rFonts w:hint="eastAsia"/>
        </w:rPr>
        <w:t>полягає</w:t>
      </w:r>
      <w:r>
        <w:t></w:t>
      </w:r>
      <w:r>
        <w:rPr>
          <w:rFonts w:hint="eastAsia"/>
        </w:rPr>
        <w:t>в</w:t>
      </w:r>
      <w:r>
        <w:t></w:t>
      </w:r>
      <w:r>
        <w:rPr>
          <w:rFonts w:hint="eastAsia"/>
        </w:rPr>
        <w:t>тому</w:t>
      </w:r>
      <w:r>
        <w:t></w:t>
      </w:r>
      <w:r>
        <w:t></w:t>
      </w:r>
      <w:r>
        <w:rPr>
          <w:rFonts w:hint="eastAsia"/>
        </w:rPr>
        <w:t>що</w:t>
      </w:r>
      <w:r>
        <w:t></w:t>
      </w:r>
      <w:r>
        <w:rPr>
          <w:rFonts w:hint="eastAsia"/>
        </w:rPr>
        <w:t>поет</w:t>
      </w:r>
      <w:r>
        <w:t></w:t>
      </w:r>
      <w:r>
        <w:rPr>
          <w:rFonts w:hint="eastAsia"/>
        </w:rPr>
        <w:t>надає</w:t>
      </w:r>
      <w:r>
        <w:t></w:t>
      </w:r>
      <w:r>
        <w:rPr>
          <w:rFonts w:hint="eastAsia"/>
        </w:rPr>
        <w:t>перелік</w:t>
      </w:r>
      <w:r>
        <w:t></w:t>
      </w:r>
      <w:r>
        <w:rPr>
          <w:rFonts w:hint="eastAsia"/>
        </w:rPr>
        <w:t>похвальних</w:t>
      </w:r>
      <w:r>
        <w:t></w:t>
      </w:r>
      <w:r>
        <w:rPr>
          <w:rFonts w:hint="eastAsia"/>
        </w:rPr>
        <w:t>справ</w:t>
      </w:r>
      <w:r>
        <w:t></w:t>
      </w:r>
      <w:r>
        <w:rPr>
          <w:rFonts w:hint="eastAsia"/>
        </w:rPr>
        <w:t>монархів</w:t>
      </w:r>
      <w:r>
        <w:t></w:t>
      </w:r>
      <w:r>
        <w:t></w:t>
      </w:r>
      <w:r>
        <w:rPr>
          <w:rFonts w:hint="eastAsia"/>
        </w:rPr>
        <w:t>тим</w:t>
      </w:r>
      <w:r>
        <w:t></w:t>
      </w:r>
      <w:r>
        <w:rPr>
          <w:rFonts w:hint="eastAsia"/>
        </w:rPr>
        <w:t>самим</w:t>
      </w:r>
    </w:p>
    <w:p w:rsidR="005A0383" w:rsidRDefault="005A0383" w:rsidP="005A0383">
      <w:r>
        <w:rPr>
          <w:rFonts w:hint="eastAsia"/>
        </w:rPr>
        <w:t>стимулюючи</w:t>
      </w:r>
      <w:r>
        <w:t></w:t>
      </w:r>
      <w:r>
        <w:rPr>
          <w:rFonts w:hint="eastAsia"/>
        </w:rPr>
        <w:t>розумову</w:t>
      </w:r>
      <w:r>
        <w:t></w:t>
      </w:r>
      <w:r>
        <w:rPr>
          <w:rFonts w:hint="eastAsia"/>
        </w:rPr>
        <w:t>діяльність</w:t>
      </w:r>
      <w:r>
        <w:t></w:t>
      </w:r>
      <w:r>
        <w:rPr>
          <w:rFonts w:hint="eastAsia"/>
        </w:rPr>
        <w:t>читачів</w:t>
      </w:r>
      <w:r>
        <w:t></w:t>
      </w:r>
      <w:r>
        <w:t></w:t>
      </w:r>
      <w:r>
        <w:rPr>
          <w:rFonts w:hint="eastAsia"/>
        </w:rPr>
        <w:t>Можна</w:t>
      </w:r>
      <w:r>
        <w:t></w:t>
      </w:r>
      <w:r>
        <w:rPr>
          <w:rFonts w:hint="eastAsia"/>
        </w:rPr>
        <w:t>констатувати</w:t>
      </w:r>
      <w:r>
        <w:t></w:t>
      </w:r>
      <w:r>
        <w:rPr>
          <w:rFonts w:hint="eastAsia"/>
        </w:rPr>
        <w:t>еволюцію</w:t>
      </w:r>
    </w:p>
    <w:p w:rsidR="005A0383" w:rsidRDefault="005A0383" w:rsidP="005A0383">
      <w:r>
        <w:rPr>
          <w:rFonts w:hint="eastAsia"/>
        </w:rPr>
        <w:t>урочистих</w:t>
      </w:r>
      <w:r>
        <w:t></w:t>
      </w:r>
      <w:r>
        <w:rPr>
          <w:rFonts w:hint="eastAsia"/>
        </w:rPr>
        <w:t>од</w:t>
      </w:r>
      <w:r>
        <w:t></w:t>
      </w:r>
      <w:r>
        <w:rPr>
          <w:rFonts w:hint="eastAsia"/>
        </w:rPr>
        <w:t>О</w:t>
      </w:r>
      <w:r>
        <w:t></w:t>
      </w:r>
      <w:r>
        <w:t></w:t>
      </w:r>
      <w:r>
        <w:rPr>
          <w:rFonts w:hint="eastAsia"/>
        </w:rPr>
        <w:t>Сумарокова</w:t>
      </w:r>
      <w:r>
        <w:t></w:t>
      </w:r>
      <w:r>
        <w:rPr>
          <w:rFonts w:hint="eastAsia"/>
        </w:rPr>
        <w:t>порівняно</w:t>
      </w:r>
      <w:r>
        <w:t></w:t>
      </w:r>
      <w:r>
        <w:rPr>
          <w:rFonts w:hint="eastAsia"/>
        </w:rPr>
        <w:t>з</w:t>
      </w:r>
      <w:r>
        <w:t></w:t>
      </w:r>
      <w:r>
        <w:rPr>
          <w:rFonts w:hint="eastAsia"/>
        </w:rPr>
        <w:t>довгими</w:t>
      </w:r>
      <w:r>
        <w:t></w:t>
      </w:r>
      <w:r>
        <w:t></w:t>
      </w:r>
      <w:r>
        <w:rPr>
          <w:rFonts w:hint="eastAsia"/>
        </w:rPr>
        <w:t>високими</w:t>
      </w:r>
      <w:r>
        <w:t></w:t>
      </w:r>
      <w:r>
        <w:rPr>
          <w:rFonts w:hint="eastAsia"/>
        </w:rPr>
        <w:t>та</w:t>
      </w:r>
      <w:r>
        <w:t></w:t>
      </w:r>
      <w:r>
        <w:rPr>
          <w:rFonts w:hint="eastAsia"/>
        </w:rPr>
        <w:t>одично</w:t>
      </w:r>
    </w:p>
    <w:p w:rsidR="005A0383" w:rsidRDefault="005A0383" w:rsidP="005A0383">
      <w:r>
        <w:rPr>
          <w:rFonts w:hint="eastAsia"/>
        </w:rPr>
        <w:t>захопленими</w:t>
      </w:r>
      <w:r>
        <w:t></w:t>
      </w:r>
      <w:r>
        <w:rPr>
          <w:rFonts w:hint="eastAsia"/>
        </w:rPr>
        <w:t>творами</w:t>
      </w:r>
      <w:r>
        <w:t></w:t>
      </w:r>
      <w:r>
        <w:rPr>
          <w:rFonts w:hint="eastAsia"/>
        </w:rPr>
        <w:t>М</w:t>
      </w:r>
      <w:r>
        <w:t></w:t>
      </w:r>
      <w:r>
        <w:t></w:t>
      </w:r>
      <w:r>
        <w:rPr>
          <w:rFonts w:hint="eastAsia"/>
        </w:rPr>
        <w:t>Ломоносова</w:t>
      </w:r>
      <w:r>
        <w:t></w:t>
      </w:r>
      <w:r>
        <w:t></w:t>
      </w:r>
      <w:r>
        <w:rPr>
          <w:rFonts w:hint="eastAsia"/>
        </w:rPr>
        <w:t>Проте</w:t>
      </w:r>
      <w:r>
        <w:t></w:t>
      </w:r>
      <w:r>
        <w:t></w:t>
      </w:r>
      <w:r>
        <w:rPr>
          <w:rFonts w:hint="eastAsia"/>
        </w:rPr>
        <w:t>в</w:t>
      </w:r>
      <w:r>
        <w:t></w:t>
      </w:r>
      <w:r>
        <w:rPr>
          <w:rFonts w:hint="eastAsia"/>
        </w:rPr>
        <w:t>аспекті</w:t>
      </w:r>
      <w:r>
        <w:t></w:t>
      </w:r>
      <w:r>
        <w:rPr>
          <w:rFonts w:hint="eastAsia"/>
        </w:rPr>
        <w:t>прагматики</w:t>
      </w:r>
      <w:r>
        <w:t></w:t>
      </w:r>
      <w:r>
        <w:rPr>
          <w:rFonts w:hint="eastAsia"/>
        </w:rPr>
        <w:t>жанру</w:t>
      </w:r>
      <w:r>
        <w:t></w:t>
      </w:r>
      <w:r>
        <w:t></w:t>
      </w:r>
      <w:r>
        <w:rPr>
          <w:rFonts w:hint="eastAsia"/>
        </w:rPr>
        <w:t>оди</w:t>
      </w:r>
    </w:p>
    <w:p w:rsidR="005A0383" w:rsidRDefault="005A0383" w:rsidP="005A0383">
      <w:r>
        <w:rPr>
          <w:rFonts w:hint="eastAsia"/>
        </w:rPr>
        <w:t>О</w:t>
      </w:r>
      <w:r>
        <w:t></w:t>
      </w:r>
      <w:r>
        <w:t></w:t>
      </w:r>
      <w:r>
        <w:rPr>
          <w:rFonts w:hint="eastAsia"/>
        </w:rPr>
        <w:t>Сумарокова</w:t>
      </w:r>
      <w:r>
        <w:t></w:t>
      </w:r>
      <w:r>
        <w:rPr>
          <w:rFonts w:hint="eastAsia"/>
        </w:rPr>
        <w:t>–</w:t>
      </w:r>
      <w:r>
        <w:t></w:t>
      </w:r>
      <w:r>
        <w:rPr>
          <w:rFonts w:hint="eastAsia"/>
        </w:rPr>
        <w:t>це</w:t>
      </w:r>
      <w:r>
        <w:t></w:t>
      </w:r>
      <w:r>
        <w:rPr>
          <w:rFonts w:hint="eastAsia"/>
        </w:rPr>
        <w:t>особисті</w:t>
      </w:r>
      <w:r>
        <w:t></w:t>
      </w:r>
      <w:r>
        <w:rPr>
          <w:rFonts w:hint="eastAsia"/>
        </w:rPr>
        <w:t>хвалебні</w:t>
      </w:r>
      <w:r>
        <w:t></w:t>
      </w:r>
      <w:r>
        <w:rPr>
          <w:rFonts w:hint="eastAsia"/>
        </w:rPr>
        <w:t>послання</w:t>
      </w:r>
      <w:r>
        <w:t></w:t>
      </w:r>
      <w:r>
        <w:t></w:t>
      </w:r>
      <w:r>
        <w:rPr>
          <w:rFonts w:hint="eastAsia"/>
        </w:rPr>
        <w:t>позбавлені</w:t>
      </w:r>
      <w:r>
        <w:t></w:t>
      </w:r>
      <w:r>
        <w:rPr>
          <w:rFonts w:hint="eastAsia"/>
        </w:rPr>
        <w:t>публічно</w:t>
      </w:r>
    </w:p>
    <w:p w:rsidR="005A0383" w:rsidRDefault="005A0383" w:rsidP="005A0383">
      <w:r>
        <w:rPr>
          <w:rFonts w:hint="eastAsia"/>
        </w:rPr>
        <w:t>орієнтованого</w:t>
      </w:r>
      <w:r>
        <w:t></w:t>
      </w:r>
      <w:r>
        <w:rPr>
          <w:rFonts w:hint="eastAsia"/>
        </w:rPr>
        <w:t>одичного</w:t>
      </w:r>
      <w:r>
        <w:t></w:t>
      </w:r>
      <w:r>
        <w:rPr>
          <w:rFonts w:hint="eastAsia"/>
        </w:rPr>
        <w:t>пафосу</w:t>
      </w:r>
      <w:r>
        <w:t></w:t>
      </w:r>
      <w:r>
        <w:t></w:t>
      </w:r>
      <w:r>
        <w:rPr>
          <w:rFonts w:hint="eastAsia"/>
        </w:rPr>
        <w:t>вони</w:t>
      </w:r>
      <w:r>
        <w:t></w:t>
      </w:r>
      <w:r>
        <w:rPr>
          <w:rFonts w:hint="eastAsia"/>
        </w:rPr>
        <w:t>не</w:t>
      </w:r>
      <w:r>
        <w:t></w:t>
      </w:r>
      <w:r>
        <w:rPr>
          <w:rFonts w:hint="eastAsia"/>
        </w:rPr>
        <w:t>проголошують</w:t>
      </w:r>
      <w:r>
        <w:t></w:t>
      </w:r>
      <w:r>
        <w:t></w:t>
      </w:r>
      <w:r>
        <w:rPr>
          <w:rFonts w:hint="eastAsia"/>
        </w:rPr>
        <w:t>не</w:t>
      </w:r>
      <w:r>
        <w:t></w:t>
      </w:r>
      <w:r>
        <w:rPr>
          <w:rFonts w:hint="eastAsia"/>
        </w:rPr>
        <w:t>стверджують</w:t>
      </w:r>
      <w:r>
        <w:t></w:t>
      </w:r>
      <w:r>
        <w:t></w:t>
      </w:r>
      <w:r>
        <w:rPr>
          <w:rFonts w:hint="eastAsia"/>
        </w:rPr>
        <w:t>а</w:t>
      </w:r>
    </w:p>
    <w:p w:rsidR="005A0383" w:rsidRDefault="005A0383" w:rsidP="005A0383">
      <w:r>
        <w:rPr>
          <w:rFonts w:hint="eastAsia"/>
        </w:rPr>
        <w:t>констатують</w:t>
      </w:r>
      <w:r>
        <w:t></w:t>
      </w:r>
      <w:r>
        <w:rPr>
          <w:rFonts w:hint="eastAsia"/>
        </w:rPr>
        <w:t>факти</w:t>
      </w:r>
      <w:r>
        <w:t></w:t>
      </w:r>
      <w:r>
        <w:t></w:t>
      </w:r>
      <w:r>
        <w:rPr>
          <w:rFonts w:hint="eastAsia"/>
        </w:rPr>
        <w:t>які</w:t>
      </w:r>
      <w:r>
        <w:t></w:t>
      </w:r>
      <w:r>
        <w:t></w:t>
      </w:r>
      <w:r>
        <w:rPr>
          <w:rFonts w:hint="eastAsia"/>
        </w:rPr>
        <w:t>не</w:t>
      </w:r>
      <w:r>
        <w:t></w:t>
      </w:r>
      <w:r>
        <w:rPr>
          <w:rFonts w:hint="eastAsia"/>
        </w:rPr>
        <w:t>викликаючи</w:t>
      </w:r>
      <w:r>
        <w:t></w:t>
      </w:r>
      <w:r>
        <w:rPr>
          <w:rFonts w:hint="eastAsia"/>
        </w:rPr>
        <w:t>вибуху</w:t>
      </w:r>
      <w:r>
        <w:t></w:t>
      </w:r>
      <w:r>
        <w:rPr>
          <w:rFonts w:hint="eastAsia"/>
        </w:rPr>
        <w:t>емоцій</w:t>
      </w:r>
      <w:r>
        <w:t></w:t>
      </w:r>
      <w:r>
        <w:t></w:t>
      </w:r>
      <w:r>
        <w:rPr>
          <w:rFonts w:hint="eastAsia"/>
        </w:rPr>
        <w:t>підштовхують</w:t>
      </w:r>
      <w:r>
        <w:t></w:t>
      </w:r>
      <w:r>
        <w:rPr>
          <w:rFonts w:hint="eastAsia"/>
        </w:rPr>
        <w:t>читачів</w:t>
      </w:r>
      <w:r>
        <w:t></w:t>
      </w:r>
      <w:r>
        <w:rPr>
          <w:rFonts w:hint="eastAsia"/>
        </w:rPr>
        <w:t>до</w:t>
      </w:r>
    </w:p>
    <w:p w:rsidR="005A0383" w:rsidRDefault="005A0383" w:rsidP="005A0383">
      <w:r>
        <w:rPr>
          <w:rFonts w:hint="eastAsia"/>
        </w:rPr>
        <w:t>їх</w:t>
      </w:r>
      <w:r>
        <w:t></w:t>
      </w:r>
      <w:r>
        <w:rPr>
          <w:rFonts w:hint="eastAsia"/>
        </w:rPr>
        <w:t>осмислення</w:t>
      </w:r>
      <w:r>
        <w:t></w:t>
      </w:r>
      <w:r>
        <w:t></w:t>
      </w:r>
      <w:r>
        <w:rPr>
          <w:rFonts w:hint="eastAsia"/>
        </w:rPr>
        <w:t>Урочиста</w:t>
      </w:r>
      <w:r>
        <w:t></w:t>
      </w:r>
      <w:r>
        <w:rPr>
          <w:rFonts w:hint="eastAsia"/>
        </w:rPr>
        <w:t>ода</w:t>
      </w:r>
      <w:r>
        <w:t></w:t>
      </w:r>
      <w:r>
        <w:rPr>
          <w:rFonts w:hint="eastAsia"/>
        </w:rPr>
        <w:t>О</w:t>
      </w:r>
      <w:r>
        <w:t></w:t>
      </w:r>
      <w:r>
        <w:t></w:t>
      </w:r>
      <w:r>
        <w:rPr>
          <w:rFonts w:hint="eastAsia"/>
        </w:rPr>
        <w:t>Сумарокова</w:t>
      </w:r>
      <w:r>
        <w:t></w:t>
      </w:r>
      <w:r>
        <w:rPr>
          <w:rFonts w:hint="eastAsia"/>
        </w:rPr>
        <w:t>–</w:t>
      </w:r>
      <w:r>
        <w:t></w:t>
      </w:r>
      <w:r>
        <w:rPr>
          <w:rFonts w:hint="eastAsia"/>
        </w:rPr>
        <w:t>це</w:t>
      </w:r>
      <w:r>
        <w:t></w:t>
      </w:r>
      <w:r>
        <w:rPr>
          <w:rFonts w:hint="eastAsia"/>
        </w:rPr>
        <w:t>приклад</w:t>
      </w:r>
      <w:r>
        <w:t></w:t>
      </w:r>
      <w:r>
        <w:rPr>
          <w:rFonts w:hint="eastAsia"/>
        </w:rPr>
        <w:t>замкненого</w:t>
      </w:r>
    </w:p>
    <w:p w:rsidR="005A0383" w:rsidRPr="005A0383" w:rsidRDefault="005A0383" w:rsidP="005A0383">
      <w:r>
        <w:rPr>
          <w:rFonts w:hint="eastAsia"/>
        </w:rPr>
        <w:t>риторичного</w:t>
      </w:r>
      <w:r>
        <w:t></w:t>
      </w:r>
      <w:r>
        <w:rPr>
          <w:rFonts w:hint="eastAsia"/>
        </w:rPr>
        <w:t>дискурсу</w:t>
      </w:r>
      <w:r>
        <w:t></w:t>
      </w:r>
      <w:r>
        <w:rPr>
          <w:rFonts w:hint="eastAsia"/>
        </w:rPr>
        <w:t>поета</w:t>
      </w:r>
      <w:r>
        <w:t></w:t>
      </w:r>
      <w:r>
        <w:rPr>
          <w:rFonts w:hint="eastAsia"/>
        </w:rPr>
        <w:t>з</w:t>
      </w:r>
      <w:r>
        <w:t></w:t>
      </w:r>
      <w:r>
        <w:rPr>
          <w:rFonts w:hint="eastAsia"/>
        </w:rPr>
        <w:t>самим</w:t>
      </w:r>
      <w:r>
        <w:t></w:t>
      </w:r>
      <w:r>
        <w:rPr>
          <w:rFonts w:hint="eastAsia"/>
        </w:rPr>
        <w:t>собою</w:t>
      </w:r>
      <w:r>
        <w:t></w:t>
      </w:r>
      <w:r>
        <w:cr/>
      </w:r>
    </w:p>
    <w:sectPr w:rsidR="005A0383" w:rsidRPr="005A0383"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5A0383" w:rsidRPr="005A0383">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FBD63C-F55E-4939-AAF9-1FC04B575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1946</Words>
  <Characters>11096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cp:revision>
  <cp:lastPrinted>2009-02-06T05:36:00Z</cp:lastPrinted>
  <dcterms:created xsi:type="dcterms:W3CDTF">2021-09-23T11:47:00Z</dcterms:created>
  <dcterms:modified xsi:type="dcterms:W3CDTF">2021-09-23T12:14:00Z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