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97150" w:rsidRDefault="00E97150" w:rsidP="00E97150">
      <w:r w:rsidRPr="007D18AA">
        <w:rPr>
          <w:rFonts w:ascii="Times New Roman" w:hAnsi="Times New Roman" w:cs="Times New Roman"/>
          <w:b/>
          <w:sz w:val="24"/>
          <w:szCs w:val="24"/>
        </w:rPr>
        <w:t>Бойко Владислав Борисович</w:t>
      </w:r>
      <w:r w:rsidRPr="007D18AA">
        <w:rPr>
          <w:rFonts w:ascii="Times New Roman" w:hAnsi="Times New Roman" w:cs="Times New Roman"/>
          <w:sz w:val="24"/>
          <w:szCs w:val="24"/>
        </w:rPr>
        <w:t>, старший викладач кафедри тракторів і сільськогосподарських машин, Дніпровський державний аграрно-економічний університет. Назва дисертації: «Обґрунтування конструктивно-технологічних параметрів гідропневматичного апарата точного висіву насіння овочевих культур». Шифр та назва спеціальності – 05.05.11 – машини і засоби механізації сільськогосподарського виробництва. Спецрада Д 18.819.01 Таврійського державного агротехнологічного університету імені Дмитра Моторного</w:t>
      </w:r>
    </w:p>
    <w:sectPr w:rsidR="00CD7D1F" w:rsidRPr="00E971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E97150" w:rsidRPr="00E971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9E5A-0AFD-42F2-9670-59F2C792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2021-08-25T11:03:00Z</dcterms:created>
  <dcterms:modified xsi:type="dcterms:W3CDTF">2021-08-25T13:26:00Z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