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6FBC3" w14:textId="71DC04BF" w:rsidR="007A026B" w:rsidRDefault="00D434E6" w:rsidP="00D434E6">
      <w:r w:rsidRPr="00D434E6">
        <w:rPr>
          <w:rFonts w:hint="eastAsia"/>
        </w:rPr>
        <w:t>Бабкина</w:t>
      </w:r>
      <w:r w:rsidRPr="00D434E6">
        <w:t xml:space="preserve">, </w:t>
      </w:r>
      <w:r w:rsidRPr="00D434E6">
        <w:rPr>
          <w:rFonts w:hint="eastAsia"/>
        </w:rPr>
        <w:t>Екатерина</w:t>
      </w:r>
      <w:r w:rsidRPr="00D434E6">
        <w:t xml:space="preserve"> </w:t>
      </w:r>
      <w:r w:rsidRPr="00D434E6">
        <w:rPr>
          <w:rFonts w:hint="eastAsia"/>
        </w:rPr>
        <w:t>Сергеевна</w:t>
      </w:r>
      <w:r>
        <w:rPr>
          <w:rFonts w:hint="cs"/>
        </w:rPr>
        <w:t xml:space="preserve"> </w:t>
      </w:r>
      <w:r w:rsidRPr="00D434E6">
        <w:rPr>
          <w:rFonts w:hint="eastAsia"/>
        </w:rPr>
        <w:t>Журналистика</w:t>
      </w:r>
      <w:r w:rsidRPr="00D434E6">
        <w:t xml:space="preserve"> </w:t>
      </w:r>
      <w:r w:rsidRPr="00D434E6">
        <w:rPr>
          <w:rFonts w:hint="eastAsia"/>
        </w:rPr>
        <w:t>русского</w:t>
      </w:r>
      <w:r w:rsidRPr="00D434E6">
        <w:t xml:space="preserve"> </w:t>
      </w:r>
      <w:r w:rsidRPr="00D434E6">
        <w:rPr>
          <w:rFonts w:hint="eastAsia"/>
        </w:rPr>
        <w:t>зарубежья</w:t>
      </w:r>
      <w:r w:rsidRPr="00D434E6">
        <w:t xml:space="preserve"> </w:t>
      </w:r>
      <w:r w:rsidRPr="00D434E6">
        <w:rPr>
          <w:rFonts w:hint="eastAsia"/>
        </w:rPr>
        <w:t>Дальнего</w:t>
      </w:r>
      <w:r w:rsidRPr="00D434E6">
        <w:t xml:space="preserve"> </w:t>
      </w:r>
      <w:r w:rsidRPr="00D434E6">
        <w:rPr>
          <w:rFonts w:hint="eastAsia"/>
        </w:rPr>
        <w:t>Востока</w:t>
      </w:r>
      <w:r w:rsidRPr="00D434E6">
        <w:t xml:space="preserve"> </w:t>
      </w:r>
      <w:r w:rsidRPr="00D434E6">
        <w:rPr>
          <w:rFonts w:hint="eastAsia"/>
        </w:rPr>
        <w:t>для</w:t>
      </w:r>
      <w:r w:rsidRPr="00D434E6">
        <w:t xml:space="preserve"> </w:t>
      </w:r>
      <w:r w:rsidRPr="00D434E6">
        <w:rPr>
          <w:rFonts w:hint="eastAsia"/>
        </w:rPr>
        <w:t>детей</w:t>
      </w:r>
      <w:r w:rsidRPr="00D434E6">
        <w:t xml:space="preserve"> </w:t>
      </w:r>
      <w:r w:rsidRPr="00D434E6">
        <w:rPr>
          <w:rFonts w:hint="eastAsia"/>
        </w:rPr>
        <w:t>и</w:t>
      </w:r>
      <w:r w:rsidRPr="00D434E6">
        <w:t xml:space="preserve"> </w:t>
      </w:r>
      <w:r w:rsidRPr="00D434E6">
        <w:rPr>
          <w:rFonts w:hint="eastAsia"/>
        </w:rPr>
        <w:t>молодежи</w:t>
      </w:r>
      <w:r w:rsidRPr="00D434E6">
        <w:t xml:space="preserve"> </w:t>
      </w:r>
      <w:r w:rsidRPr="00D434E6">
        <w:rPr>
          <w:rFonts w:hint="eastAsia"/>
        </w:rPr>
        <w:t>в</w:t>
      </w:r>
      <w:r w:rsidRPr="00D434E6">
        <w:t xml:space="preserve"> </w:t>
      </w:r>
      <w:r w:rsidRPr="00D434E6">
        <w:rPr>
          <w:rFonts w:hint="eastAsia"/>
        </w:rPr>
        <w:t>социокультурном</w:t>
      </w:r>
      <w:r w:rsidRPr="00D434E6">
        <w:t xml:space="preserve"> </w:t>
      </w:r>
      <w:r w:rsidRPr="00D434E6">
        <w:rPr>
          <w:rFonts w:hint="eastAsia"/>
        </w:rPr>
        <w:t>контексте</w:t>
      </w:r>
      <w:r w:rsidRPr="00D434E6">
        <w:t xml:space="preserve"> (1898</w:t>
      </w:r>
      <w:r w:rsidRPr="00D434E6">
        <w:rPr>
          <w:rFonts w:hint="eastAsia"/>
        </w:rPr>
        <w:t>–</w:t>
      </w:r>
      <w:r w:rsidRPr="00D434E6">
        <w:t xml:space="preserve">1945 </w:t>
      </w:r>
      <w:r w:rsidRPr="00D434E6">
        <w:rPr>
          <w:rFonts w:hint="eastAsia"/>
        </w:rPr>
        <w:t>гг</w:t>
      </w:r>
      <w:r w:rsidRPr="00D434E6">
        <w:t>.)</w:t>
      </w:r>
    </w:p>
    <w:p w14:paraId="26FADFED" w14:textId="77777777" w:rsidR="00D434E6" w:rsidRDefault="00D434E6" w:rsidP="00D434E6">
      <w:r>
        <w:rPr>
          <w:rFonts w:hint="eastAsia"/>
        </w:rPr>
        <w:t>ОГЛАВЛЕНИЕ</w:t>
      </w:r>
      <w:r>
        <w:t xml:space="preserve"> </w:t>
      </w:r>
      <w:r>
        <w:rPr>
          <w:rFonts w:hint="eastAsia"/>
        </w:rPr>
        <w:t>ДИССЕРТАЦИИ</w:t>
      </w:r>
    </w:p>
    <w:p w14:paraId="016D4FC8" w14:textId="77777777" w:rsidR="00D434E6" w:rsidRDefault="00D434E6" w:rsidP="00D434E6">
      <w:r>
        <w:rPr>
          <w:rFonts w:hint="eastAsia"/>
        </w:rPr>
        <w:t>кандидат</w:t>
      </w:r>
      <w:r>
        <w:t xml:space="preserve"> </w:t>
      </w:r>
      <w:r>
        <w:rPr>
          <w:rFonts w:hint="eastAsia"/>
        </w:rPr>
        <w:t>наук</w:t>
      </w:r>
      <w:r>
        <w:t xml:space="preserve"> </w:t>
      </w:r>
      <w:r>
        <w:rPr>
          <w:rFonts w:hint="eastAsia"/>
        </w:rPr>
        <w:t>Бабкина</w:t>
      </w:r>
      <w:r>
        <w:t xml:space="preserve">, </w:t>
      </w:r>
      <w:r>
        <w:rPr>
          <w:rFonts w:hint="eastAsia"/>
        </w:rPr>
        <w:t>Екатерина</w:t>
      </w:r>
      <w:r>
        <w:t xml:space="preserve"> </w:t>
      </w:r>
      <w:r>
        <w:rPr>
          <w:rFonts w:hint="eastAsia"/>
        </w:rPr>
        <w:t>Сергеевна</w:t>
      </w:r>
    </w:p>
    <w:p w14:paraId="599A6679" w14:textId="77777777" w:rsidR="00D434E6" w:rsidRDefault="00D434E6" w:rsidP="00D434E6">
      <w:r>
        <w:rPr>
          <w:rFonts w:hint="eastAsia"/>
        </w:rPr>
        <w:t>Введение</w:t>
      </w:r>
      <w:r>
        <w:t>.................................................................................. 4</w:t>
      </w:r>
    </w:p>
    <w:p w14:paraId="135A205B" w14:textId="77777777" w:rsidR="00D434E6" w:rsidRDefault="00D434E6" w:rsidP="00D434E6"/>
    <w:p w14:paraId="0397ED52" w14:textId="77777777" w:rsidR="00D434E6" w:rsidRDefault="00D434E6" w:rsidP="00D434E6">
      <w:r>
        <w:rPr>
          <w:rFonts w:hint="eastAsia"/>
        </w:rPr>
        <w:t>Глава</w:t>
      </w:r>
      <w:r>
        <w:t xml:space="preserve"> 1 </w:t>
      </w:r>
      <w:r>
        <w:rPr>
          <w:rFonts w:hint="eastAsia"/>
        </w:rPr>
        <w:t>Особенности</w:t>
      </w:r>
      <w:r>
        <w:t xml:space="preserve"> </w:t>
      </w:r>
      <w:r>
        <w:rPr>
          <w:rFonts w:hint="eastAsia"/>
        </w:rPr>
        <w:t>формирования</w:t>
      </w:r>
      <w:r>
        <w:t xml:space="preserve"> </w:t>
      </w:r>
      <w:r>
        <w:rPr>
          <w:rFonts w:hint="eastAsia"/>
        </w:rPr>
        <w:t>журналистики</w:t>
      </w:r>
      <w:r>
        <w:t xml:space="preserve"> </w:t>
      </w:r>
      <w:r>
        <w:rPr>
          <w:rFonts w:hint="eastAsia"/>
        </w:rPr>
        <w:t>русского</w:t>
      </w:r>
      <w:r>
        <w:t xml:space="preserve"> </w:t>
      </w:r>
      <w:r>
        <w:rPr>
          <w:rFonts w:hint="eastAsia"/>
        </w:rPr>
        <w:t>зарубежья</w:t>
      </w:r>
      <w:r>
        <w:t xml:space="preserve"> </w:t>
      </w:r>
      <w:r>
        <w:rPr>
          <w:rFonts w:hint="eastAsia"/>
        </w:rPr>
        <w:t>Дальнего</w:t>
      </w:r>
      <w:r>
        <w:t xml:space="preserve"> </w:t>
      </w:r>
      <w:r>
        <w:rPr>
          <w:rFonts w:hint="eastAsia"/>
        </w:rPr>
        <w:t>Востока</w:t>
      </w:r>
      <w:r>
        <w:t xml:space="preserve"> </w:t>
      </w:r>
      <w:r>
        <w:rPr>
          <w:rFonts w:hint="eastAsia"/>
        </w:rPr>
        <w:t>для</w:t>
      </w:r>
      <w:r>
        <w:t xml:space="preserve"> </w:t>
      </w:r>
      <w:r>
        <w:rPr>
          <w:rFonts w:hint="eastAsia"/>
        </w:rPr>
        <w:t>детей</w:t>
      </w:r>
      <w:r>
        <w:t xml:space="preserve"> </w:t>
      </w:r>
      <w:r>
        <w:rPr>
          <w:rFonts w:hint="eastAsia"/>
        </w:rPr>
        <w:t>и</w:t>
      </w:r>
      <w:r>
        <w:t xml:space="preserve"> </w:t>
      </w:r>
      <w:r>
        <w:rPr>
          <w:rFonts w:hint="eastAsia"/>
        </w:rPr>
        <w:t>молодежи</w:t>
      </w:r>
      <w:r>
        <w:t>.......................... 30</w:t>
      </w:r>
    </w:p>
    <w:p w14:paraId="76782758" w14:textId="77777777" w:rsidR="00D434E6" w:rsidRDefault="00D434E6" w:rsidP="00D434E6"/>
    <w:p w14:paraId="7A8A62E3" w14:textId="77777777" w:rsidR="00D434E6" w:rsidRDefault="00D434E6" w:rsidP="00D434E6">
      <w:r>
        <w:t xml:space="preserve">1.1 </w:t>
      </w:r>
      <w:r>
        <w:rPr>
          <w:rFonts w:hint="eastAsia"/>
        </w:rPr>
        <w:t>Русская</w:t>
      </w:r>
      <w:r>
        <w:t xml:space="preserve"> </w:t>
      </w:r>
      <w:r>
        <w:rPr>
          <w:rFonts w:hint="eastAsia"/>
        </w:rPr>
        <w:t>диаспора</w:t>
      </w:r>
      <w:r>
        <w:t xml:space="preserve"> </w:t>
      </w:r>
      <w:r>
        <w:rPr>
          <w:rFonts w:hint="eastAsia"/>
        </w:rPr>
        <w:t>в</w:t>
      </w:r>
      <w:r>
        <w:t xml:space="preserve"> </w:t>
      </w:r>
      <w:r>
        <w:rPr>
          <w:rFonts w:hint="eastAsia"/>
        </w:rPr>
        <w:t>Китае</w:t>
      </w:r>
      <w:r>
        <w:t xml:space="preserve"> </w:t>
      </w:r>
      <w:r>
        <w:rPr>
          <w:rFonts w:hint="eastAsia"/>
        </w:rPr>
        <w:t>в</w:t>
      </w:r>
      <w:r>
        <w:t xml:space="preserve"> </w:t>
      </w:r>
      <w:r>
        <w:rPr>
          <w:rFonts w:hint="eastAsia"/>
        </w:rPr>
        <w:t>конце</w:t>
      </w:r>
      <w:r>
        <w:t xml:space="preserve"> XIX - </w:t>
      </w:r>
      <w:r>
        <w:rPr>
          <w:rFonts w:hint="eastAsia"/>
        </w:rPr>
        <w:t>середине</w:t>
      </w:r>
      <w:r>
        <w:t xml:space="preserve"> XX </w:t>
      </w:r>
      <w:r>
        <w:rPr>
          <w:rFonts w:hint="eastAsia"/>
        </w:rPr>
        <w:t>в</w:t>
      </w:r>
      <w:r>
        <w:t xml:space="preserve">.: </w:t>
      </w:r>
      <w:r>
        <w:rPr>
          <w:rFonts w:hint="eastAsia"/>
        </w:rPr>
        <w:t>условия</w:t>
      </w:r>
      <w:r>
        <w:t xml:space="preserve"> </w:t>
      </w:r>
      <w:r>
        <w:rPr>
          <w:rFonts w:hint="eastAsia"/>
        </w:rPr>
        <w:t>формирования</w:t>
      </w:r>
      <w:r>
        <w:t xml:space="preserve">, </w:t>
      </w:r>
      <w:r>
        <w:rPr>
          <w:rFonts w:hint="eastAsia"/>
        </w:rPr>
        <w:t>демографические</w:t>
      </w:r>
      <w:r>
        <w:t xml:space="preserve"> </w:t>
      </w:r>
      <w:r>
        <w:rPr>
          <w:rFonts w:hint="eastAsia"/>
        </w:rPr>
        <w:t>характеристики</w:t>
      </w:r>
      <w:r>
        <w:t xml:space="preserve">, </w:t>
      </w:r>
      <w:r>
        <w:rPr>
          <w:rFonts w:hint="eastAsia"/>
        </w:rPr>
        <w:t>правовой</w:t>
      </w:r>
      <w:r>
        <w:t xml:space="preserve"> </w:t>
      </w:r>
      <w:r>
        <w:rPr>
          <w:rFonts w:hint="eastAsia"/>
        </w:rPr>
        <w:t>статус</w:t>
      </w:r>
      <w:r>
        <w:t>......... 30</w:t>
      </w:r>
    </w:p>
    <w:p w14:paraId="2A008B7D" w14:textId="77777777" w:rsidR="00D434E6" w:rsidRDefault="00D434E6" w:rsidP="00D434E6"/>
    <w:p w14:paraId="71F3F8F9" w14:textId="77777777" w:rsidR="00D434E6" w:rsidRDefault="00D434E6" w:rsidP="00D434E6">
      <w:r>
        <w:t xml:space="preserve">1.2 </w:t>
      </w:r>
      <w:r>
        <w:rPr>
          <w:rFonts w:hint="eastAsia"/>
        </w:rPr>
        <w:t>Общая</w:t>
      </w:r>
      <w:r>
        <w:t xml:space="preserve"> </w:t>
      </w:r>
      <w:r>
        <w:rPr>
          <w:rFonts w:hint="eastAsia"/>
        </w:rPr>
        <w:t>характеристика</w:t>
      </w:r>
      <w:r>
        <w:t xml:space="preserve"> </w:t>
      </w:r>
      <w:r>
        <w:rPr>
          <w:rFonts w:hint="eastAsia"/>
        </w:rPr>
        <w:t>периодической</w:t>
      </w:r>
      <w:r>
        <w:t xml:space="preserve"> </w:t>
      </w:r>
      <w:r>
        <w:rPr>
          <w:rFonts w:hint="eastAsia"/>
        </w:rPr>
        <w:t>печати</w:t>
      </w:r>
      <w:r>
        <w:t xml:space="preserve">, </w:t>
      </w:r>
      <w:r>
        <w:rPr>
          <w:rFonts w:hint="eastAsia"/>
        </w:rPr>
        <w:t>издаваемой</w:t>
      </w:r>
      <w:r>
        <w:t xml:space="preserve"> </w:t>
      </w:r>
      <w:r>
        <w:rPr>
          <w:rFonts w:hint="eastAsia"/>
        </w:rPr>
        <w:t>русскими</w:t>
      </w:r>
      <w:r>
        <w:t xml:space="preserve"> </w:t>
      </w:r>
      <w:r>
        <w:rPr>
          <w:rFonts w:hint="eastAsia"/>
        </w:rPr>
        <w:t>в</w:t>
      </w:r>
      <w:r>
        <w:t xml:space="preserve"> </w:t>
      </w:r>
      <w:r>
        <w:rPr>
          <w:rFonts w:hint="eastAsia"/>
        </w:rPr>
        <w:t>Китае</w:t>
      </w:r>
      <w:r>
        <w:t>....................................................................................... 48</w:t>
      </w:r>
    </w:p>
    <w:p w14:paraId="37A35BFF" w14:textId="77777777" w:rsidR="00D434E6" w:rsidRDefault="00D434E6" w:rsidP="00D434E6"/>
    <w:p w14:paraId="110D2313" w14:textId="77777777" w:rsidR="00D434E6" w:rsidRDefault="00D434E6" w:rsidP="00D434E6">
      <w:r>
        <w:t xml:space="preserve">1.3 </w:t>
      </w:r>
      <w:r>
        <w:rPr>
          <w:rFonts w:hint="eastAsia"/>
        </w:rPr>
        <w:t>Периодическая</w:t>
      </w:r>
      <w:r>
        <w:t xml:space="preserve"> </w:t>
      </w:r>
      <w:r>
        <w:rPr>
          <w:rFonts w:hint="eastAsia"/>
        </w:rPr>
        <w:t>печать</w:t>
      </w:r>
      <w:r>
        <w:t xml:space="preserve"> </w:t>
      </w:r>
      <w:r>
        <w:rPr>
          <w:rFonts w:hint="eastAsia"/>
        </w:rPr>
        <w:t>русского</w:t>
      </w:r>
      <w:r>
        <w:t xml:space="preserve"> </w:t>
      </w:r>
      <w:r>
        <w:rPr>
          <w:rFonts w:hint="eastAsia"/>
        </w:rPr>
        <w:t>зарубежья</w:t>
      </w:r>
      <w:r>
        <w:t xml:space="preserve"> </w:t>
      </w:r>
      <w:r>
        <w:rPr>
          <w:rFonts w:hint="eastAsia"/>
        </w:rPr>
        <w:t>Дальнего</w:t>
      </w:r>
      <w:r>
        <w:t xml:space="preserve"> </w:t>
      </w:r>
      <w:r>
        <w:rPr>
          <w:rFonts w:hint="eastAsia"/>
        </w:rPr>
        <w:t>Востока</w:t>
      </w:r>
      <w:r>
        <w:t xml:space="preserve"> </w:t>
      </w:r>
      <w:r>
        <w:rPr>
          <w:rFonts w:hint="eastAsia"/>
        </w:rPr>
        <w:t>для</w:t>
      </w:r>
      <w:r>
        <w:t xml:space="preserve"> </w:t>
      </w:r>
      <w:r>
        <w:rPr>
          <w:rFonts w:hint="eastAsia"/>
        </w:rPr>
        <w:t>детей</w:t>
      </w:r>
      <w:r>
        <w:t xml:space="preserve"> </w:t>
      </w:r>
      <w:r>
        <w:rPr>
          <w:rFonts w:hint="eastAsia"/>
        </w:rPr>
        <w:t>и</w:t>
      </w:r>
      <w:r>
        <w:t xml:space="preserve"> </w:t>
      </w:r>
      <w:r>
        <w:rPr>
          <w:rFonts w:hint="eastAsia"/>
        </w:rPr>
        <w:t>молодежи</w:t>
      </w:r>
      <w:r>
        <w:t xml:space="preserve">: </w:t>
      </w:r>
      <w:r>
        <w:rPr>
          <w:rFonts w:hint="eastAsia"/>
        </w:rPr>
        <w:t>становление</w:t>
      </w:r>
      <w:r>
        <w:t xml:space="preserve">, </w:t>
      </w:r>
      <w:r>
        <w:rPr>
          <w:rFonts w:hint="eastAsia"/>
        </w:rPr>
        <w:t>развитие</w:t>
      </w:r>
      <w:r>
        <w:t xml:space="preserve">, </w:t>
      </w:r>
      <w:r>
        <w:rPr>
          <w:rFonts w:hint="eastAsia"/>
        </w:rPr>
        <w:t>типологические</w:t>
      </w:r>
      <w:r>
        <w:t xml:space="preserve"> </w:t>
      </w:r>
      <w:r>
        <w:rPr>
          <w:rFonts w:hint="eastAsia"/>
        </w:rPr>
        <w:t>особенности</w:t>
      </w:r>
      <w:r>
        <w:t>.... 59</w:t>
      </w:r>
    </w:p>
    <w:p w14:paraId="400756C9" w14:textId="77777777" w:rsidR="00D434E6" w:rsidRDefault="00D434E6" w:rsidP="00D434E6"/>
    <w:p w14:paraId="74993069" w14:textId="77777777" w:rsidR="00D434E6" w:rsidRDefault="00D434E6" w:rsidP="00D434E6">
      <w:r>
        <w:t xml:space="preserve">1.4 </w:t>
      </w:r>
      <w:r>
        <w:rPr>
          <w:rFonts w:hint="eastAsia"/>
        </w:rPr>
        <w:t>Развитие</w:t>
      </w:r>
      <w:r>
        <w:t xml:space="preserve"> </w:t>
      </w:r>
      <w:r>
        <w:rPr>
          <w:rFonts w:hint="eastAsia"/>
        </w:rPr>
        <w:t>традиций</w:t>
      </w:r>
      <w:r>
        <w:t xml:space="preserve"> </w:t>
      </w:r>
      <w:r>
        <w:rPr>
          <w:rFonts w:hint="eastAsia"/>
        </w:rPr>
        <w:t>отечественной</w:t>
      </w:r>
      <w:r>
        <w:t xml:space="preserve"> </w:t>
      </w:r>
      <w:r>
        <w:rPr>
          <w:rFonts w:hint="eastAsia"/>
        </w:rPr>
        <w:t>журналистики</w:t>
      </w:r>
      <w:r>
        <w:t xml:space="preserve"> </w:t>
      </w:r>
      <w:r>
        <w:rPr>
          <w:rFonts w:hint="eastAsia"/>
        </w:rPr>
        <w:t>для</w:t>
      </w:r>
      <w:r>
        <w:t xml:space="preserve"> </w:t>
      </w:r>
      <w:r>
        <w:rPr>
          <w:rFonts w:hint="eastAsia"/>
        </w:rPr>
        <w:t>детей</w:t>
      </w:r>
      <w:r>
        <w:t xml:space="preserve"> </w:t>
      </w:r>
      <w:r>
        <w:rPr>
          <w:rFonts w:hint="eastAsia"/>
        </w:rPr>
        <w:t>и</w:t>
      </w:r>
      <w:r>
        <w:t xml:space="preserve"> </w:t>
      </w:r>
      <w:r>
        <w:rPr>
          <w:rFonts w:hint="eastAsia"/>
        </w:rPr>
        <w:t>молодежи</w:t>
      </w:r>
      <w:r>
        <w:t xml:space="preserve"> </w:t>
      </w:r>
      <w:r>
        <w:rPr>
          <w:rFonts w:hint="eastAsia"/>
        </w:rPr>
        <w:t>в</w:t>
      </w:r>
      <w:r>
        <w:t xml:space="preserve"> </w:t>
      </w:r>
      <w:r>
        <w:rPr>
          <w:rFonts w:hint="eastAsia"/>
        </w:rPr>
        <w:t>периодической</w:t>
      </w:r>
      <w:r>
        <w:t xml:space="preserve"> </w:t>
      </w:r>
      <w:r>
        <w:rPr>
          <w:rFonts w:hint="eastAsia"/>
        </w:rPr>
        <w:t>печати</w:t>
      </w:r>
      <w:r>
        <w:t xml:space="preserve"> </w:t>
      </w:r>
      <w:r>
        <w:rPr>
          <w:rFonts w:hint="eastAsia"/>
        </w:rPr>
        <w:t>русского</w:t>
      </w:r>
      <w:r>
        <w:t xml:space="preserve"> </w:t>
      </w:r>
      <w:r>
        <w:rPr>
          <w:rFonts w:hint="eastAsia"/>
        </w:rPr>
        <w:t>зарубежья</w:t>
      </w:r>
      <w:r>
        <w:t xml:space="preserve"> </w:t>
      </w:r>
      <w:r>
        <w:rPr>
          <w:rFonts w:hint="eastAsia"/>
        </w:rPr>
        <w:t>Дальнего</w:t>
      </w:r>
      <w:r>
        <w:t xml:space="preserve"> </w:t>
      </w:r>
      <w:r>
        <w:rPr>
          <w:rFonts w:hint="eastAsia"/>
        </w:rPr>
        <w:t>Востока</w:t>
      </w:r>
      <w:r>
        <w:t>................................................................................................................ 71</w:t>
      </w:r>
    </w:p>
    <w:p w14:paraId="33E332B8" w14:textId="77777777" w:rsidR="00D434E6" w:rsidRDefault="00D434E6" w:rsidP="00D434E6"/>
    <w:p w14:paraId="2E1D7903" w14:textId="77777777" w:rsidR="00D434E6" w:rsidRDefault="00D434E6" w:rsidP="00D434E6">
      <w:r>
        <w:t xml:space="preserve">1.5 </w:t>
      </w:r>
      <w:r>
        <w:rPr>
          <w:rFonts w:hint="eastAsia"/>
        </w:rPr>
        <w:t>Образ</w:t>
      </w:r>
      <w:r>
        <w:t xml:space="preserve"> </w:t>
      </w:r>
      <w:r>
        <w:rPr>
          <w:rFonts w:hint="eastAsia"/>
        </w:rPr>
        <w:t>Родины</w:t>
      </w:r>
      <w:r>
        <w:t xml:space="preserve"> </w:t>
      </w:r>
      <w:r>
        <w:rPr>
          <w:rFonts w:hint="eastAsia"/>
        </w:rPr>
        <w:t>в</w:t>
      </w:r>
      <w:r>
        <w:t xml:space="preserve"> </w:t>
      </w:r>
      <w:r>
        <w:rPr>
          <w:rFonts w:hint="eastAsia"/>
        </w:rPr>
        <w:t>детско</w:t>
      </w:r>
      <w:r>
        <w:t>-</w:t>
      </w:r>
      <w:r>
        <w:rPr>
          <w:rFonts w:hint="eastAsia"/>
        </w:rPr>
        <w:t>юношеской</w:t>
      </w:r>
      <w:r>
        <w:t xml:space="preserve"> </w:t>
      </w:r>
      <w:r>
        <w:rPr>
          <w:rFonts w:hint="eastAsia"/>
        </w:rPr>
        <w:t>периодике</w:t>
      </w:r>
      <w:r>
        <w:t xml:space="preserve"> </w:t>
      </w:r>
      <w:r>
        <w:rPr>
          <w:rFonts w:hint="eastAsia"/>
        </w:rPr>
        <w:t>восточного</w:t>
      </w:r>
      <w:r>
        <w:t xml:space="preserve"> </w:t>
      </w:r>
      <w:r>
        <w:rPr>
          <w:rFonts w:hint="eastAsia"/>
        </w:rPr>
        <w:t>зарубежья</w:t>
      </w:r>
      <w:r>
        <w:t xml:space="preserve"> 1920 - 1940-</w:t>
      </w:r>
      <w:r>
        <w:rPr>
          <w:rFonts w:hint="eastAsia"/>
        </w:rPr>
        <w:t>х</w:t>
      </w:r>
      <w:r>
        <w:t xml:space="preserve"> </w:t>
      </w:r>
      <w:r>
        <w:rPr>
          <w:rFonts w:hint="eastAsia"/>
        </w:rPr>
        <w:t>гг</w:t>
      </w:r>
      <w:r>
        <w:t>......................................................................... 85</w:t>
      </w:r>
    </w:p>
    <w:p w14:paraId="3BB83C76" w14:textId="77777777" w:rsidR="00D434E6" w:rsidRDefault="00D434E6" w:rsidP="00D434E6"/>
    <w:p w14:paraId="25F44293" w14:textId="77777777" w:rsidR="00D434E6" w:rsidRDefault="00D434E6" w:rsidP="00D434E6">
      <w:r>
        <w:t xml:space="preserve">1.6 </w:t>
      </w:r>
      <w:r>
        <w:rPr>
          <w:rFonts w:hint="eastAsia"/>
        </w:rPr>
        <w:t>Аксиологические</w:t>
      </w:r>
      <w:r>
        <w:t xml:space="preserve"> </w:t>
      </w:r>
      <w:r>
        <w:rPr>
          <w:rFonts w:hint="eastAsia"/>
        </w:rPr>
        <w:t>доминанты</w:t>
      </w:r>
      <w:r>
        <w:t xml:space="preserve"> </w:t>
      </w:r>
      <w:r>
        <w:rPr>
          <w:rFonts w:hint="eastAsia"/>
        </w:rPr>
        <w:t>детско</w:t>
      </w:r>
      <w:r>
        <w:t>-</w:t>
      </w:r>
      <w:r>
        <w:rPr>
          <w:rFonts w:hint="eastAsia"/>
        </w:rPr>
        <w:t>юношеской</w:t>
      </w:r>
      <w:r>
        <w:t xml:space="preserve"> </w:t>
      </w:r>
      <w:r>
        <w:rPr>
          <w:rFonts w:hint="eastAsia"/>
        </w:rPr>
        <w:t>периодики</w:t>
      </w:r>
      <w:r>
        <w:t xml:space="preserve"> </w:t>
      </w:r>
      <w:r>
        <w:rPr>
          <w:rFonts w:hint="eastAsia"/>
        </w:rPr>
        <w:t>в</w:t>
      </w:r>
      <w:r>
        <w:t xml:space="preserve"> </w:t>
      </w:r>
      <w:r>
        <w:rPr>
          <w:rFonts w:hint="eastAsia"/>
        </w:rPr>
        <w:t>изгнании</w:t>
      </w:r>
      <w:r>
        <w:t>.. 96</w:t>
      </w:r>
    </w:p>
    <w:p w14:paraId="26AAD4B9" w14:textId="77777777" w:rsidR="00D434E6" w:rsidRDefault="00D434E6" w:rsidP="00D434E6"/>
    <w:p w14:paraId="02AF9673" w14:textId="77777777" w:rsidR="00D434E6" w:rsidRDefault="00D434E6" w:rsidP="00D434E6">
      <w:r>
        <w:t xml:space="preserve">1.7 </w:t>
      </w:r>
      <w:r>
        <w:rPr>
          <w:rFonts w:hint="eastAsia"/>
        </w:rPr>
        <w:t>Периодическая</w:t>
      </w:r>
      <w:r>
        <w:t xml:space="preserve"> </w:t>
      </w:r>
      <w:r>
        <w:rPr>
          <w:rFonts w:hint="eastAsia"/>
        </w:rPr>
        <w:t>печать</w:t>
      </w:r>
      <w:r>
        <w:t xml:space="preserve"> </w:t>
      </w:r>
      <w:r>
        <w:rPr>
          <w:rFonts w:hint="eastAsia"/>
        </w:rPr>
        <w:t>русского</w:t>
      </w:r>
      <w:r>
        <w:t xml:space="preserve"> </w:t>
      </w:r>
      <w:r>
        <w:rPr>
          <w:rFonts w:hint="eastAsia"/>
        </w:rPr>
        <w:t>зарубежья</w:t>
      </w:r>
      <w:r>
        <w:t xml:space="preserve"> </w:t>
      </w:r>
      <w:r>
        <w:rPr>
          <w:rFonts w:hint="eastAsia"/>
        </w:rPr>
        <w:t>Дальнего</w:t>
      </w:r>
      <w:r>
        <w:t xml:space="preserve"> </w:t>
      </w:r>
      <w:r>
        <w:rPr>
          <w:rFonts w:hint="eastAsia"/>
        </w:rPr>
        <w:t>Востока</w:t>
      </w:r>
      <w:r>
        <w:t xml:space="preserve"> </w:t>
      </w:r>
      <w:r>
        <w:rPr>
          <w:rFonts w:hint="eastAsia"/>
        </w:rPr>
        <w:t>для</w:t>
      </w:r>
    </w:p>
    <w:p w14:paraId="252B7A11" w14:textId="77777777" w:rsidR="00D434E6" w:rsidRDefault="00D434E6" w:rsidP="00D434E6"/>
    <w:p w14:paraId="0FF6B22D" w14:textId="77777777" w:rsidR="00D434E6" w:rsidRDefault="00D434E6" w:rsidP="00D434E6">
      <w:r>
        <w:rPr>
          <w:rFonts w:hint="eastAsia"/>
        </w:rPr>
        <w:lastRenderedPageBreak/>
        <w:t>детей</w:t>
      </w:r>
      <w:r>
        <w:t xml:space="preserve"> </w:t>
      </w:r>
      <w:r>
        <w:rPr>
          <w:rFonts w:hint="eastAsia"/>
        </w:rPr>
        <w:t>и</w:t>
      </w:r>
      <w:r>
        <w:t xml:space="preserve"> </w:t>
      </w:r>
      <w:r>
        <w:rPr>
          <w:rFonts w:hint="eastAsia"/>
        </w:rPr>
        <w:t>молодежи</w:t>
      </w:r>
      <w:r>
        <w:t xml:space="preserve"> </w:t>
      </w:r>
      <w:r>
        <w:rPr>
          <w:rFonts w:hint="eastAsia"/>
        </w:rPr>
        <w:t>в</w:t>
      </w:r>
      <w:r>
        <w:t xml:space="preserve"> </w:t>
      </w:r>
      <w:r>
        <w:rPr>
          <w:rFonts w:hint="eastAsia"/>
        </w:rPr>
        <w:t>межкультурной</w:t>
      </w:r>
      <w:r>
        <w:t xml:space="preserve"> </w:t>
      </w:r>
      <w:r>
        <w:rPr>
          <w:rFonts w:hint="eastAsia"/>
        </w:rPr>
        <w:t>коммуникации</w:t>
      </w:r>
      <w:r>
        <w:t>............................. 108</w:t>
      </w:r>
    </w:p>
    <w:p w14:paraId="061E2438" w14:textId="77777777" w:rsidR="00D434E6" w:rsidRDefault="00D434E6" w:rsidP="00D434E6"/>
    <w:p w14:paraId="4D6030D7" w14:textId="77777777" w:rsidR="00D434E6" w:rsidRDefault="00D434E6" w:rsidP="00D434E6">
      <w:r>
        <w:rPr>
          <w:rFonts w:hint="eastAsia"/>
        </w:rPr>
        <w:t>Глава</w:t>
      </w:r>
      <w:r>
        <w:t xml:space="preserve"> 2 </w:t>
      </w:r>
      <w:r>
        <w:rPr>
          <w:rFonts w:hint="eastAsia"/>
        </w:rPr>
        <w:t>Деполитизированная</w:t>
      </w:r>
      <w:r>
        <w:t xml:space="preserve"> </w:t>
      </w:r>
      <w:r>
        <w:rPr>
          <w:rFonts w:hint="eastAsia"/>
        </w:rPr>
        <w:t>периодика</w:t>
      </w:r>
      <w:r>
        <w:t xml:space="preserve"> </w:t>
      </w:r>
      <w:r>
        <w:rPr>
          <w:rFonts w:hint="eastAsia"/>
        </w:rPr>
        <w:t>русского</w:t>
      </w:r>
      <w:r>
        <w:t xml:space="preserve"> </w:t>
      </w:r>
      <w:r>
        <w:rPr>
          <w:rFonts w:hint="eastAsia"/>
        </w:rPr>
        <w:t>зарубежья</w:t>
      </w:r>
      <w:r>
        <w:t xml:space="preserve"> </w:t>
      </w:r>
      <w:r>
        <w:rPr>
          <w:rFonts w:hint="eastAsia"/>
        </w:rPr>
        <w:t>Дальнего</w:t>
      </w:r>
      <w:r>
        <w:t xml:space="preserve"> </w:t>
      </w:r>
      <w:r>
        <w:rPr>
          <w:rFonts w:hint="eastAsia"/>
        </w:rPr>
        <w:t>Востока</w:t>
      </w:r>
      <w:r>
        <w:t xml:space="preserve"> </w:t>
      </w:r>
      <w:r>
        <w:rPr>
          <w:rFonts w:hint="eastAsia"/>
        </w:rPr>
        <w:t>для</w:t>
      </w:r>
      <w:r>
        <w:t xml:space="preserve"> </w:t>
      </w:r>
      <w:r>
        <w:rPr>
          <w:rFonts w:hint="eastAsia"/>
        </w:rPr>
        <w:t>детей</w:t>
      </w:r>
      <w:r>
        <w:t xml:space="preserve"> </w:t>
      </w:r>
      <w:r>
        <w:rPr>
          <w:rFonts w:hint="eastAsia"/>
        </w:rPr>
        <w:t>и</w:t>
      </w:r>
      <w:r>
        <w:t xml:space="preserve"> </w:t>
      </w:r>
      <w:r>
        <w:rPr>
          <w:rFonts w:hint="eastAsia"/>
        </w:rPr>
        <w:t>молодежи</w:t>
      </w:r>
      <w:r>
        <w:t>.......................................... 120</w:t>
      </w:r>
    </w:p>
    <w:p w14:paraId="7E3E804B" w14:textId="77777777" w:rsidR="00D434E6" w:rsidRDefault="00D434E6" w:rsidP="00D434E6"/>
    <w:p w14:paraId="3ECCB56E" w14:textId="77777777" w:rsidR="00D434E6" w:rsidRDefault="00D434E6" w:rsidP="00D434E6">
      <w:r>
        <w:t xml:space="preserve">2.1 </w:t>
      </w:r>
      <w:r>
        <w:rPr>
          <w:rFonts w:hint="eastAsia"/>
        </w:rPr>
        <w:t>Периодические</w:t>
      </w:r>
      <w:r>
        <w:t xml:space="preserve"> </w:t>
      </w:r>
      <w:r>
        <w:rPr>
          <w:rFonts w:hint="eastAsia"/>
        </w:rPr>
        <w:t>издания</w:t>
      </w:r>
      <w:r>
        <w:t xml:space="preserve">, </w:t>
      </w:r>
      <w:r>
        <w:rPr>
          <w:rFonts w:hint="eastAsia"/>
        </w:rPr>
        <w:t>выпускаемые</w:t>
      </w:r>
      <w:r>
        <w:t xml:space="preserve"> </w:t>
      </w:r>
      <w:r>
        <w:rPr>
          <w:rFonts w:hint="eastAsia"/>
        </w:rPr>
        <w:t>в</w:t>
      </w:r>
      <w:r>
        <w:t xml:space="preserve"> </w:t>
      </w:r>
      <w:r>
        <w:rPr>
          <w:rFonts w:hint="eastAsia"/>
        </w:rPr>
        <w:t>Китае</w:t>
      </w:r>
      <w:r>
        <w:t xml:space="preserve"> </w:t>
      </w:r>
      <w:r>
        <w:rPr>
          <w:rFonts w:hint="eastAsia"/>
        </w:rPr>
        <w:t>русскими</w:t>
      </w:r>
      <w:r>
        <w:t xml:space="preserve"> </w:t>
      </w:r>
      <w:r>
        <w:rPr>
          <w:rFonts w:hint="eastAsia"/>
        </w:rPr>
        <w:t>учебными</w:t>
      </w:r>
      <w:r>
        <w:t xml:space="preserve"> </w:t>
      </w:r>
      <w:r>
        <w:rPr>
          <w:rFonts w:hint="eastAsia"/>
        </w:rPr>
        <w:t>заведениями</w:t>
      </w:r>
      <w:r>
        <w:t>.............................................................................. 120</w:t>
      </w:r>
    </w:p>
    <w:p w14:paraId="4E592449" w14:textId="77777777" w:rsidR="00D434E6" w:rsidRDefault="00D434E6" w:rsidP="00D434E6"/>
    <w:p w14:paraId="4CD1F0DE" w14:textId="77777777" w:rsidR="00D434E6" w:rsidRDefault="00D434E6" w:rsidP="00D434E6">
      <w:r>
        <w:t xml:space="preserve">2.2 </w:t>
      </w:r>
      <w:r>
        <w:rPr>
          <w:rFonts w:hint="eastAsia"/>
        </w:rPr>
        <w:t>Литературно</w:t>
      </w:r>
      <w:r>
        <w:t>-</w:t>
      </w:r>
      <w:r>
        <w:rPr>
          <w:rFonts w:hint="eastAsia"/>
        </w:rPr>
        <w:t>художественные</w:t>
      </w:r>
      <w:r>
        <w:t xml:space="preserve"> </w:t>
      </w:r>
      <w:r>
        <w:rPr>
          <w:rFonts w:hint="eastAsia"/>
        </w:rPr>
        <w:t>издания</w:t>
      </w:r>
      <w:r>
        <w:t xml:space="preserve"> </w:t>
      </w:r>
      <w:r>
        <w:rPr>
          <w:rFonts w:hint="eastAsia"/>
        </w:rPr>
        <w:t>восточного</w:t>
      </w:r>
      <w:r>
        <w:t xml:space="preserve"> </w:t>
      </w:r>
      <w:r>
        <w:rPr>
          <w:rFonts w:hint="eastAsia"/>
        </w:rPr>
        <w:t>зарубежья</w:t>
      </w:r>
      <w:r>
        <w:t xml:space="preserve"> </w:t>
      </w:r>
      <w:r>
        <w:rPr>
          <w:rFonts w:hint="eastAsia"/>
        </w:rPr>
        <w:t>для</w:t>
      </w:r>
      <w:r>
        <w:t xml:space="preserve"> </w:t>
      </w:r>
      <w:r>
        <w:rPr>
          <w:rFonts w:hint="eastAsia"/>
        </w:rPr>
        <w:t>юношества</w:t>
      </w:r>
      <w:r>
        <w:t>................................................................................ 135</w:t>
      </w:r>
    </w:p>
    <w:p w14:paraId="2D124127" w14:textId="77777777" w:rsidR="00D434E6" w:rsidRDefault="00D434E6" w:rsidP="00D434E6"/>
    <w:p w14:paraId="305A3A1A" w14:textId="77777777" w:rsidR="00D434E6" w:rsidRDefault="00D434E6" w:rsidP="00D434E6">
      <w:r>
        <w:t xml:space="preserve">2.2.1 </w:t>
      </w:r>
      <w:r>
        <w:rPr>
          <w:rFonts w:hint="eastAsia"/>
        </w:rPr>
        <w:t>«</w:t>
      </w:r>
      <w:r>
        <w:rPr>
          <w:rFonts w:hint="eastAsia"/>
        </w:rPr>
        <w:t>Юный</w:t>
      </w:r>
      <w:r>
        <w:t xml:space="preserve"> </w:t>
      </w:r>
      <w:r>
        <w:rPr>
          <w:rFonts w:hint="eastAsia"/>
        </w:rPr>
        <w:t>читатель</w:t>
      </w:r>
      <w:r>
        <w:t xml:space="preserve"> "</w:t>
      </w:r>
      <w:r>
        <w:rPr>
          <w:rFonts w:hint="eastAsia"/>
        </w:rPr>
        <w:t>Рупора</w:t>
      </w:r>
      <w:r>
        <w:t>"</w:t>
      </w:r>
      <w:r>
        <w:rPr>
          <w:rFonts w:hint="eastAsia"/>
        </w:rPr>
        <w:t>»</w:t>
      </w:r>
      <w:r>
        <w:t xml:space="preserve"> - </w:t>
      </w:r>
      <w:r>
        <w:rPr>
          <w:rFonts w:hint="eastAsia"/>
        </w:rPr>
        <w:t>первое</w:t>
      </w:r>
      <w:r>
        <w:t xml:space="preserve"> </w:t>
      </w:r>
      <w:r>
        <w:rPr>
          <w:rFonts w:hint="eastAsia"/>
        </w:rPr>
        <w:t>литературно</w:t>
      </w:r>
      <w:r>
        <w:t>-</w:t>
      </w:r>
      <w:r>
        <w:rPr>
          <w:rFonts w:hint="eastAsia"/>
        </w:rPr>
        <w:t>художественное</w:t>
      </w:r>
      <w:r>
        <w:t xml:space="preserve"> </w:t>
      </w:r>
      <w:r>
        <w:rPr>
          <w:rFonts w:hint="eastAsia"/>
        </w:rPr>
        <w:t>развивающее</w:t>
      </w:r>
      <w:r>
        <w:t xml:space="preserve"> </w:t>
      </w:r>
      <w:r>
        <w:rPr>
          <w:rFonts w:hint="eastAsia"/>
        </w:rPr>
        <w:t>издание</w:t>
      </w:r>
      <w:r>
        <w:t xml:space="preserve"> </w:t>
      </w:r>
      <w:r>
        <w:rPr>
          <w:rFonts w:hint="eastAsia"/>
        </w:rPr>
        <w:t>дальневосточного</w:t>
      </w:r>
      <w:r>
        <w:t xml:space="preserve"> </w:t>
      </w:r>
      <w:r>
        <w:rPr>
          <w:rFonts w:hint="eastAsia"/>
        </w:rPr>
        <w:t>зарубежья</w:t>
      </w:r>
      <w:r>
        <w:t>............................. 135</w:t>
      </w:r>
    </w:p>
    <w:p w14:paraId="1073D57C" w14:textId="77777777" w:rsidR="00D434E6" w:rsidRDefault="00D434E6" w:rsidP="00D434E6"/>
    <w:p w14:paraId="46D1A7F3" w14:textId="77777777" w:rsidR="00D434E6" w:rsidRDefault="00D434E6" w:rsidP="00D434E6">
      <w:r>
        <w:t xml:space="preserve">2.2.2 </w:t>
      </w:r>
      <w:r>
        <w:rPr>
          <w:rFonts w:hint="eastAsia"/>
        </w:rPr>
        <w:t>«</w:t>
      </w:r>
      <w:r>
        <w:rPr>
          <w:rFonts w:hint="eastAsia"/>
        </w:rPr>
        <w:t>Юный</w:t>
      </w:r>
      <w:r>
        <w:t xml:space="preserve"> </w:t>
      </w:r>
      <w:r>
        <w:rPr>
          <w:rFonts w:hint="eastAsia"/>
        </w:rPr>
        <w:t>читатель</w:t>
      </w:r>
      <w:r>
        <w:t xml:space="preserve"> "</w:t>
      </w:r>
      <w:r>
        <w:rPr>
          <w:rFonts w:hint="eastAsia"/>
        </w:rPr>
        <w:t>Рубежа</w:t>
      </w:r>
      <w:r>
        <w:t>"</w:t>
      </w:r>
      <w:r>
        <w:rPr>
          <w:rFonts w:hint="eastAsia"/>
        </w:rPr>
        <w:t>»</w:t>
      </w:r>
      <w:r>
        <w:t xml:space="preserve"> - </w:t>
      </w:r>
      <w:r>
        <w:rPr>
          <w:rFonts w:hint="eastAsia"/>
        </w:rPr>
        <w:t>литературный</w:t>
      </w:r>
      <w:r>
        <w:t xml:space="preserve"> </w:t>
      </w:r>
      <w:r>
        <w:rPr>
          <w:rFonts w:hint="eastAsia"/>
        </w:rPr>
        <w:t>журнал</w:t>
      </w:r>
    </w:p>
    <w:p w14:paraId="7424EE11" w14:textId="77777777" w:rsidR="00D434E6" w:rsidRDefault="00D434E6" w:rsidP="00D434E6"/>
    <w:p w14:paraId="47CDE561" w14:textId="77777777" w:rsidR="00D434E6" w:rsidRDefault="00D434E6" w:rsidP="00D434E6">
      <w:r>
        <w:rPr>
          <w:rFonts w:hint="eastAsia"/>
        </w:rPr>
        <w:t>для</w:t>
      </w:r>
      <w:r>
        <w:t xml:space="preserve"> </w:t>
      </w:r>
      <w:r>
        <w:rPr>
          <w:rFonts w:hint="eastAsia"/>
        </w:rPr>
        <w:t>детей</w:t>
      </w:r>
      <w:r>
        <w:t xml:space="preserve"> </w:t>
      </w:r>
      <w:r>
        <w:rPr>
          <w:rFonts w:hint="eastAsia"/>
        </w:rPr>
        <w:t>и</w:t>
      </w:r>
      <w:r>
        <w:t xml:space="preserve"> </w:t>
      </w:r>
      <w:r>
        <w:rPr>
          <w:rFonts w:hint="eastAsia"/>
        </w:rPr>
        <w:t>молодежи</w:t>
      </w:r>
      <w:r>
        <w:t>.................................................................. 154</w:t>
      </w:r>
    </w:p>
    <w:p w14:paraId="40E5A6F6" w14:textId="77777777" w:rsidR="00D434E6" w:rsidRDefault="00D434E6" w:rsidP="00D434E6"/>
    <w:p w14:paraId="4542F459" w14:textId="77777777" w:rsidR="00D434E6" w:rsidRDefault="00D434E6" w:rsidP="00D434E6">
      <w:r>
        <w:t xml:space="preserve">2.2.3 </w:t>
      </w:r>
      <w:r>
        <w:rPr>
          <w:rFonts w:hint="eastAsia"/>
        </w:rPr>
        <w:t>«</w:t>
      </w:r>
      <w:r>
        <w:rPr>
          <w:rFonts w:hint="eastAsia"/>
        </w:rPr>
        <w:t>Молодая</w:t>
      </w:r>
      <w:r>
        <w:t xml:space="preserve"> </w:t>
      </w:r>
      <w:r>
        <w:rPr>
          <w:rFonts w:hint="eastAsia"/>
        </w:rPr>
        <w:t>Чураевка</w:t>
      </w:r>
      <w:r>
        <w:rPr>
          <w:rFonts w:hint="eastAsia"/>
        </w:rPr>
        <w:t>»</w:t>
      </w:r>
      <w:r>
        <w:t xml:space="preserve"> (</w:t>
      </w:r>
      <w:r>
        <w:rPr>
          <w:rFonts w:hint="eastAsia"/>
        </w:rPr>
        <w:t>«</w:t>
      </w:r>
      <w:r>
        <w:rPr>
          <w:rFonts w:hint="eastAsia"/>
        </w:rPr>
        <w:t>Чураевка</w:t>
      </w:r>
      <w:r>
        <w:rPr>
          <w:rFonts w:hint="eastAsia"/>
        </w:rPr>
        <w:t>»</w:t>
      </w:r>
      <w:r>
        <w:t xml:space="preserve">) - </w:t>
      </w:r>
      <w:r>
        <w:rPr>
          <w:rFonts w:hint="eastAsia"/>
        </w:rPr>
        <w:t>литературная</w:t>
      </w:r>
      <w:r>
        <w:t xml:space="preserve"> </w:t>
      </w:r>
      <w:r>
        <w:rPr>
          <w:rFonts w:hint="eastAsia"/>
        </w:rPr>
        <w:t>газета</w:t>
      </w:r>
      <w:r>
        <w:t xml:space="preserve"> </w:t>
      </w:r>
      <w:r>
        <w:rPr>
          <w:rFonts w:hint="eastAsia"/>
        </w:rPr>
        <w:t>дальневосточного</w:t>
      </w:r>
      <w:r>
        <w:t xml:space="preserve"> </w:t>
      </w:r>
      <w:r>
        <w:rPr>
          <w:rFonts w:hint="eastAsia"/>
        </w:rPr>
        <w:t>зарубежья</w:t>
      </w:r>
      <w:r>
        <w:t>......................................................... 163</w:t>
      </w:r>
    </w:p>
    <w:p w14:paraId="34A4D106" w14:textId="77777777" w:rsidR="00D434E6" w:rsidRDefault="00D434E6" w:rsidP="00D434E6"/>
    <w:p w14:paraId="31F3B317" w14:textId="77777777" w:rsidR="00D434E6" w:rsidRDefault="00D434E6" w:rsidP="00D434E6">
      <w:r>
        <w:t xml:space="preserve">2.3 </w:t>
      </w:r>
      <w:r>
        <w:rPr>
          <w:rFonts w:hint="eastAsia"/>
        </w:rPr>
        <w:t>Периодическая</w:t>
      </w:r>
      <w:r>
        <w:t xml:space="preserve"> </w:t>
      </w:r>
      <w:r>
        <w:rPr>
          <w:rFonts w:hint="eastAsia"/>
        </w:rPr>
        <w:t>печать</w:t>
      </w:r>
      <w:r>
        <w:t xml:space="preserve"> </w:t>
      </w:r>
      <w:r>
        <w:rPr>
          <w:rFonts w:hint="eastAsia"/>
        </w:rPr>
        <w:t>для</w:t>
      </w:r>
      <w:r>
        <w:t xml:space="preserve"> </w:t>
      </w:r>
      <w:r>
        <w:rPr>
          <w:rFonts w:hint="eastAsia"/>
        </w:rPr>
        <w:t>детей</w:t>
      </w:r>
      <w:r>
        <w:t xml:space="preserve">, </w:t>
      </w:r>
      <w:r>
        <w:rPr>
          <w:rFonts w:hint="eastAsia"/>
        </w:rPr>
        <w:t>издаваемая</w:t>
      </w:r>
      <w:r>
        <w:t xml:space="preserve"> </w:t>
      </w:r>
      <w:r>
        <w:rPr>
          <w:rFonts w:hint="eastAsia"/>
        </w:rPr>
        <w:t>частными</w:t>
      </w:r>
      <w:r>
        <w:t xml:space="preserve"> </w:t>
      </w:r>
      <w:r>
        <w:rPr>
          <w:rFonts w:hint="eastAsia"/>
        </w:rPr>
        <w:t>лицами</w:t>
      </w:r>
      <w:r>
        <w:t>..................171</w:t>
      </w:r>
    </w:p>
    <w:p w14:paraId="6D2A4003" w14:textId="77777777" w:rsidR="00D434E6" w:rsidRDefault="00D434E6" w:rsidP="00D434E6"/>
    <w:p w14:paraId="08E697F2" w14:textId="77777777" w:rsidR="00D434E6" w:rsidRDefault="00D434E6" w:rsidP="00D434E6">
      <w:r>
        <w:t xml:space="preserve">2.4 </w:t>
      </w:r>
      <w:r>
        <w:rPr>
          <w:rFonts w:hint="eastAsia"/>
        </w:rPr>
        <w:t>Духовенство</w:t>
      </w:r>
      <w:r>
        <w:t xml:space="preserve"> </w:t>
      </w:r>
      <w:r>
        <w:rPr>
          <w:rFonts w:hint="eastAsia"/>
        </w:rPr>
        <w:t>на</w:t>
      </w:r>
      <w:r>
        <w:t xml:space="preserve"> </w:t>
      </w:r>
      <w:r>
        <w:rPr>
          <w:rFonts w:hint="eastAsia"/>
        </w:rPr>
        <w:t>страницах</w:t>
      </w:r>
      <w:r>
        <w:t xml:space="preserve"> </w:t>
      </w:r>
      <w:r>
        <w:rPr>
          <w:rFonts w:hint="eastAsia"/>
        </w:rPr>
        <w:t>детско</w:t>
      </w:r>
      <w:r>
        <w:t>-</w:t>
      </w:r>
      <w:r>
        <w:rPr>
          <w:rFonts w:hint="eastAsia"/>
        </w:rPr>
        <w:t>юношеской</w:t>
      </w:r>
      <w:r>
        <w:t xml:space="preserve"> </w:t>
      </w:r>
      <w:r>
        <w:rPr>
          <w:rFonts w:hint="eastAsia"/>
        </w:rPr>
        <w:t>периодики</w:t>
      </w:r>
      <w:r>
        <w:t>..................................190</w:t>
      </w:r>
    </w:p>
    <w:p w14:paraId="115FE546" w14:textId="77777777" w:rsidR="00D434E6" w:rsidRDefault="00D434E6" w:rsidP="00D434E6"/>
    <w:p w14:paraId="26EB7769" w14:textId="77777777" w:rsidR="00D434E6" w:rsidRDefault="00D434E6" w:rsidP="00D434E6">
      <w:r>
        <w:t xml:space="preserve">2.5 </w:t>
      </w:r>
      <w:r>
        <w:rPr>
          <w:rFonts w:hint="eastAsia"/>
        </w:rPr>
        <w:t>Молодежные</w:t>
      </w:r>
      <w:r>
        <w:t xml:space="preserve"> </w:t>
      </w:r>
      <w:r>
        <w:rPr>
          <w:rFonts w:hint="eastAsia"/>
        </w:rPr>
        <w:t>периодические</w:t>
      </w:r>
      <w:r>
        <w:t xml:space="preserve"> </w:t>
      </w:r>
      <w:r>
        <w:rPr>
          <w:rFonts w:hint="eastAsia"/>
        </w:rPr>
        <w:t>издания</w:t>
      </w:r>
      <w:r>
        <w:t xml:space="preserve"> </w:t>
      </w:r>
      <w:r>
        <w:rPr>
          <w:rFonts w:hint="eastAsia"/>
        </w:rPr>
        <w:t>общественных</w:t>
      </w:r>
      <w:r>
        <w:t xml:space="preserve"> </w:t>
      </w:r>
      <w:r>
        <w:rPr>
          <w:rFonts w:hint="eastAsia"/>
        </w:rPr>
        <w:t>организаций</w:t>
      </w:r>
      <w:r>
        <w:t xml:space="preserve"> </w:t>
      </w:r>
      <w:r>
        <w:rPr>
          <w:rFonts w:hint="eastAsia"/>
        </w:rPr>
        <w:t>русских</w:t>
      </w:r>
      <w:r>
        <w:t xml:space="preserve"> </w:t>
      </w:r>
      <w:r>
        <w:rPr>
          <w:rFonts w:hint="eastAsia"/>
        </w:rPr>
        <w:t>эмигрантов</w:t>
      </w:r>
      <w:r>
        <w:t>......................................................................................................................................................................................207</w:t>
      </w:r>
    </w:p>
    <w:p w14:paraId="3250CDD6" w14:textId="77777777" w:rsidR="00D434E6" w:rsidRDefault="00D434E6" w:rsidP="00D434E6"/>
    <w:p w14:paraId="60F56AA6" w14:textId="77777777" w:rsidR="00D434E6" w:rsidRDefault="00D434E6" w:rsidP="00D434E6">
      <w:r>
        <w:lastRenderedPageBreak/>
        <w:t xml:space="preserve">2.5.1 </w:t>
      </w:r>
      <w:r>
        <w:rPr>
          <w:rFonts w:hint="eastAsia"/>
        </w:rPr>
        <w:t>Периодическая</w:t>
      </w:r>
      <w:r>
        <w:t xml:space="preserve"> </w:t>
      </w:r>
      <w:r>
        <w:rPr>
          <w:rFonts w:hint="eastAsia"/>
        </w:rPr>
        <w:t>печать</w:t>
      </w:r>
      <w:r>
        <w:t xml:space="preserve"> </w:t>
      </w:r>
      <w:r>
        <w:rPr>
          <w:rFonts w:hint="eastAsia"/>
        </w:rPr>
        <w:t>русских</w:t>
      </w:r>
      <w:r>
        <w:t xml:space="preserve"> </w:t>
      </w:r>
      <w:r>
        <w:rPr>
          <w:rFonts w:hint="eastAsia"/>
        </w:rPr>
        <w:t>скаутов</w:t>
      </w:r>
      <w:r>
        <w:t>..........................................................................207</w:t>
      </w:r>
    </w:p>
    <w:p w14:paraId="42094F53" w14:textId="77777777" w:rsidR="00D434E6" w:rsidRDefault="00D434E6" w:rsidP="00D434E6"/>
    <w:p w14:paraId="7A350801" w14:textId="77777777" w:rsidR="00D434E6" w:rsidRDefault="00D434E6" w:rsidP="00D434E6">
      <w:r>
        <w:t xml:space="preserve">2.5.2 </w:t>
      </w:r>
      <w:r>
        <w:rPr>
          <w:rFonts w:hint="eastAsia"/>
        </w:rPr>
        <w:t>Издания</w:t>
      </w:r>
      <w:r>
        <w:t xml:space="preserve"> </w:t>
      </w:r>
      <w:r>
        <w:rPr>
          <w:rFonts w:hint="eastAsia"/>
        </w:rPr>
        <w:t>Христианского</w:t>
      </w:r>
      <w:r>
        <w:t xml:space="preserve"> </w:t>
      </w:r>
      <w:r>
        <w:rPr>
          <w:rFonts w:hint="eastAsia"/>
        </w:rPr>
        <w:t>союза</w:t>
      </w:r>
      <w:r>
        <w:t xml:space="preserve"> </w:t>
      </w:r>
      <w:r>
        <w:rPr>
          <w:rFonts w:hint="eastAsia"/>
        </w:rPr>
        <w:t>молодых</w:t>
      </w:r>
      <w:r>
        <w:t xml:space="preserve"> </w:t>
      </w:r>
      <w:r>
        <w:rPr>
          <w:rFonts w:hint="eastAsia"/>
        </w:rPr>
        <w:t>людей</w:t>
      </w:r>
      <w:r>
        <w:t xml:space="preserve"> (</w:t>
      </w:r>
      <w:r>
        <w:rPr>
          <w:rFonts w:hint="eastAsia"/>
        </w:rPr>
        <w:t>ХСМЛ</w:t>
      </w:r>
      <w:r>
        <w:t>)..............................215</w:t>
      </w:r>
    </w:p>
    <w:p w14:paraId="5F80FAEF" w14:textId="77777777" w:rsidR="00D434E6" w:rsidRDefault="00D434E6" w:rsidP="00D434E6"/>
    <w:p w14:paraId="7227844E" w14:textId="77777777" w:rsidR="00D434E6" w:rsidRDefault="00D434E6" w:rsidP="00D434E6">
      <w:r>
        <w:rPr>
          <w:rFonts w:hint="eastAsia"/>
        </w:rPr>
        <w:t>Глава</w:t>
      </w:r>
      <w:r>
        <w:t xml:space="preserve"> 3 </w:t>
      </w:r>
      <w:r>
        <w:rPr>
          <w:rFonts w:hint="eastAsia"/>
        </w:rPr>
        <w:t>Политизированные</w:t>
      </w:r>
      <w:r>
        <w:t xml:space="preserve"> </w:t>
      </w:r>
      <w:r>
        <w:rPr>
          <w:rFonts w:hint="eastAsia"/>
        </w:rPr>
        <w:t>периодические</w:t>
      </w:r>
      <w:r>
        <w:t xml:space="preserve"> </w:t>
      </w:r>
      <w:r>
        <w:rPr>
          <w:rFonts w:hint="eastAsia"/>
        </w:rPr>
        <w:t>издания</w:t>
      </w:r>
      <w:r>
        <w:t xml:space="preserve"> </w:t>
      </w:r>
      <w:r>
        <w:rPr>
          <w:rFonts w:hint="eastAsia"/>
        </w:rPr>
        <w:t>для</w:t>
      </w:r>
      <w:r>
        <w:t xml:space="preserve"> </w:t>
      </w:r>
      <w:r>
        <w:rPr>
          <w:rFonts w:hint="eastAsia"/>
        </w:rPr>
        <w:t>детей</w:t>
      </w:r>
      <w:r>
        <w:t xml:space="preserve"> </w:t>
      </w:r>
      <w:r>
        <w:rPr>
          <w:rFonts w:hint="eastAsia"/>
        </w:rPr>
        <w:t>и</w:t>
      </w:r>
    </w:p>
    <w:p w14:paraId="710B8A3C" w14:textId="77777777" w:rsidR="00D434E6" w:rsidRDefault="00D434E6" w:rsidP="00D434E6"/>
    <w:p w14:paraId="62C32132" w14:textId="77777777" w:rsidR="00D434E6" w:rsidRDefault="00D434E6" w:rsidP="00D434E6">
      <w:r>
        <w:rPr>
          <w:rFonts w:hint="eastAsia"/>
        </w:rPr>
        <w:t>молодежи</w:t>
      </w:r>
      <w:r>
        <w:t xml:space="preserve">, </w:t>
      </w:r>
      <w:r>
        <w:rPr>
          <w:rFonts w:hint="eastAsia"/>
        </w:rPr>
        <w:t>издаваемые</w:t>
      </w:r>
      <w:r>
        <w:t xml:space="preserve"> </w:t>
      </w:r>
      <w:r>
        <w:rPr>
          <w:rFonts w:hint="eastAsia"/>
        </w:rPr>
        <w:t>русскими</w:t>
      </w:r>
      <w:r>
        <w:t xml:space="preserve"> </w:t>
      </w:r>
      <w:r>
        <w:rPr>
          <w:rFonts w:hint="eastAsia"/>
        </w:rPr>
        <w:t>в</w:t>
      </w:r>
      <w:r>
        <w:t xml:space="preserve"> </w:t>
      </w:r>
      <w:r>
        <w:rPr>
          <w:rFonts w:hint="eastAsia"/>
        </w:rPr>
        <w:t>Китае</w:t>
      </w:r>
      <w:r>
        <w:t xml:space="preserve"> </w:t>
      </w:r>
      <w:r>
        <w:rPr>
          <w:rFonts w:hint="eastAsia"/>
        </w:rPr>
        <w:t>в</w:t>
      </w:r>
      <w:r>
        <w:t xml:space="preserve"> 1920-1940-</w:t>
      </w:r>
      <w:r>
        <w:rPr>
          <w:rFonts w:hint="eastAsia"/>
        </w:rPr>
        <w:t>х</w:t>
      </w:r>
      <w:r>
        <w:t xml:space="preserve"> </w:t>
      </w:r>
      <w:r>
        <w:rPr>
          <w:rFonts w:hint="eastAsia"/>
        </w:rPr>
        <w:t>гг</w:t>
      </w:r>
      <w:r>
        <w:t>................................222</w:t>
      </w:r>
    </w:p>
    <w:p w14:paraId="72DD6FAD" w14:textId="77777777" w:rsidR="00D434E6" w:rsidRDefault="00D434E6" w:rsidP="00D434E6"/>
    <w:p w14:paraId="34122AFF" w14:textId="77777777" w:rsidR="00D434E6" w:rsidRDefault="00D434E6" w:rsidP="00D434E6">
      <w:r>
        <w:t xml:space="preserve">3.1 </w:t>
      </w:r>
      <w:r>
        <w:rPr>
          <w:rFonts w:hint="eastAsia"/>
        </w:rPr>
        <w:t>Японский</w:t>
      </w:r>
      <w:r>
        <w:t xml:space="preserve"> </w:t>
      </w:r>
      <w:r>
        <w:rPr>
          <w:rFonts w:hint="eastAsia"/>
        </w:rPr>
        <w:t>оккупационный</w:t>
      </w:r>
      <w:r>
        <w:t xml:space="preserve"> </w:t>
      </w:r>
      <w:r>
        <w:rPr>
          <w:rFonts w:hint="eastAsia"/>
        </w:rPr>
        <w:t>режим</w:t>
      </w:r>
      <w:r>
        <w:t xml:space="preserve"> </w:t>
      </w:r>
      <w:r>
        <w:rPr>
          <w:rFonts w:hint="eastAsia"/>
        </w:rPr>
        <w:t>в</w:t>
      </w:r>
      <w:r>
        <w:t xml:space="preserve"> </w:t>
      </w:r>
      <w:r>
        <w:rPr>
          <w:rFonts w:hint="eastAsia"/>
        </w:rPr>
        <w:t>Маньчжурии</w:t>
      </w:r>
      <w:r>
        <w:t xml:space="preserve"> </w:t>
      </w:r>
      <w:r>
        <w:rPr>
          <w:rFonts w:hint="eastAsia"/>
        </w:rPr>
        <w:t>и</w:t>
      </w:r>
      <w:r>
        <w:t xml:space="preserve"> </w:t>
      </w:r>
      <w:r>
        <w:rPr>
          <w:rFonts w:hint="eastAsia"/>
        </w:rPr>
        <w:t>его</w:t>
      </w:r>
      <w:r>
        <w:t xml:space="preserve"> </w:t>
      </w:r>
      <w:r>
        <w:rPr>
          <w:rFonts w:hint="eastAsia"/>
        </w:rPr>
        <w:t>отражение</w:t>
      </w:r>
      <w:r>
        <w:t xml:space="preserve"> </w:t>
      </w:r>
      <w:r>
        <w:rPr>
          <w:rFonts w:hint="eastAsia"/>
        </w:rPr>
        <w:t>в</w:t>
      </w:r>
      <w:r>
        <w:t xml:space="preserve"> </w:t>
      </w:r>
      <w:r>
        <w:rPr>
          <w:rFonts w:hint="eastAsia"/>
        </w:rPr>
        <w:t>журналистике</w:t>
      </w:r>
      <w:r>
        <w:t xml:space="preserve"> </w:t>
      </w:r>
      <w:r>
        <w:rPr>
          <w:rFonts w:hint="eastAsia"/>
        </w:rPr>
        <w:t>русских</w:t>
      </w:r>
      <w:r>
        <w:t xml:space="preserve"> </w:t>
      </w:r>
      <w:r>
        <w:rPr>
          <w:rFonts w:hint="eastAsia"/>
        </w:rPr>
        <w:t>эмигрантов</w:t>
      </w:r>
      <w:r>
        <w:t xml:space="preserve"> </w:t>
      </w:r>
      <w:r>
        <w:rPr>
          <w:rFonts w:hint="eastAsia"/>
        </w:rPr>
        <w:t>для</w:t>
      </w:r>
      <w:r>
        <w:t xml:space="preserve"> </w:t>
      </w:r>
      <w:r>
        <w:rPr>
          <w:rFonts w:hint="eastAsia"/>
        </w:rPr>
        <w:t>детей</w:t>
      </w:r>
      <w:r>
        <w:t xml:space="preserve"> </w:t>
      </w:r>
      <w:r>
        <w:rPr>
          <w:rFonts w:hint="eastAsia"/>
        </w:rPr>
        <w:t>и</w:t>
      </w:r>
      <w:r>
        <w:t xml:space="preserve"> </w:t>
      </w:r>
      <w:r>
        <w:rPr>
          <w:rFonts w:hint="eastAsia"/>
        </w:rPr>
        <w:t>молодежи</w:t>
      </w:r>
      <w:r>
        <w:t>............................................222</w:t>
      </w:r>
    </w:p>
    <w:p w14:paraId="380848E3" w14:textId="77777777" w:rsidR="00D434E6" w:rsidRDefault="00D434E6" w:rsidP="00D434E6"/>
    <w:p w14:paraId="30E0F48C" w14:textId="77777777" w:rsidR="00D434E6" w:rsidRDefault="00D434E6" w:rsidP="00D434E6">
      <w:r>
        <w:t xml:space="preserve">3.2 </w:t>
      </w:r>
      <w:r>
        <w:rPr>
          <w:rFonts w:hint="eastAsia"/>
        </w:rPr>
        <w:t>Монархические</w:t>
      </w:r>
      <w:r>
        <w:t xml:space="preserve"> </w:t>
      </w:r>
      <w:r>
        <w:rPr>
          <w:rFonts w:hint="eastAsia"/>
        </w:rPr>
        <w:t>издания</w:t>
      </w:r>
      <w:r>
        <w:t xml:space="preserve"> </w:t>
      </w:r>
      <w:r>
        <w:rPr>
          <w:rFonts w:hint="eastAsia"/>
        </w:rPr>
        <w:t>для</w:t>
      </w:r>
      <w:r>
        <w:t xml:space="preserve"> </w:t>
      </w:r>
      <w:r>
        <w:rPr>
          <w:rFonts w:hint="eastAsia"/>
        </w:rPr>
        <w:t>детей</w:t>
      </w:r>
      <w:r>
        <w:t xml:space="preserve"> </w:t>
      </w:r>
      <w:r>
        <w:rPr>
          <w:rFonts w:hint="eastAsia"/>
        </w:rPr>
        <w:t>и</w:t>
      </w:r>
      <w:r>
        <w:t xml:space="preserve"> </w:t>
      </w:r>
      <w:r>
        <w:rPr>
          <w:rFonts w:hint="eastAsia"/>
        </w:rPr>
        <w:t>молодежи</w:t>
      </w:r>
      <w:r>
        <w:t>..............................................................231</w:t>
      </w:r>
    </w:p>
    <w:p w14:paraId="41126EA9" w14:textId="77777777" w:rsidR="00D434E6" w:rsidRDefault="00D434E6" w:rsidP="00D434E6"/>
    <w:p w14:paraId="7B2C0E07" w14:textId="77777777" w:rsidR="00D434E6" w:rsidRDefault="00D434E6" w:rsidP="00D434E6">
      <w:r>
        <w:t xml:space="preserve">3.3 </w:t>
      </w:r>
      <w:r>
        <w:rPr>
          <w:rFonts w:hint="eastAsia"/>
        </w:rPr>
        <w:t>Издания</w:t>
      </w:r>
      <w:r>
        <w:t xml:space="preserve"> </w:t>
      </w:r>
      <w:r>
        <w:rPr>
          <w:rFonts w:hint="eastAsia"/>
        </w:rPr>
        <w:t>для</w:t>
      </w:r>
      <w:r>
        <w:t xml:space="preserve"> </w:t>
      </w:r>
      <w:r>
        <w:rPr>
          <w:rFonts w:hint="eastAsia"/>
        </w:rPr>
        <w:t>детей</w:t>
      </w:r>
      <w:r>
        <w:t xml:space="preserve"> </w:t>
      </w:r>
      <w:r>
        <w:rPr>
          <w:rFonts w:hint="eastAsia"/>
        </w:rPr>
        <w:t>и</w:t>
      </w:r>
      <w:r>
        <w:t xml:space="preserve"> </w:t>
      </w:r>
      <w:r>
        <w:rPr>
          <w:rFonts w:hint="eastAsia"/>
        </w:rPr>
        <w:t>молодежи</w:t>
      </w:r>
      <w:r>
        <w:t xml:space="preserve"> </w:t>
      </w:r>
      <w:r>
        <w:rPr>
          <w:rFonts w:hint="eastAsia"/>
        </w:rPr>
        <w:t>Российской</w:t>
      </w:r>
      <w:r>
        <w:t xml:space="preserve"> </w:t>
      </w:r>
      <w:r>
        <w:rPr>
          <w:rFonts w:hint="eastAsia"/>
        </w:rPr>
        <w:t>фашистской</w:t>
      </w:r>
      <w:r>
        <w:t xml:space="preserve"> </w:t>
      </w:r>
      <w:r>
        <w:rPr>
          <w:rFonts w:hint="eastAsia"/>
        </w:rPr>
        <w:t>партии</w:t>
      </w:r>
      <w:r>
        <w:t>................238</w:t>
      </w:r>
    </w:p>
    <w:p w14:paraId="64230B11" w14:textId="77777777" w:rsidR="00D434E6" w:rsidRDefault="00D434E6" w:rsidP="00D434E6"/>
    <w:p w14:paraId="2F6C7400" w14:textId="77777777" w:rsidR="00D434E6" w:rsidRDefault="00D434E6" w:rsidP="00D434E6">
      <w:r>
        <w:t xml:space="preserve">3.4 </w:t>
      </w:r>
      <w:r>
        <w:rPr>
          <w:rFonts w:hint="eastAsia"/>
        </w:rPr>
        <w:t>Русскоязычные</w:t>
      </w:r>
      <w:r>
        <w:t xml:space="preserve"> </w:t>
      </w:r>
      <w:r>
        <w:rPr>
          <w:rFonts w:hint="eastAsia"/>
        </w:rPr>
        <w:t>молодежные</w:t>
      </w:r>
      <w:r>
        <w:t xml:space="preserve"> </w:t>
      </w:r>
      <w:r>
        <w:rPr>
          <w:rFonts w:hint="eastAsia"/>
        </w:rPr>
        <w:t>издания</w:t>
      </w:r>
      <w:r>
        <w:t xml:space="preserve"> </w:t>
      </w:r>
      <w:r>
        <w:rPr>
          <w:rFonts w:hint="eastAsia"/>
        </w:rPr>
        <w:t>Японской</w:t>
      </w:r>
      <w:r>
        <w:t xml:space="preserve"> </w:t>
      </w:r>
      <w:r>
        <w:rPr>
          <w:rFonts w:hint="eastAsia"/>
        </w:rPr>
        <w:t>военной</w:t>
      </w:r>
      <w:r>
        <w:t xml:space="preserve"> </w:t>
      </w:r>
      <w:r>
        <w:rPr>
          <w:rFonts w:hint="eastAsia"/>
        </w:rPr>
        <w:t>миссии</w:t>
      </w:r>
      <w:r>
        <w:t>..............265</w:t>
      </w:r>
    </w:p>
    <w:p w14:paraId="6EAB0242" w14:textId="77777777" w:rsidR="00D434E6" w:rsidRDefault="00D434E6" w:rsidP="00D434E6"/>
    <w:p w14:paraId="31828B26" w14:textId="77777777" w:rsidR="00D434E6" w:rsidRDefault="00D434E6" w:rsidP="00D434E6">
      <w:r>
        <w:rPr>
          <w:rFonts w:hint="eastAsia"/>
        </w:rPr>
        <w:t>Глава</w:t>
      </w:r>
      <w:r>
        <w:t xml:space="preserve"> 4. </w:t>
      </w:r>
      <w:r>
        <w:rPr>
          <w:rFonts w:hint="eastAsia"/>
        </w:rPr>
        <w:t>Радиотрансляции</w:t>
      </w:r>
      <w:r>
        <w:t xml:space="preserve"> </w:t>
      </w:r>
      <w:r>
        <w:rPr>
          <w:rFonts w:hint="eastAsia"/>
        </w:rPr>
        <w:t>русских</w:t>
      </w:r>
      <w:r>
        <w:t xml:space="preserve"> </w:t>
      </w:r>
      <w:r>
        <w:rPr>
          <w:rFonts w:hint="eastAsia"/>
        </w:rPr>
        <w:t>эмигрантов</w:t>
      </w:r>
      <w:r>
        <w:t xml:space="preserve"> </w:t>
      </w:r>
      <w:r>
        <w:rPr>
          <w:rFonts w:hint="eastAsia"/>
        </w:rPr>
        <w:t>в</w:t>
      </w:r>
      <w:r>
        <w:t xml:space="preserve"> </w:t>
      </w:r>
      <w:r>
        <w:rPr>
          <w:rFonts w:hint="eastAsia"/>
        </w:rPr>
        <w:t>Китае</w:t>
      </w:r>
      <w:r>
        <w:t xml:space="preserve"> </w:t>
      </w:r>
      <w:r>
        <w:rPr>
          <w:rFonts w:hint="eastAsia"/>
        </w:rPr>
        <w:t>для</w:t>
      </w:r>
      <w:r>
        <w:t xml:space="preserve"> </w:t>
      </w:r>
      <w:r>
        <w:rPr>
          <w:rFonts w:hint="eastAsia"/>
        </w:rPr>
        <w:t>детей</w:t>
      </w:r>
      <w:r>
        <w:t xml:space="preserve"> </w:t>
      </w:r>
      <w:r>
        <w:rPr>
          <w:rFonts w:hint="eastAsia"/>
        </w:rPr>
        <w:t>и</w:t>
      </w:r>
    </w:p>
    <w:p w14:paraId="7820FD4E" w14:textId="77777777" w:rsidR="00D434E6" w:rsidRDefault="00D434E6" w:rsidP="00D434E6"/>
    <w:p w14:paraId="24A284A3" w14:textId="77777777" w:rsidR="00D434E6" w:rsidRDefault="00D434E6" w:rsidP="00D434E6">
      <w:r>
        <w:rPr>
          <w:rFonts w:hint="eastAsia"/>
        </w:rPr>
        <w:t>молодежи</w:t>
      </w:r>
      <w:r>
        <w:t>..................................................................................................................................................................278</w:t>
      </w:r>
    </w:p>
    <w:p w14:paraId="09C718E4" w14:textId="77777777" w:rsidR="00D434E6" w:rsidRDefault="00D434E6" w:rsidP="00D434E6"/>
    <w:p w14:paraId="361294BB" w14:textId="77777777" w:rsidR="00D434E6" w:rsidRDefault="00D434E6" w:rsidP="00D434E6">
      <w:r>
        <w:t xml:space="preserve">4.1 </w:t>
      </w:r>
      <w:r>
        <w:rPr>
          <w:rFonts w:hint="eastAsia"/>
        </w:rPr>
        <w:t>История</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радиовещания</w:t>
      </w:r>
      <w:r>
        <w:t xml:space="preserve"> </w:t>
      </w:r>
      <w:r>
        <w:rPr>
          <w:rFonts w:hint="eastAsia"/>
        </w:rPr>
        <w:t>в</w:t>
      </w:r>
      <w:r>
        <w:t xml:space="preserve"> </w:t>
      </w:r>
      <w:r>
        <w:rPr>
          <w:rFonts w:hint="eastAsia"/>
        </w:rPr>
        <w:t>Китае</w:t>
      </w:r>
      <w:r>
        <w:t>....................................278</w:t>
      </w:r>
    </w:p>
    <w:p w14:paraId="01E0A2BA" w14:textId="77777777" w:rsidR="00D434E6" w:rsidRDefault="00D434E6" w:rsidP="00D434E6"/>
    <w:p w14:paraId="21CF766A" w14:textId="77777777" w:rsidR="00D434E6" w:rsidRDefault="00D434E6" w:rsidP="00D434E6">
      <w:r>
        <w:t xml:space="preserve">4.2 </w:t>
      </w:r>
      <w:r>
        <w:rPr>
          <w:rFonts w:hint="eastAsia"/>
        </w:rPr>
        <w:t>Радиотрансляции</w:t>
      </w:r>
      <w:r>
        <w:t xml:space="preserve"> </w:t>
      </w:r>
      <w:r>
        <w:rPr>
          <w:rFonts w:hint="eastAsia"/>
        </w:rPr>
        <w:t>для</w:t>
      </w:r>
      <w:r>
        <w:t xml:space="preserve"> </w:t>
      </w:r>
      <w:r>
        <w:rPr>
          <w:rFonts w:hint="eastAsia"/>
        </w:rPr>
        <w:t>детей</w:t>
      </w:r>
      <w:r>
        <w:t xml:space="preserve"> </w:t>
      </w:r>
      <w:r>
        <w:rPr>
          <w:rFonts w:hint="eastAsia"/>
        </w:rPr>
        <w:t>и</w:t>
      </w:r>
      <w:r>
        <w:t xml:space="preserve"> </w:t>
      </w:r>
      <w:r>
        <w:rPr>
          <w:rFonts w:hint="eastAsia"/>
        </w:rPr>
        <w:t>молодежи</w:t>
      </w:r>
      <w:r>
        <w:t xml:space="preserve"> </w:t>
      </w:r>
      <w:r>
        <w:rPr>
          <w:rFonts w:hint="eastAsia"/>
        </w:rPr>
        <w:t>русских</w:t>
      </w:r>
      <w:r>
        <w:t xml:space="preserve"> </w:t>
      </w:r>
      <w:r>
        <w:rPr>
          <w:rFonts w:hint="eastAsia"/>
        </w:rPr>
        <w:t>эмигрантов</w:t>
      </w:r>
      <w:r>
        <w:t xml:space="preserve"> </w:t>
      </w:r>
      <w:r>
        <w:rPr>
          <w:rFonts w:hint="eastAsia"/>
        </w:rPr>
        <w:t>в</w:t>
      </w:r>
    </w:p>
    <w:p w14:paraId="2EFE86DF" w14:textId="77777777" w:rsidR="00D434E6" w:rsidRDefault="00D434E6" w:rsidP="00D434E6"/>
    <w:p w14:paraId="7588D2A1" w14:textId="77777777" w:rsidR="00D434E6" w:rsidRDefault="00D434E6" w:rsidP="00D434E6">
      <w:r>
        <w:rPr>
          <w:rFonts w:hint="eastAsia"/>
        </w:rPr>
        <w:t>Маньчжурии</w:t>
      </w:r>
      <w:r>
        <w:t xml:space="preserve">: </w:t>
      </w:r>
      <w:r>
        <w:rPr>
          <w:rFonts w:hint="eastAsia"/>
        </w:rPr>
        <w:t>особенности</w:t>
      </w:r>
      <w:r>
        <w:t xml:space="preserve"> </w:t>
      </w:r>
      <w:r>
        <w:rPr>
          <w:rFonts w:hint="eastAsia"/>
        </w:rPr>
        <w:t>производства</w:t>
      </w:r>
      <w:r>
        <w:t xml:space="preserve"> </w:t>
      </w:r>
      <w:r>
        <w:rPr>
          <w:rFonts w:hint="eastAsia"/>
        </w:rPr>
        <w:t>и</w:t>
      </w:r>
      <w:r>
        <w:t xml:space="preserve"> </w:t>
      </w:r>
      <w:r>
        <w:rPr>
          <w:rFonts w:hint="eastAsia"/>
        </w:rPr>
        <w:t>содержания</w:t>
      </w:r>
      <w:r>
        <w:t>....................................................288</w:t>
      </w:r>
    </w:p>
    <w:p w14:paraId="1D055E7B" w14:textId="77777777" w:rsidR="00D434E6" w:rsidRDefault="00D434E6" w:rsidP="00D434E6"/>
    <w:p w14:paraId="72064F0D" w14:textId="77777777" w:rsidR="00D434E6" w:rsidRDefault="00D434E6" w:rsidP="00D434E6">
      <w:r>
        <w:rPr>
          <w:rFonts w:hint="eastAsia"/>
        </w:rPr>
        <w:t>Заключение</w:t>
      </w:r>
      <w:r>
        <w:t>..............................................................................................................................................................304</w:t>
      </w:r>
    </w:p>
    <w:p w14:paraId="771392AA" w14:textId="77777777" w:rsidR="00D434E6" w:rsidRDefault="00D434E6" w:rsidP="00D434E6"/>
    <w:p w14:paraId="44EE8828" w14:textId="77777777" w:rsidR="00D434E6" w:rsidRDefault="00D434E6" w:rsidP="00D434E6">
      <w:r>
        <w:rPr>
          <w:rFonts w:hint="eastAsia"/>
        </w:rPr>
        <w:t>Библиография</w:t>
      </w:r>
      <w:r>
        <w:t>........................................................................................................................................................309</w:t>
      </w:r>
    </w:p>
    <w:p w14:paraId="0DEA3EE0" w14:textId="77777777" w:rsidR="00D434E6" w:rsidRDefault="00D434E6" w:rsidP="00D434E6"/>
    <w:p w14:paraId="6E7AD0C4" w14:textId="77777777" w:rsidR="00D434E6" w:rsidRDefault="00D434E6" w:rsidP="00D434E6">
      <w:r>
        <w:rPr>
          <w:rFonts w:hint="eastAsia"/>
        </w:rPr>
        <w:t>Приложение</w:t>
      </w:r>
      <w:r>
        <w:t xml:space="preserve"> </w:t>
      </w:r>
      <w:r>
        <w:rPr>
          <w:rFonts w:hint="eastAsia"/>
        </w:rPr>
        <w:t>А</w:t>
      </w:r>
      <w:r>
        <w:t xml:space="preserve">. </w:t>
      </w:r>
      <w:r>
        <w:rPr>
          <w:rFonts w:hint="eastAsia"/>
        </w:rPr>
        <w:t>Каталог</w:t>
      </w:r>
      <w:r>
        <w:t xml:space="preserve"> </w:t>
      </w:r>
      <w:r>
        <w:rPr>
          <w:rFonts w:hint="eastAsia"/>
        </w:rPr>
        <w:t>изданий</w:t>
      </w:r>
      <w:r>
        <w:t xml:space="preserve">, </w:t>
      </w:r>
      <w:r>
        <w:rPr>
          <w:rFonts w:hint="eastAsia"/>
        </w:rPr>
        <w:t>выпускавшихся</w:t>
      </w:r>
      <w:r>
        <w:t xml:space="preserve"> </w:t>
      </w:r>
      <w:r>
        <w:rPr>
          <w:rFonts w:hint="eastAsia"/>
        </w:rPr>
        <w:t>русскими</w:t>
      </w:r>
      <w:r>
        <w:t xml:space="preserve"> </w:t>
      </w:r>
      <w:r>
        <w:rPr>
          <w:rFonts w:hint="eastAsia"/>
        </w:rPr>
        <w:t>в</w:t>
      </w:r>
      <w:r>
        <w:t xml:space="preserve"> </w:t>
      </w:r>
      <w:r>
        <w:rPr>
          <w:rFonts w:hint="eastAsia"/>
        </w:rPr>
        <w:t>Китае</w:t>
      </w:r>
      <w:r>
        <w:t xml:space="preserve"> </w:t>
      </w:r>
      <w:r>
        <w:rPr>
          <w:rFonts w:hint="eastAsia"/>
        </w:rPr>
        <w:t>для</w:t>
      </w:r>
    </w:p>
    <w:p w14:paraId="78A7F4A6" w14:textId="77777777" w:rsidR="00D434E6" w:rsidRDefault="00D434E6" w:rsidP="00D434E6"/>
    <w:p w14:paraId="5E617179" w14:textId="77777777" w:rsidR="00D434E6" w:rsidRDefault="00D434E6" w:rsidP="00D434E6">
      <w:r>
        <w:rPr>
          <w:rFonts w:hint="eastAsia"/>
        </w:rPr>
        <w:t>детей</w:t>
      </w:r>
      <w:r>
        <w:t xml:space="preserve"> </w:t>
      </w:r>
      <w:r>
        <w:rPr>
          <w:rFonts w:hint="eastAsia"/>
        </w:rPr>
        <w:t>и</w:t>
      </w:r>
      <w:r>
        <w:t xml:space="preserve"> </w:t>
      </w:r>
      <w:r>
        <w:rPr>
          <w:rFonts w:hint="eastAsia"/>
        </w:rPr>
        <w:t>молодежи</w:t>
      </w:r>
      <w:r>
        <w:t>..................................................................................................................................................366</w:t>
      </w:r>
    </w:p>
    <w:p w14:paraId="5B4B21D2" w14:textId="77777777" w:rsidR="00D434E6" w:rsidRDefault="00D434E6" w:rsidP="00D434E6"/>
    <w:p w14:paraId="6C5D6096" w14:textId="77777777" w:rsidR="00D434E6" w:rsidRDefault="00D434E6" w:rsidP="00D434E6">
      <w:r>
        <w:rPr>
          <w:rFonts w:hint="eastAsia"/>
        </w:rPr>
        <w:t>Приложение</w:t>
      </w:r>
      <w:r>
        <w:t xml:space="preserve"> </w:t>
      </w:r>
      <w:r>
        <w:rPr>
          <w:rFonts w:hint="eastAsia"/>
        </w:rPr>
        <w:t>Б</w:t>
      </w:r>
      <w:r>
        <w:t xml:space="preserve">. </w:t>
      </w:r>
      <w:r>
        <w:rPr>
          <w:rFonts w:hint="eastAsia"/>
        </w:rPr>
        <w:t>Статистические</w:t>
      </w:r>
      <w:r>
        <w:t xml:space="preserve"> </w:t>
      </w:r>
      <w:r>
        <w:rPr>
          <w:rFonts w:hint="eastAsia"/>
        </w:rPr>
        <w:t>данные</w:t>
      </w:r>
      <w:r>
        <w:t xml:space="preserve"> </w:t>
      </w:r>
      <w:r>
        <w:rPr>
          <w:rFonts w:hint="eastAsia"/>
        </w:rPr>
        <w:t>о</w:t>
      </w:r>
      <w:r>
        <w:t xml:space="preserve"> </w:t>
      </w:r>
      <w:r>
        <w:rPr>
          <w:rFonts w:hint="eastAsia"/>
        </w:rPr>
        <w:t>выпуске</w:t>
      </w:r>
      <w:r>
        <w:t xml:space="preserve"> </w:t>
      </w:r>
      <w:r>
        <w:rPr>
          <w:rFonts w:hint="eastAsia"/>
        </w:rPr>
        <w:t>в</w:t>
      </w:r>
      <w:r>
        <w:t xml:space="preserve"> </w:t>
      </w:r>
      <w:r>
        <w:rPr>
          <w:rFonts w:hint="eastAsia"/>
        </w:rPr>
        <w:t>г</w:t>
      </w:r>
      <w:r>
        <w:t xml:space="preserve">. </w:t>
      </w:r>
      <w:r>
        <w:rPr>
          <w:rFonts w:hint="eastAsia"/>
        </w:rPr>
        <w:t>Харбине</w:t>
      </w:r>
    </w:p>
    <w:p w14:paraId="554F3887" w14:textId="77777777" w:rsidR="00D434E6" w:rsidRDefault="00D434E6" w:rsidP="00D434E6"/>
    <w:p w14:paraId="5B386B62" w14:textId="77777777" w:rsidR="00D434E6" w:rsidRDefault="00D434E6" w:rsidP="00D434E6">
      <w:r>
        <w:rPr>
          <w:rFonts w:hint="eastAsia"/>
        </w:rPr>
        <w:t>русскоязычных</w:t>
      </w:r>
      <w:r>
        <w:t xml:space="preserve"> </w:t>
      </w:r>
      <w:r>
        <w:rPr>
          <w:rFonts w:hint="eastAsia"/>
        </w:rPr>
        <w:t>периодических</w:t>
      </w:r>
      <w:r>
        <w:t xml:space="preserve"> </w:t>
      </w:r>
      <w:r>
        <w:rPr>
          <w:rFonts w:hint="eastAsia"/>
        </w:rPr>
        <w:t>изданий</w:t>
      </w:r>
      <w:r>
        <w:t xml:space="preserve"> </w:t>
      </w:r>
      <w:r>
        <w:rPr>
          <w:rFonts w:hint="eastAsia"/>
        </w:rPr>
        <w:t>для</w:t>
      </w:r>
      <w:r>
        <w:t xml:space="preserve"> </w:t>
      </w:r>
      <w:r>
        <w:rPr>
          <w:rFonts w:hint="eastAsia"/>
        </w:rPr>
        <w:t>детей</w:t>
      </w:r>
      <w:r>
        <w:t xml:space="preserve"> </w:t>
      </w:r>
      <w:r>
        <w:rPr>
          <w:rFonts w:hint="eastAsia"/>
        </w:rPr>
        <w:t>и</w:t>
      </w:r>
      <w:r>
        <w:t xml:space="preserve"> </w:t>
      </w:r>
      <w:r>
        <w:rPr>
          <w:rFonts w:hint="eastAsia"/>
        </w:rPr>
        <w:t>молодежи</w:t>
      </w:r>
      <w:r>
        <w:t>..................................391</w:t>
      </w:r>
    </w:p>
    <w:p w14:paraId="1E7C6E5D" w14:textId="77777777" w:rsidR="00D434E6" w:rsidRDefault="00D434E6" w:rsidP="00D434E6"/>
    <w:p w14:paraId="26A29E82" w14:textId="77777777" w:rsidR="00D434E6" w:rsidRDefault="00D434E6" w:rsidP="00D434E6">
      <w:r>
        <w:rPr>
          <w:rFonts w:hint="eastAsia"/>
        </w:rPr>
        <w:t>Приложение</w:t>
      </w:r>
      <w:r>
        <w:t xml:space="preserve"> </w:t>
      </w:r>
      <w:r>
        <w:rPr>
          <w:rFonts w:hint="eastAsia"/>
        </w:rPr>
        <w:t>В</w:t>
      </w:r>
      <w:r>
        <w:t xml:space="preserve">. </w:t>
      </w:r>
      <w:r>
        <w:rPr>
          <w:rFonts w:hint="eastAsia"/>
        </w:rPr>
        <w:t>Динамика</w:t>
      </w:r>
      <w:r>
        <w:t xml:space="preserve"> </w:t>
      </w:r>
      <w:r>
        <w:rPr>
          <w:rFonts w:hint="eastAsia"/>
        </w:rPr>
        <w:t>выпуска</w:t>
      </w:r>
      <w:r>
        <w:t xml:space="preserve"> </w:t>
      </w:r>
      <w:r>
        <w:rPr>
          <w:rFonts w:hint="eastAsia"/>
        </w:rPr>
        <w:t>в</w:t>
      </w:r>
      <w:r>
        <w:t xml:space="preserve"> </w:t>
      </w:r>
      <w:r>
        <w:rPr>
          <w:rFonts w:hint="eastAsia"/>
        </w:rPr>
        <w:t>г</w:t>
      </w:r>
      <w:r>
        <w:t xml:space="preserve">. </w:t>
      </w:r>
      <w:r>
        <w:rPr>
          <w:rFonts w:hint="eastAsia"/>
        </w:rPr>
        <w:t>Харбине</w:t>
      </w:r>
      <w:r>
        <w:t xml:space="preserve"> </w:t>
      </w:r>
      <w:r>
        <w:rPr>
          <w:rFonts w:hint="eastAsia"/>
        </w:rPr>
        <w:t>русскоязычных</w:t>
      </w:r>
    </w:p>
    <w:p w14:paraId="47A7A7F5" w14:textId="77777777" w:rsidR="00D434E6" w:rsidRDefault="00D434E6" w:rsidP="00D434E6"/>
    <w:p w14:paraId="05E34DD4" w14:textId="77777777" w:rsidR="00D434E6" w:rsidRDefault="00D434E6" w:rsidP="00D434E6">
      <w:r>
        <w:rPr>
          <w:rFonts w:hint="eastAsia"/>
        </w:rPr>
        <w:t>периодических</w:t>
      </w:r>
      <w:r>
        <w:t xml:space="preserve"> </w:t>
      </w:r>
      <w:r>
        <w:rPr>
          <w:rFonts w:hint="eastAsia"/>
        </w:rPr>
        <w:t>изданий</w:t>
      </w:r>
      <w:r>
        <w:t xml:space="preserve"> </w:t>
      </w:r>
      <w:r>
        <w:rPr>
          <w:rFonts w:hint="eastAsia"/>
        </w:rPr>
        <w:t>для</w:t>
      </w:r>
      <w:r>
        <w:t xml:space="preserve"> </w:t>
      </w:r>
      <w:r>
        <w:rPr>
          <w:rFonts w:hint="eastAsia"/>
        </w:rPr>
        <w:t>детей</w:t>
      </w:r>
      <w:r>
        <w:t xml:space="preserve"> </w:t>
      </w:r>
      <w:r>
        <w:rPr>
          <w:rFonts w:hint="eastAsia"/>
        </w:rPr>
        <w:t>и</w:t>
      </w:r>
      <w:r>
        <w:t xml:space="preserve"> </w:t>
      </w:r>
      <w:r>
        <w:rPr>
          <w:rFonts w:hint="eastAsia"/>
        </w:rPr>
        <w:t>молодежи</w:t>
      </w:r>
      <w:r>
        <w:t>............................................................................392</w:t>
      </w:r>
    </w:p>
    <w:p w14:paraId="7C2D8019" w14:textId="77777777" w:rsidR="00D434E6" w:rsidRDefault="00D434E6" w:rsidP="00D434E6"/>
    <w:p w14:paraId="78984739" w14:textId="77777777" w:rsidR="00D434E6" w:rsidRDefault="00D434E6" w:rsidP="00D434E6">
      <w:r>
        <w:rPr>
          <w:rFonts w:hint="eastAsia"/>
        </w:rPr>
        <w:t>Приложение</w:t>
      </w:r>
      <w:r>
        <w:t xml:space="preserve"> </w:t>
      </w:r>
      <w:r>
        <w:rPr>
          <w:rFonts w:hint="eastAsia"/>
        </w:rPr>
        <w:t>Г</w:t>
      </w:r>
      <w:r>
        <w:t xml:space="preserve">. </w:t>
      </w:r>
      <w:r>
        <w:rPr>
          <w:rFonts w:hint="eastAsia"/>
        </w:rPr>
        <w:t>Сводный</w:t>
      </w:r>
      <w:r>
        <w:t xml:space="preserve"> </w:t>
      </w:r>
      <w:r>
        <w:rPr>
          <w:rFonts w:hint="eastAsia"/>
        </w:rPr>
        <w:t>биографический</w:t>
      </w:r>
      <w:r>
        <w:t xml:space="preserve"> </w:t>
      </w:r>
      <w:r>
        <w:rPr>
          <w:rFonts w:hint="eastAsia"/>
        </w:rPr>
        <w:t>каталог</w:t>
      </w:r>
      <w:r>
        <w:t xml:space="preserve"> </w:t>
      </w:r>
      <w:r>
        <w:rPr>
          <w:rFonts w:hint="eastAsia"/>
        </w:rPr>
        <w:t>издателей</w:t>
      </w:r>
      <w:r>
        <w:t xml:space="preserve"> </w:t>
      </w:r>
      <w:r>
        <w:rPr>
          <w:rFonts w:hint="eastAsia"/>
        </w:rPr>
        <w:t>и</w:t>
      </w:r>
      <w:r>
        <w:t xml:space="preserve"> </w:t>
      </w:r>
      <w:r>
        <w:rPr>
          <w:rFonts w:hint="eastAsia"/>
        </w:rPr>
        <w:t>журналистов</w:t>
      </w:r>
      <w:r>
        <w:t xml:space="preserve"> </w:t>
      </w:r>
      <w:r>
        <w:rPr>
          <w:rFonts w:hint="eastAsia"/>
        </w:rPr>
        <w:t>детско</w:t>
      </w:r>
      <w:r>
        <w:t>-</w:t>
      </w:r>
      <w:r>
        <w:rPr>
          <w:rFonts w:hint="eastAsia"/>
        </w:rPr>
        <w:t>юношеской</w:t>
      </w:r>
      <w:r>
        <w:t xml:space="preserve"> </w:t>
      </w:r>
      <w:r>
        <w:rPr>
          <w:rFonts w:hint="eastAsia"/>
        </w:rPr>
        <w:t>периодики</w:t>
      </w:r>
      <w:r>
        <w:t xml:space="preserve"> </w:t>
      </w:r>
      <w:r>
        <w:rPr>
          <w:rFonts w:hint="eastAsia"/>
        </w:rPr>
        <w:t>русского</w:t>
      </w:r>
      <w:r>
        <w:t xml:space="preserve"> </w:t>
      </w:r>
      <w:r>
        <w:rPr>
          <w:rFonts w:hint="eastAsia"/>
        </w:rPr>
        <w:t>зарубежья</w:t>
      </w:r>
      <w:r>
        <w:t xml:space="preserve"> </w:t>
      </w:r>
      <w:r>
        <w:rPr>
          <w:rFonts w:hint="eastAsia"/>
        </w:rPr>
        <w:t>Дальнего</w:t>
      </w:r>
    </w:p>
    <w:p w14:paraId="04F15790" w14:textId="77777777" w:rsidR="00D434E6" w:rsidRDefault="00D434E6" w:rsidP="00D434E6"/>
    <w:p w14:paraId="39B8DA8C" w14:textId="77777777" w:rsidR="00D434E6" w:rsidRDefault="00D434E6" w:rsidP="00D434E6">
      <w:r>
        <w:rPr>
          <w:rFonts w:hint="eastAsia"/>
        </w:rPr>
        <w:t>Востока</w:t>
      </w:r>
      <w:r>
        <w:t>............................................................................................................................................................................393</w:t>
      </w:r>
    </w:p>
    <w:p w14:paraId="03A4FF49" w14:textId="77777777" w:rsidR="00D434E6" w:rsidRDefault="00D434E6" w:rsidP="00D434E6"/>
    <w:p w14:paraId="764A884A" w14:textId="6BE23F80" w:rsidR="00D434E6" w:rsidRPr="00D434E6" w:rsidRDefault="00D434E6" w:rsidP="00D434E6">
      <w:r>
        <w:rPr>
          <w:rFonts w:hint="eastAsia"/>
        </w:rPr>
        <w:lastRenderedPageBreak/>
        <w:t>Приложение</w:t>
      </w:r>
      <w:r>
        <w:t xml:space="preserve"> </w:t>
      </w:r>
      <w:r>
        <w:rPr>
          <w:rFonts w:hint="eastAsia"/>
        </w:rPr>
        <w:t>Д</w:t>
      </w:r>
      <w:r>
        <w:t xml:space="preserve">. </w:t>
      </w:r>
      <w:r>
        <w:rPr>
          <w:rFonts w:hint="eastAsia"/>
        </w:rPr>
        <w:t>Список</w:t>
      </w:r>
      <w:r>
        <w:t xml:space="preserve"> </w:t>
      </w:r>
      <w:r>
        <w:rPr>
          <w:rFonts w:hint="eastAsia"/>
        </w:rPr>
        <w:t>условных</w:t>
      </w:r>
      <w:r>
        <w:t xml:space="preserve"> </w:t>
      </w:r>
      <w:r>
        <w:rPr>
          <w:rFonts w:hint="eastAsia"/>
        </w:rPr>
        <w:t>сокращений</w:t>
      </w:r>
      <w:r>
        <w:t xml:space="preserve"> </w:t>
      </w:r>
      <w:r>
        <w:rPr>
          <w:rFonts w:hint="eastAsia"/>
        </w:rPr>
        <w:t>и</w:t>
      </w:r>
      <w:r>
        <w:t xml:space="preserve"> </w:t>
      </w:r>
      <w:r>
        <w:rPr>
          <w:rFonts w:hint="eastAsia"/>
        </w:rPr>
        <w:t>обозначений</w:t>
      </w:r>
      <w:r>
        <w:t>..................................433</w:t>
      </w:r>
    </w:p>
    <w:sectPr w:rsidR="00D434E6" w:rsidRPr="00D434E6" w:rsidSect="008C45E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58891" w14:textId="77777777" w:rsidR="008C45E3" w:rsidRDefault="008C45E3">
      <w:pPr>
        <w:spacing w:after="0" w:line="240" w:lineRule="auto"/>
      </w:pPr>
      <w:r>
        <w:separator/>
      </w:r>
    </w:p>
  </w:endnote>
  <w:endnote w:type="continuationSeparator" w:id="0">
    <w:p w14:paraId="0A2B777A" w14:textId="77777777" w:rsidR="008C45E3" w:rsidRDefault="008C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790A6" w14:textId="77777777" w:rsidR="008C45E3" w:rsidRDefault="008C45E3"/>
    <w:p w14:paraId="46651B27" w14:textId="77777777" w:rsidR="008C45E3" w:rsidRDefault="008C45E3"/>
    <w:p w14:paraId="2FCF81C2" w14:textId="77777777" w:rsidR="008C45E3" w:rsidRDefault="008C45E3"/>
    <w:p w14:paraId="46B1BA1B" w14:textId="77777777" w:rsidR="008C45E3" w:rsidRDefault="008C45E3"/>
    <w:p w14:paraId="2B3D745A" w14:textId="77777777" w:rsidR="008C45E3" w:rsidRDefault="008C45E3"/>
    <w:p w14:paraId="6FA572AA" w14:textId="77777777" w:rsidR="008C45E3" w:rsidRDefault="008C45E3"/>
    <w:p w14:paraId="392CD905" w14:textId="77777777" w:rsidR="008C45E3" w:rsidRDefault="008C45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D0F0FB" wp14:editId="7CB9AA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34F54" w14:textId="77777777" w:rsidR="008C45E3" w:rsidRDefault="008C45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D0F0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334F54" w14:textId="77777777" w:rsidR="008C45E3" w:rsidRDefault="008C45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8E7900" w14:textId="77777777" w:rsidR="008C45E3" w:rsidRDefault="008C45E3"/>
    <w:p w14:paraId="5CC4A2DB" w14:textId="77777777" w:rsidR="008C45E3" w:rsidRDefault="008C45E3"/>
    <w:p w14:paraId="7EA88BB0" w14:textId="77777777" w:rsidR="008C45E3" w:rsidRDefault="008C45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DEDC20" wp14:editId="75AFA10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699A1" w14:textId="77777777" w:rsidR="008C45E3" w:rsidRDefault="008C45E3"/>
                          <w:p w14:paraId="78E06703" w14:textId="77777777" w:rsidR="008C45E3" w:rsidRDefault="008C45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DEDC2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2699A1" w14:textId="77777777" w:rsidR="008C45E3" w:rsidRDefault="008C45E3"/>
                    <w:p w14:paraId="78E06703" w14:textId="77777777" w:rsidR="008C45E3" w:rsidRDefault="008C45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03E0DE" w14:textId="77777777" w:rsidR="008C45E3" w:rsidRDefault="008C45E3"/>
    <w:p w14:paraId="66D656EC" w14:textId="77777777" w:rsidR="008C45E3" w:rsidRDefault="008C45E3">
      <w:pPr>
        <w:rPr>
          <w:sz w:val="2"/>
          <w:szCs w:val="2"/>
        </w:rPr>
      </w:pPr>
    </w:p>
    <w:p w14:paraId="47D1975E" w14:textId="77777777" w:rsidR="008C45E3" w:rsidRDefault="008C45E3"/>
    <w:p w14:paraId="4EA8BFBF" w14:textId="77777777" w:rsidR="008C45E3" w:rsidRDefault="008C45E3">
      <w:pPr>
        <w:spacing w:after="0" w:line="240" w:lineRule="auto"/>
      </w:pPr>
    </w:p>
  </w:footnote>
  <w:footnote w:type="continuationSeparator" w:id="0">
    <w:p w14:paraId="4F148783" w14:textId="77777777" w:rsidR="008C45E3" w:rsidRDefault="008C4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5E3"/>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39538</TotalTime>
  <Pages>5</Pages>
  <Words>817</Words>
  <Characters>4662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5193</cp:revision>
  <cp:lastPrinted>2009-02-06T05:36:00Z</cp:lastPrinted>
  <dcterms:created xsi:type="dcterms:W3CDTF">2024-01-07T13:43:00Z</dcterms:created>
  <dcterms:modified xsi:type="dcterms:W3CDTF">2024-03-09T17:05:00Z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