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CA1" w:rsidRDefault="00FA7CA1" w:rsidP="00FA7CA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Кафтя Максим Анатолійович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вищого</w:t>
      </w:r>
    </w:p>
    <w:p w:rsidR="00FA7CA1" w:rsidRDefault="00FA7CA1" w:rsidP="00FA7CA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навчального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закладу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Київський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економічний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w:t>
      </w:r>
    </w:p>
    <w:p w:rsidR="00FA7CA1" w:rsidRDefault="00FA7CA1" w:rsidP="00FA7CA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Вадима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Гетьмана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Глобальні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трансформації</w:t>
      </w:r>
    </w:p>
    <w:p w:rsidR="00FA7CA1" w:rsidRDefault="00FA7CA1" w:rsidP="00FA7CA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фінансових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ринків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парадигмі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міжнародного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економічного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порядку</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FA7CA1" w:rsidRDefault="00FA7CA1" w:rsidP="00FA7CA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(292 </w:t>
      </w:r>
      <w:r>
        <w:rPr>
          <w:rFonts w:ascii="CIDFont+F4" w:eastAsia="CIDFont+F4" w:hAnsi="CIDFont+F3" w:cs="CIDFont+F4" w:hint="eastAsia"/>
          <w:kern w:val="0"/>
          <w:sz w:val="28"/>
          <w:szCs w:val="28"/>
          <w:lang w:eastAsia="ru-RU"/>
        </w:rPr>
        <w:t>Міжнародні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економічні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відносини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FA7CA1" w:rsidRDefault="00FA7CA1" w:rsidP="00FA7CA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26.006.016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вищому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навчальному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закладі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Київський</w:t>
      </w:r>
    </w:p>
    <w:p w:rsidR="00330721" w:rsidRPr="00FA7CA1" w:rsidRDefault="00FA7CA1" w:rsidP="00FA7CA1">
      <w:r>
        <w:rPr>
          <w:rFonts w:ascii="CIDFont+F4" w:eastAsia="CIDFont+F4" w:hAnsi="CIDFont+F3" w:cs="CIDFont+F4" w:hint="eastAsia"/>
          <w:kern w:val="0"/>
          <w:sz w:val="28"/>
          <w:szCs w:val="28"/>
          <w:lang w:eastAsia="ru-RU"/>
        </w:rPr>
        <w:t>національний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економічний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Вадима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Гетьмана</w:t>
      </w:r>
      <w:r>
        <w:rPr>
          <w:rFonts w:ascii="CIDFont+F4" w:eastAsia="CIDFont+F4" w:hAnsi="CIDFont+F3" w:cs="CIDFont+F4" w:hint="eastAsia"/>
          <w:kern w:val="0"/>
          <w:sz w:val="28"/>
          <w:szCs w:val="28"/>
          <w:lang w:eastAsia="ru-RU"/>
        </w:rPr>
        <w:t>»</w:t>
      </w:r>
    </w:p>
    <w:sectPr w:rsidR="00330721" w:rsidRPr="00FA7CA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918" w:rsidRDefault="00FD0918">
      <w:pPr>
        <w:spacing w:after="0" w:line="240" w:lineRule="auto"/>
      </w:pPr>
      <w:r>
        <w:separator/>
      </w:r>
    </w:p>
  </w:endnote>
  <w:endnote w:type="continuationSeparator" w:id="0">
    <w:p w:rsidR="00FD0918" w:rsidRDefault="00FD09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Default="00FD0918">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D0918" w:rsidRDefault="00FD091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Default="00FD0918">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D0918" w:rsidRDefault="00FD0918">
                <w:pPr>
                  <w:spacing w:line="240" w:lineRule="auto"/>
                </w:pPr>
                <w:fldSimple w:instr=" PAGE \* MERGEFORMAT ">
                  <w:r w:rsidR="00FA7CA1" w:rsidRPr="00FA7CA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918" w:rsidRDefault="00FD0918"/>
    <w:p w:rsidR="00FD0918" w:rsidRDefault="00FD0918"/>
    <w:p w:rsidR="00FD0918" w:rsidRDefault="00FD0918"/>
    <w:p w:rsidR="00FD0918" w:rsidRDefault="00FD0918"/>
    <w:p w:rsidR="00FD0918" w:rsidRDefault="00FD0918"/>
    <w:p w:rsidR="00FD0918" w:rsidRDefault="00FD0918"/>
    <w:p w:rsidR="00FD0918" w:rsidRDefault="00FD0918">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D0918" w:rsidRDefault="00FD0918">
                  <w:pPr>
                    <w:spacing w:line="240" w:lineRule="auto"/>
                  </w:pPr>
                  <w:fldSimple w:instr=" PAGE \* MERGEFORMAT ">
                    <w:r w:rsidRPr="00330721">
                      <w:rPr>
                        <w:rStyle w:val="afffff9"/>
                        <w:b w:val="0"/>
                        <w:bCs w:val="0"/>
                        <w:noProof/>
                      </w:rPr>
                      <w:t>5</w:t>
                    </w:r>
                  </w:fldSimple>
                </w:p>
              </w:txbxContent>
            </v:textbox>
            <w10:wrap anchorx="page" anchory="page"/>
          </v:shape>
        </w:pict>
      </w:r>
    </w:p>
    <w:p w:rsidR="00FD0918" w:rsidRDefault="00FD0918"/>
    <w:p w:rsidR="00FD0918" w:rsidRDefault="00FD0918"/>
    <w:p w:rsidR="00FD0918" w:rsidRDefault="00FD0918">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D0918" w:rsidRDefault="00FD0918"/>
                <w:p w:rsidR="00FD0918" w:rsidRDefault="00FD0918">
                  <w:pPr>
                    <w:pStyle w:val="1ffffff7"/>
                    <w:spacing w:line="240" w:lineRule="auto"/>
                  </w:pPr>
                  <w:fldSimple w:instr=" PAGE \* MERGEFORMAT ">
                    <w:r w:rsidRPr="00330721">
                      <w:rPr>
                        <w:rStyle w:val="3b"/>
                        <w:noProof/>
                      </w:rPr>
                      <w:t>5</w:t>
                    </w:r>
                  </w:fldSimple>
                </w:p>
              </w:txbxContent>
            </v:textbox>
            <w10:wrap anchorx="page" anchory="page"/>
          </v:shape>
        </w:pict>
      </w:r>
    </w:p>
    <w:p w:rsidR="00FD0918" w:rsidRDefault="00FD0918"/>
    <w:p w:rsidR="00FD0918" w:rsidRDefault="00FD0918">
      <w:pPr>
        <w:rPr>
          <w:sz w:val="2"/>
          <w:szCs w:val="2"/>
        </w:rPr>
      </w:pPr>
    </w:p>
    <w:p w:rsidR="00FD0918" w:rsidRDefault="00FD0918"/>
    <w:p w:rsidR="00FD0918" w:rsidRDefault="00FD0918">
      <w:pPr>
        <w:spacing w:after="0" w:line="240" w:lineRule="auto"/>
      </w:pPr>
    </w:p>
  </w:footnote>
  <w:footnote w:type="continuationSeparator" w:id="0">
    <w:p w:rsidR="00FD0918" w:rsidRDefault="00FD09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Default="00FD0918"/>
  <w:p w:rsidR="00FD0918" w:rsidRDefault="00FD091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Pr="005856C0" w:rsidRDefault="00FD09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75C06A-A622-41CE-82DD-DD44994F6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1086</TotalTime>
  <Pages>1</Pages>
  <Words>66</Words>
  <Characters>378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132</cp:revision>
  <cp:lastPrinted>2009-02-06T05:36:00Z</cp:lastPrinted>
  <dcterms:created xsi:type="dcterms:W3CDTF">2021-10-09T12:28:00Z</dcterms:created>
  <dcterms:modified xsi:type="dcterms:W3CDTF">2021-10-14T11:45:00Z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