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0D35" w:rsidRPr="006D0D35" w:rsidRDefault="006D0D35" w:rsidP="006D0D35">
      <w:pPr>
        <w:rPr>
          <w:rFonts w:ascii="Verdana" w:eastAsia="Times New Roman" w:hAnsi="Verdana" w:cs="Times New Roman"/>
          <w:color w:val="000000"/>
          <w:kern w:val="0"/>
          <w:sz w:val="24"/>
          <w:szCs w:val="24"/>
          <w:lang w:eastAsia="ru-RU"/>
        </w:rPr>
      </w:pPr>
      <w:r w:rsidRPr="006D0D35">
        <w:rPr>
          <w:rFonts w:ascii="Verdana" w:eastAsia="Times New Roman" w:hAnsi="Verdana" w:cs="Times New Roman" w:hint="eastAsia"/>
          <w:color w:val="000000"/>
          <w:kern w:val="0"/>
          <w:sz w:val="24"/>
          <w:szCs w:val="24"/>
          <w:lang w:eastAsia="ru-RU"/>
        </w:rPr>
        <w:t>Ващило</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Ольга</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Валеріївна</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викладач</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кафедри</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англійської</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мови</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технічного</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спрямування</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w:t>
      </w:r>
      <w:r w:rsidRPr="006D0D35">
        <w:rPr>
          <w:rFonts w:ascii="Verdana" w:eastAsia="Times New Roman" w:hAnsi="Verdana" w:cs="Times New Roman"/>
          <w:color w:val="000000"/>
          <w:kern w:val="0"/>
          <w:sz w:val="24"/>
          <w:szCs w:val="24"/>
          <w:lang w:eastAsia="ru-RU"/>
        </w:rPr>
        <w:t xml:space="preserve">1 </w:t>
      </w:r>
      <w:r w:rsidRPr="006D0D35">
        <w:rPr>
          <w:rFonts w:ascii="Verdana" w:eastAsia="Times New Roman" w:hAnsi="Verdana" w:cs="Times New Roman" w:hint="eastAsia"/>
          <w:color w:val="000000"/>
          <w:kern w:val="0"/>
          <w:sz w:val="24"/>
          <w:szCs w:val="24"/>
          <w:lang w:eastAsia="ru-RU"/>
        </w:rPr>
        <w:t>Національного</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технічного</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університету</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України</w:t>
      </w:r>
      <w:r w:rsidRPr="006D0D35">
        <w:rPr>
          <w:rFonts w:ascii="Verdana" w:eastAsia="Times New Roman" w:hAnsi="Verdana" w:cs="Times New Roman"/>
          <w:color w:val="000000"/>
          <w:kern w:val="0"/>
          <w:sz w:val="24"/>
          <w:szCs w:val="24"/>
          <w:lang w:eastAsia="ru-RU"/>
        </w:rPr>
        <w:t xml:space="preserve"> &amp;laquo;</w:t>
      </w:r>
      <w:r w:rsidRPr="006D0D35">
        <w:rPr>
          <w:rFonts w:ascii="Verdana" w:eastAsia="Times New Roman" w:hAnsi="Verdana" w:cs="Times New Roman" w:hint="eastAsia"/>
          <w:color w:val="000000"/>
          <w:kern w:val="0"/>
          <w:sz w:val="24"/>
          <w:szCs w:val="24"/>
          <w:lang w:eastAsia="ru-RU"/>
        </w:rPr>
        <w:t>Київський</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політехнічний</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інститут</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імені</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Ігоря</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Сікорського</w:t>
      </w:r>
      <w:r w:rsidRPr="006D0D35">
        <w:rPr>
          <w:rFonts w:ascii="Verdana" w:eastAsia="Times New Roman" w:hAnsi="Verdana" w:cs="Times New Roman"/>
          <w:color w:val="000000"/>
          <w:kern w:val="0"/>
          <w:sz w:val="24"/>
          <w:szCs w:val="24"/>
          <w:lang w:eastAsia="ru-RU"/>
        </w:rPr>
        <w:t>&amp;raquo; (</w:t>
      </w:r>
      <w:r w:rsidRPr="006D0D35">
        <w:rPr>
          <w:rFonts w:ascii="Verdana" w:eastAsia="Times New Roman" w:hAnsi="Verdana" w:cs="Times New Roman" w:hint="eastAsia"/>
          <w:color w:val="000000"/>
          <w:kern w:val="0"/>
          <w:sz w:val="24"/>
          <w:szCs w:val="24"/>
          <w:lang w:eastAsia="ru-RU"/>
        </w:rPr>
        <w:t>м</w:t>
      </w:r>
      <w:r w:rsidRPr="006D0D35">
        <w:rPr>
          <w:rFonts w:ascii="Verdana" w:eastAsia="Times New Roman" w:hAnsi="Verdana" w:cs="Times New Roman"/>
          <w:color w:val="000000"/>
          <w:kern w:val="0"/>
          <w:sz w:val="24"/>
          <w:szCs w:val="24"/>
          <w:lang w:eastAsia="ru-RU"/>
        </w:rPr>
        <w:t>.</w:t>
      </w:r>
      <w:r w:rsidRPr="006D0D35">
        <w:rPr>
          <w:rFonts w:ascii="Verdana" w:eastAsia="Times New Roman" w:hAnsi="Verdana" w:cs="Times New Roman" w:hint="eastAsia"/>
          <w:color w:val="000000"/>
          <w:kern w:val="0"/>
          <w:sz w:val="24"/>
          <w:szCs w:val="24"/>
          <w:lang w:eastAsia="ru-RU"/>
        </w:rPr>
        <w:t>Київ</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Назва</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дисертації</w:t>
      </w:r>
      <w:r w:rsidRPr="006D0D35">
        <w:rPr>
          <w:rFonts w:ascii="Verdana" w:eastAsia="Times New Roman" w:hAnsi="Verdana" w:cs="Times New Roman"/>
          <w:color w:val="000000"/>
          <w:kern w:val="0"/>
          <w:sz w:val="24"/>
          <w:szCs w:val="24"/>
          <w:lang w:eastAsia="ru-RU"/>
        </w:rPr>
        <w:t>: &amp;laquo;</w:t>
      </w:r>
      <w:r w:rsidRPr="006D0D35">
        <w:rPr>
          <w:rFonts w:ascii="Verdana" w:eastAsia="Times New Roman" w:hAnsi="Verdana" w:cs="Times New Roman" w:hint="eastAsia"/>
          <w:color w:val="000000"/>
          <w:kern w:val="0"/>
          <w:sz w:val="24"/>
          <w:szCs w:val="24"/>
          <w:lang w:eastAsia="ru-RU"/>
        </w:rPr>
        <w:t>Методика</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навчання</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майбутніх</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інженерів</w:t>
      </w:r>
      <w:r w:rsidRPr="006D0D35">
        <w:rPr>
          <w:rFonts w:ascii="Verdana" w:eastAsia="Times New Roman" w:hAnsi="Verdana" w:cs="Times New Roman"/>
          <w:color w:val="000000"/>
          <w:kern w:val="0"/>
          <w:sz w:val="24"/>
          <w:szCs w:val="24"/>
          <w:lang w:eastAsia="ru-RU"/>
        </w:rPr>
        <w:t>-</w:t>
      </w:r>
      <w:r w:rsidRPr="006D0D35">
        <w:rPr>
          <w:rFonts w:ascii="Verdana" w:eastAsia="Times New Roman" w:hAnsi="Verdana" w:cs="Times New Roman" w:hint="eastAsia"/>
          <w:color w:val="000000"/>
          <w:kern w:val="0"/>
          <w:sz w:val="24"/>
          <w:szCs w:val="24"/>
          <w:lang w:eastAsia="ru-RU"/>
        </w:rPr>
        <w:t>механіків</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англійського</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професійно</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орієнтованого</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монологічного</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мовлення</w:t>
      </w:r>
      <w:r w:rsidRPr="006D0D35">
        <w:rPr>
          <w:rFonts w:ascii="Verdana" w:eastAsia="Times New Roman" w:hAnsi="Verdana" w:cs="Times New Roman"/>
          <w:color w:val="000000"/>
          <w:kern w:val="0"/>
          <w:sz w:val="24"/>
          <w:szCs w:val="24"/>
          <w:lang w:eastAsia="ru-RU"/>
        </w:rPr>
        <w:t xml:space="preserve">&amp;raquo;. </w:t>
      </w:r>
      <w:r w:rsidRPr="006D0D35">
        <w:rPr>
          <w:rFonts w:ascii="Verdana" w:eastAsia="Times New Roman" w:hAnsi="Verdana" w:cs="Times New Roman" w:hint="eastAsia"/>
          <w:color w:val="000000"/>
          <w:kern w:val="0"/>
          <w:sz w:val="24"/>
          <w:szCs w:val="24"/>
          <w:lang w:eastAsia="ru-RU"/>
        </w:rPr>
        <w:t>Шифр</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та</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назва</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спеціальності</w:t>
      </w:r>
      <w:r w:rsidRPr="006D0D35">
        <w:rPr>
          <w:rFonts w:ascii="Verdana" w:eastAsia="Times New Roman" w:hAnsi="Verdana" w:cs="Times New Roman"/>
          <w:color w:val="000000"/>
          <w:kern w:val="0"/>
          <w:sz w:val="24"/>
          <w:szCs w:val="24"/>
          <w:lang w:eastAsia="ru-RU"/>
        </w:rPr>
        <w:t xml:space="preserve">  13.00.02  </w:t>
      </w:r>
      <w:r w:rsidRPr="006D0D35">
        <w:rPr>
          <w:rFonts w:ascii="Verdana" w:eastAsia="Times New Roman" w:hAnsi="Verdana" w:cs="Times New Roman" w:hint="eastAsia"/>
          <w:color w:val="000000"/>
          <w:kern w:val="0"/>
          <w:sz w:val="24"/>
          <w:szCs w:val="24"/>
          <w:lang w:eastAsia="ru-RU"/>
        </w:rPr>
        <w:t>теорія</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та</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методика</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навчання</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германські</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мови</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Спецрада</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К</w:t>
      </w:r>
      <w:r w:rsidRPr="006D0D35">
        <w:rPr>
          <w:rFonts w:ascii="Verdana" w:eastAsia="Times New Roman" w:hAnsi="Verdana" w:cs="Times New Roman"/>
          <w:color w:val="000000"/>
          <w:kern w:val="0"/>
          <w:sz w:val="24"/>
          <w:szCs w:val="24"/>
          <w:lang w:eastAsia="ru-RU"/>
        </w:rPr>
        <w:t xml:space="preserve">26.001.49 </w:t>
      </w:r>
      <w:r w:rsidRPr="006D0D35">
        <w:rPr>
          <w:rFonts w:ascii="Verdana" w:eastAsia="Times New Roman" w:hAnsi="Verdana" w:cs="Times New Roman" w:hint="eastAsia"/>
          <w:color w:val="000000"/>
          <w:kern w:val="0"/>
          <w:sz w:val="24"/>
          <w:szCs w:val="24"/>
          <w:lang w:eastAsia="ru-RU"/>
        </w:rPr>
        <w:t>Київського</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національного</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університету</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імені</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Тараса</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Шевченка</w:t>
      </w:r>
    </w:p>
    <w:p w:rsidR="006D0D35" w:rsidRPr="006D0D35" w:rsidRDefault="006D0D35" w:rsidP="006D0D35">
      <w:pPr>
        <w:rPr>
          <w:rFonts w:ascii="Verdana" w:eastAsia="Times New Roman" w:hAnsi="Verdana" w:cs="Times New Roman"/>
          <w:color w:val="000000"/>
          <w:kern w:val="0"/>
          <w:sz w:val="24"/>
          <w:szCs w:val="24"/>
          <w:lang w:eastAsia="ru-RU"/>
        </w:rPr>
      </w:pPr>
    </w:p>
    <w:p w:rsidR="006D0D35" w:rsidRPr="006D0D35" w:rsidRDefault="006D0D35" w:rsidP="006D0D35">
      <w:pPr>
        <w:rPr>
          <w:rFonts w:ascii="Verdana" w:eastAsia="Times New Roman" w:hAnsi="Verdana" w:cs="Times New Roman"/>
          <w:color w:val="000000"/>
          <w:kern w:val="0"/>
          <w:sz w:val="24"/>
          <w:szCs w:val="24"/>
          <w:lang w:eastAsia="ru-RU"/>
        </w:rPr>
      </w:pPr>
    </w:p>
    <w:p w:rsidR="006D0D35" w:rsidRPr="006D0D35" w:rsidRDefault="006D0D35" w:rsidP="006D0D35">
      <w:pPr>
        <w:rPr>
          <w:rFonts w:ascii="Verdana" w:eastAsia="Times New Roman" w:hAnsi="Verdana" w:cs="Times New Roman"/>
          <w:color w:val="000000"/>
          <w:kern w:val="0"/>
          <w:sz w:val="24"/>
          <w:szCs w:val="24"/>
          <w:lang w:eastAsia="ru-RU"/>
        </w:rPr>
      </w:pPr>
    </w:p>
    <w:p w:rsidR="006D0D35" w:rsidRPr="006D0D35" w:rsidRDefault="006D0D35" w:rsidP="006D0D35">
      <w:pPr>
        <w:rPr>
          <w:rFonts w:ascii="Verdana" w:eastAsia="Times New Roman" w:hAnsi="Verdana" w:cs="Times New Roman"/>
          <w:color w:val="000000"/>
          <w:kern w:val="0"/>
          <w:sz w:val="24"/>
          <w:szCs w:val="24"/>
          <w:lang w:eastAsia="ru-RU"/>
        </w:rPr>
      </w:pPr>
    </w:p>
    <w:p w:rsidR="006D0D35" w:rsidRPr="006D0D35" w:rsidRDefault="006D0D35" w:rsidP="006D0D35">
      <w:pPr>
        <w:rPr>
          <w:rFonts w:ascii="Verdana" w:eastAsia="Times New Roman" w:hAnsi="Verdana" w:cs="Times New Roman"/>
          <w:color w:val="000000"/>
          <w:kern w:val="0"/>
          <w:sz w:val="24"/>
          <w:szCs w:val="24"/>
          <w:lang w:eastAsia="ru-RU"/>
        </w:rPr>
      </w:pPr>
      <w:r w:rsidRPr="006D0D35">
        <w:rPr>
          <w:rFonts w:ascii="Verdana" w:eastAsia="Times New Roman" w:hAnsi="Verdana" w:cs="Times New Roman" w:hint="eastAsia"/>
          <w:color w:val="000000"/>
          <w:kern w:val="0"/>
          <w:sz w:val="24"/>
          <w:szCs w:val="24"/>
          <w:lang w:eastAsia="ru-RU"/>
        </w:rPr>
        <w:t>Національний</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технічний</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університет</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України</w:t>
      </w:r>
    </w:p>
    <w:p w:rsidR="006D0D35" w:rsidRPr="006D0D35" w:rsidRDefault="006D0D35" w:rsidP="006D0D35">
      <w:pPr>
        <w:rPr>
          <w:rFonts w:ascii="Verdana" w:eastAsia="Times New Roman" w:hAnsi="Verdana" w:cs="Times New Roman"/>
          <w:color w:val="000000"/>
          <w:kern w:val="0"/>
          <w:sz w:val="24"/>
          <w:szCs w:val="24"/>
          <w:lang w:eastAsia="ru-RU"/>
        </w:rPr>
      </w:pPr>
      <w:r w:rsidRPr="006D0D35">
        <w:rPr>
          <w:rFonts w:ascii="Verdana" w:eastAsia="Times New Roman" w:hAnsi="Verdana" w:cs="Times New Roman" w:hint="eastAsia"/>
          <w:color w:val="000000"/>
          <w:kern w:val="0"/>
          <w:sz w:val="24"/>
          <w:szCs w:val="24"/>
          <w:lang w:eastAsia="ru-RU"/>
        </w:rPr>
        <w:t>«Київський</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політехнічний</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інститут</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імені</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Ігоря</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Сікорського»</w:t>
      </w:r>
    </w:p>
    <w:p w:rsidR="006D0D35" w:rsidRPr="006D0D35" w:rsidRDefault="006D0D35" w:rsidP="006D0D35">
      <w:pPr>
        <w:rPr>
          <w:rFonts w:ascii="Verdana" w:eastAsia="Times New Roman" w:hAnsi="Verdana" w:cs="Times New Roman"/>
          <w:color w:val="000000"/>
          <w:kern w:val="0"/>
          <w:sz w:val="24"/>
          <w:szCs w:val="24"/>
          <w:lang w:eastAsia="ru-RU"/>
        </w:rPr>
      </w:pPr>
      <w:r w:rsidRPr="006D0D35">
        <w:rPr>
          <w:rFonts w:ascii="Verdana" w:eastAsia="Times New Roman" w:hAnsi="Verdana" w:cs="Times New Roman" w:hint="eastAsia"/>
          <w:color w:val="000000"/>
          <w:kern w:val="0"/>
          <w:sz w:val="24"/>
          <w:szCs w:val="24"/>
          <w:lang w:eastAsia="ru-RU"/>
        </w:rPr>
        <w:t>Міністерство</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освіти</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і</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науки</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України</w:t>
      </w:r>
    </w:p>
    <w:p w:rsidR="006D0D35" w:rsidRPr="006D0D35" w:rsidRDefault="006D0D35" w:rsidP="006D0D35">
      <w:pPr>
        <w:rPr>
          <w:rFonts w:ascii="Verdana" w:eastAsia="Times New Roman" w:hAnsi="Verdana" w:cs="Times New Roman"/>
          <w:color w:val="000000"/>
          <w:kern w:val="0"/>
          <w:sz w:val="24"/>
          <w:szCs w:val="24"/>
          <w:lang w:eastAsia="ru-RU"/>
        </w:rPr>
      </w:pPr>
      <w:r w:rsidRPr="006D0D35">
        <w:rPr>
          <w:rFonts w:ascii="Verdana" w:eastAsia="Times New Roman" w:hAnsi="Verdana" w:cs="Times New Roman" w:hint="eastAsia"/>
          <w:color w:val="000000"/>
          <w:kern w:val="0"/>
          <w:sz w:val="24"/>
          <w:szCs w:val="24"/>
          <w:lang w:eastAsia="ru-RU"/>
        </w:rPr>
        <w:t>Київський</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національний</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університет</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імені</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Тараса</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Шевченка</w:t>
      </w:r>
    </w:p>
    <w:p w:rsidR="006D0D35" w:rsidRPr="006D0D35" w:rsidRDefault="006D0D35" w:rsidP="006D0D35">
      <w:pPr>
        <w:rPr>
          <w:rFonts w:ascii="Verdana" w:eastAsia="Times New Roman" w:hAnsi="Verdana" w:cs="Times New Roman"/>
          <w:color w:val="000000"/>
          <w:kern w:val="0"/>
          <w:sz w:val="24"/>
          <w:szCs w:val="24"/>
          <w:lang w:eastAsia="ru-RU"/>
        </w:rPr>
      </w:pPr>
      <w:r w:rsidRPr="006D0D35">
        <w:rPr>
          <w:rFonts w:ascii="Verdana" w:eastAsia="Times New Roman" w:hAnsi="Verdana" w:cs="Times New Roman" w:hint="eastAsia"/>
          <w:color w:val="000000"/>
          <w:kern w:val="0"/>
          <w:sz w:val="24"/>
          <w:szCs w:val="24"/>
          <w:lang w:eastAsia="ru-RU"/>
        </w:rPr>
        <w:t>Міністерство</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освіти</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і</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науки</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України</w:t>
      </w:r>
    </w:p>
    <w:p w:rsidR="006D0D35" w:rsidRPr="006D0D35" w:rsidRDefault="006D0D35" w:rsidP="006D0D35">
      <w:pPr>
        <w:rPr>
          <w:rFonts w:ascii="Verdana" w:eastAsia="Times New Roman" w:hAnsi="Verdana" w:cs="Times New Roman"/>
          <w:color w:val="000000"/>
          <w:kern w:val="0"/>
          <w:sz w:val="24"/>
          <w:szCs w:val="24"/>
          <w:lang w:eastAsia="ru-RU"/>
        </w:rPr>
      </w:pPr>
      <w:r w:rsidRPr="006D0D35">
        <w:rPr>
          <w:rFonts w:ascii="Verdana" w:eastAsia="Times New Roman" w:hAnsi="Verdana" w:cs="Times New Roman" w:hint="eastAsia"/>
          <w:color w:val="000000"/>
          <w:kern w:val="0"/>
          <w:sz w:val="24"/>
          <w:szCs w:val="24"/>
          <w:lang w:eastAsia="ru-RU"/>
        </w:rPr>
        <w:t>Кваліфікаційна</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наукова</w:t>
      </w:r>
    </w:p>
    <w:p w:rsidR="006D0D35" w:rsidRPr="006D0D35" w:rsidRDefault="006D0D35" w:rsidP="006D0D35">
      <w:pPr>
        <w:rPr>
          <w:rFonts w:ascii="Verdana" w:eastAsia="Times New Roman" w:hAnsi="Verdana" w:cs="Times New Roman"/>
          <w:color w:val="000000"/>
          <w:kern w:val="0"/>
          <w:sz w:val="24"/>
          <w:szCs w:val="24"/>
          <w:lang w:eastAsia="ru-RU"/>
        </w:rPr>
      </w:pPr>
      <w:r w:rsidRPr="006D0D35">
        <w:rPr>
          <w:rFonts w:ascii="Verdana" w:eastAsia="Times New Roman" w:hAnsi="Verdana" w:cs="Times New Roman" w:hint="eastAsia"/>
          <w:color w:val="000000"/>
          <w:kern w:val="0"/>
          <w:sz w:val="24"/>
          <w:szCs w:val="24"/>
          <w:lang w:eastAsia="ru-RU"/>
        </w:rPr>
        <w:t>праця</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на</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правах</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рукопису</w:t>
      </w:r>
    </w:p>
    <w:p w:rsidR="006D0D35" w:rsidRPr="006D0D35" w:rsidRDefault="006D0D35" w:rsidP="006D0D35">
      <w:pPr>
        <w:rPr>
          <w:rFonts w:ascii="Verdana" w:eastAsia="Times New Roman" w:hAnsi="Verdana" w:cs="Times New Roman"/>
          <w:color w:val="000000"/>
          <w:kern w:val="0"/>
          <w:sz w:val="24"/>
          <w:szCs w:val="24"/>
          <w:lang w:eastAsia="ru-RU"/>
        </w:rPr>
      </w:pPr>
      <w:r w:rsidRPr="006D0D35">
        <w:rPr>
          <w:rFonts w:ascii="Verdana" w:eastAsia="Times New Roman" w:hAnsi="Verdana" w:cs="Times New Roman" w:hint="eastAsia"/>
          <w:color w:val="000000"/>
          <w:kern w:val="0"/>
          <w:sz w:val="24"/>
          <w:szCs w:val="24"/>
          <w:lang w:eastAsia="ru-RU"/>
        </w:rPr>
        <w:t>ВАЩИЛО</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ОЛЬГА</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ВАЛЕРІЇВНА</w:t>
      </w:r>
    </w:p>
    <w:p w:rsidR="006D0D35" w:rsidRPr="006D0D35" w:rsidRDefault="006D0D35" w:rsidP="006D0D35">
      <w:pPr>
        <w:rPr>
          <w:rFonts w:ascii="Verdana" w:eastAsia="Times New Roman" w:hAnsi="Verdana" w:cs="Times New Roman"/>
          <w:color w:val="000000"/>
          <w:kern w:val="0"/>
          <w:sz w:val="24"/>
          <w:szCs w:val="24"/>
          <w:lang w:eastAsia="ru-RU"/>
        </w:rPr>
      </w:pPr>
      <w:r w:rsidRPr="006D0D35">
        <w:rPr>
          <w:rFonts w:ascii="Verdana" w:eastAsia="Times New Roman" w:hAnsi="Verdana" w:cs="Times New Roman" w:hint="eastAsia"/>
          <w:color w:val="000000"/>
          <w:kern w:val="0"/>
          <w:sz w:val="24"/>
          <w:szCs w:val="24"/>
          <w:lang w:eastAsia="ru-RU"/>
        </w:rPr>
        <w:t>УДК</w:t>
      </w:r>
      <w:r w:rsidRPr="006D0D35">
        <w:rPr>
          <w:rFonts w:ascii="Verdana" w:eastAsia="Times New Roman" w:hAnsi="Verdana" w:cs="Times New Roman"/>
          <w:color w:val="000000"/>
          <w:kern w:val="0"/>
          <w:sz w:val="24"/>
          <w:szCs w:val="24"/>
          <w:lang w:eastAsia="ru-RU"/>
        </w:rPr>
        <w:t>: 378.147.39:004</w:t>
      </w:r>
    </w:p>
    <w:p w:rsidR="006D0D35" w:rsidRPr="006D0D35" w:rsidRDefault="006D0D35" w:rsidP="006D0D35">
      <w:pPr>
        <w:rPr>
          <w:rFonts w:ascii="Verdana" w:eastAsia="Times New Roman" w:hAnsi="Verdana" w:cs="Times New Roman"/>
          <w:color w:val="000000"/>
          <w:kern w:val="0"/>
          <w:sz w:val="24"/>
          <w:szCs w:val="24"/>
          <w:lang w:eastAsia="ru-RU"/>
        </w:rPr>
      </w:pPr>
      <w:r w:rsidRPr="006D0D35">
        <w:rPr>
          <w:rFonts w:ascii="Verdana" w:eastAsia="Times New Roman" w:hAnsi="Verdana" w:cs="Times New Roman" w:hint="eastAsia"/>
          <w:color w:val="000000"/>
          <w:kern w:val="0"/>
          <w:sz w:val="24"/>
          <w:szCs w:val="24"/>
          <w:lang w:eastAsia="ru-RU"/>
        </w:rPr>
        <w:t>ДИСЕРТАЦІЯ</w:t>
      </w:r>
    </w:p>
    <w:p w:rsidR="006D0D35" w:rsidRPr="006D0D35" w:rsidRDefault="006D0D35" w:rsidP="006D0D35">
      <w:pPr>
        <w:rPr>
          <w:rFonts w:ascii="Verdana" w:eastAsia="Times New Roman" w:hAnsi="Verdana" w:cs="Times New Roman"/>
          <w:color w:val="000000"/>
          <w:kern w:val="0"/>
          <w:sz w:val="24"/>
          <w:szCs w:val="24"/>
          <w:lang w:eastAsia="ru-RU"/>
        </w:rPr>
      </w:pPr>
      <w:r w:rsidRPr="006D0D35">
        <w:rPr>
          <w:rFonts w:ascii="Verdana" w:eastAsia="Times New Roman" w:hAnsi="Verdana" w:cs="Times New Roman" w:hint="eastAsia"/>
          <w:color w:val="000000"/>
          <w:kern w:val="0"/>
          <w:sz w:val="24"/>
          <w:szCs w:val="24"/>
          <w:lang w:eastAsia="ru-RU"/>
        </w:rPr>
        <w:t>МЕТОДИКА</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НАВЧАННЯ</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МАЙБУТНІХ</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ІНЖЕНЕРІВ</w:t>
      </w:r>
      <w:r w:rsidRPr="006D0D35">
        <w:rPr>
          <w:rFonts w:ascii="Verdana" w:eastAsia="Times New Roman" w:hAnsi="Verdana" w:cs="Times New Roman"/>
          <w:color w:val="000000"/>
          <w:kern w:val="0"/>
          <w:sz w:val="24"/>
          <w:szCs w:val="24"/>
          <w:lang w:eastAsia="ru-RU"/>
        </w:rPr>
        <w:t>-</w:t>
      </w:r>
      <w:r w:rsidRPr="006D0D35">
        <w:rPr>
          <w:rFonts w:ascii="Verdana" w:eastAsia="Times New Roman" w:hAnsi="Verdana" w:cs="Times New Roman" w:hint="eastAsia"/>
          <w:color w:val="000000"/>
          <w:kern w:val="0"/>
          <w:sz w:val="24"/>
          <w:szCs w:val="24"/>
          <w:lang w:eastAsia="ru-RU"/>
        </w:rPr>
        <w:t>МЕХАНІКІВ</w:t>
      </w:r>
    </w:p>
    <w:p w:rsidR="006D0D35" w:rsidRPr="006D0D35" w:rsidRDefault="006D0D35" w:rsidP="006D0D35">
      <w:pPr>
        <w:rPr>
          <w:rFonts w:ascii="Verdana" w:eastAsia="Times New Roman" w:hAnsi="Verdana" w:cs="Times New Roman"/>
          <w:color w:val="000000"/>
          <w:kern w:val="0"/>
          <w:sz w:val="24"/>
          <w:szCs w:val="24"/>
          <w:lang w:eastAsia="ru-RU"/>
        </w:rPr>
      </w:pPr>
      <w:r w:rsidRPr="006D0D35">
        <w:rPr>
          <w:rFonts w:ascii="Verdana" w:eastAsia="Times New Roman" w:hAnsi="Verdana" w:cs="Times New Roman" w:hint="eastAsia"/>
          <w:color w:val="000000"/>
          <w:kern w:val="0"/>
          <w:sz w:val="24"/>
          <w:szCs w:val="24"/>
          <w:lang w:eastAsia="ru-RU"/>
        </w:rPr>
        <w:t>АНГЛІЙСЬКОГО</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ПРОФЕСІЙНО</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ОРІЄНТОВАНОГО</w:t>
      </w:r>
    </w:p>
    <w:p w:rsidR="006D0D35" w:rsidRPr="006D0D35" w:rsidRDefault="006D0D35" w:rsidP="006D0D35">
      <w:pPr>
        <w:rPr>
          <w:rFonts w:ascii="Verdana" w:eastAsia="Times New Roman" w:hAnsi="Verdana" w:cs="Times New Roman"/>
          <w:color w:val="000000"/>
          <w:kern w:val="0"/>
          <w:sz w:val="24"/>
          <w:szCs w:val="24"/>
          <w:lang w:eastAsia="ru-RU"/>
        </w:rPr>
      </w:pPr>
      <w:r w:rsidRPr="006D0D35">
        <w:rPr>
          <w:rFonts w:ascii="Verdana" w:eastAsia="Times New Roman" w:hAnsi="Verdana" w:cs="Times New Roman" w:hint="eastAsia"/>
          <w:color w:val="000000"/>
          <w:kern w:val="0"/>
          <w:sz w:val="24"/>
          <w:szCs w:val="24"/>
          <w:lang w:eastAsia="ru-RU"/>
        </w:rPr>
        <w:t>МОНОЛОГІЧНОГО</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МОВЛЕННЯ</w:t>
      </w:r>
    </w:p>
    <w:p w:rsidR="006D0D35" w:rsidRPr="006D0D35" w:rsidRDefault="006D0D35" w:rsidP="006D0D35">
      <w:pPr>
        <w:rPr>
          <w:rFonts w:ascii="Verdana" w:eastAsia="Times New Roman" w:hAnsi="Verdana" w:cs="Times New Roman"/>
          <w:color w:val="000000"/>
          <w:kern w:val="0"/>
          <w:sz w:val="24"/>
          <w:szCs w:val="24"/>
          <w:lang w:eastAsia="ru-RU"/>
        </w:rPr>
      </w:pPr>
      <w:r w:rsidRPr="006D0D35">
        <w:rPr>
          <w:rFonts w:ascii="Verdana" w:eastAsia="Times New Roman" w:hAnsi="Verdana" w:cs="Times New Roman" w:hint="eastAsia"/>
          <w:color w:val="000000"/>
          <w:kern w:val="0"/>
          <w:sz w:val="24"/>
          <w:szCs w:val="24"/>
          <w:lang w:eastAsia="ru-RU"/>
        </w:rPr>
        <w:t>Спеціальність</w:t>
      </w:r>
      <w:r w:rsidRPr="006D0D35">
        <w:rPr>
          <w:rFonts w:ascii="Verdana" w:eastAsia="Times New Roman" w:hAnsi="Verdana" w:cs="Times New Roman"/>
          <w:color w:val="000000"/>
          <w:kern w:val="0"/>
          <w:sz w:val="24"/>
          <w:szCs w:val="24"/>
          <w:lang w:eastAsia="ru-RU"/>
        </w:rPr>
        <w:t xml:space="preserve"> 13.00.02 </w:t>
      </w:r>
      <w:r w:rsidRPr="006D0D35">
        <w:rPr>
          <w:rFonts w:ascii="Verdana" w:eastAsia="Times New Roman" w:hAnsi="Verdana" w:cs="Times New Roman" w:hint="eastAsia"/>
          <w:color w:val="000000"/>
          <w:kern w:val="0"/>
          <w:sz w:val="24"/>
          <w:szCs w:val="24"/>
          <w:lang w:eastAsia="ru-RU"/>
        </w:rPr>
        <w:t>–</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теорія</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та</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методика</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навчання</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германські</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мови</w:t>
      </w:r>
      <w:r w:rsidRPr="006D0D35">
        <w:rPr>
          <w:rFonts w:ascii="Verdana" w:eastAsia="Times New Roman" w:hAnsi="Verdana" w:cs="Times New Roman"/>
          <w:color w:val="000000"/>
          <w:kern w:val="0"/>
          <w:sz w:val="24"/>
          <w:szCs w:val="24"/>
          <w:lang w:eastAsia="ru-RU"/>
        </w:rPr>
        <w:t>)</w:t>
      </w:r>
    </w:p>
    <w:p w:rsidR="006D0D35" w:rsidRPr="006D0D35" w:rsidRDefault="006D0D35" w:rsidP="006D0D35">
      <w:pPr>
        <w:rPr>
          <w:rFonts w:ascii="Verdana" w:eastAsia="Times New Roman" w:hAnsi="Verdana" w:cs="Times New Roman"/>
          <w:color w:val="000000"/>
          <w:kern w:val="0"/>
          <w:sz w:val="24"/>
          <w:szCs w:val="24"/>
          <w:lang w:eastAsia="ru-RU"/>
        </w:rPr>
      </w:pPr>
      <w:r w:rsidRPr="006D0D35">
        <w:rPr>
          <w:rFonts w:ascii="Verdana" w:eastAsia="Times New Roman" w:hAnsi="Verdana" w:cs="Times New Roman" w:hint="eastAsia"/>
          <w:color w:val="000000"/>
          <w:kern w:val="0"/>
          <w:sz w:val="24"/>
          <w:szCs w:val="24"/>
          <w:lang w:eastAsia="ru-RU"/>
        </w:rPr>
        <w:t>Подається</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на</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здобуття</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наукового</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ступеня</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кандидата</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педагогічних</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наук</w:t>
      </w:r>
    </w:p>
    <w:p w:rsidR="006D0D35" w:rsidRPr="006D0D35" w:rsidRDefault="006D0D35" w:rsidP="006D0D35">
      <w:pPr>
        <w:rPr>
          <w:rFonts w:ascii="Verdana" w:eastAsia="Times New Roman" w:hAnsi="Verdana" w:cs="Times New Roman"/>
          <w:color w:val="000000"/>
          <w:kern w:val="0"/>
          <w:sz w:val="24"/>
          <w:szCs w:val="24"/>
          <w:lang w:eastAsia="ru-RU"/>
        </w:rPr>
      </w:pPr>
      <w:r w:rsidRPr="006D0D35">
        <w:rPr>
          <w:rFonts w:ascii="Verdana" w:eastAsia="Times New Roman" w:hAnsi="Verdana" w:cs="Times New Roman" w:hint="eastAsia"/>
          <w:color w:val="000000"/>
          <w:kern w:val="0"/>
          <w:sz w:val="24"/>
          <w:szCs w:val="24"/>
          <w:lang w:eastAsia="ru-RU"/>
        </w:rPr>
        <w:t>Дисертація</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містить</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результати</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власних</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досліджень</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Використання</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ідей</w:t>
      </w:r>
      <w:r w:rsidRPr="006D0D35">
        <w:rPr>
          <w:rFonts w:ascii="Verdana" w:eastAsia="Times New Roman" w:hAnsi="Verdana" w:cs="Times New Roman"/>
          <w:color w:val="000000"/>
          <w:kern w:val="0"/>
          <w:sz w:val="24"/>
          <w:szCs w:val="24"/>
          <w:lang w:eastAsia="ru-RU"/>
        </w:rPr>
        <w:t>,</w:t>
      </w:r>
    </w:p>
    <w:p w:rsidR="006D0D35" w:rsidRPr="006D0D35" w:rsidRDefault="006D0D35" w:rsidP="006D0D35">
      <w:pPr>
        <w:rPr>
          <w:rFonts w:ascii="Verdana" w:eastAsia="Times New Roman" w:hAnsi="Verdana" w:cs="Times New Roman"/>
          <w:color w:val="000000"/>
          <w:kern w:val="0"/>
          <w:sz w:val="24"/>
          <w:szCs w:val="24"/>
          <w:lang w:eastAsia="ru-RU"/>
        </w:rPr>
      </w:pPr>
      <w:r w:rsidRPr="006D0D35">
        <w:rPr>
          <w:rFonts w:ascii="Verdana" w:eastAsia="Times New Roman" w:hAnsi="Verdana" w:cs="Times New Roman" w:hint="eastAsia"/>
          <w:color w:val="000000"/>
          <w:kern w:val="0"/>
          <w:sz w:val="24"/>
          <w:szCs w:val="24"/>
          <w:lang w:eastAsia="ru-RU"/>
        </w:rPr>
        <w:t>результатів</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і</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текстів</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інших</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авторів</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мають</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посилання</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на</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відповідне</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джерело</w:t>
      </w:r>
    </w:p>
    <w:p w:rsidR="006D0D35" w:rsidRPr="006D0D35" w:rsidRDefault="006D0D35" w:rsidP="006D0D35">
      <w:pPr>
        <w:rPr>
          <w:rFonts w:ascii="Verdana" w:eastAsia="Times New Roman" w:hAnsi="Verdana" w:cs="Times New Roman"/>
          <w:color w:val="000000"/>
          <w:kern w:val="0"/>
          <w:sz w:val="24"/>
          <w:szCs w:val="24"/>
          <w:lang w:eastAsia="ru-RU"/>
        </w:rPr>
      </w:pPr>
      <w:r w:rsidRPr="006D0D35">
        <w:rPr>
          <w:rFonts w:ascii="Verdana" w:eastAsia="Times New Roman" w:hAnsi="Verdana" w:cs="Times New Roman"/>
          <w:color w:val="000000"/>
          <w:kern w:val="0"/>
          <w:sz w:val="24"/>
          <w:szCs w:val="24"/>
          <w:lang w:eastAsia="ru-RU"/>
        </w:rPr>
        <w:t xml:space="preserve">__________________________ </w:t>
      </w:r>
      <w:r w:rsidRPr="006D0D35">
        <w:rPr>
          <w:rFonts w:ascii="Verdana" w:eastAsia="Times New Roman" w:hAnsi="Verdana" w:cs="Times New Roman" w:hint="eastAsia"/>
          <w:color w:val="000000"/>
          <w:kern w:val="0"/>
          <w:sz w:val="24"/>
          <w:szCs w:val="24"/>
          <w:lang w:eastAsia="ru-RU"/>
        </w:rPr>
        <w:t>О</w:t>
      </w:r>
      <w:r w:rsidRPr="006D0D35">
        <w:rPr>
          <w:rFonts w:ascii="Verdana" w:eastAsia="Times New Roman" w:hAnsi="Verdana" w:cs="Times New Roman"/>
          <w:color w:val="000000"/>
          <w:kern w:val="0"/>
          <w:sz w:val="24"/>
          <w:szCs w:val="24"/>
          <w:lang w:eastAsia="ru-RU"/>
        </w:rPr>
        <w:t>.</w:t>
      </w:r>
      <w:r w:rsidRPr="006D0D35">
        <w:rPr>
          <w:rFonts w:ascii="Verdana" w:eastAsia="Times New Roman" w:hAnsi="Verdana" w:cs="Times New Roman" w:hint="eastAsia"/>
          <w:color w:val="000000"/>
          <w:kern w:val="0"/>
          <w:sz w:val="24"/>
          <w:szCs w:val="24"/>
          <w:lang w:eastAsia="ru-RU"/>
        </w:rPr>
        <w:t>В</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Ващило</w:t>
      </w:r>
    </w:p>
    <w:p w:rsidR="006D0D35" w:rsidRPr="006D0D35" w:rsidRDefault="006D0D35" w:rsidP="006D0D35">
      <w:pPr>
        <w:rPr>
          <w:rFonts w:ascii="Verdana" w:eastAsia="Times New Roman" w:hAnsi="Verdana" w:cs="Times New Roman"/>
          <w:color w:val="000000"/>
          <w:kern w:val="0"/>
          <w:sz w:val="24"/>
          <w:szCs w:val="24"/>
          <w:lang w:eastAsia="ru-RU"/>
        </w:rPr>
      </w:pPr>
      <w:r w:rsidRPr="006D0D35">
        <w:rPr>
          <w:rFonts w:ascii="Verdana" w:eastAsia="Times New Roman" w:hAnsi="Verdana" w:cs="Times New Roman" w:hint="eastAsia"/>
          <w:color w:val="000000"/>
          <w:kern w:val="0"/>
          <w:sz w:val="24"/>
          <w:szCs w:val="24"/>
          <w:lang w:eastAsia="ru-RU"/>
        </w:rPr>
        <w:t>Науковий</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керівник</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Корнєва</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Зоя</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Михайлівна</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доктор</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педагогічних</w:t>
      </w:r>
    </w:p>
    <w:p w:rsidR="006D0D35" w:rsidRPr="006D0D35" w:rsidRDefault="006D0D35" w:rsidP="006D0D35">
      <w:pPr>
        <w:rPr>
          <w:rFonts w:ascii="Verdana" w:eastAsia="Times New Roman" w:hAnsi="Verdana" w:cs="Times New Roman"/>
          <w:color w:val="000000"/>
          <w:kern w:val="0"/>
          <w:sz w:val="24"/>
          <w:szCs w:val="24"/>
          <w:lang w:eastAsia="ru-RU"/>
        </w:rPr>
      </w:pPr>
      <w:r w:rsidRPr="006D0D35">
        <w:rPr>
          <w:rFonts w:ascii="Verdana" w:eastAsia="Times New Roman" w:hAnsi="Verdana" w:cs="Times New Roman" w:hint="eastAsia"/>
          <w:color w:val="000000"/>
          <w:kern w:val="0"/>
          <w:sz w:val="24"/>
          <w:szCs w:val="24"/>
          <w:lang w:eastAsia="ru-RU"/>
        </w:rPr>
        <w:t>наук</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доцент</w:t>
      </w:r>
    </w:p>
    <w:p w:rsidR="006D0D35" w:rsidRPr="006D0D35" w:rsidRDefault="006D0D35" w:rsidP="006D0D35">
      <w:pPr>
        <w:rPr>
          <w:rFonts w:ascii="Verdana" w:eastAsia="Times New Roman" w:hAnsi="Verdana" w:cs="Times New Roman"/>
          <w:color w:val="000000"/>
          <w:kern w:val="0"/>
          <w:sz w:val="24"/>
          <w:szCs w:val="24"/>
          <w:lang w:eastAsia="ru-RU"/>
        </w:rPr>
      </w:pPr>
      <w:r w:rsidRPr="006D0D35">
        <w:rPr>
          <w:rFonts w:ascii="Verdana" w:eastAsia="Times New Roman" w:hAnsi="Verdana" w:cs="Times New Roman" w:hint="eastAsia"/>
          <w:color w:val="000000"/>
          <w:kern w:val="0"/>
          <w:sz w:val="24"/>
          <w:szCs w:val="24"/>
          <w:lang w:eastAsia="ru-RU"/>
        </w:rPr>
        <w:t>Київ</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w:t>
      </w:r>
      <w:r w:rsidRPr="006D0D35">
        <w:rPr>
          <w:rFonts w:ascii="Verdana" w:eastAsia="Times New Roman" w:hAnsi="Verdana" w:cs="Times New Roman"/>
          <w:color w:val="000000"/>
          <w:kern w:val="0"/>
          <w:sz w:val="24"/>
          <w:szCs w:val="24"/>
          <w:lang w:eastAsia="ru-RU"/>
        </w:rPr>
        <w:t xml:space="preserve"> 2020</w:t>
      </w:r>
    </w:p>
    <w:p w:rsidR="006D0D35" w:rsidRPr="006D0D35" w:rsidRDefault="006D0D35" w:rsidP="006D0D35">
      <w:pPr>
        <w:rPr>
          <w:rFonts w:ascii="Verdana" w:eastAsia="Times New Roman" w:hAnsi="Verdana" w:cs="Times New Roman"/>
          <w:color w:val="000000"/>
          <w:kern w:val="0"/>
          <w:sz w:val="24"/>
          <w:szCs w:val="24"/>
          <w:lang w:eastAsia="ru-RU"/>
        </w:rPr>
      </w:pPr>
    </w:p>
    <w:p w:rsidR="006D0D35" w:rsidRPr="006D0D35" w:rsidRDefault="006D0D35" w:rsidP="006D0D35">
      <w:pPr>
        <w:rPr>
          <w:rFonts w:ascii="Verdana" w:eastAsia="Times New Roman" w:hAnsi="Verdana" w:cs="Times New Roman"/>
          <w:color w:val="000000"/>
          <w:kern w:val="0"/>
          <w:sz w:val="24"/>
          <w:szCs w:val="24"/>
          <w:lang w:eastAsia="ru-RU"/>
        </w:rPr>
      </w:pPr>
    </w:p>
    <w:p w:rsidR="006D0D35" w:rsidRPr="006D0D35" w:rsidRDefault="006D0D35" w:rsidP="006D0D35">
      <w:pPr>
        <w:rPr>
          <w:rFonts w:ascii="Verdana" w:eastAsia="Times New Roman" w:hAnsi="Verdana" w:cs="Times New Roman"/>
          <w:color w:val="000000"/>
          <w:kern w:val="0"/>
          <w:sz w:val="24"/>
          <w:szCs w:val="24"/>
          <w:lang w:eastAsia="ru-RU"/>
        </w:rPr>
      </w:pPr>
    </w:p>
    <w:p w:rsidR="006D0D35" w:rsidRPr="006D0D35" w:rsidRDefault="006D0D35" w:rsidP="006D0D35">
      <w:pPr>
        <w:rPr>
          <w:rFonts w:ascii="Verdana" w:eastAsia="Times New Roman" w:hAnsi="Verdana" w:cs="Times New Roman"/>
          <w:color w:val="000000"/>
          <w:kern w:val="0"/>
          <w:sz w:val="24"/>
          <w:szCs w:val="24"/>
          <w:lang w:eastAsia="ru-RU"/>
        </w:rPr>
      </w:pPr>
    </w:p>
    <w:p w:rsidR="006D0D35" w:rsidRPr="006D0D35" w:rsidRDefault="006D0D35" w:rsidP="006D0D35">
      <w:pPr>
        <w:rPr>
          <w:rFonts w:ascii="Verdana" w:eastAsia="Times New Roman" w:hAnsi="Verdana" w:cs="Times New Roman"/>
          <w:color w:val="000000"/>
          <w:kern w:val="0"/>
          <w:sz w:val="24"/>
          <w:szCs w:val="24"/>
          <w:lang w:eastAsia="ru-RU"/>
        </w:rPr>
      </w:pPr>
      <w:r w:rsidRPr="006D0D35">
        <w:rPr>
          <w:rFonts w:ascii="Verdana" w:eastAsia="Times New Roman" w:hAnsi="Verdana" w:cs="Times New Roman" w:hint="eastAsia"/>
          <w:color w:val="000000"/>
          <w:kern w:val="0"/>
          <w:sz w:val="24"/>
          <w:szCs w:val="24"/>
          <w:lang w:eastAsia="ru-RU"/>
        </w:rPr>
        <w:t>ЗМІСТ</w:t>
      </w:r>
    </w:p>
    <w:p w:rsidR="006D0D35" w:rsidRPr="006D0D35" w:rsidRDefault="006D0D35" w:rsidP="006D0D35">
      <w:pPr>
        <w:rPr>
          <w:rFonts w:ascii="Verdana" w:eastAsia="Times New Roman" w:hAnsi="Verdana" w:cs="Times New Roman"/>
          <w:color w:val="000000"/>
          <w:kern w:val="0"/>
          <w:sz w:val="24"/>
          <w:szCs w:val="24"/>
          <w:lang w:eastAsia="ru-RU"/>
        </w:rPr>
      </w:pPr>
      <w:r w:rsidRPr="006D0D35">
        <w:rPr>
          <w:rFonts w:ascii="Verdana" w:eastAsia="Times New Roman" w:hAnsi="Verdana" w:cs="Times New Roman" w:hint="eastAsia"/>
          <w:color w:val="000000"/>
          <w:kern w:val="0"/>
          <w:sz w:val="24"/>
          <w:szCs w:val="24"/>
          <w:lang w:eastAsia="ru-RU"/>
        </w:rPr>
        <w:t>АНОТАЦІЯ………………………………………………………………………</w:t>
      </w:r>
      <w:r w:rsidRPr="006D0D35">
        <w:rPr>
          <w:rFonts w:ascii="Verdana" w:eastAsia="Times New Roman" w:hAnsi="Verdana" w:cs="Times New Roman"/>
          <w:color w:val="000000"/>
          <w:kern w:val="0"/>
          <w:sz w:val="24"/>
          <w:szCs w:val="24"/>
          <w:lang w:eastAsia="ru-RU"/>
        </w:rPr>
        <w:t>..2</w:t>
      </w:r>
    </w:p>
    <w:p w:rsidR="006D0D35" w:rsidRPr="006D0D35" w:rsidRDefault="006D0D35" w:rsidP="006D0D35">
      <w:pPr>
        <w:rPr>
          <w:rFonts w:ascii="Verdana" w:eastAsia="Times New Roman" w:hAnsi="Verdana" w:cs="Times New Roman"/>
          <w:color w:val="000000"/>
          <w:kern w:val="0"/>
          <w:sz w:val="24"/>
          <w:szCs w:val="24"/>
          <w:lang w:eastAsia="ru-RU"/>
        </w:rPr>
      </w:pPr>
      <w:r w:rsidRPr="006D0D35">
        <w:rPr>
          <w:rFonts w:ascii="Verdana" w:eastAsia="Times New Roman" w:hAnsi="Verdana" w:cs="Times New Roman" w:hint="eastAsia"/>
          <w:color w:val="000000"/>
          <w:kern w:val="0"/>
          <w:sz w:val="24"/>
          <w:szCs w:val="24"/>
          <w:lang w:eastAsia="ru-RU"/>
        </w:rPr>
        <w:t>ПЕРЕЛІК</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УМОВНИХ</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СКОРОЧЕНЬ…………………………………………</w:t>
      </w:r>
      <w:r w:rsidRPr="006D0D35">
        <w:rPr>
          <w:rFonts w:ascii="Verdana" w:eastAsia="Times New Roman" w:hAnsi="Verdana" w:cs="Times New Roman"/>
          <w:color w:val="000000"/>
          <w:kern w:val="0"/>
          <w:sz w:val="24"/>
          <w:szCs w:val="24"/>
          <w:lang w:eastAsia="ru-RU"/>
        </w:rPr>
        <w:t>...18</w:t>
      </w:r>
    </w:p>
    <w:p w:rsidR="006D0D35" w:rsidRPr="006D0D35" w:rsidRDefault="006D0D35" w:rsidP="006D0D35">
      <w:pPr>
        <w:rPr>
          <w:rFonts w:ascii="Verdana" w:eastAsia="Times New Roman" w:hAnsi="Verdana" w:cs="Times New Roman"/>
          <w:color w:val="000000"/>
          <w:kern w:val="0"/>
          <w:sz w:val="24"/>
          <w:szCs w:val="24"/>
          <w:lang w:eastAsia="ru-RU"/>
        </w:rPr>
      </w:pPr>
      <w:r w:rsidRPr="006D0D35">
        <w:rPr>
          <w:rFonts w:ascii="Verdana" w:eastAsia="Times New Roman" w:hAnsi="Verdana" w:cs="Times New Roman" w:hint="eastAsia"/>
          <w:color w:val="000000"/>
          <w:kern w:val="0"/>
          <w:sz w:val="24"/>
          <w:szCs w:val="24"/>
          <w:lang w:eastAsia="ru-RU"/>
        </w:rPr>
        <w:t>ВСТУП……………………………………………………………………………</w:t>
      </w:r>
      <w:r w:rsidRPr="006D0D35">
        <w:rPr>
          <w:rFonts w:ascii="Verdana" w:eastAsia="Times New Roman" w:hAnsi="Verdana" w:cs="Times New Roman"/>
          <w:color w:val="000000"/>
          <w:kern w:val="0"/>
          <w:sz w:val="24"/>
          <w:szCs w:val="24"/>
          <w:lang w:eastAsia="ru-RU"/>
        </w:rPr>
        <w:t>19</w:t>
      </w:r>
    </w:p>
    <w:p w:rsidR="006D0D35" w:rsidRPr="006D0D35" w:rsidRDefault="006D0D35" w:rsidP="006D0D35">
      <w:pPr>
        <w:rPr>
          <w:rFonts w:ascii="Verdana" w:eastAsia="Times New Roman" w:hAnsi="Verdana" w:cs="Times New Roman"/>
          <w:color w:val="000000"/>
          <w:kern w:val="0"/>
          <w:sz w:val="24"/>
          <w:szCs w:val="24"/>
          <w:lang w:eastAsia="ru-RU"/>
        </w:rPr>
      </w:pPr>
      <w:r w:rsidRPr="006D0D35">
        <w:rPr>
          <w:rFonts w:ascii="Verdana" w:eastAsia="Times New Roman" w:hAnsi="Verdana" w:cs="Times New Roman" w:hint="eastAsia"/>
          <w:color w:val="000000"/>
          <w:kern w:val="0"/>
          <w:sz w:val="24"/>
          <w:szCs w:val="24"/>
          <w:lang w:eastAsia="ru-RU"/>
        </w:rPr>
        <w:t>РОЗДІЛ</w:t>
      </w:r>
      <w:r w:rsidRPr="006D0D35">
        <w:rPr>
          <w:rFonts w:ascii="Verdana" w:eastAsia="Times New Roman" w:hAnsi="Verdana" w:cs="Times New Roman"/>
          <w:color w:val="000000"/>
          <w:kern w:val="0"/>
          <w:sz w:val="24"/>
          <w:szCs w:val="24"/>
          <w:lang w:eastAsia="ru-RU"/>
        </w:rPr>
        <w:t xml:space="preserve"> 1. </w:t>
      </w:r>
      <w:r w:rsidRPr="006D0D35">
        <w:rPr>
          <w:rFonts w:ascii="Verdana" w:eastAsia="Times New Roman" w:hAnsi="Verdana" w:cs="Times New Roman" w:hint="eastAsia"/>
          <w:color w:val="000000"/>
          <w:kern w:val="0"/>
          <w:sz w:val="24"/>
          <w:szCs w:val="24"/>
          <w:lang w:eastAsia="ru-RU"/>
        </w:rPr>
        <w:t>ТЕОРЕТИЧНІ</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ЗАСАДИ</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НАВЧАННЯ</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МАЙБУТНІХ</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ІНЖЕНЕРІВМЕХАНІКІВ</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АНГЛІЙСЬКОГО</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ПРОФЕСІЙНО</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ОРІЄНТОВАНОГО</w:t>
      </w:r>
    </w:p>
    <w:p w:rsidR="006D0D35" w:rsidRPr="006D0D35" w:rsidRDefault="006D0D35" w:rsidP="006D0D35">
      <w:pPr>
        <w:rPr>
          <w:rFonts w:ascii="Verdana" w:eastAsia="Times New Roman" w:hAnsi="Verdana" w:cs="Times New Roman"/>
          <w:color w:val="000000"/>
          <w:kern w:val="0"/>
          <w:sz w:val="24"/>
          <w:szCs w:val="24"/>
          <w:lang w:eastAsia="ru-RU"/>
        </w:rPr>
      </w:pPr>
      <w:r w:rsidRPr="006D0D35">
        <w:rPr>
          <w:rFonts w:ascii="Verdana" w:eastAsia="Times New Roman" w:hAnsi="Verdana" w:cs="Times New Roman" w:hint="eastAsia"/>
          <w:color w:val="000000"/>
          <w:kern w:val="0"/>
          <w:sz w:val="24"/>
          <w:szCs w:val="24"/>
          <w:lang w:eastAsia="ru-RU"/>
        </w:rPr>
        <w:t>МОНОЛОГУ</w:t>
      </w:r>
      <w:r w:rsidRPr="006D0D35">
        <w:rPr>
          <w:rFonts w:ascii="Verdana" w:eastAsia="Times New Roman" w:hAnsi="Verdana" w:cs="Times New Roman"/>
          <w:color w:val="000000"/>
          <w:kern w:val="0"/>
          <w:sz w:val="24"/>
          <w:szCs w:val="24"/>
          <w:lang w:eastAsia="ru-RU"/>
        </w:rPr>
        <w:t>-</w:t>
      </w:r>
      <w:r w:rsidRPr="006D0D35">
        <w:rPr>
          <w:rFonts w:ascii="Verdana" w:eastAsia="Times New Roman" w:hAnsi="Verdana" w:cs="Times New Roman" w:hint="eastAsia"/>
          <w:color w:val="000000"/>
          <w:kern w:val="0"/>
          <w:sz w:val="24"/>
          <w:szCs w:val="24"/>
          <w:lang w:eastAsia="ru-RU"/>
        </w:rPr>
        <w:t>МІРКУВАННЯ…</w:t>
      </w:r>
      <w:r w:rsidRPr="006D0D35">
        <w:rPr>
          <w:rFonts w:ascii="Verdana" w:eastAsia="Times New Roman" w:hAnsi="Verdana" w:cs="Times New Roman"/>
          <w:color w:val="000000"/>
          <w:kern w:val="0"/>
          <w:sz w:val="24"/>
          <w:szCs w:val="24"/>
          <w:lang w:eastAsia="ru-RU"/>
        </w:rPr>
        <w:t>...</w:t>
      </w:r>
      <w:r w:rsidRPr="006D0D35">
        <w:rPr>
          <w:rFonts w:ascii="Verdana" w:eastAsia="Times New Roman" w:hAnsi="Verdana" w:cs="Times New Roman" w:hint="eastAsia"/>
          <w:color w:val="000000"/>
          <w:kern w:val="0"/>
          <w:sz w:val="24"/>
          <w:szCs w:val="24"/>
          <w:lang w:eastAsia="ru-RU"/>
        </w:rPr>
        <w:t>…………………………………………</w:t>
      </w:r>
      <w:r w:rsidRPr="006D0D35">
        <w:rPr>
          <w:rFonts w:ascii="Verdana" w:eastAsia="Times New Roman" w:hAnsi="Verdana" w:cs="Times New Roman"/>
          <w:color w:val="000000"/>
          <w:kern w:val="0"/>
          <w:sz w:val="24"/>
          <w:szCs w:val="24"/>
          <w:lang w:eastAsia="ru-RU"/>
        </w:rPr>
        <w:t>...</w:t>
      </w:r>
      <w:r w:rsidRPr="006D0D35">
        <w:rPr>
          <w:rFonts w:ascii="Verdana" w:eastAsia="Times New Roman" w:hAnsi="Verdana" w:cs="Times New Roman" w:hint="eastAsia"/>
          <w:color w:val="000000"/>
          <w:kern w:val="0"/>
          <w:sz w:val="24"/>
          <w:szCs w:val="24"/>
          <w:lang w:eastAsia="ru-RU"/>
        </w:rPr>
        <w:t>…</w:t>
      </w:r>
      <w:r w:rsidRPr="006D0D35">
        <w:rPr>
          <w:rFonts w:ascii="Verdana" w:eastAsia="Times New Roman" w:hAnsi="Verdana" w:cs="Times New Roman"/>
          <w:color w:val="000000"/>
          <w:kern w:val="0"/>
          <w:sz w:val="24"/>
          <w:szCs w:val="24"/>
          <w:lang w:eastAsia="ru-RU"/>
        </w:rPr>
        <w:t>30</w:t>
      </w:r>
    </w:p>
    <w:p w:rsidR="006D0D35" w:rsidRPr="006D0D35" w:rsidRDefault="006D0D35" w:rsidP="006D0D35">
      <w:pPr>
        <w:rPr>
          <w:rFonts w:ascii="Verdana" w:eastAsia="Times New Roman" w:hAnsi="Verdana" w:cs="Times New Roman"/>
          <w:color w:val="000000"/>
          <w:kern w:val="0"/>
          <w:sz w:val="24"/>
          <w:szCs w:val="24"/>
          <w:lang w:eastAsia="ru-RU"/>
        </w:rPr>
      </w:pPr>
      <w:r w:rsidRPr="006D0D35">
        <w:rPr>
          <w:rFonts w:ascii="Verdana" w:eastAsia="Times New Roman" w:hAnsi="Verdana" w:cs="Times New Roman"/>
          <w:color w:val="000000"/>
          <w:kern w:val="0"/>
          <w:sz w:val="24"/>
          <w:szCs w:val="24"/>
          <w:lang w:eastAsia="ru-RU"/>
        </w:rPr>
        <w:t xml:space="preserve">1.1. </w:t>
      </w:r>
      <w:r w:rsidRPr="006D0D35">
        <w:rPr>
          <w:rFonts w:ascii="Verdana" w:eastAsia="Times New Roman" w:hAnsi="Verdana" w:cs="Times New Roman" w:hint="eastAsia"/>
          <w:color w:val="000000"/>
          <w:kern w:val="0"/>
          <w:sz w:val="24"/>
          <w:szCs w:val="24"/>
          <w:lang w:eastAsia="ru-RU"/>
        </w:rPr>
        <w:t>Сучасний</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стан</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навчання</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англійського</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професійно</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орієнтованого</w:t>
      </w:r>
    </w:p>
    <w:p w:rsidR="006D0D35" w:rsidRPr="006D0D35" w:rsidRDefault="006D0D35" w:rsidP="006D0D35">
      <w:pPr>
        <w:rPr>
          <w:rFonts w:ascii="Verdana" w:eastAsia="Times New Roman" w:hAnsi="Verdana" w:cs="Times New Roman"/>
          <w:color w:val="000000"/>
          <w:kern w:val="0"/>
          <w:sz w:val="24"/>
          <w:szCs w:val="24"/>
          <w:lang w:eastAsia="ru-RU"/>
        </w:rPr>
      </w:pPr>
      <w:r w:rsidRPr="006D0D35">
        <w:rPr>
          <w:rFonts w:ascii="Verdana" w:eastAsia="Times New Roman" w:hAnsi="Verdana" w:cs="Times New Roman" w:hint="eastAsia"/>
          <w:color w:val="000000"/>
          <w:kern w:val="0"/>
          <w:sz w:val="24"/>
          <w:szCs w:val="24"/>
          <w:lang w:eastAsia="ru-RU"/>
        </w:rPr>
        <w:t>монологічного</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мовлення</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в</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технічних</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закладах</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вищої</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освіти</w:t>
      </w:r>
    </w:p>
    <w:p w:rsidR="006D0D35" w:rsidRPr="006D0D35" w:rsidRDefault="006D0D35" w:rsidP="006D0D35">
      <w:pPr>
        <w:rPr>
          <w:rFonts w:ascii="Verdana" w:eastAsia="Times New Roman" w:hAnsi="Verdana" w:cs="Times New Roman"/>
          <w:color w:val="000000"/>
          <w:kern w:val="0"/>
          <w:sz w:val="24"/>
          <w:szCs w:val="24"/>
          <w:lang w:eastAsia="ru-RU"/>
        </w:rPr>
      </w:pPr>
      <w:r w:rsidRPr="006D0D35">
        <w:rPr>
          <w:rFonts w:ascii="Verdana" w:eastAsia="Times New Roman" w:hAnsi="Verdana" w:cs="Times New Roman" w:hint="eastAsia"/>
          <w:color w:val="000000"/>
          <w:kern w:val="0"/>
          <w:sz w:val="24"/>
          <w:szCs w:val="24"/>
          <w:lang w:eastAsia="ru-RU"/>
        </w:rPr>
        <w:t>України………………………………………………………………………</w:t>
      </w:r>
      <w:r w:rsidRPr="006D0D35">
        <w:rPr>
          <w:rFonts w:ascii="Verdana" w:eastAsia="Times New Roman" w:hAnsi="Verdana" w:cs="Times New Roman"/>
          <w:color w:val="000000"/>
          <w:kern w:val="0"/>
          <w:sz w:val="24"/>
          <w:szCs w:val="24"/>
          <w:lang w:eastAsia="ru-RU"/>
        </w:rPr>
        <w:t>..</w:t>
      </w:r>
      <w:r w:rsidRPr="006D0D35">
        <w:rPr>
          <w:rFonts w:ascii="Verdana" w:eastAsia="Times New Roman" w:hAnsi="Verdana" w:cs="Times New Roman" w:hint="eastAsia"/>
          <w:color w:val="000000"/>
          <w:kern w:val="0"/>
          <w:sz w:val="24"/>
          <w:szCs w:val="24"/>
          <w:lang w:eastAsia="ru-RU"/>
        </w:rPr>
        <w:t>…</w:t>
      </w:r>
      <w:r w:rsidRPr="006D0D35">
        <w:rPr>
          <w:rFonts w:ascii="Verdana" w:eastAsia="Times New Roman" w:hAnsi="Verdana" w:cs="Times New Roman"/>
          <w:color w:val="000000"/>
          <w:kern w:val="0"/>
          <w:sz w:val="24"/>
          <w:szCs w:val="24"/>
          <w:lang w:eastAsia="ru-RU"/>
        </w:rPr>
        <w:t>.30</w:t>
      </w:r>
    </w:p>
    <w:p w:rsidR="006D0D35" w:rsidRPr="006D0D35" w:rsidRDefault="006D0D35" w:rsidP="006D0D35">
      <w:pPr>
        <w:rPr>
          <w:rFonts w:ascii="Verdana" w:eastAsia="Times New Roman" w:hAnsi="Verdana" w:cs="Times New Roman"/>
          <w:color w:val="000000"/>
          <w:kern w:val="0"/>
          <w:sz w:val="24"/>
          <w:szCs w:val="24"/>
          <w:lang w:eastAsia="ru-RU"/>
        </w:rPr>
      </w:pPr>
      <w:r w:rsidRPr="006D0D35">
        <w:rPr>
          <w:rFonts w:ascii="Verdana" w:eastAsia="Times New Roman" w:hAnsi="Verdana" w:cs="Times New Roman"/>
          <w:color w:val="000000"/>
          <w:kern w:val="0"/>
          <w:sz w:val="24"/>
          <w:szCs w:val="24"/>
          <w:lang w:eastAsia="ru-RU"/>
        </w:rPr>
        <w:t xml:space="preserve">1.2. </w:t>
      </w:r>
      <w:r w:rsidRPr="006D0D35">
        <w:rPr>
          <w:rFonts w:ascii="Verdana" w:eastAsia="Times New Roman" w:hAnsi="Verdana" w:cs="Times New Roman" w:hint="eastAsia"/>
          <w:color w:val="000000"/>
          <w:kern w:val="0"/>
          <w:sz w:val="24"/>
          <w:szCs w:val="24"/>
          <w:lang w:eastAsia="ru-RU"/>
        </w:rPr>
        <w:t>Підходи</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принципи</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та</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зміст</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навчання</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майбутніх</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інженерів</w:t>
      </w:r>
      <w:r w:rsidRPr="006D0D35">
        <w:rPr>
          <w:rFonts w:ascii="Verdana" w:eastAsia="Times New Roman" w:hAnsi="Verdana" w:cs="Times New Roman"/>
          <w:color w:val="000000"/>
          <w:kern w:val="0"/>
          <w:sz w:val="24"/>
          <w:szCs w:val="24"/>
          <w:lang w:eastAsia="ru-RU"/>
        </w:rPr>
        <w:t>-</w:t>
      </w:r>
      <w:r w:rsidRPr="006D0D35">
        <w:rPr>
          <w:rFonts w:ascii="Verdana" w:eastAsia="Times New Roman" w:hAnsi="Verdana" w:cs="Times New Roman" w:hint="eastAsia"/>
          <w:color w:val="000000"/>
          <w:kern w:val="0"/>
          <w:sz w:val="24"/>
          <w:szCs w:val="24"/>
          <w:lang w:eastAsia="ru-RU"/>
        </w:rPr>
        <w:t>механіків</w:t>
      </w:r>
    </w:p>
    <w:p w:rsidR="006D0D35" w:rsidRPr="006D0D35" w:rsidRDefault="006D0D35" w:rsidP="006D0D35">
      <w:pPr>
        <w:rPr>
          <w:rFonts w:ascii="Verdana" w:eastAsia="Times New Roman" w:hAnsi="Verdana" w:cs="Times New Roman"/>
          <w:color w:val="000000"/>
          <w:kern w:val="0"/>
          <w:sz w:val="24"/>
          <w:szCs w:val="24"/>
          <w:lang w:eastAsia="ru-RU"/>
        </w:rPr>
      </w:pPr>
      <w:r w:rsidRPr="006D0D35">
        <w:rPr>
          <w:rFonts w:ascii="Verdana" w:eastAsia="Times New Roman" w:hAnsi="Verdana" w:cs="Times New Roman" w:hint="eastAsia"/>
          <w:color w:val="000000"/>
          <w:kern w:val="0"/>
          <w:sz w:val="24"/>
          <w:szCs w:val="24"/>
          <w:lang w:eastAsia="ru-RU"/>
        </w:rPr>
        <w:t>англійського</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професійно</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орієнтованого</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монологуміркування…</w:t>
      </w:r>
      <w:r w:rsidRPr="006D0D35">
        <w:rPr>
          <w:rFonts w:ascii="Verdana" w:eastAsia="Times New Roman" w:hAnsi="Verdana" w:cs="Times New Roman"/>
          <w:color w:val="000000"/>
          <w:kern w:val="0"/>
          <w:sz w:val="24"/>
          <w:szCs w:val="24"/>
          <w:lang w:eastAsia="ru-RU"/>
        </w:rPr>
        <w:t>..........</w:t>
      </w:r>
      <w:r w:rsidRPr="006D0D35">
        <w:rPr>
          <w:rFonts w:ascii="Verdana" w:eastAsia="Times New Roman" w:hAnsi="Verdana" w:cs="Times New Roman" w:hint="eastAsia"/>
          <w:color w:val="000000"/>
          <w:kern w:val="0"/>
          <w:sz w:val="24"/>
          <w:szCs w:val="24"/>
          <w:lang w:eastAsia="ru-RU"/>
        </w:rPr>
        <w:t>………………………………………………………</w:t>
      </w:r>
      <w:r w:rsidRPr="006D0D35">
        <w:rPr>
          <w:rFonts w:ascii="Verdana" w:eastAsia="Times New Roman" w:hAnsi="Verdana" w:cs="Times New Roman"/>
          <w:color w:val="000000"/>
          <w:kern w:val="0"/>
          <w:sz w:val="24"/>
          <w:szCs w:val="24"/>
          <w:lang w:eastAsia="ru-RU"/>
        </w:rPr>
        <w:t>....</w:t>
      </w:r>
      <w:r w:rsidRPr="006D0D35">
        <w:rPr>
          <w:rFonts w:ascii="Verdana" w:eastAsia="Times New Roman" w:hAnsi="Verdana" w:cs="Times New Roman" w:hint="eastAsia"/>
          <w:color w:val="000000"/>
          <w:kern w:val="0"/>
          <w:sz w:val="24"/>
          <w:szCs w:val="24"/>
          <w:lang w:eastAsia="ru-RU"/>
        </w:rPr>
        <w:t>…</w:t>
      </w:r>
      <w:r w:rsidRPr="006D0D35">
        <w:rPr>
          <w:rFonts w:ascii="Verdana" w:eastAsia="Times New Roman" w:hAnsi="Verdana" w:cs="Times New Roman"/>
          <w:color w:val="000000"/>
          <w:kern w:val="0"/>
          <w:sz w:val="24"/>
          <w:szCs w:val="24"/>
          <w:lang w:eastAsia="ru-RU"/>
        </w:rPr>
        <w:t>....49</w:t>
      </w:r>
    </w:p>
    <w:p w:rsidR="006D0D35" w:rsidRPr="006D0D35" w:rsidRDefault="006D0D35" w:rsidP="006D0D35">
      <w:pPr>
        <w:rPr>
          <w:rFonts w:ascii="Verdana" w:eastAsia="Times New Roman" w:hAnsi="Verdana" w:cs="Times New Roman"/>
          <w:color w:val="000000"/>
          <w:kern w:val="0"/>
          <w:sz w:val="24"/>
          <w:szCs w:val="24"/>
          <w:lang w:eastAsia="ru-RU"/>
        </w:rPr>
      </w:pPr>
      <w:r w:rsidRPr="006D0D35">
        <w:rPr>
          <w:rFonts w:ascii="Verdana" w:eastAsia="Times New Roman" w:hAnsi="Verdana" w:cs="Times New Roman"/>
          <w:color w:val="000000"/>
          <w:kern w:val="0"/>
          <w:sz w:val="24"/>
          <w:szCs w:val="24"/>
          <w:lang w:eastAsia="ru-RU"/>
        </w:rPr>
        <w:t xml:space="preserve">1.3. </w:t>
      </w:r>
      <w:r w:rsidRPr="006D0D35">
        <w:rPr>
          <w:rFonts w:ascii="Verdana" w:eastAsia="Times New Roman" w:hAnsi="Verdana" w:cs="Times New Roman" w:hint="eastAsia"/>
          <w:color w:val="000000"/>
          <w:kern w:val="0"/>
          <w:sz w:val="24"/>
          <w:szCs w:val="24"/>
          <w:lang w:eastAsia="ru-RU"/>
        </w:rPr>
        <w:t>Характеристики</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технології</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подкастингу</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для</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навчання</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майбутніх</w:t>
      </w:r>
    </w:p>
    <w:p w:rsidR="006D0D35" w:rsidRPr="006D0D35" w:rsidRDefault="006D0D35" w:rsidP="006D0D35">
      <w:pPr>
        <w:rPr>
          <w:rFonts w:ascii="Verdana" w:eastAsia="Times New Roman" w:hAnsi="Verdana" w:cs="Times New Roman"/>
          <w:color w:val="000000"/>
          <w:kern w:val="0"/>
          <w:sz w:val="24"/>
          <w:szCs w:val="24"/>
          <w:lang w:eastAsia="ru-RU"/>
        </w:rPr>
      </w:pPr>
      <w:r w:rsidRPr="006D0D35">
        <w:rPr>
          <w:rFonts w:ascii="Verdana" w:eastAsia="Times New Roman" w:hAnsi="Verdana" w:cs="Times New Roman" w:hint="eastAsia"/>
          <w:color w:val="000000"/>
          <w:kern w:val="0"/>
          <w:sz w:val="24"/>
          <w:szCs w:val="24"/>
          <w:lang w:eastAsia="ru-RU"/>
        </w:rPr>
        <w:t>інженерів</w:t>
      </w:r>
      <w:r w:rsidRPr="006D0D35">
        <w:rPr>
          <w:rFonts w:ascii="Verdana" w:eastAsia="Times New Roman" w:hAnsi="Verdana" w:cs="Times New Roman"/>
          <w:color w:val="000000"/>
          <w:kern w:val="0"/>
          <w:sz w:val="24"/>
          <w:szCs w:val="24"/>
          <w:lang w:eastAsia="ru-RU"/>
        </w:rPr>
        <w:t>-</w:t>
      </w:r>
      <w:r w:rsidRPr="006D0D35">
        <w:rPr>
          <w:rFonts w:ascii="Verdana" w:eastAsia="Times New Roman" w:hAnsi="Verdana" w:cs="Times New Roman" w:hint="eastAsia"/>
          <w:color w:val="000000"/>
          <w:kern w:val="0"/>
          <w:sz w:val="24"/>
          <w:szCs w:val="24"/>
          <w:lang w:eastAsia="ru-RU"/>
        </w:rPr>
        <w:t>механіків</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англійського</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професійно</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орієнтованого</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монологуміркування………………………………………………………………</w:t>
      </w:r>
      <w:r w:rsidRPr="006D0D35">
        <w:rPr>
          <w:rFonts w:ascii="Verdana" w:eastAsia="Times New Roman" w:hAnsi="Verdana" w:cs="Times New Roman"/>
          <w:color w:val="000000"/>
          <w:kern w:val="0"/>
          <w:sz w:val="24"/>
          <w:szCs w:val="24"/>
          <w:lang w:eastAsia="ru-RU"/>
        </w:rPr>
        <w:t>..</w:t>
      </w:r>
      <w:r w:rsidRPr="006D0D35">
        <w:rPr>
          <w:rFonts w:ascii="Verdana" w:eastAsia="Times New Roman" w:hAnsi="Verdana" w:cs="Times New Roman" w:hint="eastAsia"/>
          <w:color w:val="000000"/>
          <w:kern w:val="0"/>
          <w:sz w:val="24"/>
          <w:szCs w:val="24"/>
          <w:lang w:eastAsia="ru-RU"/>
        </w:rPr>
        <w:t>…</w:t>
      </w:r>
      <w:r w:rsidRPr="006D0D35">
        <w:rPr>
          <w:rFonts w:ascii="Verdana" w:eastAsia="Times New Roman" w:hAnsi="Verdana" w:cs="Times New Roman"/>
          <w:color w:val="000000"/>
          <w:kern w:val="0"/>
          <w:sz w:val="24"/>
          <w:szCs w:val="24"/>
          <w:lang w:eastAsia="ru-RU"/>
        </w:rPr>
        <w:t>...</w:t>
      </w:r>
      <w:r w:rsidRPr="006D0D35">
        <w:rPr>
          <w:rFonts w:ascii="Verdana" w:eastAsia="Times New Roman" w:hAnsi="Verdana" w:cs="Times New Roman" w:hint="eastAsia"/>
          <w:color w:val="000000"/>
          <w:kern w:val="0"/>
          <w:sz w:val="24"/>
          <w:szCs w:val="24"/>
          <w:lang w:eastAsia="ru-RU"/>
        </w:rPr>
        <w:t>…</w:t>
      </w:r>
      <w:r w:rsidRPr="006D0D35">
        <w:rPr>
          <w:rFonts w:ascii="Verdana" w:eastAsia="Times New Roman" w:hAnsi="Verdana" w:cs="Times New Roman"/>
          <w:color w:val="000000"/>
          <w:kern w:val="0"/>
          <w:sz w:val="24"/>
          <w:szCs w:val="24"/>
          <w:lang w:eastAsia="ru-RU"/>
        </w:rPr>
        <w:t>.69</w:t>
      </w:r>
    </w:p>
    <w:p w:rsidR="006D0D35" w:rsidRPr="006D0D35" w:rsidRDefault="006D0D35" w:rsidP="006D0D35">
      <w:pPr>
        <w:rPr>
          <w:rFonts w:ascii="Verdana" w:eastAsia="Times New Roman" w:hAnsi="Verdana" w:cs="Times New Roman"/>
          <w:color w:val="000000"/>
          <w:kern w:val="0"/>
          <w:sz w:val="24"/>
          <w:szCs w:val="24"/>
          <w:lang w:eastAsia="ru-RU"/>
        </w:rPr>
      </w:pPr>
      <w:r w:rsidRPr="006D0D35">
        <w:rPr>
          <w:rFonts w:ascii="Verdana" w:eastAsia="Times New Roman" w:hAnsi="Verdana" w:cs="Times New Roman" w:hint="eastAsia"/>
          <w:color w:val="000000"/>
          <w:kern w:val="0"/>
          <w:sz w:val="24"/>
          <w:szCs w:val="24"/>
          <w:lang w:eastAsia="ru-RU"/>
        </w:rPr>
        <w:t>Висновки</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до</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розділу</w:t>
      </w:r>
      <w:r w:rsidRPr="006D0D35">
        <w:rPr>
          <w:rFonts w:ascii="Verdana" w:eastAsia="Times New Roman" w:hAnsi="Verdana" w:cs="Times New Roman"/>
          <w:color w:val="000000"/>
          <w:kern w:val="0"/>
          <w:sz w:val="24"/>
          <w:szCs w:val="24"/>
          <w:lang w:eastAsia="ru-RU"/>
        </w:rPr>
        <w:t xml:space="preserve"> 1</w:t>
      </w:r>
      <w:r w:rsidRPr="006D0D35">
        <w:rPr>
          <w:rFonts w:ascii="Verdana" w:eastAsia="Times New Roman" w:hAnsi="Verdana" w:cs="Times New Roman" w:hint="eastAsia"/>
          <w:color w:val="000000"/>
          <w:kern w:val="0"/>
          <w:sz w:val="24"/>
          <w:szCs w:val="24"/>
          <w:lang w:eastAsia="ru-RU"/>
        </w:rPr>
        <w:t>…………………………………………………………</w:t>
      </w:r>
      <w:r w:rsidRPr="006D0D35">
        <w:rPr>
          <w:rFonts w:ascii="Verdana" w:eastAsia="Times New Roman" w:hAnsi="Verdana" w:cs="Times New Roman"/>
          <w:color w:val="000000"/>
          <w:kern w:val="0"/>
          <w:sz w:val="24"/>
          <w:szCs w:val="24"/>
          <w:lang w:eastAsia="ru-RU"/>
        </w:rPr>
        <w:t>...78</w:t>
      </w:r>
    </w:p>
    <w:p w:rsidR="006D0D35" w:rsidRPr="006D0D35" w:rsidRDefault="006D0D35" w:rsidP="006D0D35">
      <w:pPr>
        <w:rPr>
          <w:rFonts w:ascii="Verdana" w:eastAsia="Times New Roman" w:hAnsi="Verdana" w:cs="Times New Roman"/>
          <w:color w:val="000000"/>
          <w:kern w:val="0"/>
          <w:sz w:val="24"/>
          <w:szCs w:val="24"/>
          <w:lang w:eastAsia="ru-RU"/>
        </w:rPr>
      </w:pPr>
      <w:r w:rsidRPr="006D0D35">
        <w:rPr>
          <w:rFonts w:ascii="Verdana" w:eastAsia="Times New Roman" w:hAnsi="Verdana" w:cs="Times New Roman" w:hint="eastAsia"/>
          <w:color w:val="000000"/>
          <w:kern w:val="0"/>
          <w:sz w:val="24"/>
          <w:szCs w:val="24"/>
          <w:lang w:eastAsia="ru-RU"/>
        </w:rPr>
        <w:t>РОЗДІЛ</w:t>
      </w:r>
      <w:r w:rsidRPr="006D0D35">
        <w:rPr>
          <w:rFonts w:ascii="Verdana" w:eastAsia="Times New Roman" w:hAnsi="Verdana" w:cs="Times New Roman"/>
          <w:color w:val="000000"/>
          <w:kern w:val="0"/>
          <w:sz w:val="24"/>
          <w:szCs w:val="24"/>
          <w:lang w:eastAsia="ru-RU"/>
        </w:rPr>
        <w:t xml:space="preserve"> 2. </w:t>
      </w:r>
      <w:r w:rsidRPr="006D0D35">
        <w:rPr>
          <w:rFonts w:ascii="Verdana" w:eastAsia="Times New Roman" w:hAnsi="Verdana" w:cs="Times New Roman" w:hint="eastAsia"/>
          <w:color w:val="000000"/>
          <w:kern w:val="0"/>
          <w:sz w:val="24"/>
          <w:szCs w:val="24"/>
          <w:lang w:eastAsia="ru-RU"/>
        </w:rPr>
        <w:t>МЕТОДИКА</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НАВЧАННЯ</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АНГЛІЙСЬКОГО</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ПРОФЕСІЙНО</w:t>
      </w:r>
    </w:p>
    <w:p w:rsidR="006D0D35" w:rsidRPr="006D0D35" w:rsidRDefault="006D0D35" w:rsidP="006D0D35">
      <w:pPr>
        <w:rPr>
          <w:rFonts w:ascii="Verdana" w:eastAsia="Times New Roman" w:hAnsi="Verdana" w:cs="Times New Roman"/>
          <w:color w:val="000000"/>
          <w:kern w:val="0"/>
          <w:sz w:val="24"/>
          <w:szCs w:val="24"/>
          <w:lang w:eastAsia="ru-RU"/>
        </w:rPr>
      </w:pPr>
      <w:r w:rsidRPr="006D0D35">
        <w:rPr>
          <w:rFonts w:ascii="Verdana" w:eastAsia="Times New Roman" w:hAnsi="Verdana" w:cs="Times New Roman" w:hint="eastAsia"/>
          <w:color w:val="000000"/>
          <w:kern w:val="0"/>
          <w:sz w:val="24"/>
          <w:szCs w:val="24"/>
          <w:lang w:eastAsia="ru-RU"/>
        </w:rPr>
        <w:t>ОРІЄНТОВАНОГО</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МОНОЛОГУ</w:t>
      </w:r>
      <w:r w:rsidRPr="006D0D35">
        <w:rPr>
          <w:rFonts w:ascii="Verdana" w:eastAsia="Times New Roman" w:hAnsi="Verdana" w:cs="Times New Roman"/>
          <w:color w:val="000000"/>
          <w:kern w:val="0"/>
          <w:sz w:val="24"/>
          <w:szCs w:val="24"/>
          <w:lang w:eastAsia="ru-RU"/>
        </w:rPr>
        <w:t>-</w:t>
      </w:r>
      <w:r w:rsidRPr="006D0D35">
        <w:rPr>
          <w:rFonts w:ascii="Verdana" w:eastAsia="Times New Roman" w:hAnsi="Verdana" w:cs="Times New Roman" w:hint="eastAsia"/>
          <w:color w:val="000000"/>
          <w:kern w:val="0"/>
          <w:sz w:val="24"/>
          <w:szCs w:val="24"/>
          <w:lang w:eastAsia="ru-RU"/>
        </w:rPr>
        <w:t>МІРКУВАННЯ</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МАЙБУТНІХ</w:t>
      </w:r>
    </w:p>
    <w:p w:rsidR="006D0D35" w:rsidRPr="006D0D35" w:rsidRDefault="006D0D35" w:rsidP="006D0D35">
      <w:pPr>
        <w:rPr>
          <w:rFonts w:ascii="Verdana" w:eastAsia="Times New Roman" w:hAnsi="Verdana" w:cs="Times New Roman"/>
          <w:color w:val="000000"/>
          <w:kern w:val="0"/>
          <w:sz w:val="24"/>
          <w:szCs w:val="24"/>
          <w:lang w:eastAsia="ru-RU"/>
        </w:rPr>
      </w:pPr>
      <w:r w:rsidRPr="006D0D35">
        <w:rPr>
          <w:rFonts w:ascii="Verdana" w:eastAsia="Times New Roman" w:hAnsi="Verdana" w:cs="Times New Roman" w:hint="eastAsia"/>
          <w:color w:val="000000"/>
          <w:kern w:val="0"/>
          <w:sz w:val="24"/>
          <w:szCs w:val="24"/>
          <w:lang w:eastAsia="ru-RU"/>
        </w:rPr>
        <w:t>ІНЖЕНЕРІВ</w:t>
      </w:r>
      <w:r w:rsidRPr="006D0D35">
        <w:rPr>
          <w:rFonts w:ascii="Verdana" w:eastAsia="Times New Roman" w:hAnsi="Verdana" w:cs="Times New Roman"/>
          <w:color w:val="000000"/>
          <w:kern w:val="0"/>
          <w:sz w:val="24"/>
          <w:szCs w:val="24"/>
          <w:lang w:eastAsia="ru-RU"/>
        </w:rPr>
        <w:t>-</w:t>
      </w:r>
      <w:r w:rsidRPr="006D0D35">
        <w:rPr>
          <w:rFonts w:ascii="Verdana" w:eastAsia="Times New Roman" w:hAnsi="Verdana" w:cs="Times New Roman" w:hint="eastAsia"/>
          <w:color w:val="000000"/>
          <w:kern w:val="0"/>
          <w:sz w:val="24"/>
          <w:szCs w:val="24"/>
          <w:lang w:eastAsia="ru-RU"/>
        </w:rPr>
        <w:t>МЕХАНІКІВ</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ІЗ</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ВИКОРИСТАННЯМ</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ТЕХНОЛОГІЇ</w:t>
      </w:r>
    </w:p>
    <w:p w:rsidR="006D0D35" w:rsidRPr="006D0D35" w:rsidRDefault="006D0D35" w:rsidP="006D0D35">
      <w:pPr>
        <w:rPr>
          <w:rFonts w:ascii="Verdana" w:eastAsia="Times New Roman" w:hAnsi="Verdana" w:cs="Times New Roman"/>
          <w:color w:val="000000"/>
          <w:kern w:val="0"/>
          <w:sz w:val="24"/>
          <w:szCs w:val="24"/>
          <w:lang w:eastAsia="ru-RU"/>
        </w:rPr>
      </w:pPr>
      <w:r w:rsidRPr="006D0D35">
        <w:rPr>
          <w:rFonts w:ascii="Verdana" w:eastAsia="Times New Roman" w:hAnsi="Verdana" w:cs="Times New Roman" w:hint="eastAsia"/>
          <w:color w:val="000000"/>
          <w:kern w:val="0"/>
          <w:sz w:val="24"/>
          <w:szCs w:val="24"/>
          <w:lang w:eastAsia="ru-RU"/>
        </w:rPr>
        <w:t>ПОДКАСТИНГУ………………………………………</w:t>
      </w:r>
      <w:r w:rsidRPr="006D0D35">
        <w:rPr>
          <w:rFonts w:ascii="Verdana" w:eastAsia="Times New Roman" w:hAnsi="Verdana" w:cs="Times New Roman"/>
          <w:color w:val="000000"/>
          <w:kern w:val="0"/>
          <w:sz w:val="24"/>
          <w:szCs w:val="24"/>
          <w:lang w:eastAsia="ru-RU"/>
        </w:rPr>
        <w:t>..</w:t>
      </w:r>
      <w:r w:rsidRPr="006D0D35">
        <w:rPr>
          <w:rFonts w:ascii="Verdana" w:eastAsia="Times New Roman" w:hAnsi="Verdana" w:cs="Times New Roman" w:hint="eastAsia"/>
          <w:color w:val="000000"/>
          <w:kern w:val="0"/>
          <w:sz w:val="24"/>
          <w:szCs w:val="24"/>
          <w:lang w:eastAsia="ru-RU"/>
        </w:rPr>
        <w:t>……………………</w:t>
      </w:r>
      <w:r w:rsidRPr="006D0D35">
        <w:rPr>
          <w:rFonts w:ascii="Verdana" w:eastAsia="Times New Roman" w:hAnsi="Verdana" w:cs="Times New Roman"/>
          <w:color w:val="000000"/>
          <w:kern w:val="0"/>
          <w:sz w:val="24"/>
          <w:szCs w:val="24"/>
          <w:lang w:eastAsia="ru-RU"/>
        </w:rPr>
        <w:t>.</w:t>
      </w:r>
      <w:r w:rsidRPr="006D0D35">
        <w:rPr>
          <w:rFonts w:ascii="Verdana" w:eastAsia="Times New Roman" w:hAnsi="Verdana" w:cs="Times New Roman" w:hint="eastAsia"/>
          <w:color w:val="000000"/>
          <w:kern w:val="0"/>
          <w:sz w:val="24"/>
          <w:szCs w:val="24"/>
          <w:lang w:eastAsia="ru-RU"/>
        </w:rPr>
        <w:t>…</w:t>
      </w:r>
      <w:r w:rsidRPr="006D0D35">
        <w:rPr>
          <w:rFonts w:ascii="Verdana" w:eastAsia="Times New Roman" w:hAnsi="Verdana" w:cs="Times New Roman"/>
          <w:color w:val="000000"/>
          <w:kern w:val="0"/>
          <w:sz w:val="24"/>
          <w:szCs w:val="24"/>
          <w:lang w:eastAsia="ru-RU"/>
        </w:rPr>
        <w:t>81</w:t>
      </w:r>
    </w:p>
    <w:p w:rsidR="006D0D35" w:rsidRPr="006D0D35" w:rsidRDefault="006D0D35" w:rsidP="006D0D35">
      <w:pPr>
        <w:rPr>
          <w:rFonts w:ascii="Verdana" w:eastAsia="Times New Roman" w:hAnsi="Verdana" w:cs="Times New Roman"/>
          <w:color w:val="000000"/>
          <w:kern w:val="0"/>
          <w:sz w:val="24"/>
          <w:szCs w:val="24"/>
          <w:lang w:eastAsia="ru-RU"/>
        </w:rPr>
      </w:pPr>
      <w:r w:rsidRPr="006D0D35">
        <w:rPr>
          <w:rFonts w:ascii="Verdana" w:eastAsia="Times New Roman" w:hAnsi="Verdana" w:cs="Times New Roman"/>
          <w:color w:val="000000"/>
          <w:kern w:val="0"/>
          <w:sz w:val="24"/>
          <w:szCs w:val="24"/>
          <w:lang w:eastAsia="ru-RU"/>
        </w:rPr>
        <w:t xml:space="preserve">2.1. </w:t>
      </w:r>
      <w:r w:rsidRPr="006D0D35">
        <w:rPr>
          <w:rFonts w:ascii="Verdana" w:eastAsia="Times New Roman" w:hAnsi="Verdana" w:cs="Times New Roman" w:hint="eastAsia"/>
          <w:color w:val="000000"/>
          <w:kern w:val="0"/>
          <w:sz w:val="24"/>
          <w:szCs w:val="24"/>
          <w:lang w:eastAsia="ru-RU"/>
        </w:rPr>
        <w:t>Добір</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навчального</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матеріалу</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для</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навчання</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майбутніх</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інженерів</w:t>
      </w:r>
      <w:r w:rsidRPr="006D0D35">
        <w:rPr>
          <w:rFonts w:ascii="Verdana" w:eastAsia="Times New Roman" w:hAnsi="Verdana" w:cs="Times New Roman"/>
          <w:color w:val="000000"/>
          <w:kern w:val="0"/>
          <w:sz w:val="24"/>
          <w:szCs w:val="24"/>
          <w:lang w:eastAsia="ru-RU"/>
        </w:rPr>
        <w:t>-</w:t>
      </w:r>
      <w:r w:rsidRPr="006D0D35">
        <w:rPr>
          <w:rFonts w:ascii="Verdana" w:eastAsia="Times New Roman" w:hAnsi="Verdana" w:cs="Times New Roman" w:hint="eastAsia"/>
          <w:color w:val="000000"/>
          <w:kern w:val="0"/>
          <w:sz w:val="24"/>
          <w:szCs w:val="24"/>
          <w:lang w:eastAsia="ru-RU"/>
        </w:rPr>
        <w:t>механіків</w:t>
      </w:r>
    </w:p>
    <w:p w:rsidR="006D0D35" w:rsidRPr="006D0D35" w:rsidRDefault="006D0D35" w:rsidP="006D0D35">
      <w:pPr>
        <w:rPr>
          <w:rFonts w:ascii="Verdana" w:eastAsia="Times New Roman" w:hAnsi="Verdana" w:cs="Times New Roman"/>
          <w:color w:val="000000"/>
          <w:kern w:val="0"/>
          <w:sz w:val="24"/>
          <w:szCs w:val="24"/>
          <w:lang w:eastAsia="ru-RU"/>
        </w:rPr>
      </w:pPr>
      <w:r w:rsidRPr="006D0D35">
        <w:rPr>
          <w:rFonts w:ascii="Verdana" w:eastAsia="Times New Roman" w:hAnsi="Verdana" w:cs="Times New Roman" w:hint="eastAsia"/>
          <w:color w:val="000000"/>
          <w:kern w:val="0"/>
          <w:sz w:val="24"/>
          <w:szCs w:val="24"/>
          <w:lang w:eastAsia="ru-RU"/>
        </w:rPr>
        <w:t>англійського</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професійно</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орієнтованого</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монологу</w:t>
      </w:r>
      <w:r w:rsidRPr="006D0D35">
        <w:rPr>
          <w:rFonts w:ascii="Verdana" w:eastAsia="Times New Roman" w:hAnsi="Verdana" w:cs="Times New Roman"/>
          <w:color w:val="000000"/>
          <w:kern w:val="0"/>
          <w:sz w:val="24"/>
          <w:szCs w:val="24"/>
          <w:lang w:eastAsia="ru-RU"/>
        </w:rPr>
        <w:t>-</w:t>
      </w:r>
      <w:r w:rsidRPr="006D0D35">
        <w:rPr>
          <w:rFonts w:ascii="Verdana" w:eastAsia="Times New Roman" w:hAnsi="Verdana" w:cs="Times New Roman" w:hint="eastAsia"/>
          <w:color w:val="000000"/>
          <w:kern w:val="0"/>
          <w:sz w:val="24"/>
          <w:szCs w:val="24"/>
          <w:lang w:eastAsia="ru-RU"/>
        </w:rPr>
        <w:t>міркування……………</w:t>
      </w:r>
      <w:r w:rsidRPr="006D0D35">
        <w:rPr>
          <w:rFonts w:ascii="Verdana" w:eastAsia="Times New Roman" w:hAnsi="Verdana" w:cs="Times New Roman"/>
          <w:color w:val="000000"/>
          <w:kern w:val="0"/>
          <w:sz w:val="24"/>
          <w:szCs w:val="24"/>
          <w:lang w:eastAsia="ru-RU"/>
        </w:rPr>
        <w:t>....81</w:t>
      </w:r>
    </w:p>
    <w:p w:rsidR="006D0D35" w:rsidRPr="006D0D35" w:rsidRDefault="006D0D35" w:rsidP="006D0D35">
      <w:pPr>
        <w:rPr>
          <w:rFonts w:ascii="Verdana" w:eastAsia="Times New Roman" w:hAnsi="Verdana" w:cs="Times New Roman"/>
          <w:color w:val="000000"/>
          <w:kern w:val="0"/>
          <w:sz w:val="24"/>
          <w:szCs w:val="24"/>
          <w:lang w:eastAsia="ru-RU"/>
        </w:rPr>
      </w:pPr>
      <w:r w:rsidRPr="006D0D35">
        <w:rPr>
          <w:rFonts w:ascii="Verdana" w:eastAsia="Times New Roman" w:hAnsi="Verdana" w:cs="Times New Roman"/>
          <w:color w:val="000000"/>
          <w:kern w:val="0"/>
          <w:sz w:val="24"/>
          <w:szCs w:val="24"/>
          <w:lang w:eastAsia="ru-RU"/>
        </w:rPr>
        <w:t xml:space="preserve">2.2. </w:t>
      </w:r>
      <w:r w:rsidRPr="006D0D35">
        <w:rPr>
          <w:rFonts w:ascii="Verdana" w:eastAsia="Times New Roman" w:hAnsi="Verdana" w:cs="Times New Roman" w:hint="eastAsia"/>
          <w:color w:val="000000"/>
          <w:kern w:val="0"/>
          <w:sz w:val="24"/>
          <w:szCs w:val="24"/>
          <w:lang w:eastAsia="ru-RU"/>
        </w:rPr>
        <w:t>Підсистема</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вправ</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для</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навчання</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майбутніх</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інженерів</w:t>
      </w:r>
      <w:r w:rsidRPr="006D0D35">
        <w:rPr>
          <w:rFonts w:ascii="Verdana" w:eastAsia="Times New Roman" w:hAnsi="Verdana" w:cs="Times New Roman"/>
          <w:color w:val="000000"/>
          <w:kern w:val="0"/>
          <w:sz w:val="24"/>
          <w:szCs w:val="24"/>
          <w:lang w:eastAsia="ru-RU"/>
        </w:rPr>
        <w:t>-</w:t>
      </w:r>
      <w:r w:rsidRPr="006D0D35">
        <w:rPr>
          <w:rFonts w:ascii="Verdana" w:eastAsia="Times New Roman" w:hAnsi="Verdana" w:cs="Times New Roman" w:hint="eastAsia"/>
          <w:color w:val="000000"/>
          <w:kern w:val="0"/>
          <w:sz w:val="24"/>
          <w:szCs w:val="24"/>
          <w:lang w:eastAsia="ru-RU"/>
        </w:rPr>
        <w:t>механіків</w:t>
      </w:r>
    </w:p>
    <w:p w:rsidR="006D0D35" w:rsidRPr="006D0D35" w:rsidRDefault="006D0D35" w:rsidP="006D0D35">
      <w:pPr>
        <w:rPr>
          <w:rFonts w:ascii="Verdana" w:eastAsia="Times New Roman" w:hAnsi="Verdana" w:cs="Times New Roman"/>
          <w:color w:val="000000"/>
          <w:kern w:val="0"/>
          <w:sz w:val="24"/>
          <w:szCs w:val="24"/>
          <w:lang w:eastAsia="ru-RU"/>
        </w:rPr>
      </w:pPr>
      <w:r w:rsidRPr="006D0D35">
        <w:rPr>
          <w:rFonts w:ascii="Verdana" w:eastAsia="Times New Roman" w:hAnsi="Verdana" w:cs="Times New Roman" w:hint="eastAsia"/>
          <w:color w:val="000000"/>
          <w:kern w:val="0"/>
          <w:sz w:val="24"/>
          <w:szCs w:val="24"/>
          <w:lang w:eastAsia="ru-RU"/>
        </w:rPr>
        <w:t>англійського</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професійно</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орієнтованого</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монологу</w:t>
      </w:r>
      <w:r w:rsidRPr="006D0D35">
        <w:rPr>
          <w:rFonts w:ascii="Verdana" w:eastAsia="Times New Roman" w:hAnsi="Verdana" w:cs="Times New Roman"/>
          <w:color w:val="000000"/>
          <w:kern w:val="0"/>
          <w:sz w:val="24"/>
          <w:szCs w:val="24"/>
          <w:lang w:eastAsia="ru-RU"/>
        </w:rPr>
        <w:t>-</w:t>
      </w:r>
      <w:r w:rsidRPr="006D0D35">
        <w:rPr>
          <w:rFonts w:ascii="Verdana" w:eastAsia="Times New Roman" w:hAnsi="Verdana" w:cs="Times New Roman" w:hint="eastAsia"/>
          <w:color w:val="000000"/>
          <w:kern w:val="0"/>
          <w:sz w:val="24"/>
          <w:szCs w:val="24"/>
          <w:lang w:eastAsia="ru-RU"/>
        </w:rPr>
        <w:t>міркування</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w:t>
      </w:r>
      <w:r w:rsidRPr="006D0D35">
        <w:rPr>
          <w:rFonts w:ascii="Verdana" w:eastAsia="Times New Roman" w:hAnsi="Verdana" w:cs="Times New Roman"/>
          <w:color w:val="000000"/>
          <w:kern w:val="0"/>
          <w:sz w:val="24"/>
          <w:szCs w:val="24"/>
          <w:lang w:eastAsia="ru-RU"/>
        </w:rPr>
        <w:t>.</w:t>
      </w:r>
      <w:r w:rsidRPr="006D0D35">
        <w:rPr>
          <w:rFonts w:ascii="Verdana" w:eastAsia="Times New Roman" w:hAnsi="Verdana" w:cs="Times New Roman" w:hint="eastAsia"/>
          <w:color w:val="000000"/>
          <w:kern w:val="0"/>
          <w:sz w:val="24"/>
          <w:szCs w:val="24"/>
          <w:lang w:eastAsia="ru-RU"/>
        </w:rPr>
        <w:t>…</w:t>
      </w:r>
      <w:r w:rsidRPr="006D0D35">
        <w:rPr>
          <w:rFonts w:ascii="Verdana" w:eastAsia="Times New Roman" w:hAnsi="Verdana" w:cs="Times New Roman"/>
          <w:color w:val="000000"/>
          <w:kern w:val="0"/>
          <w:sz w:val="24"/>
          <w:szCs w:val="24"/>
          <w:lang w:eastAsia="ru-RU"/>
        </w:rPr>
        <w:t>103</w:t>
      </w:r>
    </w:p>
    <w:p w:rsidR="006D0D35" w:rsidRPr="006D0D35" w:rsidRDefault="006D0D35" w:rsidP="006D0D35">
      <w:pPr>
        <w:rPr>
          <w:rFonts w:ascii="Verdana" w:eastAsia="Times New Roman" w:hAnsi="Verdana" w:cs="Times New Roman"/>
          <w:color w:val="000000"/>
          <w:kern w:val="0"/>
          <w:sz w:val="24"/>
          <w:szCs w:val="24"/>
          <w:lang w:eastAsia="ru-RU"/>
        </w:rPr>
      </w:pPr>
      <w:r w:rsidRPr="006D0D35">
        <w:rPr>
          <w:rFonts w:ascii="Verdana" w:eastAsia="Times New Roman" w:hAnsi="Verdana" w:cs="Times New Roman"/>
          <w:color w:val="000000"/>
          <w:kern w:val="0"/>
          <w:sz w:val="24"/>
          <w:szCs w:val="24"/>
          <w:lang w:eastAsia="ru-RU"/>
        </w:rPr>
        <w:t xml:space="preserve">2.3. </w:t>
      </w:r>
      <w:r w:rsidRPr="006D0D35">
        <w:rPr>
          <w:rFonts w:ascii="Verdana" w:eastAsia="Times New Roman" w:hAnsi="Verdana" w:cs="Times New Roman" w:hint="eastAsia"/>
          <w:color w:val="000000"/>
          <w:kern w:val="0"/>
          <w:sz w:val="24"/>
          <w:szCs w:val="24"/>
          <w:lang w:eastAsia="ru-RU"/>
        </w:rPr>
        <w:t>Модель</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навчання</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майбутніх</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інженерів</w:t>
      </w:r>
      <w:r w:rsidRPr="006D0D35">
        <w:rPr>
          <w:rFonts w:ascii="Verdana" w:eastAsia="Times New Roman" w:hAnsi="Verdana" w:cs="Times New Roman"/>
          <w:color w:val="000000"/>
          <w:kern w:val="0"/>
          <w:sz w:val="24"/>
          <w:szCs w:val="24"/>
          <w:lang w:eastAsia="ru-RU"/>
        </w:rPr>
        <w:t>-</w:t>
      </w:r>
      <w:r w:rsidRPr="006D0D35">
        <w:rPr>
          <w:rFonts w:ascii="Verdana" w:eastAsia="Times New Roman" w:hAnsi="Verdana" w:cs="Times New Roman" w:hint="eastAsia"/>
          <w:color w:val="000000"/>
          <w:kern w:val="0"/>
          <w:sz w:val="24"/>
          <w:szCs w:val="24"/>
          <w:lang w:eastAsia="ru-RU"/>
        </w:rPr>
        <w:t>механіків</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англійського</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професійно</w:t>
      </w:r>
    </w:p>
    <w:p w:rsidR="006D0D35" w:rsidRPr="006D0D35" w:rsidRDefault="006D0D35" w:rsidP="006D0D35">
      <w:pPr>
        <w:rPr>
          <w:rFonts w:ascii="Verdana" w:eastAsia="Times New Roman" w:hAnsi="Verdana" w:cs="Times New Roman"/>
          <w:color w:val="000000"/>
          <w:kern w:val="0"/>
          <w:sz w:val="24"/>
          <w:szCs w:val="24"/>
          <w:lang w:eastAsia="ru-RU"/>
        </w:rPr>
      </w:pPr>
      <w:r w:rsidRPr="006D0D35">
        <w:rPr>
          <w:rFonts w:ascii="Verdana" w:eastAsia="Times New Roman" w:hAnsi="Verdana" w:cs="Times New Roman" w:hint="eastAsia"/>
          <w:color w:val="000000"/>
          <w:kern w:val="0"/>
          <w:sz w:val="24"/>
          <w:szCs w:val="24"/>
          <w:lang w:eastAsia="ru-RU"/>
        </w:rPr>
        <w:t>орієнтованого</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монологу</w:t>
      </w:r>
      <w:r w:rsidRPr="006D0D35">
        <w:rPr>
          <w:rFonts w:ascii="Verdana" w:eastAsia="Times New Roman" w:hAnsi="Verdana" w:cs="Times New Roman"/>
          <w:color w:val="000000"/>
          <w:kern w:val="0"/>
          <w:sz w:val="24"/>
          <w:szCs w:val="24"/>
          <w:lang w:eastAsia="ru-RU"/>
        </w:rPr>
        <w:t>-</w:t>
      </w:r>
      <w:r w:rsidRPr="006D0D35">
        <w:rPr>
          <w:rFonts w:ascii="Verdana" w:eastAsia="Times New Roman" w:hAnsi="Verdana" w:cs="Times New Roman" w:hint="eastAsia"/>
          <w:color w:val="000000"/>
          <w:kern w:val="0"/>
          <w:sz w:val="24"/>
          <w:szCs w:val="24"/>
          <w:lang w:eastAsia="ru-RU"/>
        </w:rPr>
        <w:t>міркування</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w:t>
      </w:r>
      <w:r w:rsidRPr="006D0D35">
        <w:rPr>
          <w:rFonts w:ascii="Verdana" w:eastAsia="Times New Roman" w:hAnsi="Verdana" w:cs="Times New Roman"/>
          <w:color w:val="000000"/>
          <w:kern w:val="0"/>
          <w:sz w:val="24"/>
          <w:szCs w:val="24"/>
          <w:lang w:eastAsia="ru-RU"/>
        </w:rPr>
        <w:t>....142</w:t>
      </w:r>
    </w:p>
    <w:p w:rsidR="006D0D35" w:rsidRPr="006D0D35" w:rsidRDefault="006D0D35" w:rsidP="006D0D35">
      <w:pPr>
        <w:rPr>
          <w:rFonts w:ascii="Verdana" w:eastAsia="Times New Roman" w:hAnsi="Verdana" w:cs="Times New Roman"/>
          <w:color w:val="000000"/>
          <w:kern w:val="0"/>
          <w:sz w:val="24"/>
          <w:szCs w:val="24"/>
          <w:lang w:eastAsia="ru-RU"/>
        </w:rPr>
      </w:pPr>
      <w:r w:rsidRPr="006D0D35">
        <w:rPr>
          <w:rFonts w:ascii="Verdana" w:eastAsia="Times New Roman" w:hAnsi="Verdana" w:cs="Times New Roman" w:hint="eastAsia"/>
          <w:color w:val="000000"/>
          <w:kern w:val="0"/>
          <w:sz w:val="24"/>
          <w:szCs w:val="24"/>
          <w:lang w:eastAsia="ru-RU"/>
        </w:rPr>
        <w:t>Висновки</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до</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розділу</w:t>
      </w:r>
      <w:r w:rsidRPr="006D0D35">
        <w:rPr>
          <w:rFonts w:ascii="Verdana" w:eastAsia="Times New Roman" w:hAnsi="Verdana" w:cs="Times New Roman"/>
          <w:color w:val="000000"/>
          <w:kern w:val="0"/>
          <w:sz w:val="24"/>
          <w:szCs w:val="24"/>
          <w:lang w:eastAsia="ru-RU"/>
        </w:rPr>
        <w:t xml:space="preserve"> 2</w:t>
      </w:r>
      <w:r w:rsidRPr="006D0D35">
        <w:rPr>
          <w:rFonts w:ascii="Verdana" w:eastAsia="Times New Roman" w:hAnsi="Verdana" w:cs="Times New Roman" w:hint="eastAsia"/>
          <w:color w:val="000000"/>
          <w:kern w:val="0"/>
          <w:sz w:val="24"/>
          <w:szCs w:val="24"/>
          <w:lang w:eastAsia="ru-RU"/>
        </w:rPr>
        <w:t>…………………………………………………………</w:t>
      </w:r>
      <w:r w:rsidRPr="006D0D35">
        <w:rPr>
          <w:rFonts w:ascii="Verdana" w:eastAsia="Times New Roman" w:hAnsi="Verdana" w:cs="Times New Roman"/>
          <w:color w:val="000000"/>
          <w:kern w:val="0"/>
          <w:sz w:val="24"/>
          <w:szCs w:val="24"/>
          <w:lang w:eastAsia="ru-RU"/>
        </w:rPr>
        <w:t>.161</w:t>
      </w:r>
    </w:p>
    <w:p w:rsidR="006D0D35" w:rsidRPr="006D0D35" w:rsidRDefault="006D0D35" w:rsidP="006D0D35">
      <w:pPr>
        <w:rPr>
          <w:rFonts w:ascii="Verdana" w:eastAsia="Times New Roman" w:hAnsi="Verdana" w:cs="Times New Roman"/>
          <w:color w:val="000000"/>
          <w:kern w:val="0"/>
          <w:sz w:val="24"/>
          <w:szCs w:val="24"/>
          <w:lang w:eastAsia="ru-RU"/>
        </w:rPr>
      </w:pPr>
      <w:r w:rsidRPr="006D0D35">
        <w:rPr>
          <w:rFonts w:ascii="Verdana" w:eastAsia="Times New Roman" w:hAnsi="Verdana" w:cs="Times New Roman"/>
          <w:color w:val="000000"/>
          <w:kern w:val="0"/>
          <w:sz w:val="24"/>
          <w:szCs w:val="24"/>
          <w:lang w:eastAsia="ru-RU"/>
        </w:rPr>
        <w:t>17</w:t>
      </w:r>
    </w:p>
    <w:p w:rsidR="006D0D35" w:rsidRPr="006D0D35" w:rsidRDefault="006D0D35" w:rsidP="006D0D35">
      <w:pPr>
        <w:rPr>
          <w:rFonts w:ascii="Verdana" w:eastAsia="Times New Roman" w:hAnsi="Verdana" w:cs="Times New Roman"/>
          <w:color w:val="000000"/>
          <w:kern w:val="0"/>
          <w:sz w:val="24"/>
          <w:szCs w:val="24"/>
          <w:lang w:eastAsia="ru-RU"/>
        </w:rPr>
      </w:pPr>
      <w:r w:rsidRPr="006D0D35">
        <w:rPr>
          <w:rFonts w:ascii="Verdana" w:eastAsia="Times New Roman" w:hAnsi="Verdana" w:cs="Times New Roman" w:hint="eastAsia"/>
          <w:color w:val="000000"/>
          <w:kern w:val="0"/>
          <w:sz w:val="24"/>
          <w:szCs w:val="24"/>
          <w:lang w:eastAsia="ru-RU"/>
        </w:rPr>
        <w:t>РОЗДІЛ</w:t>
      </w:r>
      <w:r w:rsidRPr="006D0D35">
        <w:rPr>
          <w:rFonts w:ascii="Verdana" w:eastAsia="Times New Roman" w:hAnsi="Verdana" w:cs="Times New Roman"/>
          <w:color w:val="000000"/>
          <w:kern w:val="0"/>
          <w:sz w:val="24"/>
          <w:szCs w:val="24"/>
          <w:lang w:eastAsia="ru-RU"/>
        </w:rPr>
        <w:t xml:space="preserve"> 3. </w:t>
      </w:r>
      <w:r w:rsidRPr="006D0D35">
        <w:rPr>
          <w:rFonts w:ascii="Verdana" w:eastAsia="Times New Roman" w:hAnsi="Verdana" w:cs="Times New Roman" w:hint="eastAsia"/>
          <w:color w:val="000000"/>
          <w:kern w:val="0"/>
          <w:sz w:val="24"/>
          <w:szCs w:val="24"/>
          <w:lang w:eastAsia="ru-RU"/>
        </w:rPr>
        <w:t>ЕКСПЕРИМЕНТАЛЬНА</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ПЕРЕВІРКА</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МЕТОДИКИ</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НАВЧАННЯ</w:t>
      </w:r>
    </w:p>
    <w:p w:rsidR="006D0D35" w:rsidRPr="006D0D35" w:rsidRDefault="006D0D35" w:rsidP="006D0D35">
      <w:pPr>
        <w:rPr>
          <w:rFonts w:ascii="Verdana" w:eastAsia="Times New Roman" w:hAnsi="Verdana" w:cs="Times New Roman"/>
          <w:color w:val="000000"/>
          <w:kern w:val="0"/>
          <w:sz w:val="24"/>
          <w:szCs w:val="24"/>
          <w:lang w:eastAsia="ru-RU"/>
        </w:rPr>
      </w:pPr>
      <w:r w:rsidRPr="006D0D35">
        <w:rPr>
          <w:rFonts w:ascii="Verdana" w:eastAsia="Times New Roman" w:hAnsi="Verdana" w:cs="Times New Roman" w:hint="eastAsia"/>
          <w:color w:val="000000"/>
          <w:kern w:val="0"/>
          <w:sz w:val="24"/>
          <w:szCs w:val="24"/>
          <w:lang w:eastAsia="ru-RU"/>
        </w:rPr>
        <w:t>МАЙБУТНІХ</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ІНЖЕНЕРІВ</w:t>
      </w:r>
      <w:r w:rsidRPr="006D0D35">
        <w:rPr>
          <w:rFonts w:ascii="Verdana" w:eastAsia="Times New Roman" w:hAnsi="Verdana" w:cs="Times New Roman"/>
          <w:color w:val="000000"/>
          <w:kern w:val="0"/>
          <w:sz w:val="24"/>
          <w:szCs w:val="24"/>
          <w:lang w:eastAsia="ru-RU"/>
        </w:rPr>
        <w:t>-</w:t>
      </w:r>
      <w:r w:rsidRPr="006D0D35">
        <w:rPr>
          <w:rFonts w:ascii="Verdana" w:eastAsia="Times New Roman" w:hAnsi="Verdana" w:cs="Times New Roman" w:hint="eastAsia"/>
          <w:color w:val="000000"/>
          <w:kern w:val="0"/>
          <w:sz w:val="24"/>
          <w:szCs w:val="24"/>
          <w:lang w:eastAsia="ru-RU"/>
        </w:rPr>
        <w:t>МЕХАНІКІВ</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АНГЛІЙСЬКОГО</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ПРОФЕСІЙНО</w:t>
      </w:r>
    </w:p>
    <w:p w:rsidR="006D0D35" w:rsidRPr="006D0D35" w:rsidRDefault="006D0D35" w:rsidP="006D0D35">
      <w:pPr>
        <w:rPr>
          <w:rFonts w:ascii="Verdana" w:eastAsia="Times New Roman" w:hAnsi="Verdana" w:cs="Times New Roman"/>
          <w:color w:val="000000"/>
          <w:kern w:val="0"/>
          <w:sz w:val="24"/>
          <w:szCs w:val="24"/>
          <w:lang w:eastAsia="ru-RU"/>
        </w:rPr>
      </w:pPr>
      <w:r w:rsidRPr="006D0D35">
        <w:rPr>
          <w:rFonts w:ascii="Verdana" w:eastAsia="Times New Roman" w:hAnsi="Verdana" w:cs="Times New Roman" w:hint="eastAsia"/>
          <w:color w:val="000000"/>
          <w:kern w:val="0"/>
          <w:sz w:val="24"/>
          <w:szCs w:val="24"/>
          <w:lang w:eastAsia="ru-RU"/>
        </w:rPr>
        <w:t>ОРІЄНТОВАНОГО</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МОНОЛОГУ</w:t>
      </w:r>
      <w:r w:rsidRPr="006D0D35">
        <w:rPr>
          <w:rFonts w:ascii="Verdana" w:eastAsia="Times New Roman" w:hAnsi="Verdana" w:cs="Times New Roman"/>
          <w:color w:val="000000"/>
          <w:kern w:val="0"/>
          <w:sz w:val="24"/>
          <w:szCs w:val="24"/>
          <w:lang w:eastAsia="ru-RU"/>
        </w:rPr>
        <w:t>-</w:t>
      </w:r>
      <w:r w:rsidRPr="006D0D35">
        <w:rPr>
          <w:rFonts w:ascii="Verdana" w:eastAsia="Times New Roman" w:hAnsi="Verdana" w:cs="Times New Roman" w:hint="eastAsia"/>
          <w:color w:val="000000"/>
          <w:kern w:val="0"/>
          <w:sz w:val="24"/>
          <w:szCs w:val="24"/>
          <w:lang w:eastAsia="ru-RU"/>
        </w:rPr>
        <w:t>МІРКУВАННЯ</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З</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ВИКОРИСТАННЯМ</w:t>
      </w:r>
    </w:p>
    <w:p w:rsidR="006D0D35" w:rsidRPr="006D0D35" w:rsidRDefault="006D0D35" w:rsidP="006D0D35">
      <w:pPr>
        <w:rPr>
          <w:rFonts w:ascii="Verdana" w:eastAsia="Times New Roman" w:hAnsi="Verdana" w:cs="Times New Roman"/>
          <w:color w:val="000000"/>
          <w:kern w:val="0"/>
          <w:sz w:val="24"/>
          <w:szCs w:val="24"/>
          <w:lang w:eastAsia="ru-RU"/>
        </w:rPr>
      </w:pPr>
      <w:r w:rsidRPr="006D0D35">
        <w:rPr>
          <w:rFonts w:ascii="Verdana" w:eastAsia="Times New Roman" w:hAnsi="Verdana" w:cs="Times New Roman" w:hint="eastAsia"/>
          <w:color w:val="000000"/>
          <w:kern w:val="0"/>
          <w:sz w:val="24"/>
          <w:szCs w:val="24"/>
          <w:lang w:eastAsia="ru-RU"/>
        </w:rPr>
        <w:t>ТЕХНОЛОГІЇ</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ПОДКАСТИНГУ……………………………………………</w:t>
      </w:r>
      <w:r w:rsidRPr="006D0D35">
        <w:rPr>
          <w:rFonts w:ascii="Verdana" w:eastAsia="Times New Roman" w:hAnsi="Verdana" w:cs="Times New Roman"/>
          <w:color w:val="000000"/>
          <w:kern w:val="0"/>
          <w:sz w:val="24"/>
          <w:szCs w:val="24"/>
          <w:lang w:eastAsia="ru-RU"/>
        </w:rPr>
        <w:t>....163</w:t>
      </w:r>
    </w:p>
    <w:p w:rsidR="006D0D35" w:rsidRPr="006D0D35" w:rsidRDefault="006D0D35" w:rsidP="006D0D35">
      <w:pPr>
        <w:rPr>
          <w:rFonts w:ascii="Verdana" w:eastAsia="Times New Roman" w:hAnsi="Verdana" w:cs="Times New Roman"/>
          <w:color w:val="000000"/>
          <w:kern w:val="0"/>
          <w:sz w:val="24"/>
          <w:szCs w:val="24"/>
          <w:lang w:eastAsia="ru-RU"/>
        </w:rPr>
      </w:pPr>
      <w:r w:rsidRPr="006D0D35">
        <w:rPr>
          <w:rFonts w:ascii="Verdana" w:eastAsia="Times New Roman" w:hAnsi="Verdana" w:cs="Times New Roman"/>
          <w:color w:val="000000"/>
          <w:kern w:val="0"/>
          <w:sz w:val="24"/>
          <w:szCs w:val="24"/>
          <w:lang w:eastAsia="ru-RU"/>
        </w:rPr>
        <w:t xml:space="preserve">3.1. </w:t>
      </w:r>
      <w:r w:rsidRPr="006D0D35">
        <w:rPr>
          <w:rFonts w:ascii="Verdana" w:eastAsia="Times New Roman" w:hAnsi="Verdana" w:cs="Times New Roman" w:hint="eastAsia"/>
          <w:color w:val="000000"/>
          <w:kern w:val="0"/>
          <w:sz w:val="24"/>
          <w:szCs w:val="24"/>
          <w:lang w:eastAsia="ru-RU"/>
        </w:rPr>
        <w:t>Організація</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та</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проведення</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методичного</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експерименту……………</w:t>
      </w:r>
      <w:r w:rsidRPr="006D0D35">
        <w:rPr>
          <w:rFonts w:ascii="Verdana" w:eastAsia="Times New Roman" w:hAnsi="Verdana" w:cs="Times New Roman"/>
          <w:color w:val="000000"/>
          <w:kern w:val="0"/>
          <w:sz w:val="24"/>
          <w:szCs w:val="24"/>
          <w:lang w:eastAsia="ru-RU"/>
        </w:rPr>
        <w:t>...</w:t>
      </w:r>
      <w:r w:rsidRPr="006D0D35">
        <w:rPr>
          <w:rFonts w:ascii="Verdana" w:eastAsia="Times New Roman" w:hAnsi="Verdana" w:cs="Times New Roman" w:hint="eastAsia"/>
          <w:color w:val="000000"/>
          <w:kern w:val="0"/>
          <w:sz w:val="24"/>
          <w:szCs w:val="24"/>
          <w:lang w:eastAsia="ru-RU"/>
        </w:rPr>
        <w:t>…</w:t>
      </w:r>
      <w:r w:rsidRPr="006D0D35">
        <w:rPr>
          <w:rFonts w:ascii="Verdana" w:eastAsia="Times New Roman" w:hAnsi="Verdana" w:cs="Times New Roman"/>
          <w:color w:val="000000"/>
          <w:kern w:val="0"/>
          <w:sz w:val="24"/>
          <w:szCs w:val="24"/>
          <w:lang w:eastAsia="ru-RU"/>
        </w:rPr>
        <w:t>.163</w:t>
      </w:r>
    </w:p>
    <w:p w:rsidR="006D0D35" w:rsidRPr="006D0D35" w:rsidRDefault="006D0D35" w:rsidP="006D0D35">
      <w:pPr>
        <w:rPr>
          <w:rFonts w:ascii="Verdana" w:eastAsia="Times New Roman" w:hAnsi="Verdana" w:cs="Times New Roman"/>
          <w:color w:val="000000"/>
          <w:kern w:val="0"/>
          <w:sz w:val="24"/>
          <w:szCs w:val="24"/>
          <w:lang w:eastAsia="ru-RU"/>
        </w:rPr>
      </w:pPr>
      <w:r w:rsidRPr="006D0D35">
        <w:rPr>
          <w:rFonts w:ascii="Verdana" w:eastAsia="Times New Roman" w:hAnsi="Verdana" w:cs="Times New Roman"/>
          <w:color w:val="000000"/>
          <w:kern w:val="0"/>
          <w:sz w:val="24"/>
          <w:szCs w:val="24"/>
          <w:lang w:eastAsia="ru-RU"/>
        </w:rPr>
        <w:t xml:space="preserve">3.2. </w:t>
      </w:r>
      <w:r w:rsidRPr="006D0D35">
        <w:rPr>
          <w:rFonts w:ascii="Verdana" w:eastAsia="Times New Roman" w:hAnsi="Verdana" w:cs="Times New Roman" w:hint="eastAsia"/>
          <w:color w:val="000000"/>
          <w:kern w:val="0"/>
          <w:sz w:val="24"/>
          <w:szCs w:val="24"/>
          <w:lang w:eastAsia="ru-RU"/>
        </w:rPr>
        <w:t>Аналіз</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та</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оцінка</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результатів</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експерименту……………………………</w:t>
      </w:r>
      <w:r w:rsidRPr="006D0D35">
        <w:rPr>
          <w:rFonts w:ascii="Verdana" w:eastAsia="Times New Roman" w:hAnsi="Verdana" w:cs="Times New Roman"/>
          <w:color w:val="000000"/>
          <w:kern w:val="0"/>
          <w:sz w:val="24"/>
          <w:szCs w:val="24"/>
          <w:lang w:eastAsia="ru-RU"/>
        </w:rPr>
        <w:t>....188</w:t>
      </w:r>
    </w:p>
    <w:p w:rsidR="006D0D35" w:rsidRPr="006D0D35" w:rsidRDefault="006D0D35" w:rsidP="006D0D35">
      <w:pPr>
        <w:rPr>
          <w:rFonts w:ascii="Verdana" w:eastAsia="Times New Roman" w:hAnsi="Verdana" w:cs="Times New Roman"/>
          <w:color w:val="000000"/>
          <w:kern w:val="0"/>
          <w:sz w:val="24"/>
          <w:szCs w:val="24"/>
          <w:lang w:eastAsia="ru-RU"/>
        </w:rPr>
      </w:pPr>
      <w:r w:rsidRPr="006D0D35">
        <w:rPr>
          <w:rFonts w:ascii="Verdana" w:eastAsia="Times New Roman" w:hAnsi="Verdana" w:cs="Times New Roman"/>
          <w:color w:val="000000"/>
          <w:kern w:val="0"/>
          <w:sz w:val="24"/>
          <w:szCs w:val="24"/>
          <w:lang w:eastAsia="ru-RU"/>
        </w:rPr>
        <w:t xml:space="preserve">3.3. </w:t>
      </w:r>
      <w:r w:rsidRPr="006D0D35">
        <w:rPr>
          <w:rFonts w:ascii="Verdana" w:eastAsia="Times New Roman" w:hAnsi="Verdana" w:cs="Times New Roman" w:hint="eastAsia"/>
          <w:color w:val="000000"/>
          <w:kern w:val="0"/>
          <w:sz w:val="24"/>
          <w:szCs w:val="24"/>
          <w:lang w:eastAsia="ru-RU"/>
        </w:rPr>
        <w:t>Методичні</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рекомендації</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щодо</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організації</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навчання</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майбутніх</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інженерівмеханіків</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англійського</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професійно</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орієнтованого</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монологу</w:t>
      </w:r>
      <w:r w:rsidRPr="006D0D35">
        <w:rPr>
          <w:rFonts w:ascii="Verdana" w:eastAsia="Times New Roman" w:hAnsi="Verdana" w:cs="Times New Roman"/>
          <w:color w:val="000000"/>
          <w:kern w:val="0"/>
          <w:sz w:val="24"/>
          <w:szCs w:val="24"/>
          <w:lang w:eastAsia="ru-RU"/>
        </w:rPr>
        <w:t>-</w:t>
      </w:r>
      <w:r w:rsidRPr="006D0D35">
        <w:rPr>
          <w:rFonts w:ascii="Verdana" w:eastAsia="Times New Roman" w:hAnsi="Verdana" w:cs="Times New Roman" w:hint="eastAsia"/>
          <w:color w:val="000000"/>
          <w:kern w:val="0"/>
          <w:sz w:val="24"/>
          <w:szCs w:val="24"/>
          <w:lang w:eastAsia="ru-RU"/>
        </w:rPr>
        <w:t>міркування</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з</w:t>
      </w:r>
    </w:p>
    <w:p w:rsidR="006D0D35" w:rsidRPr="006D0D35" w:rsidRDefault="006D0D35" w:rsidP="006D0D35">
      <w:pPr>
        <w:rPr>
          <w:rFonts w:ascii="Verdana" w:eastAsia="Times New Roman" w:hAnsi="Verdana" w:cs="Times New Roman"/>
          <w:color w:val="000000"/>
          <w:kern w:val="0"/>
          <w:sz w:val="24"/>
          <w:szCs w:val="24"/>
          <w:lang w:eastAsia="ru-RU"/>
        </w:rPr>
      </w:pPr>
      <w:r w:rsidRPr="006D0D35">
        <w:rPr>
          <w:rFonts w:ascii="Verdana" w:eastAsia="Times New Roman" w:hAnsi="Verdana" w:cs="Times New Roman" w:hint="eastAsia"/>
          <w:color w:val="000000"/>
          <w:kern w:val="0"/>
          <w:sz w:val="24"/>
          <w:szCs w:val="24"/>
          <w:lang w:eastAsia="ru-RU"/>
        </w:rPr>
        <w:t>використанням</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технології</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подкастингу</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w:t>
      </w:r>
      <w:r w:rsidRPr="006D0D35">
        <w:rPr>
          <w:rFonts w:ascii="Verdana" w:eastAsia="Times New Roman" w:hAnsi="Verdana" w:cs="Times New Roman"/>
          <w:color w:val="000000"/>
          <w:kern w:val="0"/>
          <w:sz w:val="24"/>
          <w:szCs w:val="24"/>
          <w:lang w:eastAsia="ru-RU"/>
        </w:rPr>
        <w:t>..</w:t>
      </w:r>
      <w:r w:rsidRPr="006D0D35">
        <w:rPr>
          <w:rFonts w:ascii="Verdana" w:eastAsia="Times New Roman" w:hAnsi="Verdana" w:cs="Times New Roman" w:hint="eastAsia"/>
          <w:color w:val="000000"/>
          <w:kern w:val="0"/>
          <w:sz w:val="24"/>
          <w:szCs w:val="24"/>
          <w:lang w:eastAsia="ru-RU"/>
        </w:rPr>
        <w:t>……………………………</w:t>
      </w:r>
      <w:r w:rsidRPr="006D0D35">
        <w:rPr>
          <w:rFonts w:ascii="Verdana" w:eastAsia="Times New Roman" w:hAnsi="Verdana" w:cs="Times New Roman"/>
          <w:color w:val="000000"/>
          <w:kern w:val="0"/>
          <w:sz w:val="24"/>
          <w:szCs w:val="24"/>
          <w:lang w:eastAsia="ru-RU"/>
        </w:rPr>
        <w:t>......202</w:t>
      </w:r>
    </w:p>
    <w:p w:rsidR="006D0D35" w:rsidRPr="006D0D35" w:rsidRDefault="006D0D35" w:rsidP="006D0D35">
      <w:pPr>
        <w:rPr>
          <w:rFonts w:ascii="Verdana" w:eastAsia="Times New Roman" w:hAnsi="Verdana" w:cs="Times New Roman"/>
          <w:color w:val="000000"/>
          <w:kern w:val="0"/>
          <w:sz w:val="24"/>
          <w:szCs w:val="24"/>
          <w:lang w:eastAsia="ru-RU"/>
        </w:rPr>
      </w:pPr>
      <w:r w:rsidRPr="006D0D35">
        <w:rPr>
          <w:rFonts w:ascii="Verdana" w:eastAsia="Times New Roman" w:hAnsi="Verdana" w:cs="Times New Roman" w:hint="eastAsia"/>
          <w:color w:val="000000"/>
          <w:kern w:val="0"/>
          <w:sz w:val="24"/>
          <w:szCs w:val="24"/>
          <w:lang w:eastAsia="ru-RU"/>
        </w:rPr>
        <w:t>Висновки</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до</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розділу</w:t>
      </w:r>
      <w:r w:rsidRPr="006D0D35">
        <w:rPr>
          <w:rFonts w:ascii="Verdana" w:eastAsia="Times New Roman" w:hAnsi="Verdana" w:cs="Times New Roman"/>
          <w:color w:val="000000"/>
          <w:kern w:val="0"/>
          <w:sz w:val="24"/>
          <w:szCs w:val="24"/>
          <w:lang w:eastAsia="ru-RU"/>
        </w:rPr>
        <w:t xml:space="preserve"> 3</w:t>
      </w:r>
      <w:r w:rsidRPr="006D0D35">
        <w:rPr>
          <w:rFonts w:ascii="Verdana" w:eastAsia="Times New Roman" w:hAnsi="Verdana" w:cs="Times New Roman" w:hint="eastAsia"/>
          <w:color w:val="000000"/>
          <w:kern w:val="0"/>
          <w:sz w:val="24"/>
          <w:szCs w:val="24"/>
          <w:lang w:eastAsia="ru-RU"/>
        </w:rPr>
        <w:t>…………………………………………………………</w:t>
      </w:r>
      <w:r w:rsidRPr="006D0D35">
        <w:rPr>
          <w:rFonts w:ascii="Verdana" w:eastAsia="Times New Roman" w:hAnsi="Verdana" w:cs="Times New Roman"/>
          <w:color w:val="000000"/>
          <w:kern w:val="0"/>
          <w:sz w:val="24"/>
          <w:szCs w:val="24"/>
          <w:lang w:eastAsia="ru-RU"/>
        </w:rPr>
        <w:t>.208</w:t>
      </w:r>
    </w:p>
    <w:p w:rsidR="006D0D35" w:rsidRPr="006D0D35" w:rsidRDefault="006D0D35" w:rsidP="006D0D35">
      <w:pPr>
        <w:rPr>
          <w:rFonts w:ascii="Verdana" w:eastAsia="Times New Roman" w:hAnsi="Verdana" w:cs="Times New Roman"/>
          <w:color w:val="000000"/>
          <w:kern w:val="0"/>
          <w:sz w:val="24"/>
          <w:szCs w:val="24"/>
          <w:lang w:eastAsia="ru-RU"/>
        </w:rPr>
      </w:pPr>
      <w:r w:rsidRPr="006D0D35">
        <w:rPr>
          <w:rFonts w:ascii="Verdana" w:eastAsia="Times New Roman" w:hAnsi="Verdana" w:cs="Times New Roman" w:hint="eastAsia"/>
          <w:color w:val="000000"/>
          <w:kern w:val="0"/>
          <w:sz w:val="24"/>
          <w:szCs w:val="24"/>
          <w:lang w:eastAsia="ru-RU"/>
        </w:rPr>
        <w:t>ВИСНОВКИ……………………………………………………………………</w:t>
      </w:r>
      <w:r w:rsidRPr="006D0D35">
        <w:rPr>
          <w:rFonts w:ascii="Verdana" w:eastAsia="Times New Roman" w:hAnsi="Verdana" w:cs="Times New Roman"/>
          <w:color w:val="000000"/>
          <w:kern w:val="0"/>
          <w:sz w:val="24"/>
          <w:szCs w:val="24"/>
          <w:lang w:eastAsia="ru-RU"/>
        </w:rPr>
        <w:t>.210</w:t>
      </w:r>
    </w:p>
    <w:p w:rsidR="006D0D35" w:rsidRPr="006D0D35" w:rsidRDefault="006D0D35" w:rsidP="006D0D35">
      <w:pPr>
        <w:rPr>
          <w:rFonts w:ascii="Verdana" w:eastAsia="Times New Roman" w:hAnsi="Verdana" w:cs="Times New Roman"/>
          <w:color w:val="000000"/>
          <w:kern w:val="0"/>
          <w:sz w:val="24"/>
          <w:szCs w:val="24"/>
          <w:lang w:eastAsia="ru-RU"/>
        </w:rPr>
      </w:pPr>
      <w:r w:rsidRPr="006D0D35">
        <w:rPr>
          <w:rFonts w:ascii="Verdana" w:eastAsia="Times New Roman" w:hAnsi="Verdana" w:cs="Times New Roman" w:hint="eastAsia"/>
          <w:color w:val="000000"/>
          <w:kern w:val="0"/>
          <w:sz w:val="24"/>
          <w:szCs w:val="24"/>
          <w:lang w:eastAsia="ru-RU"/>
        </w:rPr>
        <w:t>СПИСОК</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ВИКОРИСТАНИХ</w:t>
      </w:r>
      <w:r w:rsidRPr="006D0D35">
        <w:rPr>
          <w:rFonts w:ascii="Verdana" w:eastAsia="Times New Roman" w:hAnsi="Verdana" w:cs="Times New Roman"/>
          <w:color w:val="000000"/>
          <w:kern w:val="0"/>
          <w:sz w:val="24"/>
          <w:szCs w:val="24"/>
          <w:lang w:eastAsia="ru-RU"/>
        </w:rPr>
        <w:t xml:space="preserve"> </w:t>
      </w:r>
      <w:r w:rsidRPr="006D0D35">
        <w:rPr>
          <w:rFonts w:ascii="Verdana" w:eastAsia="Times New Roman" w:hAnsi="Verdana" w:cs="Times New Roman" w:hint="eastAsia"/>
          <w:color w:val="000000"/>
          <w:kern w:val="0"/>
          <w:sz w:val="24"/>
          <w:szCs w:val="24"/>
          <w:lang w:eastAsia="ru-RU"/>
        </w:rPr>
        <w:t>ДЖЕРЕЛ………………………………………</w:t>
      </w:r>
      <w:r w:rsidRPr="006D0D35">
        <w:rPr>
          <w:rFonts w:ascii="Verdana" w:eastAsia="Times New Roman" w:hAnsi="Verdana" w:cs="Times New Roman"/>
          <w:color w:val="000000"/>
          <w:kern w:val="0"/>
          <w:sz w:val="24"/>
          <w:szCs w:val="24"/>
          <w:lang w:eastAsia="ru-RU"/>
        </w:rPr>
        <w:t>216</w:t>
      </w:r>
    </w:p>
    <w:p w:rsidR="009032F9" w:rsidRDefault="006D0D35" w:rsidP="006D0D35">
      <w:pPr>
        <w:rPr>
          <w:rFonts w:ascii="Verdana" w:eastAsia="Times New Roman" w:hAnsi="Verdana" w:cs="Times New Roman"/>
          <w:color w:val="000000"/>
          <w:kern w:val="0"/>
          <w:sz w:val="24"/>
          <w:szCs w:val="24"/>
          <w:lang w:eastAsia="ru-RU"/>
        </w:rPr>
      </w:pPr>
      <w:r w:rsidRPr="006D0D35">
        <w:rPr>
          <w:rFonts w:ascii="Verdana" w:eastAsia="Times New Roman" w:hAnsi="Verdana" w:cs="Times New Roman" w:hint="eastAsia"/>
          <w:color w:val="000000"/>
          <w:kern w:val="0"/>
          <w:sz w:val="24"/>
          <w:szCs w:val="24"/>
          <w:lang w:eastAsia="ru-RU"/>
        </w:rPr>
        <w:t>ДОДАТКИ………………………………………………………………………</w:t>
      </w:r>
      <w:r w:rsidRPr="006D0D35">
        <w:rPr>
          <w:rFonts w:ascii="Verdana" w:eastAsia="Times New Roman" w:hAnsi="Verdana" w:cs="Times New Roman"/>
          <w:color w:val="000000"/>
          <w:kern w:val="0"/>
          <w:sz w:val="24"/>
          <w:szCs w:val="24"/>
          <w:lang w:eastAsia="ru-RU"/>
        </w:rPr>
        <w:t>248</w:t>
      </w:r>
    </w:p>
    <w:p w:rsidR="006D0D35" w:rsidRDefault="006D0D35" w:rsidP="006D0D35">
      <w:pPr>
        <w:rPr>
          <w:rFonts w:ascii="Verdana" w:eastAsia="Times New Roman" w:hAnsi="Verdana" w:cs="Times New Roman"/>
          <w:color w:val="000000"/>
          <w:kern w:val="0"/>
          <w:sz w:val="24"/>
          <w:szCs w:val="24"/>
          <w:lang w:eastAsia="ru-RU"/>
        </w:rPr>
      </w:pPr>
    </w:p>
    <w:p w:rsidR="006D0D35" w:rsidRDefault="006D0D35" w:rsidP="006D0D35">
      <w:pPr>
        <w:rPr>
          <w:rFonts w:ascii="Verdana" w:eastAsia="Times New Roman" w:hAnsi="Verdana" w:cs="Times New Roman"/>
          <w:color w:val="000000"/>
          <w:kern w:val="0"/>
          <w:sz w:val="24"/>
          <w:szCs w:val="24"/>
          <w:lang w:eastAsia="ru-RU"/>
        </w:rPr>
      </w:pPr>
    </w:p>
    <w:p w:rsidR="006D0D35" w:rsidRDefault="006D0D35" w:rsidP="006D0D35">
      <w:pPr>
        <w:rPr>
          <w:rFonts w:ascii="Verdana" w:eastAsia="Times New Roman" w:hAnsi="Verdana" w:cs="Times New Roman"/>
          <w:color w:val="000000"/>
          <w:kern w:val="0"/>
          <w:sz w:val="24"/>
          <w:szCs w:val="24"/>
          <w:lang w:eastAsia="ru-RU"/>
        </w:rPr>
      </w:pPr>
    </w:p>
    <w:p w:rsidR="006D0D35" w:rsidRDefault="006D0D35" w:rsidP="006D0D35">
      <w:r>
        <w:rPr>
          <w:rFonts w:hint="eastAsia"/>
        </w:rPr>
        <w:t>ВИСНОВКИ</w:t>
      </w:r>
    </w:p>
    <w:p w:rsidR="006D0D35" w:rsidRDefault="006D0D35" w:rsidP="006D0D35">
      <w:r>
        <w:rPr>
          <w:rFonts w:hint="eastAsia"/>
        </w:rPr>
        <w:t>Дисертаційне</w:t>
      </w:r>
      <w:r>
        <w:t></w:t>
      </w:r>
      <w:r>
        <w:rPr>
          <w:rFonts w:hint="eastAsia"/>
        </w:rPr>
        <w:t>дослідження</w:t>
      </w:r>
      <w:r>
        <w:t></w:t>
      </w:r>
      <w:r>
        <w:rPr>
          <w:rFonts w:hint="eastAsia"/>
        </w:rPr>
        <w:t>присвячено</w:t>
      </w:r>
      <w:r>
        <w:t></w:t>
      </w:r>
      <w:r>
        <w:rPr>
          <w:rFonts w:hint="eastAsia"/>
        </w:rPr>
        <w:t>вирішенню</w:t>
      </w:r>
      <w:r>
        <w:t></w:t>
      </w:r>
      <w:r>
        <w:rPr>
          <w:rFonts w:hint="eastAsia"/>
        </w:rPr>
        <w:t>проблеми</w:t>
      </w:r>
    </w:p>
    <w:p w:rsidR="006D0D35" w:rsidRDefault="006D0D35" w:rsidP="006D0D35">
      <w:r>
        <w:rPr>
          <w:rFonts w:hint="eastAsia"/>
        </w:rPr>
        <w:t>підвищення</w:t>
      </w:r>
      <w:r>
        <w:t></w:t>
      </w:r>
      <w:r>
        <w:rPr>
          <w:rFonts w:hint="eastAsia"/>
        </w:rPr>
        <w:t>ефективності</w:t>
      </w:r>
      <w:r>
        <w:t></w:t>
      </w:r>
      <w:r>
        <w:rPr>
          <w:rFonts w:hint="eastAsia"/>
        </w:rPr>
        <w:t>процесу</w:t>
      </w:r>
      <w:r>
        <w:t></w:t>
      </w:r>
      <w:r>
        <w:rPr>
          <w:rFonts w:hint="eastAsia"/>
        </w:rPr>
        <w:t>навчання</w:t>
      </w:r>
      <w:r>
        <w:t></w:t>
      </w:r>
      <w:r>
        <w:rPr>
          <w:rFonts w:hint="eastAsia"/>
        </w:rPr>
        <w:t>майбутніх</w:t>
      </w:r>
      <w:r>
        <w:t></w:t>
      </w:r>
      <w:r>
        <w:rPr>
          <w:rFonts w:hint="eastAsia"/>
        </w:rPr>
        <w:t>інженерів</w:t>
      </w:r>
      <w:r>
        <w:t></w:t>
      </w:r>
      <w:r>
        <w:rPr>
          <w:rFonts w:hint="eastAsia"/>
        </w:rPr>
        <w:t>механіків</w:t>
      </w:r>
    </w:p>
    <w:p w:rsidR="006D0D35" w:rsidRDefault="006D0D35" w:rsidP="006D0D35">
      <w:r>
        <w:rPr>
          <w:rFonts w:hint="eastAsia"/>
        </w:rPr>
        <w:t>англійського</w:t>
      </w:r>
      <w:r>
        <w:t></w:t>
      </w:r>
      <w:r>
        <w:rPr>
          <w:rFonts w:hint="eastAsia"/>
        </w:rPr>
        <w:t>ПОММ</w:t>
      </w:r>
      <w:r>
        <w:t></w:t>
      </w:r>
      <w:r>
        <w:rPr>
          <w:rFonts w:hint="eastAsia"/>
        </w:rPr>
        <w:t>з</w:t>
      </w:r>
      <w:r>
        <w:t></w:t>
      </w:r>
      <w:r>
        <w:rPr>
          <w:rFonts w:hint="eastAsia"/>
        </w:rPr>
        <w:t>використанням</w:t>
      </w:r>
      <w:r>
        <w:t></w:t>
      </w:r>
      <w:r>
        <w:rPr>
          <w:rFonts w:hint="eastAsia"/>
        </w:rPr>
        <w:t>технології</w:t>
      </w:r>
      <w:r>
        <w:t></w:t>
      </w:r>
      <w:r>
        <w:rPr>
          <w:rFonts w:hint="eastAsia"/>
        </w:rPr>
        <w:t>подкастингу</w:t>
      </w:r>
      <w:r>
        <w:t></w:t>
      </w:r>
    </w:p>
    <w:p w:rsidR="006D0D35" w:rsidRDefault="006D0D35" w:rsidP="006D0D35">
      <w:r>
        <w:t></w:t>
      </w:r>
      <w:r>
        <w:t></w:t>
      </w:r>
      <w:r>
        <w:t></w:t>
      </w:r>
      <w:r>
        <w:rPr>
          <w:rFonts w:hint="eastAsia"/>
        </w:rPr>
        <w:t>У</w:t>
      </w:r>
      <w:r>
        <w:t></w:t>
      </w:r>
      <w:r>
        <w:rPr>
          <w:rFonts w:hint="eastAsia"/>
        </w:rPr>
        <w:t>ході</w:t>
      </w:r>
      <w:r>
        <w:t></w:t>
      </w:r>
      <w:r>
        <w:rPr>
          <w:rFonts w:hint="eastAsia"/>
        </w:rPr>
        <w:t>аналізу</w:t>
      </w:r>
      <w:r>
        <w:t></w:t>
      </w:r>
      <w:r>
        <w:rPr>
          <w:rFonts w:hint="eastAsia"/>
        </w:rPr>
        <w:t>сучасного</w:t>
      </w:r>
      <w:r>
        <w:t></w:t>
      </w:r>
      <w:r>
        <w:rPr>
          <w:rFonts w:hint="eastAsia"/>
        </w:rPr>
        <w:t>стану</w:t>
      </w:r>
      <w:r>
        <w:t></w:t>
      </w:r>
      <w:r>
        <w:rPr>
          <w:rFonts w:hint="eastAsia"/>
        </w:rPr>
        <w:t>навчання</w:t>
      </w:r>
      <w:r>
        <w:t></w:t>
      </w:r>
      <w:r>
        <w:rPr>
          <w:rFonts w:hint="eastAsia"/>
        </w:rPr>
        <w:t>англійського</w:t>
      </w:r>
      <w:r>
        <w:t></w:t>
      </w:r>
      <w:r>
        <w:rPr>
          <w:rFonts w:hint="eastAsia"/>
        </w:rPr>
        <w:t>професійно</w:t>
      </w:r>
    </w:p>
    <w:p w:rsidR="006D0D35" w:rsidRDefault="006D0D35" w:rsidP="006D0D35">
      <w:r>
        <w:rPr>
          <w:rFonts w:hint="eastAsia"/>
        </w:rPr>
        <w:t>орієнтованого</w:t>
      </w:r>
      <w:r>
        <w:t></w:t>
      </w:r>
      <w:r>
        <w:rPr>
          <w:rFonts w:hint="eastAsia"/>
        </w:rPr>
        <w:t>ММ</w:t>
      </w:r>
      <w:r>
        <w:t></w:t>
      </w:r>
      <w:r>
        <w:rPr>
          <w:rFonts w:hint="eastAsia"/>
        </w:rPr>
        <w:t>в</w:t>
      </w:r>
      <w:r>
        <w:t></w:t>
      </w:r>
      <w:r>
        <w:rPr>
          <w:rFonts w:hint="eastAsia"/>
        </w:rPr>
        <w:t>технічних</w:t>
      </w:r>
      <w:r>
        <w:t></w:t>
      </w:r>
      <w:r>
        <w:rPr>
          <w:rFonts w:hint="eastAsia"/>
        </w:rPr>
        <w:t>ЗВО</w:t>
      </w:r>
      <w:r>
        <w:t></w:t>
      </w:r>
      <w:r>
        <w:rPr>
          <w:rFonts w:hint="eastAsia"/>
        </w:rPr>
        <w:t>України</w:t>
      </w:r>
      <w:r>
        <w:t></w:t>
      </w:r>
      <w:r>
        <w:t></w:t>
      </w:r>
      <w:r>
        <w:rPr>
          <w:rFonts w:hint="eastAsia"/>
        </w:rPr>
        <w:t>виявлено</w:t>
      </w:r>
      <w:r>
        <w:t></w:t>
      </w:r>
      <w:r>
        <w:t></w:t>
      </w:r>
      <w:r>
        <w:rPr>
          <w:rFonts w:hint="eastAsia"/>
        </w:rPr>
        <w:t>що</w:t>
      </w:r>
      <w:r>
        <w:t></w:t>
      </w:r>
      <w:r>
        <w:t></w:t>
      </w:r>
      <w:r>
        <w:rPr>
          <w:rFonts w:hint="eastAsia"/>
        </w:rPr>
        <w:t>питання</w:t>
      </w:r>
    </w:p>
    <w:p w:rsidR="006D0D35" w:rsidRDefault="006D0D35" w:rsidP="006D0D35">
      <w:r>
        <w:rPr>
          <w:rFonts w:hint="eastAsia"/>
        </w:rPr>
        <w:t>підготовки</w:t>
      </w:r>
      <w:r>
        <w:t></w:t>
      </w:r>
      <w:r>
        <w:rPr>
          <w:rFonts w:hint="eastAsia"/>
        </w:rPr>
        <w:t>нового</w:t>
      </w:r>
      <w:r>
        <w:t></w:t>
      </w:r>
      <w:r>
        <w:rPr>
          <w:rFonts w:hint="eastAsia"/>
        </w:rPr>
        <w:t>покоління</w:t>
      </w:r>
      <w:r>
        <w:t></w:t>
      </w:r>
      <w:r>
        <w:rPr>
          <w:rFonts w:hint="eastAsia"/>
        </w:rPr>
        <w:t>інженерів</w:t>
      </w:r>
      <w:r>
        <w:t></w:t>
      </w:r>
      <w:r>
        <w:rPr>
          <w:rFonts w:hint="eastAsia"/>
        </w:rPr>
        <w:t>механіків</w:t>
      </w:r>
      <w:r>
        <w:t></w:t>
      </w:r>
      <w:r>
        <w:t></w:t>
      </w:r>
      <w:r>
        <w:rPr>
          <w:rFonts w:hint="eastAsia"/>
        </w:rPr>
        <w:t>які</w:t>
      </w:r>
      <w:r>
        <w:t></w:t>
      </w:r>
      <w:r>
        <w:rPr>
          <w:rFonts w:hint="eastAsia"/>
        </w:rPr>
        <w:t>демонструють</w:t>
      </w:r>
      <w:r>
        <w:t></w:t>
      </w:r>
      <w:r>
        <w:rPr>
          <w:rFonts w:hint="eastAsia"/>
        </w:rPr>
        <w:t>високий</w:t>
      </w:r>
    </w:p>
    <w:p w:rsidR="006D0D35" w:rsidRDefault="006D0D35" w:rsidP="006D0D35">
      <w:r>
        <w:rPr>
          <w:rFonts w:hint="eastAsia"/>
        </w:rPr>
        <w:t>рівень</w:t>
      </w:r>
      <w:r>
        <w:t></w:t>
      </w:r>
      <w:r>
        <w:rPr>
          <w:rFonts w:hint="eastAsia"/>
        </w:rPr>
        <w:t>розвитку</w:t>
      </w:r>
      <w:r>
        <w:t></w:t>
      </w:r>
      <w:r>
        <w:rPr>
          <w:rFonts w:hint="eastAsia"/>
        </w:rPr>
        <w:t>вмінь</w:t>
      </w:r>
      <w:r>
        <w:t></w:t>
      </w:r>
      <w:r>
        <w:rPr>
          <w:rFonts w:hint="eastAsia"/>
        </w:rPr>
        <w:t>ПОММ</w:t>
      </w:r>
      <w:r>
        <w:t></w:t>
      </w:r>
      <w:r>
        <w:t></w:t>
      </w:r>
      <w:r>
        <w:rPr>
          <w:rFonts w:hint="eastAsia"/>
        </w:rPr>
        <w:t>набуває</w:t>
      </w:r>
      <w:r>
        <w:t></w:t>
      </w:r>
      <w:r>
        <w:rPr>
          <w:rFonts w:hint="eastAsia"/>
        </w:rPr>
        <w:t>неабиякого</w:t>
      </w:r>
      <w:r>
        <w:t></w:t>
      </w:r>
      <w:r>
        <w:rPr>
          <w:rFonts w:hint="eastAsia"/>
        </w:rPr>
        <w:t>значення</w:t>
      </w:r>
      <w:r>
        <w:t></w:t>
      </w:r>
      <w:r>
        <w:t></w:t>
      </w:r>
      <w:r>
        <w:rPr>
          <w:rFonts w:hint="eastAsia"/>
        </w:rPr>
        <w:t>кількість</w:t>
      </w:r>
    </w:p>
    <w:p w:rsidR="006D0D35" w:rsidRDefault="006D0D35" w:rsidP="006D0D35">
      <w:r>
        <w:rPr>
          <w:rFonts w:hint="eastAsia"/>
        </w:rPr>
        <w:t>аудиторних</w:t>
      </w:r>
      <w:r>
        <w:t></w:t>
      </w:r>
      <w:r>
        <w:rPr>
          <w:rFonts w:hint="eastAsia"/>
        </w:rPr>
        <w:t>годин</w:t>
      </w:r>
      <w:r>
        <w:t></w:t>
      </w:r>
      <w:r>
        <w:t></w:t>
      </w:r>
      <w:r>
        <w:rPr>
          <w:rFonts w:hint="eastAsia"/>
        </w:rPr>
        <w:t>що</w:t>
      </w:r>
      <w:r>
        <w:t></w:t>
      </w:r>
      <w:r>
        <w:rPr>
          <w:rFonts w:hint="eastAsia"/>
        </w:rPr>
        <w:t>виділяється</w:t>
      </w:r>
      <w:r>
        <w:t></w:t>
      </w:r>
      <w:r>
        <w:rPr>
          <w:rFonts w:hint="eastAsia"/>
        </w:rPr>
        <w:t>на</w:t>
      </w:r>
      <w:r>
        <w:t></w:t>
      </w:r>
      <w:r>
        <w:rPr>
          <w:rFonts w:hint="eastAsia"/>
        </w:rPr>
        <w:t>опанування</w:t>
      </w:r>
      <w:r>
        <w:t></w:t>
      </w:r>
      <w:r>
        <w:rPr>
          <w:rFonts w:hint="eastAsia"/>
        </w:rPr>
        <w:t>англійською</w:t>
      </w:r>
      <w:r>
        <w:t></w:t>
      </w:r>
      <w:r>
        <w:rPr>
          <w:rFonts w:hint="eastAsia"/>
        </w:rPr>
        <w:t>мовою</w:t>
      </w:r>
    </w:p>
    <w:p w:rsidR="006D0D35" w:rsidRDefault="006D0D35" w:rsidP="006D0D35">
      <w:r>
        <w:rPr>
          <w:rFonts w:hint="eastAsia"/>
        </w:rPr>
        <w:t>студентами</w:t>
      </w:r>
      <w:r>
        <w:t></w:t>
      </w:r>
      <w:r>
        <w:rPr>
          <w:rFonts w:hint="eastAsia"/>
        </w:rPr>
        <w:t>бакалаврату</w:t>
      </w:r>
      <w:r>
        <w:t></w:t>
      </w:r>
      <w:r>
        <w:rPr>
          <w:rFonts w:hint="eastAsia"/>
        </w:rPr>
        <w:t>в</w:t>
      </w:r>
      <w:r>
        <w:t></w:t>
      </w:r>
      <w:r>
        <w:rPr>
          <w:rFonts w:hint="eastAsia"/>
        </w:rPr>
        <w:t>ЗВО</w:t>
      </w:r>
      <w:r>
        <w:t></w:t>
      </w:r>
      <w:r>
        <w:rPr>
          <w:rFonts w:hint="eastAsia"/>
        </w:rPr>
        <w:t>України</w:t>
      </w:r>
      <w:r>
        <w:t></w:t>
      </w:r>
      <w:r>
        <w:rPr>
          <w:rFonts w:hint="eastAsia"/>
        </w:rPr>
        <w:t>технічного</w:t>
      </w:r>
      <w:r>
        <w:t></w:t>
      </w:r>
      <w:r>
        <w:rPr>
          <w:rFonts w:hint="eastAsia"/>
        </w:rPr>
        <w:t>профілю</w:t>
      </w:r>
      <w:r>
        <w:t></w:t>
      </w:r>
      <w:r>
        <w:rPr>
          <w:rFonts w:hint="eastAsia"/>
        </w:rPr>
        <w:t>не</w:t>
      </w:r>
      <w:r>
        <w:t></w:t>
      </w:r>
      <w:r>
        <w:rPr>
          <w:rFonts w:hint="eastAsia"/>
        </w:rPr>
        <w:t>є</w:t>
      </w:r>
      <w:r>
        <w:t></w:t>
      </w:r>
      <w:r>
        <w:rPr>
          <w:rFonts w:hint="eastAsia"/>
        </w:rPr>
        <w:t>достатньою</w:t>
      </w:r>
    </w:p>
    <w:p w:rsidR="006D0D35" w:rsidRDefault="006D0D35" w:rsidP="006D0D35">
      <w:r>
        <w:rPr>
          <w:rFonts w:hint="eastAsia"/>
        </w:rPr>
        <w:t>для</w:t>
      </w:r>
      <w:r>
        <w:t></w:t>
      </w:r>
      <w:r>
        <w:rPr>
          <w:rFonts w:hint="eastAsia"/>
        </w:rPr>
        <w:t>досягнення</w:t>
      </w:r>
      <w:r>
        <w:t></w:t>
      </w:r>
      <w:r>
        <w:rPr>
          <w:rFonts w:hint="eastAsia"/>
        </w:rPr>
        <w:t>бажаного</w:t>
      </w:r>
      <w:r>
        <w:t></w:t>
      </w:r>
      <w:r>
        <w:rPr>
          <w:rFonts w:hint="eastAsia"/>
        </w:rPr>
        <w:t>рівня</w:t>
      </w:r>
      <w:r>
        <w:t></w:t>
      </w:r>
      <w:r>
        <w:rPr>
          <w:rFonts w:hint="eastAsia"/>
        </w:rPr>
        <w:t>навченості</w:t>
      </w:r>
      <w:r>
        <w:t></w:t>
      </w:r>
      <w:r>
        <w:t></w:t>
      </w:r>
      <w:r>
        <w:rPr>
          <w:rFonts w:hint="eastAsia"/>
        </w:rPr>
        <w:t>навчання</w:t>
      </w:r>
      <w:r>
        <w:t></w:t>
      </w:r>
      <w:r>
        <w:rPr>
          <w:rFonts w:hint="eastAsia"/>
        </w:rPr>
        <w:t>англійської</w:t>
      </w:r>
      <w:r>
        <w:t></w:t>
      </w:r>
      <w:r>
        <w:rPr>
          <w:rFonts w:hint="eastAsia"/>
        </w:rPr>
        <w:t>мови</w:t>
      </w:r>
    </w:p>
    <w:p w:rsidR="006D0D35" w:rsidRDefault="006D0D35" w:rsidP="006D0D35">
      <w:r>
        <w:rPr>
          <w:rFonts w:hint="eastAsia"/>
        </w:rPr>
        <w:t>професійного</w:t>
      </w:r>
      <w:r>
        <w:t></w:t>
      </w:r>
      <w:r>
        <w:rPr>
          <w:rFonts w:hint="eastAsia"/>
        </w:rPr>
        <w:t>спрямування</w:t>
      </w:r>
      <w:r>
        <w:t></w:t>
      </w:r>
      <w:r>
        <w:rPr>
          <w:rFonts w:hint="eastAsia"/>
        </w:rPr>
        <w:t>здійснюється</w:t>
      </w:r>
      <w:r>
        <w:t></w:t>
      </w:r>
      <w:r>
        <w:rPr>
          <w:rFonts w:hint="eastAsia"/>
        </w:rPr>
        <w:t>переважно</w:t>
      </w:r>
      <w:r>
        <w:t></w:t>
      </w:r>
      <w:r>
        <w:rPr>
          <w:rFonts w:hint="eastAsia"/>
        </w:rPr>
        <w:t>за</w:t>
      </w:r>
      <w:r>
        <w:t></w:t>
      </w:r>
      <w:r>
        <w:rPr>
          <w:rFonts w:hint="eastAsia"/>
        </w:rPr>
        <w:t>міжнародними</w:t>
      </w:r>
    </w:p>
    <w:p w:rsidR="006D0D35" w:rsidRDefault="006D0D35" w:rsidP="006D0D35">
      <w:r>
        <w:rPr>
          <w:rFonts w:hint="eastAsia"/>
        </w:rPr>
        <w:t>підручниками</w:t>
      </w:r>
      <w:r>
        <w:t></w:t>
      </w:r>
      <w:r>
        <w:t></w:t>
      </w:r>
      <w:r>
        <w:rPr>
          <w:rFonts w:hint="eastAsia"/>
        </w:rPr>
        <w:t>які</w:t>
      </w:r>
      <w:r>
        <w:t></w:t>
      </w:r>
      <w:r>
        <w:rPr>
          <w:rFonts w:hint="eastAsia"/>
        </w:rPr>
        <w:t>не</w:t>
      </w:r>
      <w:r>
        <w:t></w:t>
      </w:r>
      <w:r>
        <w:rPr>
          <w:rFonts w:hint="eastAsia"/>
        </w:rPr>
        <w:t>враховують</w:t>
      </w:r>
      <w:r>
        <w:t></w:t>
      </w:r>
      <w:r>
        <w:rPr>
          <w:rFonts w:hint="eastAsia"/>
        </w:rPr>
        <w:t>специфіку</w:t>
      </w:r>
      <w:r>
        <w:t></w:t>
      </w:r>
      <w:r>
        <w:rPr>
          <w:rFonts w:hint="eastAsia"/>
        </w:rPr>
        <w:t>майбутньої</w:t>
      </w:r>
      <w:r>
        <w:t></w:t>
      </w:r>
      <w:r>
        <w:rPr>
          <w:rFonts w:hint="eastAsia"/>
        </w:rPr>
        <w:t>професійної</w:t>
      </w:r>
    </w:p>
    <w:p w:rsidR="006D0D35" w:rsidRDefault="006D0D35" w:rsidP="006D0D35">
      <w:r>
        <w:rPr>
          <w:rFonts w:hint="eastAsia"/>
        </w:rPr>
        <w:t>діяльності</w:t>
      </w:r>
      <w:r>
        <w:t></w:t>
      </w:r>
      <w:r>
        <w:rPr>
          <w:rFonts w:hint="eastAsia"/>
        </w:rPr>
        <w:t>інженерів</w:t>
      </w:r>
      <w:r>
        <w:t></w:t>
      </w:r>
      <w:r>
        <w:rPr>
          <w:rFonts w:hint="eastAsia"/>
        </w:rPr>
        <w:t>механіків</w:t>
      </w:r>
      <w:r>
        <w:t></w:t>
      </w:r>
      <w:r>
        <w:rPr>
          <w:rFonts w:hint="eastAsia"/>
        </w:rPr>
        <w:t>повною</w:t>
      </w:r>
      <w:r>
        <w:t></w:t>
      </w:r>
      <w:r>
        <w:rPr>
          <w:rFonts w:hint="eastAsia"/>
        </w:rPr>
        <w:t>мірою</w:t>
      </w:r>
      <w:r>
        <w:t></w:t>
      </w:r>
    </w:p>
    <w:p w:rsidR="006D0D35" w:rsidRDefault="006D0D35" w:rsidP="006D0D35">
      <w:r>
        <w:t></w:t>
      </w:r>
      <w:r>
        <w:t></w:t>
      </w:r>
      <w:r>
        <w:t></w:t>
      </w:r>
      <w:r>
        <w:rPr>
          <w:rFonts w:hint="eastAsia"/>
        </w:rPr>
        <w:t>Визначено</w:t>
      </w:r>
      <w:r>
        <w:t></w:t>
      </w:r>
      <w:r>
        <w:rPr>
          <w:rFonts w:hint="eastAsia"/>
        </w:rPr>
        <w:t>підходи</w:t>
      </w:r>
      <w:r>
        <w:t></w:t>
      </w:r>
      <w:r>
        <w:rPr>
          <w:rFonts w:hint="eastAsia"/>
        </w:rPr>
        <w:t>до</w:t>
      </w:r>
      <w:r>
        <w:t></w:t>
      </w:r>
      <w:r>
        <w:rPr>
          <w:rFonts w:hint="eastAsia"/>
        </w:rPr>
        <w:t>навчання</w:t>
      </w:r>
      <w:r>
        <w:t></w:t>
      </w:r>
      <w:r>
        <w:rPr>
          <w:rFonts w:hint="eastAsia"/>
        </w:rPr>
        <w:t>майбутніх</w:t>
      </w:r>
      <w:r>
        <w:t></w:t>
      </w:r>
      <w:r>
        <w:rPr>
          <w:rFonts w:hint="eastAsia"/>
        </w:rPr>
        <w:t>інженерів</w:t>
      </w:r>
      <w:r>
        <w:t></w:t>
      </w:r>
      <w:r>
        <w:rPr>
          <w:rFonts w:hint="eastAsia"/>
        </w:rPr>
        <w:t>механіків</w:t>
      </w:r>
    </w:p>
    <w:p w:rsidR="006D0D35" w:rsidRDefault="006D0D35" w:rsidP="006D0D35">
      <w:r>
        <w:rPr>
          <w:rFonts w:hint="eastAsia"/>
        </w:rPr>
        <w:t>ПОММК</w:t>
      </w:r>
      <w:r>
        <w:t></w:t>
      </w:r>
      <w:r>
        <w:t></w:t>
      </w:r>
      <w:r>
        <w:rPr>
          <w:rFonts w:hint="eastAsia"/>
        </w:rPr>
        <w:t>комунікативно</w:t>
      </w:r>
      <w:r>
        <w:t></w:t>
      </w:r>
      <w:r>
        <w:rPr>
          <w:rFonts w:hint="eastAsia"/>
        </w:rPr>
        <w:t>діяльнісний</w:t>
      </w:r>
      <w:r>
        <w:t></w:t>
      </w:r>
      <w:r>
        <w:rPr>
          <w:rFonts w:hint="eastAsia"/>
        </w:rPr>
        <w:t>та</w:t>
      </w:r>
      <w:r>
        <w:t></w:t>
      </w:r>
      <w:r>
        <w:rPr>
          <w:rFonts w:hint="eastAsia"/>
        </w:rPr>
        <w:t>професійно</w:t>
      </w:r>
      <w:r>
        <w:t></w:t>
      </w:r>
      <w:r>
        <w:rPr>
          <w:rFonts w:hint="eastAsia"/>
        </w:rPr>
        <w:t>орієнтований</w:t>
      </w:r>
      <w:r>
        <w:t></w:t>
      </w:r>
      <w:r>
        <w:rPr>
          <w:rFonts w:hint="eastAsia"/>
        </w:rPr>
        <w:t>підходи</w:t>
      </w:r>
      <w:r>
        <w:t></w:t>
      </w:r>
      <w:r>
        <w:t></w:t>
      </w:r>
    </w:p>
    <w:p w:rsidR="006D0D35" w:rsidRDefault="006D0D35" w:rsidP="006D0D35">
      <w:r>
        <w:rPr>
          <w:rFonts w:hint="eastAsia"/>
        </w:rPr>
        <w:t>реалізація</w:t>
      </w:r>
      <w:r>
        <w:t></w:t>
      </w:r>
      <w:r>
        <w:rPr>
          <w:rFonts w:hint="eastAsia"/>
        </w:rPr>
        <w:t>яких</w:t>
      </w:r>
      <w:r>
        <w:t></w:t>
      </w:r>
      <w:r>
        <w:rPr>
          <w:rFonts w:hint="eastAsia"/>
        </w:rPr>
        <w:t>забезпечується</w:t>
      </w:r>
      <w:r>
        <w:t></w:t>
      </w:r>
      <w:r>
        <w:rPr>
          <w:rFonts w:hint="eastAsia"/>
        </w:rPr>
        <w:t>принципами</w:t>
      </w:r>
      <w:r>
        <w:t></w:t>
      </w:r>
      <w:r>
        <w:rPr>
          <w:rFonts w:hint="eastAsia"/>
        </w:rPr>
        <w:t>інтегрованого</w:t>
      </w:r>
      <w:r>
        <w:t></w:t>
      </w:r>
      <w:r>
        <w:rPr>
          <w:rFonts w:hint="eastAsia"/>
        </w:rPr>
        <w:t>навчання</w:t>
      </w:r>
      <w:r>
        <w:t></w:t>
      </w:r>
      <w:r>
        <w:rPr>
          <w:rFonts w:hint="eastAsia"/>
        </w:rPr>
        <w:t>видів</w:t>
      </w:r>
    </w:p>
    <w:p w:rsidR="006D0D35" w:rsidRDefault="006D0D35" w:rsidP="006D0D35">
      <w:r>
        <w:rPr>
          <w:rFonts w:hint="eastAsia"/>
        </w:rPr>
        <w:t>мовленнєвої</w:t>
      </w:r>
      <w:r>
        <w:t></w:t>
      </w:r>
      <w:r>
        <w:rPr>
          <w:rFonts w:hint="eastAsia"/>
        </w:rPr>
        <w:t>діяльності</w:t>
      </w:r>
      <w:r>
        <w:t></w:t>
      </w:r>
      <w:r>
        <w:t></w:t>
      </w:r>
      <w:r>
        <w:rPr>
          <w:rFonts w:hint="eastAsia"/>
        </w:rPr>
        <w:t>інтеграції</w:t>
      </w:r>
      <w:r>
        <w:t></w:t>
      </w:r>
      <w:r>
        <w:rPr>
          <w:rFonts w:hint="eastAsia"/>
        </w:rPr>
        <w:t>зі</w:t>
      </w:r>
      <w:r>
        <w:t></w:t>
      </w:r>
      <w:r>
        <w:rPr>
          <w:rFonts w:hint="eastAsia"/>
        </w:rPr>
        <w:t>спеціальними</w:t>
      </w:r>
      <w:r>
        <w:t></w:t>
      </w:r>
      <w:r>
        <w:rPr>
          <w:rFonts w:hint="eastAsia"/>
        </w:rPr>
        <w:t>дисциплінами</w:t>
      </w:r>
      <w:r>
        <w:t></w:t>
      </w:r>
    </w:p>
    <w:p w:rsidR="006D0D35" w:rsidRDefault="006D0D35" w:rsidP="006D0D35">
      <w:r>
        <w:rPr>
          <w:rFonts w:hint="eastAsia"/>
        </w:rPr>
        <w:t>самостійності</w:t>
      </w:r>
      <w:r>
        <w:t></w:t>
      </w:r>
      <w:r>
        <w:t></w:t>
      </w:r>
      <w:r>
        <w:rPr>
          <w:rFonts w:hint="eastAsia"/>
        </w:rPr>
        <w:t>тематичності</w:t>
      </w:r>
      <w:r>
        <w:t></w:t>
      </w:r>
      <w:r>
        <w:t></w:t>
      </w:r>
      <w:r>
        <w:rPr>
          <w:rFonts w:hint="eastAsia"/>
        </w:rPr>
        <w:t>ситуативної</w:t>
      </w:r>
      <w:r>
        <w:t></w:t>
      </w:r>
      <w:r>
        <w:rPr>
          <w:rFonts w:hint="eastAsia"/>
        </w:rPr>
        <w:t>організації</w:t>
      </w:r>
      <w:r>
        <w:t></w:t>
      </w:r>
      <w:r>
        <w:rPr>
          <w:rFonts w:hint="eastAsia"/>
        </w:rPr>
        <w:t>навчання</w:t>
      </w:r>
      <w:r>
        <w:t></w:t>
      </w:r>
      <w:r>
        <w:t></w:t>
      </w:r>
      <w:r>
        <w:rPr>
          <w:rFonts w:hint="eastAsia"/>
        </w:rPr>
        <w:t>проблемності</w:t>
      </w:r>
      <w:r>
        <w:t></w:t>
      </w:r>
    </w:p>
    <w:p w:rsidR="006D0D35" w:rsidRDefault="006D0D35" w:rsidP="006D0D35">
      <w:r>
        <w:rPr>
          <w:rFonts w:hint="eastAsia"/>
        </w:rPr>
        <w:t>інтерактивної</w:t>
      </w:r>
      <w:r>
        <w:t></w:t>
      </w:r>
      <w:r>
        <w:rPr>
          <w:rFonts w:hint="eastAsia"/>
        </w:rPr>
        <w:t>спрямованості</w:t>
      </w:r>
      <w:r>
        <w:t></w:t>
      </w:r>
      <w:r>
        <w:rPr>
          <w:rFonts w:hint="eastAsia"/>
        </w:rPr>
        <w:t>навчального</w:t>
      </w:r>
      <w:r>
        <w:t></w:t>
      </w:r>
      <w:r>
        <w:rPr>
          <w:rFonts w:hint="eastAsia"/>
        </w:rPr>
        <w:t>процесу</w:t>
      </w:r>
      <w:r>
        <w:t></w:t>
      </w:r>
      <w:r>
        <w:t></w:t>
      </w:r>
      <w:r>
        <w:rPr>
          <w:rFonts w:hint="eastAsia"/>
        </w:rPr>
        <w:t>які</w:t>
      </w:r>
      <w:r>
        <w:t></w:t>
      </w:r>
      <w:r>
        <w:t></w:t>
      </w:r>
      <w:r>
        <w:rPr>
          <w:rFonts w:hint="eastAsia"/>
        </w:rPr>
        <w:t>в</w:t>
      </w:r>
      <w:r>
        <w:t></w:t>
      </w:r>
      <w:r>
        <w:rPr>
          <w:rFonts w:hint="eastAsia"/>
        </w:rPr>
        <w:t>свою</w:t>
      </w:r>
      <w:r>
        <w:t></w:t>
      </w:r>
      <w:r>
        <w:rPr>
          <w:rFonts w:hint="eastAsia"/>
        </w:rPr>
        <w:t>чергу</w:t>
      </w:r>
    </w:p>
    <w:p w:rsidR="006D0D35" w:rsidRDefault="006D0D35" w:rsidP="006D0D35">
      <w:r>
        <w:rPr>
          <w:rFonts w:hint="eastAsia"/>
        </w:rPr>
        <w:t>визначають</w:t>
      </w:r>
      <w:r>
        <w:t></w:t>
      </w:r>
      <w:r>
        <w:rPr>
          <w:rFonts w:hint="eastAsia"/>
        </w:rPr>
        <w:t>предметний</w:t>
      </w:r>
      <w:r>
        <w:t></w:t>
      </w:r>
      <w:r>
        <w:rPr>
          <w:rFonts w:hint="eastAsia"/>
        </w:rPr>
        <w:t>та</w:t>
      </w:r>
      <w:r>
        <w:t></w:t>
      </w:r>
      <w:r>
        <w:rPr>
          <w:rFonts w:hint="eastAsia"/>
        </w:rPr>
        <w:t>процесуальний</w:t>
      </w:r>
      <w:r>
        <w:t></w:t>
      </w:r>
      <w:r>
        <w:rPr>
          <w:rFonts w:hint="eastAsia"/>
        </w:rPr>
        <w:t>аспекти</w:t>
      </w:r>
      <w:r>
        <w:t></w:t>
      </w:r>
      <w:r>
        <w:rPr>
          <w:rFonts w:hint="eastAsia"/>
        </w:rPr>
        <w:t>змісту</w:t>
      </w:r>
      <w:r>
        <w:t></w:t>
      </w:r>
      <w:r>
        <w:rPr>
          <w:rFonts w:hint="eastAsia"/>
        </w:rPr>
        <w:t>навчання</w:t>
      </w:r>
      <w:r>
        <w:t></w:t>
      </w:r>
      <w:r>
        <w:t></w:t>
      </w:r>
      <w:r>
        <w:rPr>
          <w:rFonts w:hint="eastAsia"/>
        </w:rPr>
        <w:t>сфери</w:t>
      </w:r>
    </w:p>
    <w:p w:rsidR="006D0D35" w:rsidRDefault="006D0D35" w:rsidP="006D0D35">
      <w:r>
        <w:rPr>
          <w:rFonts w:hint="eastAsia"/>
        </w:rPr>
        <w:t>спілкування</w:t>
      </w:r>
      <w:r>
        <w:t></w:t>
      </w:r>
      <w:r>
        <w:t></w:t>
      </w:r>
      <w:r>
        <w:rPr>
          <w:rFonts w:hint="eastAsia"/>
        </w:rPr>
        <w:t>теми</w:t>
      </w:r>
      <w:r>
        <w:t></w:t>
      </w:r>
      <w:r>
        <w:t></w:t>
      </w:r>
      <w:r>
        <w:rPr>
          <w:rFonts w:hint="eastAsia"/>
        </w:rPr>
        <w:t>ситуації</w:t>
      </w:r>
      <w:r>
        <w:t></w:t>
      </w:r>
      <w:r>
        <w:rPr>
          <w:rFonts w:hint="eastAsia"/>
        </w:rPr>
        <w:t>спілкування</w:t>
      </w:r>
      <w:r>
        <w:t></w:t>
      </w:r>
      <w:r>
        <w:t></w:t>
      </w:r>
      <w:r>
        <w:rPr>
          <w:rFonts w:hint="eastAsia"/>
        </w:rPr>
        <w:t>навчальний</w:t>
      </w:r>
      <w:r>
        <w:t></w:t>
      </w:r>
      <w:r>
        <w:rPr>
          <w:rFonts w:hint="eastAsia"/>
        </w:rPr>
        <w:t>матеріал</w:t>
      </w:r>
      <w:r>
        <w:t></w:t>
      </w:r>
      <w:r>
        <w:t></w:t>
      </w:r>
      <w:r>
        <w:rPr>
          <w:rFonts w:hint="eastAsia"/>
        </w:rPr>
        <w:t>мовленнєві</w:t>
      </w:r>
    </w:p>
    <w:p w:rsidR="006D0D35" w:rsidRDefault="006D0D35" w:rsidP="006D0D35">
      <w:r>
        <w:rPr>
          <w:rFonts w:hint="eastAsia"/>
        </w:rPr>
        <w:t>навички</w:t>
      </w:r>
      <w:r>
        <w:t></w:t>
      </w:r>
      <w:r>
        <w:t></w:t>
      </w:r>
      <w:r>
        <w:rPr>
          <w:rFonts w:hint="eastAsia"/>
        </w:rPr>
        <w:t>лексико</w:t>
      </w:r>
      <w:r>
        <w:t></w:t>
      </w:r>
      <w:r>
        <w:rPr>
          <w:rFonts w:hint="eastAsia"/>
        </w:rPr>
        <w:t>граматичні</w:t>
      </w:r>
      <w:r>
        <w:t></w:t>
      </w:r>
      <w:r>
        <w:t></w:t>
      </w:r>
      <w:r>
        <w:rPr>
          <w:rFonts w:hint="eastAsia"/>
        </w:rPr>
        <w:t>та</w:t>
      </w:r>
      <w:r>
        <w:t></w:t>
      </w:r>
      <w:r>
        <w:rPr>
          <w:rFonts w:hint="eastAsia"/>
        </w:rPr>
        <w:t>вміння</w:t>
      </w:r>
      <w:r>
        <w:t></w:t>
      </w:r>
      <w:r>
        <w:rPr>
          <w:rFonts w:hint="eastAsia"/>
        </w:rPr>
        <w:t>продукувати</w:t>
      </w:r>
      <w:r>
        <w:t></w:t>
      </w:r>
      <w:r>
        <w:rPr>
          <w:rFonts w:hint="eastAsia"/>
        </w:rPr>
        <w:t>монолог</w:t>
      </w:r>
      <w:r>
        <w:t></w:t>
      </w:r>
      <w:r>
        <w:rPr>
          <w:rFonts w:hint="eastAsia"/>
        </w:rPr>
        <w:t>міркування</w:t>
      </w:r>
      <w:r>
        <w:t></w:t>
      </w:r>
      <w:r>
        <w:t></w:t>
      </w:r>
      <w:r>
        <w:rPr>
          <w:rFonts w:hint="eastAsia"/>
        </w:rPr>
        <w:t>а</w:t>
      </w:r>
    </w:p>
    <w:p w:rsidR="006D0D35" w:rsidRDefault="006D0D35" w:rsidP="006D0D35">
      <w:r>
        <w:rPr>
          <w:rFonts w:hint="eastAsia"/>
        </w:rPr>
        <w:t>також</w:t>
      </w:r>
      <w:r>
        <w:t></w:t>
      </w:r>
      <w:r>
        <w:rPr>
          <w:rFonts w:hint="eastAsia"/>
        </w:rPr>
        <w:t>вправи</w:t>
      </w:r>
      <w:r>
        <w:t></w:t>
      </w:r>
      <w:r>
        <w:rPr>
          <w:rFonts w:hint="eastAsia"/>
        </w:rPr>
        <w:t>на</w:t>
      </w:r>
      <w:r>
        <w:t></w:t>
      </w:r>
      <w:r>
        <w:rPr>
          <w:rFonts w:hint="eastAsia"/>
        </w:rPr>
        <w:t>формування</w:t>
      </w:r>
      <w:r>
        <w:t></w:t>
      </w:r>
      <w:r>
        <w:rPr>
          <w:rFonts w:hint="eastAsia"/>
        </w:rPr>
        <w:t>мовленнєвих</w:t>
      </w:r>
      <w:r>
        <w:t></w:t>
      </w:r>
      <w:r>
        <w:rPr>
          <w:rFonts w:hint="eastAsia"/>
        </w:rPr>
        <w:t>навичок</w:t>
      </w:r>
      <w:r>
        <w:t></w:t>
      </w:r>
      <w:r>
        <w:rPr>
          <w:rFonts w:hint="eastAsia"/>
        </w:rPr>
        <w:t>та</w:t>
      </w:r>
      <w:r>
        <w:t></w:t>
      </w:r>
      <w:r>
        <w:rPr>
          <w:rFonts w:hint="eastAsia"/>
        </w:rPr>
        <w:t>розвиток</w:t>
      </w:r>
      <w:r>
        <w:t></w:t>
      </w:r>
      <w:r>
        <w:rPr>
          <w:rFonts w:hint="eastAsia"/>
        </w:rPr>
        <w:t>умінь</w:t>
      </w:r>
    </w:p>
    <w:p w:rsidR="006D0D35" w:rsidRDefault="006D0D35" w:rsidP="006D0D35">
      <w:r>
        <w:rPr>
          <w:rFonts w:hint="eastAsia"/>
        </w:rPr>
        <w:t>ПОММК</w:t>
      </w:r>
      <w:r>
        <w:t></w:t>
      </w:r>
    </w:p>
    <w:p w:rsidR="006D0D35" w:rsidRDefault="006D0D35" w:rsidP="006D0D35">
      <w:r>
        <w:t></w:t>
      </w:r>
      <w:r>
        <w:t></w:t>
      </w:r>
      <w:r>
        <w:t></w:t>
      </w:r>
      <w:r>
        <w:rPr>
          <w:rFonts w:hint="eastAsia"/>
        </w:rPr>
        <w:t>Розглянуто</w:t>
      </w:r>
      <w:r>
        <w:t></w:t>
      </w:r>
      <w:r>
        <w:rPr>
          <w:rFonts w:hint="eastAsia"/>
        </w:rPr>
        <w:t>взаємозв’язок</w:t>
      </w:r>
      <w:r>
        <w:t></w:t>
      </w:r>
      <w:r>
        <w:rPr>
          <w:rFonts w:hint="eastAsia"/>
        </w:rPr>
        <w:t>таких</w:t>
      </w:r>
      <w:r>
        <w:t></w:t>
      </w:r>
      <w:r>
        <w:rPr>
          <w:rFonts w:hint="eastAsia"/>
        </w:rPr>
        <w:t>видів</w:t>
      </w:r>
      <w:r>
        <w:t></w:t>
      </w:r>
      <w:r>
        <w:rPr>
          <w:rFonts w:hint="eastAsia"/>
        </w:rPr>
        <w:t>мовленнєвої</w:t>
      </w:r>
      <w:r>
        <w:t></w:t>
      </w:r>
      <w:r>
        <w:rPr>
          <w:rFonts w:hint="eastAsia"/>
        </w:rPr>
        <w:t>діяльності</w:t>
      </w:r>
      <w:r>
        <w:t></w:t>
      </w:r>
      <w:r>
        <w:t></w:t>
      </w:r>
      <w:r>
        <w:rPr>
          <w:rFonts w:hint="eastAsia"/>
        </w:rPr>
        <w:t>як</w:t>
      </w:r>
    </w:p>
    <w:p w:rsidR="006D0D35" w:rsidRDefault="006D0D35" w:rsidP="006D0D35">
      <w:r>
        <w:rPr>
          <w:rFonts w:hint="eastAsia"/>
        </w:rPr>
        <w:t>аудіювання</w:t>
      </w:r>
      <w:r>
        <w:t></w:t>
      </w:r>
      <w:r>
        <w:rPr>
          <w:rFonts w:hint="eastAsia"/>
        </w:rPr>
        <w:t>та</w:t>
      </w:r>
      <w:r>
        <w:t></w:t>
      </w:r>
      <w:r>
        <w:rPr>
          <w:rFonts w:hint="eastAsia"/>
        </w:rPr>
        <w:t>говоріння</w:t>
      </w:r>
      <w:r>
        <w:t></w:t>
      </w:r>
      <w:r>
        <w:t></w:t>
      </w:r>
      <w:r>
        <w:rPr>
          <w:rFonts w:hint="eastAsia"/>
        </w:rPr>
        <w:t>показано</w:t>
      </w:r>
      <w:r>
        <w:t></w:t>
      </w:r>
      <w:r>
        <w:t></w:t>
      </w:r>
      <w:r>
        <w:rPr>
          <w:rFonts w:hint="eastAsia"/>
        </w:rPr>
        <w:t>що</w:t>
      </w:r>
      <w:r>
        <w:t></w:t>
      </w:r>
      <w:r>
        <w:rPr>
          <w:rFonts w:hint="eastAsia"/>
        </w:rPr>
        <w:t>аудіювання</w:t>
      </w:r>
      <w:r>
        <w:t></w:t>
      </w:r>
      <w:r>
        <w:rPr>
          <w:rFonts w:hint="eastAsia"/>
        </w:rPr>
        <w:t>є</w:t>
      </w:r>
      <w:r>
        <w:t></w:t>
      </w:r>
      <w:r>
        <w:rPr>
          <w:rFonts w:hint="eastAsia"/>
        </w:rPr>
        <w:t>найбільш</w:t>
      </w:r>
      <w:r>
        <w:t></w:t>
      </w:r>
      <w:r>
        <w:rPr>
          <w:rFonts w:hint="eastAsia"/>
        </w:rPr>
        <w:t>природньою</w:t>
      </w:r>
    </w:p>
    <w:p w:rsidR="006D0D35" w:rsidRDefault="006D0D35" w:rsidP="006D0D35">
      <w:r>
        <w:rPr>
          <w:rFonts w:hint="eastAsia"/>
        </w:rPr>
        <w:t>основою</w:t>
      </w:r>
      <w:r>
        <w:t></w:t>
      </w:r>
      <w:r>
        <w:rPr>
          <w:rFonts w:hint="eastAsia"/>
        </w:rPr>
        <w:t>для</w:t>
      </w:r>
      <w:r>
        <w:t></w:t>
      </w:r>
      <w:r>
        <w:rPr>
          <w:rFonts w:hint="eastAsia"/>
        </w:rPr>
        <w:t>навчання</w:t>
      </w:r>
      <w:r>
        <w:t></w:t>
      </w:r>
      <w:r>
        <w:rPr>
          <w:rFonts w:hint="eastAsia"/>
        </w:rPr>
        <w:t>іншомовного</w:t>
      </w:r>
      <w:r>
        <w:t></w:t>
      </w:r>
      <w:r>
        <w:rPr>
          <w:rFonts w:hint="eastAsia"/>
        </w:rPr>
        <w:t>усного</w:t>
      </w:r>
      <w:r>
        <w:t></w:t>
      </w:r>
      <w:r>
        <w:rPr>
          <w:rFonts w:hint="eastAsia"/>
        </w:rPr>
        <w:t>мовлення</w:t>
      </w:r>
      <w:r>
        <w:t></w:t>
      </w:r>
      <w:r>
        <w:t></w:t>
      </w:r>
      <w:r>
        <w:rPr>
          <w:rFonts w:hint="eastAsia"/>
        </w:rPr>
        <w:t>однак</w:t>
      </w:r>
      <w:r>
        <w:t></w:t>
      </w:r>
      <w:r>
        <w:t></w:t>
      </w:r>
      <w:r>
        <w:rPr>
          <w:rFonts w:hint="eastAsia"/>
        </w:rPr>
        <w:t>вважається</w:t>
      </w:r>
    </w:p>
    <w:p w:rsidR="006D0D35" w:rsidRDefault="006D0D35" w:rsidP="006D0D35">
      <w:r>
        <w:rPr>
          <w:rFonts w:hint="eastAsia"/>
        </w:rPr>
        <w:t>складним</w:t>
      </w:r>
      <w:r>
        <w:t></w:t>
      </w:r>
      <w:r>
        <w:rPr>
          <w:rFonts w:hint="eastAsia"/>
        </w:rPr>
        <w:t>психофізіологічним</w:t>
      </w:r>
      <w:r>
        <w:t></w:t>
      </w:r>
      <w:r>
        <w:rPr>
          <w:rFonts w:hint="eastAsia"/>
        </w:rPr>
        <w:t>процесом</w:t>
      </w:r>
      <w:r>
        <w:t></w:t>
      </w:r>
      <w:r>
        <w:t></w:t>
      </w:r>
      <w:r>
        <w:rPr>
          <w:rFonts w:hint="eastAsia"/>
        </w:rPr>
        <w:t>який</w:t>
      </w:r>
      <w:r>
        <w:t></w:t>
      </w:r>
      <w:r>
        <w:rPr>
          <w:rFonts w:hint="eastAsia"/>
        </w:rPr>
        <w:t>сам</w:t>
      </w:r>
      <w:r>
        <w:t></w:t>
      </w:r>
      <w:r>
        <w:rPr>
          <w:rFonts w:hint="eastAsia"/>
        </w:rPr>
        <w:t>по</w:t>
      </w:r>
      <w:r>
        <w:t></w:t>
      </w:r>
      <w:r>
        <w:rPr>
          <w:rFonts w:hint="eastAsia"/>
        </w:rPr>
        <w:t>собі</w:t>
      </w:r>
      <w:r>
        <w:t></w:t>
      </w:r>
      <w:r>
        <w:rPr>
          <w:rFonts w:hint="eastAsia"/>
        </w:rPr>
        <w:t>вимагає</w:t>
      </w:r>
      <w:r>
        <w:t></w:t>
      </w:r>
      <w:r>
        <w:rPr>
          <w:rFonts w:hint="eastAsia"/>
        </w:rPr>
        <w:t>досить</w:t>
      </w:r>
    </w:p>
    <w:p w:rsidR="006D0D35" w:rsidRDefault="006D0D35" w:rsidP="006D0D35">
      <w:r>
        <w:rPr>
          <w:rFonts w:hint="eastAsia"/>
        </w:rPr>
        <w:t>тривалого</w:t>
      </w:r>
      <w:r>
        <w:t></w:t>
      </w:r>
      <w:r>
        <w:rPr>
          <w:rFonts w:hint="eastAsia"/>
        </w:rPr>
        <w:t>та</w:t>
      </w:r>
      <w:r>
        <w:t></w:t>
      </w:r>
      <w:r>
        <w:rPr>
          <w:rFonts w:hint="eastAsia"/>
        </w:rPr>
        <w:t>ґрунтовного</w:t>
      </w:r>
      <w:r>
        <w:t></w:t>
      </w:r>
      <w:r>
        <w:rPr>
          <w:rFonts w:hint="eastAsia"/>
        </w:rPr>
        <w:t>навчання</w:t>
      </w:r>
      <w:r>
        <w:t></w:t>
      </w:r>
      <w:r>
        <w:t></w:t>
      </w:r>
      <w:r>
        <w:rPr>
          <w:rFonts w:hint="eastAsia"/>
        </w:rPr>
        <w:t>Саме</w:t>
      </w:r>
      <w:r>
        <w:t></w:t>
      </w:r>
      <w:r>
        <w:rPr>
          <w:rFonts w:hint="eastAsia"/>
        </w:rPr>
        <w:t>тому</w:t>
      </w:r>
      <w:r>
        <w:t></w:t>
      </w:r>
      <w:r>
        <w:rPr>
          <w:rFonts w:hint="eastAsia"/>
        </w:rPr>
        <w:t>здійснюємо</w:t>
      </w:r>
      <w:r>
        <w:t></w:t>
      </w:r>
      <w:r>
        <w:rPr>
          <w:rFonts w:hint="eastAsia"/>
        </w:rPr>
        <w:t>навчання</w:t>
      </w:r>
      <w:r>
        <w:t></w:t>
      </w:r>
    </w:p>
    <w:p w:rsidR="006D0D35" w:rsidRDefault="006D0D35" w:rsidP="006D0D35">
      <w:r>
        <w:t></w:t>
      </w:r>
      <w:r>
        <w:t></w:t>
      </w:r>
      <w:r>
        <w:t></w:t>
      </w:r>
    </w:p>
    <w:p w:rsidR="006D0D35" w:rsidRDefault="006D0D35" w:rsidP="006D0D35">
      <w:r>
        <w:rPr>
          <w:rFonts w:hint="eastAsia"/>
        </w:rPr>
        <w:t>майбутніх</w:t>
      </w:r>
      <w:r>
        <w:t></w:t>
      </w:r>
      <w:r>
        <w:rPr>
          <w:rFonts w:hint="eastAsia"/>
        </w:rPr>
        <w:t>інженерів</w:t>
      </w:r>
      <w:r>
        <w:t></w:t>
      </w:r>
      <w:r>
        <w:rPr>
          <w:rFonts w:hint="eastAsia"/>
        </w:rPr>
        <w:t>механіків</w:t>
      </w:r>
      <w:r>
        <w:t></w:t>
      </w:r>
      <w:r>
        <w:rPr>
          <w:rFonts w:hint="eastAsia"/>
        </w:rPr>
        <w:t>ПОММК</w:t>
      </w:r>
      <w:r>
        <w:t></w:t>
      </w:r>
      <w:r>
        <w:rPr>
          <w:rFonts w:hint="eastAsia"/>
        </w:rPr>
        <w:t>на</w:t>
      </w:r>
      <w:r>
        <w:t></w:t>
      </w:r>
      <w:r>
        <w:rPr>
          <w:rFonts w:hint="eastAsia"/>
        </w:rPr>
        <w:t>основі</w:t>
      </w:r>
      <w:r>
        <w:t></w:t>
      </w:r>
      <w:r>
        <w:rPr>
          <w:rFonts w:hint="eastAsia"/>
        </w:rPr>
        <w:t>аудіювання</w:t>
      </w:r>
      <w:r>
        <w:t></w:t>
      </w:r>
      <w:r>
        <w:t></w:t>
      </w:r>
      <w:r>
        <w:rPr>
          <w:rFonts w:hint="eastAsia"/>
        </w:rPr>
        <w:t>з</w:t>
      </w:r>
    </w:p>
    <w:p w:rsidR="006D0D35" w:rsidRDefault="006D0D35" w:rsidP="006D0D35">
      <w:r>
        <w:rPr>
          <w:rFonts w:hint="eastAsia"/>
        </w:rPr>
        <w:t>використанням</w:t>
      </w:r>
      <w:r>
        <w:t></w:t>
      </w:r>
      <w:r>
        <w:rPr>
          <w:rFonts w:hint="eastAsia"/>
        </w:rPr>
        <w:t>технології</w:t>
      </w:r>
      <w:r>
        <w:t></w:t>
      </w:r>
      <w:r>
        <w:rPr>
          <w:rFonts w:hint="eastAsia"/>
        </w:rPr>
        <w:t>подкастингу</w:t>
      </w:r>
      <w:r>
        <w:t></w:t>
      </w:r>
      <w:r>
        <w:t></w:t>
      </w:r>
      <w:r>
        <w:rPr>
          <w:rFonts w:hint="eastAsia"/>
        </w:rPr>
        <w:t>на</w:t>
      </w:r>
      <w:r>
        <w:t></w:t>
      </w:r>
      <w:r>
        <w:rPr>
          <w:rFonts w:hint="eastAsia"/>
        </w:rPr>
        <w:t>четвертому</w:t>
      </w:r>
      <w:r>
        <w:t></w:t>
      </w:r>
      <w:r>
        <w:rPr>
          <w:rFonts w:hint="eastAsia"/>
        </w:rPr>
        <w:t>курсі</w:t>
      </w:r>
      <w:r>
        <w:t></w:t>
      </w:r>
      <w:r>
        <w:t></w:t>
      </w:r>
      <w:r>
        <w:rPr>
          <w:rFonts w:hint="eastAsia"/>
        </w:rPr>
        <w:t>коли</w:t>
      </w:r>
      <w:r>
        <w:t></w:t>
      </w:r>
      <w:r>
        <w:rPr>
          <w:rFonts w:hint="eastAsia"/>
        </w:rPr>
        <w:t>студенти</w:t>
      </w:r>
    </w:p>
    <w:p w:rsidR="006D0D35" w:rsidRDefault="006D0D35" w:rsidP="006D0D35">
      <w:r>
        <w:rPr>
          <w:rFonts w:hint="eastAsia"/>
        </w:rPr>
        <w:t>демонструють</w:t>
      </w:r>
      <w:r>
        <w:t></w:t>
      </w:r>
      <w:r>
        <w:rPr>
          <w:rFonts w:hint="eastAsia"/>
        </w:rPr>
        <w:t>сформованість</w:t>
      </w:r>
      <w:r>
        <w:t></w:t>
      </w:r>
      <w:r>
        <w:rPr>
          <w:rFonts w:hint="eastAsia"/>
        </w:rPr>
        <w:t>іншомовної</w:t>
      </w:r>
      <w:r>
        <w:t></w:t>
      </w:r>
      <w:r>
        <w:rPr>
          <w:rFonts w:hint="eastAsia"/>
        </w:rPr>
        <w:t>аудитивної</w:t>
      </w:r>
      <w:r>
        <w:t></w:t>
      </w:r>
      <w:r>
        <w:rPr>
          <w:rFonts w:hint="eastAsia"/>
        </w:rPr>
        <w:t>компетентності</w:t>
      </w:r>
      <w:r>
        <w:t></w:t>
      </w:r>
      <w:r>
        <w:rPr>
          <w:rFonts w:hint="eastAsia"/>
        </w:rPr>
        <w:t>на</w:t>
      </w:r>
    </w:p>
    <w:p w:rsidR="006D0D35" w:rsidRDefault="006D0D35" w:rsidP="006D0D35">
      <w:r>
        <w:rPr>
          <w:rFonts w:hint="eastAsia"/>
        </w:rPr>
        <w:t>досить</w:t>
      </w:r>
      <w:r>
        <w:t></w:t>
      </w:r>
      <w:r>
        <w:rPr>
          <w:rFonts w:hint="eastAsia"/>
        </w:rPr>
        <w:t>високому</w:t>
      </w:r>
      <w:r>
        <w:t></w:t>
      </w:r>
      <w:r>
        <w:rPr>
          <w:rFonts w:hint="eastAsia"/>
        </w:rPr>
        <w:t>рівні</w:t>
      </w:r>
      <w:r>
        <w:t></w:t>
      </w:r>
    </w:p>
    <w:p w:rsidR="006D0D35" w:rsidRDefault="006D0D35" w:rsidP="006D0D35">
      <w:r>
        <w:t></w:t>
      </w:r>
      <w:r>
        <w:t></w:t>
      </w:r>
      <w:r>
        <w:t></w:t>
      </w:r>
      <w:r>
        <w:rPr>
          <w:rFonts w:hint="eastAsia"/>
        </w:rPr>
        <w:t>Перераховано</w:t>
      </w:r>
      <w:r>
        <w:t></w:t>
      </w:r>
      <w:r>
        <w:rPr>
          <w:rFonts w:hint="eastAsia"/>
        </w:rPr>
        <w:t>переваги</w:t>
      </w:r>
      <w:r>
        <w:t></w:t>
      </w:r>
      <w:r>
        <w:rPr>
          <w:rFonts w:hint="eastAsia"/>
        </w:rPr>
        <w:t>та</w:t>
      </w:r>
      <w:r>
        <w:t></w:t>
      </w:r>
      <w:r>
        <w:rPr>
          <w:rFonts w:hint="eastAsia"/>
        </w:rPr>
        <w:t>методичні</w:t>
      </w:r>
      <w:r>
        <w:t></w:t>
      </w:r>
      <w:r>
        <w:rPr>
          <w:rFonts w:hint="eastAsia"/>
        </w:rPr>
        <w:t>можливості</w:t>
      </w:r>
      <w:r>
        <w:t></w:t>
      </w:r>
      <w:r>
        <w:rPr>
          <w:rFonts w:hint="eastAsia"/>
        </w:rPr>
        <w:t>використання</w:t>
      </w:r>
    </w:p>
    <w:p w:rsidR="006D0D35" w:rsidRDefault="006D0D35" w:rsidP="006D0D35">
      <w:r>
        <w:rPr>
          <w:rFonts w:hint="eastAsia"/>
        </w:rPr>
        <w:t>технології</w:t>
      </w:r>
      <w:r>
        <w:t></w:t>
      </w:r>
      <w:r>
        <w:rPr>
          <w:rFonts w:hint="eastAsia"/>
        </w:rPr>
        <w:t>подкастингу</w:t>
      </w:r>
      <w:r>
        <w:t></w:t>
      </w:r>
      <w:r>
        <w:rPr>
          <w:rFonts w:hint="eastAsia"/>
        </w:rPr>
        <w:t>для</w:t>
      </w:r>
      <w:r>
        <w:t></w:t>
      </w:r>
      <w:r>
        <w:rPr>
          <w:rFonts w:hint="eastAsia"/>
        </w:rPr>
        <w:t>навчання</w:t>
      </w:r>
      <w:r>
        <w:t></w:t>
      </w:r>
      <w:r>
        <w:rPr>
          <w:rFonts w:hint="eastAsia"/>
        </w:rPr>
        <w:t>ІМ</w:t>
      </w:r>
      <w:r>
        <w:t></w:t>
      </w:r>
      <w:r>
        <w:t></w:t>
      </w:r>
      <w:r>
        <w:rPr>
          <w:rFonts w:hint="eastAsia"/>
        </w:rPr>
        <w:t>До</w:t>
      </w:r>
      <w:r>
        <w:t></w:t>
      </w:r>
      <w:r>
        <w:rPr>
          <w:rFonts w:hint="eastAsia"/>
        </w:rPr>
        <w:t>основних</w:t>
      </w:r>
      <w:r>
        <w:t></w:t>
      </w:r>
      <w:r>
        <w:rPr>
          <w:rFonts w:hint="eastAsia"/>
        </w:rPr>
        <w:t>переваг</w:t>
      </w:r>
      <w:r>
        <w:t></w:t>
      </w:r>
      <w:r>
        <w:rPr>
          <w:rFonts w:hint="eastAsia"/>
        </w:rPr>
        <w:t>використання</w:t>
      </w:r>
    </w:p>
    <w:p w:rsidR="006D0D35" w:rsidRDefault="006D0D35" w:rsidP="006D0D35">
      <w:r>
        <w:rPr>
          <w:rFonts w:hint="eastAsia"/>
        </w:rPr>
        <w:t>цієї</w:t>
      </w:r>
      <w:r>
        <w:t></w:t>
      </w:r>
      <w:r>
        <w:rPr>
          <w:rFonts w:hint="eastAsia"/>
        </w:rPr>
        <w:t>технології</w:t>
      </w:r>
      <w:r>
        <w:t></w:t>
      </w:r>
      <w:r>
        <w:rPr>
          <w:rFonts w:hint="eastAsia"/>
        </w:rPr>
        <w:t>відносимо</w:t>
      </w:r>
      <w:r>
        <w:t></w:t>
      </w:r>
      <w:r>
        <w:t></w:t>
      </w:r>
      <w:r>
        <w:rPr>
          <w:rFonts w:hint="eastAsia"/>
        </w:rPr>
        <w:t>тематичність</w:t>
      </w:r>
      <w:r>
        <w:t></w:t>
      </w:r>
      <w:r>
        <w:rPr>
          <w:rFonts w:hint="eastAsia"/>
        </w:rPr>
        <w:t>подкасту</w:t>
      </w:r>
      <w:r>
        <w:t></w:t>
      </w:r>
      <w:r>
        <w:t></w:t>
      </w:r>
      <w:r>
        <w:rPr>
          <w:rFonts w:hint="eastAsia"/>
        </w:rPr>
        <w:t>створення</w:t>
      </w:r>
      <w:r>
        <w:t></w:t>
      </w:r>
      <w:r>
        <w:rPr>
          <w:rFonts w:hint="eastAsia"/>
        </w:rPr>
        <w:t>професійно</w:t>
      </w:r>
    </w:p>
    <w:p w:rsidR="006D0D35" w:rsidRDefault="006D0D35" w:rsidP="006D0D35">
      <w:r>
        <w:rPr>
          <w:rFonts w:hint="eastAsia"/>
        </w:rPr>
        <w:t>орієнтованого</w:t>
      </w:r>
      <w:r>
        <w:t></w:t>
      </w:r>
      <w:r>
        <w:rPr>
          <w:rFonts w:hint="eastAsia"/>
        </w:rPr>
        <w:t>освітнього</w:t>
      </w:r>
      <w:r>
        <w:t></w:t>
      </w:r>
      <w:r>
        <w:rPr>
          <w:rFonts w:hint="eastAsia"/>
        </w:rPr>
        <w:t>середовища</w:t>
      </w:r>
      <w:r>
        <w:t></w:t>
      </w:r>
      <w:r>
        <w:t></w:t>
      </w:r>
      <w:r>
        <w:rPr>
          <w:rFonts w:hint="eastAsia"/>
        </w:rPr>
        <w:t>занурення</w:t>
      </w:r>
      <w:r>
        <w:t></w:t>
      </w:r>
      <w:r>
        <w:rPr>
          <w:rFonts w:hint="eastAsia"/>
        </w:rPr>
        <w:t>у</w:t>
      </w:r>
      <w:r>
        <w:t></w:t>
      </w:r>
      <w:r>
        <w:rPr>
          <w:rFonts w:hint="eastAsia"/>
        </w:rPr>
        <w:t>яке</w:t>
      </w:r>
      <w:r>
        <w:t></w:t>
      </w:r>
      <w:r>
        <w:rPr>
          <w:rFonts w:hint="eastAsia"/>
        </w:rPr>
        <w:t>сприяє</w:t>
      </w:r>
      <w:r>
        <w:t></w:t>
      </w:r>
      <w:r>
        <w:rPr>
          <w:rFonts w:hint="eastAsia"/>
        </w:rPr>
        <w:t>успішному</w:t>
      </w:r>
    </w:p>
    <w:p w:rsidR="006D0D35" w:rsidRDefault="006D0D35" w:rsidP="006D0D35">
      <w:r>
        <w:rPr>
          <w:rFonts w:hint="eastAsia"/>
        </w:rPr>
        <w:t>розвитку</w:t>
      </w:r>
      <w:r>
        <w:t></w:t>
      </w:r>
      <w:r>
        <w:rPr>
          <w:rFonts w:hint="eastAsia"/>
        </w:rPr>
        <w:t>вмінь</w:t>
      </w:r>
      <w:r>
        <w:t></w:t>
      </w:r>
      <w:r>
        <w:rPr>
          <w:rFonts w:hint="eastAsia"/>
        </w:rPr>
        <w:t>ПОММК</w:t>
      </w:r>
      <w:r>
        <w:t></w:t>
      </w:r>
      <w:r>
        <w:t></w:t>
      </w:r>
      <w:r>
        <w:rPr>
          <w:rFonts w:hint="eastAsia"/>
        </w:rPr>
        <w:t>розвиток</w:t>
      </w:r>
      <w:r>
        <w:t></w:t>
      </w:r>
      <w:r>
        <w:rPr>
          <w:rFonts w:hint="eastAsia"/>
        </w:rPr>
        <w:t>умінь</w:t>
      </w:r>
      <w:r>
        <w:t></w:t>
      </w:r>
      <w:r>
        <w:rPr>
          <w:rFonts w:hint="eastAsia"/>
        </w:rPr>
        <w:t>організації</w:t>
      </w:r>
      <w:r>
        <w:t></w:t>
      </w:r>
      <w:r>
        <w:rPr>
          <w:rFonts w:hint="eastAsia"/>
        </w:rPr>
        <w:t>самостійної</w:t>
      </w:r>
      <w:r>
        <w:t></w:t>
      </w:r>
      <w:r>
        <w:rPr>
          <w:rFonts w:hint="eastAsia"/>
        </w:rPr>
        <w:t>навчальної</w:t>
      </w:r>
    </w:p>
    <w:p w:rsidR="006D0D35" w:rsidRDefault="006D0D35" w:rsidP="006D0D35">
      <w:r>
        <w:rPr>
          <w:rFonts w:hint="eastAsia"/>
        </w:rPr>
        <w:t>діяльності</w:t>
      </w:r>
      <w:r>
        <w:t></w:t>
      </w:r>
      <w:r>
        <w:t></w:t>
      </w:r>
      <w:r>
        <w:rPr>
          <w:rFonts w:hint="eastAsia"/>
        </w:rPr>
        <w:t>підвищення</w:t>
      </w:r>
      <w:r>
        <w:t></w:t>
      </w:r>
      <w:r>
        <w:rPr>
          <w:rFonts w:hint="eastAsia"/>
        </w:rPr>
        <w:t>мотиваційного</w:t>
      </w:r>
      <w:r>
        <w:t></w:t>
      </w:r>
      <w:r>
        <w:rPr>
          <w:rFonts w:hint="eastAsia"/>
        </w:rPr>
        <w:t>компоненту</w:t>
      </w:r>
      <w:r>
        <w:t></w:t>
      </w:r>
      <w:r>
        <w:rPr>
          <w:rFonts w:hint="eastAsia"/>
        </w:rPr>
        <w:t>навчання</w:t>
      </w:r>
      <w:r>
        <w:t></w:t>
      </w:r>
      <w:r>
        <w:t></w:t>
      </w:r>
      <w:r>
        <w:rPr>
          <w:rFonts w:hint="eastAsia"/>
        </w:rPr>
        <w:t>доступ</w:t>
      </w:r>
      <w:r>
        <w:t></w:t>
      </w:r>
      <w:r>
        <w:rPr>
          <w:rFonts w:hint="eastAsia"/>
        </w:rPr>
        <w:t>до</w:t>
      </w:r>
    </w:p>
    <w:p w:rsidR="006D0D35" w:rsidRDefault="006D0D35" w:rsidP="006D0D35">
      <w:r>
        <w:rPr>
          <w:rFonts w:hint="eastAsia"/>
        </w:rPr>
        <w:t>ресурсів</w:t>
      </w:r>
      <w:r>
        <w:t></w:t>
      </w:r>
      <w:r>
        <w:rPr>
          <w:rFonts w:hint="eastAsia"/>
        </w:rPr>
        <w:t>подкастів</w:t>
      </w:r>
      <w:r>
        <w:t></w:t>
      </w:r>
      <w:r>
        <w:rPr>
          <w:rFonts w:hint="eastAsia"/>
        </w:rPr>
        <w:t>у</w:t>
      </w:r>
      <w:r>
        <w:t></w:t>
      </w:r>
      <w:r>
        <w:rPr>
          <w:rFonts w:hint="eastAsia"/>
        </w:rPr>
        <w:t>будь</w:t>
      </w:r>
      <w:r>
        <w:t></w:t>
      </w:r>
      <w:r>
        <w:rPr>
          <w:rFonts w:hint="eastAsia"/>
        </w:rPr>
        <w:t>який</w:t>
      </w:r>
      <w:r>
        <w:t></w:t>
      </w:r>
      <w:r>
        <w:rPr>
          <w:rFonts w:hint="eastAsia"/>
        </w:rPr>
        <w:t>час</w:t>
      </w:r>
      <w:r>
        <w:t></w:t>
      </w:r>
      <w:r>
        <w:t></w:t>
      </w:r>
      <w:r>
        <w:rPr>
          <w:rFonts w:hint="eastAsia"/>
        </w:rPr>
        <w:t>забезпечення</w:t>
      </w:r>
      <w:r>
        <w:t></w:t>
      </w:r>
      <w:r>
        <w:rPr>
          <w:rFonts w:hint="eastAsia"/>
        </w:rPr>
        <w:t>інтерактивності</w:t>
      </w:r>
      <w:r>
        <w:t></w:t>
      </w:r>
      <w:r>
        <w:rPr>
          <w:rFonts w:hint="eastAsia"/>
        </w:rPr>
        <w:t>процесу</w:t>
      </w:r>
    </w:p>
    <w:p w:rsidR="006D0D35" w:rsidRDefault="006D0D35" w:rsidP="006D0D35">
      <w:r>
        <w:rPr>
          <w:rFonts w:hint="eastAsia"/>
        </w:rPr>
        <w:t>навчання</w:t>
      </w:r>
      <w:r>
        <w:t></w:t>
      </w:r>
      <w:r>
        <w:t></w:t>
      </w:r>
      <w:r>
        <w:rPr>
          <w:rFonts w:hint="eastAsia"/>
        </w:rPr>
        <w:t>регулярне</w:t>
      </w:r>
      <w:r>
        <w:t></w:t>
      </w:r>
      <w:r>
        <w:rPr>
          <w:rFonts w:hint="eastAsia"/>
        </w:rPr>
        <w:t>оновлення</w:t>
      </w:r>
      <w:r>
        <w:t></w:t>
      </w:r>
      <w:r>
        <w:rPr>
          <w:rFonts w:hint="eastAsia"/>
        </w:rPr>
        <w:t>сервісу</w:t>
      </w:r>
      <w:r>
        <w:t></w:t>
      </w:r>
      <w:r>
        <w:rPr>
          <w:rFonts w:hint="eastAsia"/>
        </w:rPr>
        <w:t>подкастів</w:t>
      </w:r>
      <w:r>
        <w:t></w:t>
      </w:r>
      <w:r>
        <w:rPr>
          <w:rFonts w:hint="eastAsia"/>
        </w:rPr>
        <w:t>новими</w:t>
      </w:r>
      <w:r>
        <w:t></w:t>
      </w:r>
      <w:r>
        <w:rPr>
          <w:rFonts w:hint="eastAsia"/>
        </w:rPr>
        <w:t>аудіо</w:t>
      </w:r>
      <w:r>
        <w:t></w:t>
      </w:r>
      <w:r>
        <w:t></w:t>
      </w:r>
      <w:r>
        <w:rPr>
          <w:rFonts w:hint="eastAsia"/>
        </w:rPr>
        <w:t>та</w:t>
      </w:r>
    </w:p>
    <w:p w:rsidR="006D0D35" w:rsidRDefault="006D0D35" w:rsidP="006D0D35">
      <w:r>
        <w:rPr>
          <w:rFonts w:hint="eastAsia"/>
        </w:rPr>
        <w:t>відеозаписами</w:t>
      </w:r>
      <w:r>
        <w:t></w:t>
      </w:r>
      <w:r>
        <w:t></w:t>
      </w:r>
      <w:r>
        <w:rPr>
          <w:rFonts w:hint="eastAsia"/>
        </w:rPr>
        <w:t>що</w:t>
      </w:r>
      <w:r>
        <w:t></w:t>
      </w:r>
      <w:r>
        <w:rPr>
          <w:rFonts w:hint="eastAsia"/>
        </w:rPr>
        <w:t>забезпечує</w:t>
      </w:r>
      <w:r>
        <w:t></w:t>
      </w:r>
      <w:r>
        <w:rPr>
          <w:rFonts w:hint="eastAsia"/>
        </w:rPr>
        <w:t>актуальність</w:t>
      </w:r>
      <w:r>
        <w:t></w:t>
      </w:r>
      <w:r>
        <w:rPr>
          <w:rFonts w:hint="eastAsia"/>
        </w:rPr>
        <w:t>інформаційного</w:t>
      </w:r>
      <w:r>
        <w:t></w:t>
      </w:r>
      <w:r>
        <w:rPr>
          <w:rFonts w:hint="eastAsia"/>
        </w:rPr>
        <w:t>матеріалу</w:t>
      </w:r>
      <w:r>
        <w:t></w:t>
      </w:r>
      <w:r>
        <w:t></w:t>
      </w:r>
      <w:r>
        <w:rPr>
          <w:rFonts w:hint="eastAsia"/>
        </w:rPr>
        <w:t>До</w:t>
      </w:r>
    </w:p>
    <w:p w:rsidR="006D0D35" w:rsidRDefault="006D0D35" w:rsidP="006D0D35">
      <w:r>
        <w:rPr>
          <w:rFonts w:hint="eastAsia"/>
        </w:rPr>
        <w:t>методичних</w:t>
      </w:r>
      <w:r>
        <w:t></w:t>
      </w:r>
      <w:r>
        <w:rPr>
          <w:rFonts w:hint="eastAsia"/>
        </w:rPr>
        <w:t>можливостей</w:t>
      </w:r>
      <w:r>
        <w:t></w:t>
      </w:r>
      <w:r>
        <w:rPr>
          <w:rFonts w:hint="eastAsia"/>
        </w:rPr>
        <w:t>сервісу</w:t>
      </w:r>
      <w:r>
        <w:t></w:t>
      </w:r>
      <w:r>
        <w:rPr>
          <w:rFonts w:hint="eastAsia"/>
        </w:rPr>
        <w:t>належать</w:t>
      </w:r>
      <w:r>
        <w:t></w:t>
      </w:r>
      <w:r>
        <w:rPr>
          <w:rFonts w:hint="eastAsia"/>
        </w:rPr>
        <w:t>можливості</w:t>
      </w:r>
      <w:r>
        <w:t></w:t>
      </w:r>
      <w:r>
        <w:t></w:t>
      </w:r>
      <w:r>
        <w:rPr>
          <w:rFonts w:hint="eastAsia"/>
        </w:rPr>
        <w:t>створення</w:t>
      </w:r>
      <w:r>
        <w:t></w:t>
      </w:r>
      <w:r>
        <w:rPr>
          <w:rFonts w:hint="eastAsia"/>
        </w:rPr>
        <w:t>без</w:t>
      </w:r>
    </w:p>
    <w:p w:rsidR="006D0D35" w:rsidRDefault="006D0D35" w:rsidP="006D0D35">
      <w:r>
        <w:rPr>
          <w:rFonts w:hint="eastAsia"/>
        </w:rPr>
        <w:t>спеціальних</w:t>
      </w:r>
      <w:r>
        <w:t></w:t>
      </w:r>
      <w:r>
        <w:rPr>
          <w:rFonts w:hint="eastAsia"/>
        </w:rPr>
        <w:t>знань</w:t>
      </w:r>
      <w:r>
        <w:t></w:t>
      </w:r>
      <w:r>
        <w:rPr>
          <w:rFonts w:hint="eastAsia"/>
        </w:rPr>
        <w:t>програмування</w:t>
      </w:r>
      <w:r>
        <w:t></w:t>
      </w:r>
      <w:r>
        <w:rPr>
          <w:rFonts w:hint="eastAsia"/>
        </w:rPr>
        <w:t>особистої</w:t>
      </w:r>
      <w:r>
        <w:t></w:t>
      </w:r>
      <w:r>
        <w:rPr>
          <w:rFonts w:hint="eastAsia"/>
        </w:rPr>
        <w:t>зони</w:t>
      </w:r>
      <w:r>
        <w:t></w:t>
      </w:r>
      <w:r>
        <w:rPr>
          <w:rFonts w:hint="eastAsia"/>
        </w:rPr>
        <w:t>користувача</w:t>
      </w:r>
      <w:r>
        <w:t></w:t>
      </w:r>
    </w:p>
    <w:p w:rsidR="006D0D35" w:rsidRDefault="006D0D35" w:rsidP="006D0D35">
      <w:r>
        <w:rPr>
          <w:rFonts w:hint="eastAsia"/>
        </w:rPr>
        <w:t>неодноразового</w:t>
      </w:r>
      <w:r>
        <w:t></w:t>
      </w:r>
      <w:r>
        <w:rPr>
          <w:rFonts w:hint="eastAsia"/>
        </w:rPr>
        <w:t>сприймання</w:t>
      </w:r>
      <w:r>
        <w:t></w:t>
      </w:r>
      <w:r>
        <w:rPr>
          <w:rFonts w:hint="eastAsia"/>
        </w:rPr>
        <w:t>студентами</w:t>
      </w:r>
      <w:r>
        <w:t></w:t>
      </w:r>
      <w:r>
        <w:rPr>
          <w:rFonts w:hint="eastAsia"/>
        </w:rPr>
        <w:t>у</w:t>
      </w:r>
      <w:r>
        <w:t></w:t>
      </w:r>
      <w:r>
        <w:rPr>
          <w:rFonts w:hint="eastAsia"/>
        </w:rPr>
        <w:t>зручний</w:t>
      </w:r>
      <w:r>
        <w:t></w:t>
      </w:r>
      <w:r>
        <w:rPr>
          <w:rFonts w:hint="eastAsia"/>
        </w:rPr>
        <w:t>для</w:t>
      </w:r>
      <w:r>
        <w:t></w:t>
      </w:r>
      <w:r>
        <w:rPr>
          <w:rFonts w:hint="eastAsia"/>
        </w:rPr>
        <w:t>них</w:t>
      </w:r>
      <w:r>
        <w:t></w:t>
      </w:r>
      <w:r>
        <w:rPr>
          <w:rFonts w:hint="eastAsia"/>
        </w:rPr>
        <w:t>час</w:t>
      </w:r>
      <w:r>
        <w:t></w:t>
      </w:r>
      <w:r>
        <w:rPr>
          <w:rFonts w:hint="eastAsia"/>
        </w:rPr>
        <w:t>розміщених</w:t>
      </w:r>
      <w:r>
        <w:t></w:t>
      </w:r>
      <w:r>
        <w:rPr>
          <w:rFonts w:hint="eastAsia"/>
        </w:rPr>
        <w:t>на</w:t>
      </w:r>
    </w:p>
    <w:p w:rsidR="006D0D35" w:rsidRDefault="006D0D35" w:rsidP="006D0D35">
      <w:r>
        <w:rPr>
          <w:rFonts w:hint="eastAsia"/>
        </w:rPr>
        <w:t>сервісі</w:t>
      </w:r>
      <w:r>
        <w:t></w:t>
      </w:r>
      <w:r>
        <w:rPr>
          <w:rFonts w:hint="eastAsia"/>
        </w:rPr>
        <w:t>викладачем</w:t>
      </w:r>
      <w:r>
        <w:t></w:t>
      </w:r>
      <w:r>
        <w:rPr>
          <w:rFonts w:hint="eastAsia"/>
        </w:rPr>
        <w:t>англомовних</w:t>
      </w:r>
      <w:r>
        <w:t></w:t>
      </w:r>
      <w:r>
        <w:rPr>
          <w:rFonts w:hint="eastAsia"/>
        </w:rPr>
        <w:t>подкастів</w:t>
      </w:r>
      <w:r>
        <w:t></w:t>
      </w:r>
      <w:r>
        <w:t></w:t>
      </w:r>
      <w:r>
        <w:rPr>
          <w:rFonts w:hint="eastAsia"/>
        </w:rPr>
        <w:t>публікації</w:t>
      </w:r>
      <w:r>
        <w:t></w:t>
      </w:r>
      <w:r>
        <w:rPr>
          <w:rFonts w:hint="eastAsia"/>
        </w:rPr>
        <w:t>на</w:t>
      </w:r>
      <w:r>
        <w:t></w:t>
      </w:r>
      <w:r>
        <w:rPr>
          <w:rFonts w:hint="eastAsia"/>
        </w:rPr>
        <w:t>сервісі</w:t>
      </w:r>
      <w:r>
        <w:t></w:t>
      </w:r>
      <w:r>
        <w:rPr>
          <w:rFonts w:hint="eastAsia"/>
        </w:rPr>
        <w:t>власних</w:t>
      </w:r>
    </w:p>
    <w:p w:rsidR="006D0D35" w:rsidRDefault="006D0D35" w:rsidP="006D0D35">
      <w:r>
        <w:rPr>
          <w:rFonts w:hint="eastAsia"/>
        </w:rPr>
        <w:t>подкастів</w:t>
      </w:r>
      <w:r>
        <w:t></w:t>
      </w:r>
      <w:r>
        <w:rPr>
          <w:rFonts w:hint="eastAsia"/>
        </w:rPr>
        <w:t>користувачів</w:t>
      </w:r>
      <w:r>
        <w:t></w:t>
      </w:r>
      <w:r>
        <w:t></w:t>
      </w:r>
      <w:r>
        <w:rPr>
          <w:rFonts w:hint="eastAsia"/>
        </w:rPr>
        <w:t>прослуховування</w:t>
      </w:r>
      <w:r>
        <w:t></w:t>
      </w:r>
      <w:r>
        <w:rPr>
          <w:rFonts w:hint="eastAsia"/>
        </w:rPr>
        <w:t>подкастів</w:t>
      </w:r>
      <w:r>
        <w:t></w:t>
      </w:r>
      <w:r>
        <w:t></w:t>
      </w:r>
      <w:r>
        <w:rPr>
          <w:rFonts w:hint="eastAsia"/>
        </w:rPr>
        <w:t>створених</w:t>
      </w:r>
      <w:r>
        <w:t></w:t>
      </w:r>
      <w:r>
        <w:rPr>
          <w:rFonts w:hint="eastAsia"/>
        </w:rPr>
        <w:t>та</w:t>
      </w:r>
    </w:p>
    <w:p w:rsidR="006D0D35" w:rsidRDefault="006D0D35" w:rsidP="006D0D35">
      <w:r>
        <w:rPr>
          <w:rFonts w:hint="eastAsia"/>
        </w:rPr>
        <w:t>опублікованих</w:t>
      </w:r>
      <w:r>
        <w:t></w:t>
      </w:r>
      <w:r>
        <w:rPr>
          <w:rFonts w:hint="eastAsia"/>
        </w:rPr>
        <w:t>на</w:t>
      </w:r>
      <w:r>
        <w:t></w:t>
      </w:r>
      <w:r>
        <w:rPr>
          <w:rFonts w:hint="eastAsia"/>
        </w:rPr>
        <w:t>сервісі</w:t>
      </w:r>
      <w:r>
        <w:t></w:t>
      </w:r>
      <w:r>
        <w:rPr>
          <w:rFonts w:hint="eastAsia"/>
        </w:rPr>
        <w:t>учасниками</w:t>
      </w:r>
      <w:r>
        <w:t></w:t>
      </w:r>
      <w:r>
        <w:rPr>
          <w:rFonts w:hint="eastAsia"/>
        </w:rPr>
        <w:t>робочої</w:t>
      </w:r>
      <w:r>
        <w:t></w:t>
      </w:r>
      <w:r>
        <w:rPr>
          <w:rFonts w:hint="eastAsia"/>
        </w:rPr>
        <w:t>групи</w:t>
      </w:r>
      <w:r>
        <w:t></w:t>
      </w:r>
      <w:r>
        <w:rPr>
          <w:rFonts w:hint="eastAsia"/>
        </w:rPr>
        <w:t>інших</w:t>
      </w:r>
      <w:r>
        <w:t></w:t>
      </w:r>
      <w:r>
        <w:rPr>
          <w:rFonts w:hint="eastAsia"/>
        </w:rPr>
        <w:t>груп</w:t>
      </w:r>
      <w:r>
        <w:t></w:t>
      </w:r>
      <w:r>
        <w:t></w:t>
      </w:r>
      <w:r>
        <w:rPr>
          <w:rFonts w:hint="eastAsia"/>
        </w:rPr>
        <w:t>коментувати</w:t>
      </w:r>
    </w:p>
    <w:p w:rsidR="006D0D35" w:rsidRDefault="006D0D35" w:rsidP="006D0D35">
      <w:r>
        <w:rPr>
          <w:rFonts w:hint="eastAsia"/>
        </w:rPr>
        <w:t>подкасти</w:t>
      </w:r>
      <w:r>
        <w:t></w:t>
      </w:r>
      <w:r>
        <w:t></w:t>
      </w:r>
      <w:r>
        <w:rPr>
          <w:rFonts w:hint="eastAsia"/>
        </w:rPr>
        <w:t>розміщені</w:t>
      </w:r>
      <w:r>
        <w:t></w:t>
      </w:r>
      <w:r>
        <w:rPr>
          <w:rFonts w:hint="eastAsia"/>
        </w:rPr>
        <w:t>учасниками</w:t>
      </w:r>
      <w:r>
        <w:t></w:t>
      </w:r>
      <w:r>
        <w:rPr>
          <w:rFonts w:hint="eastAsia"/>
        </w:rPr>
        <w:t>робочої</w:t>
      </w:r>
      <w:r>
        <w:t></w:t>
      </w:r>
      <w:r>
        <w:rPr>
          <w:rFonts w:hint="eastAsia"/>
        </w:rPr>
        <w:t>групи</w:t>
      </w:r>
      <w:r>
        <w:t></w:t>
      </w:r>
      <w:r>
        <w:rPr>
          <w:rFonts w:hint="eastAsia"/>
        </w:rPr>
        <w:t>інших</w:t>
      </w:r>
      <w:r>
        <w:t></w:t>
      </w:r>
      <w:r>
        <w:rPr>
          <w:rFonts w:hint="eastAsia"/>
        </w:rPr>
        <w:t>груп</w:t>
      </w:r>
      <w:r>
        <w:t></w:t>
      </w:r>
    </w:p>
    <w:p w:rsidR="006D0D35" w:rsidRDefault="006D0D35" w:rsidP="006D0D35">
      <w:r>
        <w:t></w:t>
      </w:r>
      <w:r>
        <w:t></w:t>
      </w:r>
      <w:r>
        <w:t></w:t>
      </w:r>
      <w:r>
        <w:rPr>
          <w:rFonts w:hint="eastAsia"/>
        </w:rPr>
        <w:t>Проаналізовано</w:t>
      </w:r>
      <w:r>
        <w:t></w:t>
      </w:r>
      <w:r>
        <w:rPr>
          <w:rFonts w:hint="eastAsia"/>
        </w:rPr>
        <w:t>популярні</w:t>
      </w:r>
      <w:r>
        <w:t></w:t>
      </w:r>
      <w:r>
        <w:rPr>
          <w:rFonts w:hint="eastAsia"/>
        </w:rPr>
        <w:t>сервіси</w:t>
      </w:r>
      <w:r>
        <w:t></w:t>
      </w:r>
      <w:r>
        <w:rPr>
          <w:rFonts w:hint="eastAsia"/>
        </w:rPr>
        <w:t>подкастів</w:t>
      </w:r>
      <w:r>
        <w:t></w:t>
      </w:r>
      <w:r>
        <w:t></w:t>
      </w:r>
      <w:r>
        <w:t></w:t>
      </w:r>
      <w:r>
        <w:t></w:t>
      </w:r>
      <w:r>
        <w:t></w:t>
      </w:r>
      <w:r>
        <w:t></w:t>
      </w:r>
      <w:r>
        <w:t></w:t>
      </w:r>
      <w:r>
        <w:t></w:t>
      </w:r>
      <w:r>
        <w:t></w:t>
      </w:r>
      <w:r>
        <w:t></w:t>
      </w:r>
      <w:r>
        <w:t></w:t>
      </w:r>
      <w:r>
        <w:t></w:t>
      </w:r>
      <w:r>
        <w:t></w:t>
      </w:r>
      <w:r>
        <w:t></w:t>
      </w:r>
      <w:r>
        <w:t></w:t>
      </w:r>
      <w:r>
        <w:t></w:t>
      </w:r>
      <w:r>
        <w:t></w:t>
      </w:r>
    </w:p>
    <w:p w:rsidR="006D0D35" w:rsidRDefault="006D0D35" w:rsidP="006D0D35">
      <w:r>
        <w:t></w:t>
      </w:r>
      <w:r>
        <w:t></w:t>
      </w:r>
      <w:r>
        <w:t></w:t>
      </w:r>
      <w:r>
        <w:t></w:t>
      </w:r>
      <w:r>
        <w:t></w:t>
      </w:r>
      <w:r>
        <w:t></w:t>
      </w:r>
      <w:r>
        <w:t></w:t>
      </w:r>
      <w:r>
        <w:t></w:t>
      </w:r>
      <w:r>
        <w:t></w:t>
      </w:r>
      <w:r>
        <w:t></w:t>
      </w:r>
      <w:r>
        <w:t></w:t>
      </w:r>
      <w:r>
        <w:t></w:t>
      </w:r>
      <w:r>
        <w:t></w:t>
      </w:r>
      <w:r>
        <w:t></w:t>
      </w:r>
      <w:r>
        <w:t></w:t>
      </w:r>
      <w:r>
        <w:t></w:t>
      </w:r>
      <w:r>
        <w:t></w:t>
      </w:r>
      <w:r>
        <w:t></w:t>
      </w:r>
      <w:r>
        <w:t></w:t>
      </w:r>
      <w:r>
        <w:t></w:t>
      </w:r>
      <w:r>
        <w:rPr>
          <w:rFonts w:hint="eastAsia"/>
        </w:rPr>
        <w:t>з</w:t>
      </w:r>
      <w:r>
        <w:t></w:t>
      </w:r>
      <w:r>
        <w:rPr>
          <w:rFonts w:hint="eastAsia"/>
        </w:rPr>
        <w:t>метою</w:t>
      </w:r>
      <w:r>
        <w:t></w:t>
      </w:r>
      <w:r>
        <w:rPr>
          <w:rFonts w:hint="eastAsia"/>
        </w:rPr>
        <w:t>виявлення</w:t>
      </w:r>
      <w:r>
        <w:t></w:t>
      </w:r>
      <w:r>
        <w:rPr>
          <w:rFonts w:hint="eastAsia"/>
        </w:rPr>
        <w:t>придатності</w:t>
      </w:r>
      <w:r>
        <w:t></w:t>
      </w:r>
      <w:r>
        <w:rPr>
          <w:rFonts w:hint="eastAsia"/>
        </w:rPr>
        <w:t>для</w:t>
      </w:r>
      <w:r>
        <w:t></w:t>
      </w:r>
      <w:r>
        <w:rPr>
          <w:rFonts w:hint="eastAsia"/>
        </w:rPr>
        <w:t>здійснення</w:t>
      </w:r>
      <w:r>
        <w:t></w:t>
      </w:r>
      <w:r>
        <w:rPr>
          <w:rFonts w:hint="eastAsia"/>
        </w:rPr>
        <w:t>навчання</w:t>
      </w:r>
    </w:p>
    <w:p w:rsidR="006D0D35" w:rsidRDefault="006D0D35" w:rsidP="006D0D35">
      <w:r>
        <w:rPr>
          <w:rFonts w:hint="eastAsia"/>
        </w:rPr>
        <w:t>майбутніх</w:t>
      </w:r>
      <w:r>
        <w:t></w:t>
      </w:r>
      <w:r>
        <w:rPr>
          <w:rFonts w:hint="eastAsia"/>
        </w:rPr>
        <w:t>інженерів</w:t>
      </w:r>
      <w:r>
        <w:t></w:t>
      </w:r>
      <w:r>
        <w:rPr>
          <w:rFonts w:hint="eastAsia"/>
        </w:rPr>
        <w:t>механіків</w:t>
      </w:r>
      <w:r>
        <w:t></w:t>
      </w:r>
      <w:r>
        <w:rPr>
          <w:rFonts w:hint="eastAsia"/>
        </w:rPr>
        <w:t>ПОММК</w:t>
      </w:r>
      <w:r>
        <w:t></w:t>
      </w:r>
      <w:r>
        <w:t></w:t>
      </w:r>
      <w:r>
        <w:rPr>
          <w:rFonts w:hint="eastAsia"/>
        </w:rPr>
        <w:t>Виявлено</w:t>
      </w:r>
      <w:r>
        <w:t></w:t>
      </w:r>
      <w:r>
        <w:rPr>
          <w:rFonts w:hint="eastAsia"/>
        </w:rPr>
        <w:t>низку</w:t>
      </w:r>
      <w:r>
        <w:t></w:t>
      </w:r>
      <w:r>
        <w:rPr>
          <w:rFonts w:hint="eastAsia"/>
        </w:rPr>
        <w:t>суттєвих</w:t>
      </w:r>
      <w:r>
        <w:t></w:t>
      </w:r>
      <w:r>
        <w:rPr>
          <w:rFonts w:hint="eastAsia"/>
        </w:rPr>
        <w:t>недоліків</w:t>
      </w:r>
      <w:r>
        <w:t></w:t>
      </w:r>
    </w:p>
    <w:p w:rsidR="006D0D35" w:rsidRDefault="006D0D35" w:rsidP="006D0D35">
      <w:r>
        <w:rPr>
          <w:rFonts w:hint="eastAsia"/>
        </w:rPr>
        <w:t>відсутні</w:t>
      </w:r>
      <w:r>
        <w:t></w:t>
      </w:r>
      <w:r>
        <w:rPr>
          <w:rFonts w:hint="eastAsia"/>
        </w:rPr>
        <w:t>можливості</w:t>
      </w:r>
      <w:r>
        <w:t></w:t>
      </w:r>
      <w:r>
        <w:rPr>
          <w:rFonts w:hint="eastAsia"/>
        </w:rPr>
        <w:t>структурувати</w:t>
      </w:r>
      <w:r>
        <w:t></w:t>
      </w:r>
      <w:r>
        <w:rPr>
          <w:rFonts w:hint="eastAsia"/>
        </w:rPr>
        <w:t>навчальний</w:t>
      </w:r>
      <w:r>
        <w:t></w:t>
      </w:r>
      <w:r>
        <w:rPr>
          <w:rFonts w:hint="eastAsia"/>
        </w:rPr>
        <w:t>контент</w:t>
      </w:r>
      <w:r>
        <w:t></w:t>
      </w:r>
      <w:r>
        <w:t></w:t>
      </w:r>
      <w:r>
        <w:rPr>
          <w:rFonts w:hint="eastAsia"/>
        </w:rPr>
        <w:t>створювати</w:t>
      </w:r>
      <w:r>
        <w:t></w:t>
      </w:r>
      <w:r>
        <w:rPr>
          <w:rFonts w:hint="eastAsia"/>
        </w:rPr>
        <w:t>закриті</w:t>
      </w:r>
    </w:p>
    <w:p w:rsidR="006D0D35" w:rsidRDefault="006D0D35" w:rsidP="006D0D35">
      <w:r>
        <w:rPr>
          <w:rFonts w:hint="eastAsia"/>
        </w:rPr>
        <w:t>спільноти</w:t>
      </w:r>
      <w:r>
        <w:t></w:t>
      </w:r>
      <w:r>
        <w:t></w:t>
      </w:r>
      <w:r>
        <w:rPr>
          <w:rFonts w:hint="eastAsia"/>
        </w:rPr>
        <w:t>слідкувати</w:t>
      </w:r>
      <w:r>
        <w:t></w:t>
      </w:r>
      <w:r>
        <w:rPr>
          <w:rFonts w:hint="eastAsia"/>
        </w:rPr>
        <w:t>за</w:t>
      </w:r>
      <w:r>
        <w:t></w:t>
      </w:r>
      <w:r>
        <w:rPr>
          <w:rFonts w:hint="eastAsia"/>
        </w:rPr>
        <w:t>виконанням</w:t>
      </w:r>
      <w:r>
        <w:t></w:t>
      </w:r>
      <w:r>
        <w:rPr>
          <w:rFonts w:hint="eastAsia"/>
        </w:rPr>
        <w:t>студентами</w:t>
      </w:r>
      <w:r>
        <w:t></w:t>
      </w:r>
      <w:r>
        <w:rPr>
          <w:rFonts w:hint="eastAsia"/>
        </w:rPr>
        <w:t>завдань</w:t>
      </w:r>
      <w:r>
        <w:t></w:t>
      </w:r>
      <w:r>
        <w:t></w:t>
      </w:r>
      <w:r>
        <w:rPr>
          <w:rFonts w:hint="eastAsia"/>
        </w:rPr>
        <w:t>асинхронної</w:t>
      </w:r>
    </w:p>
    <w:p w:rsidR="006D0D35" w:rsidRDefault="006D0D35" w:rsidP="006D0D35">
      <w:r>
        <w:rPr>
          <w:rFonts w:hint="eastAsia"/>
        </w:rPr>
        <w:t>комунікації</w:t>
      </w:r>
      <w:r>
        <w:t></w:t>
      </w:r>
      <w:r>
        <w:rPr>
          <w:rFonts w:hint="eastAsia"/>
        </w:rPr>
        <w:t>з</w:t>
      </w:r>
      <w:r>
        <w:t></w:t>
      </w:r>
      <w:r>
        <w:rPr>
          <w:rFonts w:hint="eastAsia"/>
        </w:rPr>
        <w:t>викладачем</w:t>
      </w:r>
      <w:r>
        <w:t></w:t>
      </w:r>
      <w:r>
        <w:rPr>
          <w:rFonts w:hint="eastAsia"/>
        </w:rPr>
        <w:t>для</w:t>
      </w:r>
      <w:r>
        <w:t></w:t>
      </w:r>
      <w:r>
        <w:rPr>
          <w:rFonts w:hint="eastAsia"/>
        </w:rPr>
        <w:t>отримання</w:t>
      </w:r>
      <w:r>
        <w:t></w:t>
      </w:r>
      <w:r>
        <w:rPr>
          <w:rFonts w:hint="eastAsia"/>
        </w:rPr>
        <w:t>консультації</w:t>
      </w:r>
      <w:r>
        <w:t></w:t>
      </w:r>
      <w:r>
        <w:t></w:t>
      </w:r>
      <w:r>
        <w:rPr>
          <w:rFonts w:hint="eastAsia"/>
        </w:rPr>
        <w:t>зворотного</w:t>
      </w:r>
      <w:r>
        <w:t></w:t>
      </w:r>
      <w:r>
        <w:rPr>
          <w:rFonts w:hint="eastAsia"/>
        </w:rPr>
        <w:t>зв’язку</w:t>
      </w:r>
      <w:r>
        <w:t></w:t>
      </w:r>
      <w:r>
        <w:t></w:t>
      </w:r>
      <w:r>
        <w:rPr>
          <w:rFonts w:hint="eastAsia"/>
        </w:rPr>
        <w:t>У</w:t>
      </w:r>
    </w:p>
    <w:p w:rsidR="006D0D35" w:rsidRDefault="006D0D35" w:rsidP="006D0D35">
      <w:r>
        <w:rPr>
          <w:rFonts w:hint="eastAsia"/>
        </w:rPr>
        <w:t>зв’язку</w:t>
      </w:r>
      <w:r>
        <w:t></w:t>
      </w:r>
      <w:r>
        <w:rPr>
          <w:rFonts w:hint="eastAsia"/>
        </w:rPr>
        <w:t>з</w:t>
      </w:r>
      <w:r>
        <w:t></w:t>
      </w:r>
      <w:r>
        <w:rPr>
          <w:rFonts w:hint="eastAsia"/>
        </w:rPr>
        <w:t>цим</w:t>
      </w:r>
      <w:r>
        <w:t></w:t>
      </w:r>
      <w:r>
        <w:rPr>
          <w:rFonts w:hint="eastAsia"/>
        </w:rPr>
        <w:t>організовано</w:t>
      </w:r>
      <w:r>
        <w:t></w:t>
      </w:r>
      <w:r>
        <w:rPr>
          <w:rFonts w:hint="eastAsia"/>
        </w:rPr>
        <w:t>власний</w:t>
      </w:r>
      <w:r>
        <w:t></w:t>
      </w:r>
      <w:r>
        <w:rPr>
          <w:rFonts w:hint="eastAsia"/>
        </w:rPr>
        <w:t>сервіс</w:t>
      </w:r>
      <w:r>
        <w:t></w:t>
      </w:r>
      <w:r>
        <w:rPr>
          <w:rFonts w:hint="eastAsia"/>
        </w:rPr>
        <w:t>подкастів</w:t>
      </w:r>
      <w:r>
        <w:t></w:t>
      </w:r>
      <w:r>
        <w:rPr>
          <w:rFonts w:hint="eastAsia"/>
        </w:rPr>
        <w:t>на</w:t>
      </w:r>
      <w:r>
        <w:t></w:t>
      </w:r>
      <w:r>
        <w:rPr>
          <w:rFonts w:hint="eastAsia"/>
        </w:rPr>
        <w:t>навчальній</w:t>
      </w:r>
      <w:r>
        <w:t></w:t>
      </w:r>
      <w:r>
        <w:rPr>
          <w:rFonts w:hint="eastAsia"/>
        </w:rPr>
        <w:t>платформі</w:t>
      </w:r>
    </w:p>
    <w:p w:rsidR="006D0D35" w:rsidRDefault="006D0D35" w:rsidP="006D0D35">
      <w:r>
        <w:t></w:t>
      </w:r>
      <w:r>
        <w:t></w:t>
      </w:r>
      <w:r>
        <w:t></w:t>
      </w:r>
      <w:r>
        <w:t></w:t>
      </w:r>
      <w:r>
        <w:t></w:t>
      </w:r>
      <w:r>
        <w:t></w:t>
      </w:r>
      <w:r>
        <w:t></w:t>
      </w:r>
      <w:r>
        <w:t></w:t>
      </w:r>
      <w:r>
        <w:rPr>
          <w:rFonts w:hint="eastAsia"/>
        </w:rPr>
        <w:t>перевагами</w:t>
      </w:r>
      <w:r>
        <w:t></w:t>
      </w:r>
      <w:r>
        <w:rPr>
          <w:rFonts w:hint="eastAsia"/>
        </w:rPr>
        <w:t>якої</w:t>
      </w:r>
      <w:r>
        <w:t></w:t>
      </w:r>
      <w:r>
        <w:rPr>
          <w:rFonts w:hint="eastAsia"/>
        </w:rPr>
        <w:t>є</w:t>
      </w:r>
      <w:r>
        <w:t></w:t>
      </w:r>
      <w:r>
        <w:rPr>
          <w:rFonts w:hint="eastAsia"/>
        </w:rPr>
        <w:t>можливості</w:t>
      </w:r>
      <w:r>
        <w:t></w:t>
      </w:r>
      <w:r>
        <w:rPr>
          <w:rFonts w:hint="eastAsia"/>
        </w:rPr>
        <w:t>створення</w:t>
      </w:r>
      <w:r>
        <w:t></w:t>
      </w:r>
      <w:r>
        <w:rPr>
          <w:rFonts w:hint="eastAsia"/>
        </w:rPr>
        <w:t>особистої</w:t>
      </w:r>
      <w:r>
        <w:t></w:t>
      </w:r>
      <w:r>
        <w:rPr>
          <w:rFonts w:hint="eastAsia"/>
        </w:rPr>
        <w:t>зони</w:t>
      </w:r>
      <w:r>
        <w:t></w:t>
      </w:r>
      <w:r>
        <w:rPr>
          <w:rFonts w:hint="eastAsia"/>
        </w:rPr>
        <w:t>користувача</w:t>
      </w:r>
      <w:r>
        <w:t></w:t>
      </w:r>
    </w:p>
    <w:p w:rsidR="006D0D35" w:rsidRDefault="006D0D35" w:rsidP="006D0D35">
      <w:r>
        <w:rPr>
          <w:rFonts w:hint="eastAsia"/>
        </w:rPr>
        <w:t>забезпечення</w:t>
      </w:r>
      <w:r>
        <w:t></w:t>
      </w:r>
      <w:r>
        <w:rPr>
          <w:rFonts w:hint="eastAsia"/>
        </w:rPr>
        <w:t>інтеракції</w:t>
      </w:r>
      <w:r>
        <w:t></w:t>
      </w:r>
      <w:r>
        <w:rPr>
          <w:rFonts w:hint="eastAsia"/>
        </w:rPr>
        <w:t>між</w:t>
      </w:r>
      <w:r>
        <w:t></w:t>
      </w:r>
      <w:r>
        <w:rPr>
          <w:rFonts w:hint="eastAsia"/>
        </w:rPr>
        <w:t>викладачем</w:t>
      </w:r>
      <w:r>
        <w:t></w:t>
      </w:r>
      <w:r>
        <w:rPr>
          <w:rFonts w:hint="eastAsia"/>
        </w:rPr>
        <w:t>та</w:t>
      </w:r>
      <w:r>
        <w:t></w:t>
      </w:r>
      <w:r>
        <w:rPr>
          <w:rFonts w:hint="eastAsia"/>
        </w:rPr>
        <w:t>студентом</w:t>
      </w:r>
      <w:r>
        <w:t></w:t>
      </w:r>
      <w:r>
        <w:rPr>
          <w:rFonts w:hint="eastAsia"/>
        </w:rPr>
        <w:t>завдяки</w:t>
      </w:r>
      <w:r>
        <w:t></w:t>
      </w:r>
      <w:r>
        <w:rPr>
          <w:rFonts w:hint="eastAsia"/>
        </w:rPr>
        <w:t>інтегрованій</w:t>
      </w:r>
    </w:p>
    <w:p w:rsidR="006D0D35" w:rsidRDefault="006D0D35" w:rsidP="006D0D35">
      <w:r>
        <w:rPr>
          <w:rFonts w:hint="eastAsia"/>
        </w:rPr>
        <w:t>функції</w:t>
      </w:r>
      <w:r>
        <w:t></w:t>
      </w:r>
      <w:r>
        <w:rPr>
          <w:rFonts w:hint="eastAsia"/>
        </w:rPr>
        <w:t>сповіщення</w:t>
      </w:r>
      <w:r>
        <w:t></w:t>
      </w:r>
      <w:r>
        <w:t></w:t>
      </w:r>
      <w:r>
        <w:rPr>
          <w:rFonts w:hint="eastAsia"/>
        </w:rPr>
        <w:t>а</w:t>
      </w:r>
      <w:r>
        <w:t></w:t>
      </w:r>
      <w:r>
        <w:rPr>
          <w:rFonts w:hint="eastAsia"/>
        </w:rPr>
        <w:t>також</w:t>
      </w:r>
      <w:r>
        <w:t></w:t>
      </w:r>
      <w:r>
        <w:rPr>
          <w:rFonts w:hint="eastAsia"/>
        </w:rPr>
        <w:t>наявність</w:t>
      </w:r>
      <w:r>
        <w:t></w:t>
      </w:r>
      <w:r>
        <w:rPr>
          <w:rFonts w:hint="eastAsia"/>
        </w:rPr>
        <w:t>широкого</w:t>
      </w:r>
      <w:r>
        <w:t></w:t>
      </w:r>
      <w:r>
        <w:rPr>
          <w:rFonts w:hint="eastAsia"/>
        </w:rPr>
        <w:t>інструментарію</w:t>
      </w:r>
      <w:r>
        <w:t></w:t>
      </w:r>
      <w:r>
        <w:t></w:t>
      </w:r>
      <w:r>
        <w:rPr>
          <w:rFonts w:hint="eastAsia"/>
        </w:rPr>
        <w:t>зокрема</w:t>
      </w:r>
      <w:r>
        <w:t></w:t>
      </w:r>
    </w:p>
    <w:p w:rsidR="006D0D35" w:rsidRDefault="006D0D35" w:rsidP="006D0D35">
      <w:r>
        <w:t></w:t>
      </w:r>
      <w:r>
        <w:t></w:t>
      </w:r>
      <w:r>
        <w:t></w:t>
      </w:r>
    </w:p>
    <w:p w:rsidR="006D0D35" w:rsidRDefault="006D0D35" w:rsidP="006D0D35">
      <w:r>
        <w:rPr>
          <w:rFonts w:hint="eastAsia"/>
        </w:rPr>
        <w:t>вікі</w:t>
      </w:r>
      <w:r>
        <w:t></w:t>
      </w:r>
      <w:r>
        <w:rPr>
          <w:rFonts w:hint="eastAsia"/>
        </w:rPr>
        <w:t>сторінок</w:t>
      </w:r>
      <w:r>
        <w:t></w:t>
      </w:r>
      <w:r>
        <w:t></w:t>
      </w:r>
      <w:r>
        <w:rPr>
          <w:rFonts w:hint="eastAsia"/>
        </w:rPr>
        <w:t>інструментів</w:t>
      </w:r>
      <w:r>
        <w:t></w:t>
      </w:r>
      <w:r>
        <w:rPr>
          <w:rFonts w:hint="eastAsia"/>
        </w:rPr>
        <w:t>оцінювання</w:t>
      </w:r>
      <w:r>
        <w:t></w:t>
      </w:r>
      <w:r>
        <w:t></w:t>
      </w:r>
      <w:r>
        <w:rPr>
          <w:rFonts w:hint="eastAsia"/>
        </w:rPr>
        <w:t>аналітики</w:t>
      </w:r>
      <w:r>
        <w:t></w:t>
      </w:r>
      <w:r>
        <w:rPr>
          <w:rFonts w:hint="eastAsia"/>
        </w:rPr>
        <w:t>успішності</w:t>
      </w:r>
      <w:r>
        <w:t></w:t>
      </w:r>
      <w:r>
        <w:rPr>
          <w:rFonts w:hint="eastAsia"/>
        </w:rPr>
        <w:t>процесу</w:t>
      </w:r>
    </w:p>
    <w:p w:rsidR="006D0D35" w:rsidRDefault="006D0D35" w:rsidP="006D0D35">
      <w:r>
        <w:rPr>
          <w:rFonts w:hint="eastAsia"/>
        </w:rPr>
        <w:t>навчання</w:t>
      </w:r>
      <w:r>
        <w:t></w:t>
      </w:r>
      <w:r>
        <w:rPr>
          <w:rFonts w:hint="eastAsia"/>
        </w:rPr>
        <w:t>та</w:t>
      </w:r>
      <w:r>
        <w:t></w:t>
      </w:r>
      <w:r>
        <w:rPr>
          <w:rFonts w:hint="eastAsia"/>
        </w:rPr>
        <w:t>ін</w:t>
      </w:r>
      <w:r>
        <w:t></w:t>
      </w:r>
    </w:p>
    <w:p w:rsidR="006D0D35" w:rsidRDefault="006D0D35" w:rsidP="006D0D35">
      <w:r>
        <w:t></w:t>
      </w:r>
      <w:r>
        <w:t></w:t>
      </w:r>
      <w:r>
        <w:t></w:t>
      </w:r>
      <w:r>
        <w:rPr>
          <w:rFonts w:hint="eastAsia"/>
        </w:rPr>
        <w:t>Визначення</w:t>
      </w:r>
      <w:r>
        <w:t></w:t>
      </w:r>
      <w:r>
        <w:rPr>
          <w:rFonts w:hint="eastAsia"/>
        </w:rPr>
        <w:t>критеріїв</w:t>
      </w:r>
      <w:r>
        <w:t></w:t>
      </w:r>
      <w:r>
        <w:rPr>
          <w:rFonts w:hint="eastAsia"/>
        </w:rPr>
        <w:t>відбору</w:t>
      </w:r>
      <w:r>
        <w:t></w:t>
      </w:r>
      <w:r>
        <w:rPr>
          <w:rFonts w:hint="eastAsia"/>
        </w:rPr>
        <w:t>англомовних</w:t>
      </w:r>
      <w:r>
        <w:t></w:t>
      </w:r>
      <w:r>
        <w:rPr>
          <w:rFonts w:hint="eastAsia"/>
        </w:rPr>
        <w:t>подкастів</w:t>
      </w:r>
      <w:r>
        <w:t></w:t>
      </w:r>
      <w:r>
        <w:rPr>
          <w:rFonts w:hint="eastAsia"/>
        </w:rPr>
        <w:t>здійснювалося</w:t>
      </w:r>
      <w:r>
        <w:t></w:t>
      </w:r>
      <w:r>
        <w:rPr>
          <w:rFonts w:hint="eastAsia"/>
        </w:rPr>
        <w:t>з</w:t>
      </w:r>
    </w:p>
    <w:p w:rsidR="006D0D35" w:rsidRDefault="006D0D35" w:rsidP="006D0D35">
      <w:r>
        <w:rPr>
          <w:rFonts w:hint="eastAsia"/>
        </w:rPr>
        <w:t>урахуванням</w:t>
      </w:r>
      <w:r>
        <w:t></w:t>
      </w:r>
      <w:r>
        <w:rPr>
          <w:rFonts w:hint="eastAsia"/>
        </w:rPr>
        <w:t>специфіки</w:t>
      </w:r>
      <w:r>
        <w:t></w:t>
      </w:r>
      <w:r>
        <w:rPr>
          <w:rFonts w:hint="eastAsia"/>
        </w:rPr>
        <w:t>навчання</w:t>
      </w:r>
      <w:r>
        <w:t></w:t>
      </w:r>
      <w:r>
        <w:rPr>
          <w:rFonts w:hint="eastAsia"/>
        </w:rPr>
        <w:t>майбутніх</w:t>
      </w:r>
      <w:r>
        <w:t></w:t>
      </w:r>
      <w:r>
        <w:rPr>
          <w:rFonts w:hint="eastAsia"/>
        </w:rPr>
        <w:t>інженерів</w:t>
      </w:r>
      <w:r>
        <w:t></w:t>
      </w:r>
      <w:r>
        <w:rPr>
          <w:rFonts w:hint="eastAsia"/>
        </w:rPr>
        <w:t>механіків</w:t>
      </w:r>
      <w:r>
        <w:t></w:t>
      </w:r>
      <w:r>
        <w:t></w:t>
      </w:r>
      <w:r>
        <w:rPr>
          <w:rFonts w:hint="eastAsia"/>
        </w:rPr>
        <w:t>а</w:t>
      </w:r>
      <w:r>
        <w:t></w:t>
      </w:r>
      <w:r>
        <w:rPr>
          <w:rFonts w:hint="eastAsia"/>
        </w:rPr>
        <w:t>також</w:t>
      </w:r>
    </w:p>
    <w:p w:rsidR="006D0D35" w:rsidRDefault="006D0D35" w:rsidP="006D0D35">
      <w:r>
        <w:rPr>
          <w:rFonts w:hint="eastAsia"/>
        </w:rPr>
        <w:t>зумовлювалося</w:t>
      </w:r>
      <w:r>
        <w:t></w:t>
      </w:r>
      <w:r>
        <w:rPr>
          <w:rFonts w:hint="eastAsia"/>
        </w:rPr>
        <w:t>лінгвістичними</w:t>
      </w:r>
      <w:r>
        <w:t></w:t>
      </w:r>
      <w:r>
        <w:t></w:t>
      </w:r>
      <w:r>
        <w:rPr>
          <w:rFonts w:hint="eastAsia"/>
        </w:rPr>
        <w:t>акустичними</w:t>
      </w:r>
      <w:r>
        <w:t></w:t>
      </w:r>
      <w:r>
        <w:rPr>
          <w:rFonts w:hint="eastAsia"/>
        </w:rPr>
        <w:t>та</w:t>
      </w:r>
      <w:r>
        <w:t></w:t>
      </w:r>
      <w:r>
        <w:rPr>
          <w:rFonts w:hint="eastAsia"/>
        </w:rPr>
        <w:t>психолінгвістичними</w:t>
      </w:r>
    </w:p>
    <w:p w:rsidR="006D0D35" w:rsidRDefault="006D0D35" w:rsidP="006D0D35">
      <w:r>
        <w:rPr>
          <w:rFonts w:hint="eastAsia"/>
        </w:rPr>
        <w:t>факторами</w:t>
      </w:r>
      <w:r>
        <w:t></w:t>
      </w:r>
      <w:r>
        <w:t></w:t>
      </w:r>
      <w:r>
        <w:rPr>
          <w:rFonts w:hint="eastAsia"/>
        </w:rPr>
        <w:t>які</w:t>
      </w:r>
      <w:r>
        <w:t></w:t>
      </w:r>
      <w:r>
        <w:rPr>
          <w:rFonts w:hint="eastAsia"/>
        </w:rPr>
        <w:t>спричиняють</w:t>
      </w:r>
      <w:r>
        <w:t></w:t>
      </w:r>
      <w:r>
        <w:rPr>
          <w:rFonts w:hint="eastAsia"/>
        </w:rPr>
        <w:t>труднощі</w:t>
      </w:r>
      <w:r>
        <w:t></w:t>
      </w:r>
      <w:r>
        <w:rPr>
          <w:rFonts w:hint="eastAsia"/>
        </w:rPr>
        <w:t>в</w:t>
      </w:r>
      <w:r>
        <w:t></w:t>
      </w:r>
      <w:r>
        <w:rPr>
          <w:rFonts w:hint="eastAsia"/>
        </w:rPr>
        <w:t>процесі</w:t>
      </w:r>
      <w:r>
        <w:t></w:t>
      </w:r>
      <w:r>
        <w:rPr>
          <w:rFonts w:hint="eastAsia"/>
        </w:rPr>
        <w:t>розуміння</w:t>
      </w:r>
      <w:r>
        <w:t></w:t>
      </w:r>
      <w:r>
        <w:rPr>
          <w:rFonts w:hint="eastAsia"/>
        </w:rPr>
        <w:t>подкастів</w:t>
      </w:r>
      <w:r>
        <w:t></w:t>
      </w:r>
      <w:r>
        <w:rPr>
          <w:rFonts w:hint="eastAsia"/>
        </w:rPr>
        <w:t>та</w:t>
      </w:r>
    </w:p>
    <w:p w:rsidR="006D0D35" w:rsidRDefault="006D0D35" w:rsidP="006D0D35">
      <w:r>
        <w:rPr>
          <w:rFonts w:hint="eastAsia"/>
        </w:rPr>
        <w:t>впливають</w:t>
      </w:r>
      <w:r>
        <w:t></w:t>
      </w:r>
      <w:r>
        <w:rPr>
          <w:rFonts w:hint="eastAsia"/>
        </w:rPr>
        <w:t>на</w:t>
      </w:r>
      <w:r>
        <w:t></w:t>
      </w:r>
      <w:r>
        <w:rPr>
          <w:rFonts w:hint="eastAsia"/>
        </w:rPr>
        <w:t>успішність</w:t>
      </w:r>
      <w:r>
        <w:t></w:t>
      </w:r>
      <w:r>
        <w:rPr>
          <w:rFonts w:hint="eastAsia"/>
        </w:rPr>
        <w:t>розвитку</w:t>
      </w:r>
      <w:r>
        <w:t></w:t>
      </w:r>
      <w:r>
        <w:rPr>
          <w:rFonts w:hint="eastAsia"/>
        </w:rPr>
        <w:t>вмінь</w:t>
      </w:r>
      <w:r>
        <w:t></w:t>
      </w:r>
      <w:r>
        <w:rPr>
          <w:rFonts w:hint="eastAsia"/>
        </w:rPr>
        <w:t>ПОММК</w:t>
      </w:r>
      <w:r>
        <w:t></w:t>
      </w:r>
      <w:r>
        <w:t></w:t>
      </w:r>
      <w:r>
        <w:rPr>
          <w:rFonts w:hint="eastAsia"/>
        </w:rPr>
        <w:t>До</w:t>
      </w:r>
      <w:r>
        <w:t></w:t>
      </w:r>
      <w:r>
        <w:rPr>
          <w:rFonts w:hint="eastAsia"/>
        </w:rPr>
        <w:t>компонентів</w:t>
      </w:r>
      <w:r>
        <w:t></w:t>
      </w:r>
      <w:r>
        <w:t></w:t>
      </w:r>
      <w:r>
        <w:rPr>
          <w:rFonts w:hint="eastAsia"/>
        </w:rPr>
        <w:t>що</w:t>
      </w:r>
    </w:p>
    <w:p w:rsidR="006D0D35" w:rsidRDefault="006D0D35" w:rsidP="006D0D35">
      <w:r>
        <w:rPr>
          <w:rFonts w:hint="eastAsia"/>
        </w:rPr>
        <w:t>визначають</w:t>
      </w:r>
      <w:r>
        <w:t></w:t>
      </w:r>
      <w:r>
        <w:rPr>
          <w:rFonts w:hint="eastAsia"/>
        </w:rPr>
        <w:t>специфіку</w:t>
      </w:r>
      <w:r>
        <w:t></w:t>
      </w:r>
      <w:r>
        <w:rPr>
          <w:rFonts w:hint="eastAsia"/>
        </w:rPr>
        <w:t>навчання</w:t>
      </w:r>
      <w:r>
        <w:t></w:t>
      </w:r>
      <w:r>
        <w:rPr>
          <w:rFonts w:hint="eastAsia"/>
        </w:rPr>
        <w:t>майбутніх</w:t>
      </w:r>
      <w:r>
        <w:t></w:t>
      </w:r>
      <w:r>
        <w:rPr>
          <w:rFonts w:hint="eastAsia"/>
        </w:rPr>
        <w:t>фахівців</w:t>
      </w:r>
      <w:r>
        <w:t></w:t>
      </w:r>
      <w:r>
        <w:rPr>
          <w:rFonts w:hint="eastAsia"/>
        </w:rPr>
        <w:t>у</w:t>
      </w:r>
      <w:r>
        <w:t></w:t>
      </w:r>
      <w:r>
        <w:rPr>
          <w:rFonts w:hint="eastAsia"/>
        </w:rPr>
        <w:t>галузі</w:t>
      </w:r>
      <w:r>
        <w:t></w:t>
      </w:r>
      <w:r>
        <w:rPr>
          <w:rFonts w:hint="eastAsia"/>
        </w:rPr>
        <w:t>знань</w:t>
      </w:r>
    </w:p>
    <w:p w:rsidR="006D0D35" w:rsidRDefault="006D0D35" w:rsidP="006D0D35">
      <w:r>
        <w:t></w:t>
      </w:r>
      <w:r>
        <w:t></w:t>
      </w:r>
      <w:r>
        <w:t></w:t>
      </w:r>
      <w:r>
        <w:t></w:t>
      </w:r>
      <w:r>
        <w:rPr>
          <w:rFonts w:hint="eastAsia"/>
        </w:rPr>
        <w:t>Механічна</w:t>
      </w:r>
      <w:r>
        <w:t></w:t>
      </w:r>
      <w:r>
        <w:rPr>
          <w:rFonts w:hint="eastAsia"/>
        </w:rPr>
        <w:t>інженерія</w:t>
      </w:r>
      <w:r>
        <w:t></w:t>
      </w:r>
      <w:r>
        <w:t></w:t>
      </w:r>
      <w:r>
        <w:t></w:t>
      </w:r>
      <w:r>
        <w:rPr>
          <w:rFonts w:hint="eastAsia"/>
        </w:rPr>
        <w:t>відносимо</w:t>
      </w:r>
      <w:r>
        <w:t></w:t>
      </w:r>
      <w:r>
        <w:t></w:t>
      </w:r>
      <w:r>
        <w:rPr>
          <w:rFonts w:hint="eastAsia"/>
        </w:rPr>
        <w:t>суб’єкт</w:t>
      </w:r>
      <w:r>
        <w:t></w:t>
      </w:r>
      <w:r>
        <w:rPr>
          <w:rFonts w:hint="eastAsia"/>
        </w:rPr>
        <w:t>і</w:t>
      </w:r>
      <w:r>
        <w:t></w:t>
      </w:r>
      <w:r>
        <w:rPr>
          <w:rFonts w:hint="eastAsia"/>
        </w:rPr>
        <w:t>мету</w:t>
      </w:r>
      <w:r>
        <w:t></w:t>
      </w:r>
      <w:r>
        <w:rPr>
          <w:rFonts w:hint="eastAsia"/>
        </w:rPr>
        <w:t>навчання</w:t>
      </w:r>
      <w:r>
        <w:t></w:t>
      </w:r>
      <w:r>
        <w:t></w:t>
      </w:r>
      <w:r>
        <w:rPr>
          <w:rFonts w:hint="eastAsia"/>
        </w:rPr>
        <w:t>програмні</w:t>
      </w:r>
    </w:p>
    <w:p w:rsidR="006D0D35" w:rsidRDefault="006D0D35" w:rsidP="006D0D35">
      <w:r>
        <w:rPr>
          <w:rFonts w:hint="eastAsia"/>
        </w:rPr>
        <w:t>вимоги</w:t>
      </w:r>
      <w:r>
        <w:t></w:t>
      </w:r>
      <w:r>
        <w:rPr>
          <w:rFonts w:hint="eastAsia"/>
        </w:rPr>
        <w:t>стосовно</w:t>
      </w:r>
      <w:r>
        <w:t></w:t>
      </w:r>
      <w:r>
        <w:rPr>
          <w:rFonts w:hint="eastAsia"/>
        </w:rPr>
        <w:t>рівня</w:t>
      </w:r>
      <w:r>
        <w:t></w:t>
      </w:r>
      <w:r>
        <w:rPr>
          <w:rFonts w:hint="eastAsia"/>
        </w:rPr>
        <w:t>розвитку</w:t>
      </w:r>
      <w:r>
        <w:t></w:t>
      </w:r>
      <w:r>
        <w:rPr>
          <w:rFonts w:hint="eastAsia"/>
        </w:rPr>
        <w:t>в</w:t>
      </w:r>
      <w:r>
        <w:t></w:t>
      </w:r>
      <w:r>
        <w:rPr>
          <w:rFonts w:hint="eastAsia"/>
        </w:rPr>
        <w:t>студентів</w:t>
      </w:r>
      <w:r>
        <w:t></w:t>
      </w:r>
      <w:r>
        <w:rPr>
          <w:rFonts w:hint="eastAsia"/>
        </w:rPr>
        <w:t>умінь</w:t>
      </w:r>
      <w:r>
        <w:t></w:t>
      </w:r>
      <w:r>
        <w:rPr>
          <w:rFonts w:hint="eastAsia"/>
        </w:rPr>
        <w:t>ММ</w:t>
      </w:r>
      <w:r>
        <w:t></w:t>
      </w:r>
      <w:r>
        <w:t></w:t>
      </w:r>
      <w:r>
        <w:rPr>
          <w:rFonts w:hint="eastAsia"/>
        </w:rPr>
        <w:t>а</w:t>
      </w:r>
      <w:r>
        <w:t></w:t>
      </w:r>
      <w:r>
        <w:rPr>
          <w:rFonts w:hint="eastAsia"/>
        </w:rPr>
        <w:t>також</w:t>
      </w:r>
      <w:r>
        <w:t></w:t>
      </w:r>
      <w:r>
        <w:rPr>
          <w:rFonts w:hint="eastAsia"/>
        </w:rPr>
        <w:t>змісту</w:t>
      </w:r>
    </w:p>
    <w:p w:rsidR="006D0D35" w:rsidRDefault="006D0D35" w:rsidP="006D0D35">
      <w:r>
        <w:rPr>
          <w:rFonts w:hint="eastAsia"/>
        </w:rPr>
        <w:t>тематичних</w:t>
      </w:r>
      <w:r>
        <w:t></w:t>
      </w:r>
      <w:r>
        <w:rPr>
          <w:rFonts w:hint="eastAsia"/>
        </w:rPr>
        <w:t>модулів</w:t>
      </w:r>
      <w:r>
        <w:t></w:t>
      </w:r>
      <w:r>
        <w:rPr>
          <w:rFonts w:hint="eastAsia"/>
        </w:rPr>
        <w:t>для</w:t>
      </w:r>
      <w:r>
        <w:t></w:t>
      </w:r>
      <w:r>
        <w:rPr>
          <w:rFonts w:hint="eastAsia"/>
        </w:rPr>
        <w:t>відповідного</w:t>
      </w:r>
      <w:r>
        <w:t></w:t>
      </w:r>
      <w:r>
        <w:rPr>
          <w:rFonts w:hint="eastAsia"/>
        </w:rPr>
        <w:t>року</w:t>
      </w:r>
      <w:r>
        <w:t></w:t>
      </w:r>
      <w:r>
        <w:rPr>
          <w:rFonts w:hint="eastAsia"/>
        </w:rPr>
        <w:t>навчання</w:t>
      </w:r>
      <w:r>
        <w:t></w:t>
      </w:r>
      <w:r>
        <w:t></w:t>
      </w:r>
      <w:r>
        <w:rPr>
          <w:rFonts w:hint="eastAsia"/>
        </w:rPr>
        <w:t>особливості</w:t>
      </w:r>
      <w:r>
        <w:t></w:t>
      </w:r>
      <w:r>
        <w:rPr>
          <w:rFonts w:hint="eastAsia"/>
        </w:rPr>
        <w:t>організації</w:t>
      </w:r>
    </w:p>
    <w:p w:rsidR="006D0D35" w:rsidRDefault="006D0D35" w:rsidP="006D0D35">
      <w:r>
        <w:rPr>
          <w:rFonts w:hint="eastAsia"/>
        </w:rPr>
        <w:t>навчального</w:t>
      </w:r>
      <w:r>
        <w:t></w:t>
      </w:r>
      <w:r>
        <w:rPr>
          <w:rFonts w:hint="eastAsia"/>
        </w:rPr>
        <w:t>процесу</w:t>
      </w:r>
      <w:r>
        <w:t></w:t>
      </w:r>
      <w:r>
        <w:t></w:t>
      </w:r>
      <w:r>
        <w:rPr>
          <w:rFonts w:hint="eastAsia"/>
        </w:rPr>
        <w:t>Лінгвістичні</w:t>
      </w:r>
      <w:r>
        <w:t></w:t>
      </w:r>
      <w:r>
        <w:rPr>
          <w:rFonts w:hint="eastAsia"/>
        </w:rPr>
        <w:t>фактори</w:t>
      </w:r>
      <w:r>
        <w:t></w:t>
      </w:r>
      <w:r>
        <w:rPr>
          <w:rFonts w:hint="eastAsia"/>
        </w:rPr>
        <w:t>поєднують</w:t>
      </w:r>
      <w:r>
        <w:t></w:t>
      </w:r>
      <w:r>
        <w:rPr>
          <w:rFonts w:hint="eastAsia"/>
        </w:rPr>
        <w:t>фонетичні</w:t>
      </w:r>
      <w:r>
        <w:t></w:t>
      </w:r>
      <w:r>
        <w:t></w:t>
      </w:r>
      <w:r>
        <w:rPr>
          <w:rFonts w:hint="eastAsia"/>
        </w:rPr>
        <w:t>лексичні</w:t>
      </w:r>
      <w:r>
        <w:t></w:t>
      </w:r>
    </w:p>
    <w:p w:rsidR="006D0D35" w:rsidRDefault="006D0D35" w:rsidP="006D0D35">
      <w:r>
        <w:rPr>
          <w:rFonts w:hint="eastAsia"/>
        </w:rPr>
        <w:t>граматичні</w:t>
      </w:r>
      <w:r>
        <w:t></w:t>
      </w:r>
      <w:r>
        <w:rPr>
          <w:rFonts w:hint="eastAsia"/>
        </w:rPr>
        <w:t>та</w:t>
      </w:r>
      <w:r>
        <w:t></w:t>
      </w:r>
      <w:r>
        <w:rPr>
          <w:rFonts w:hint="eastAsia"/>
        </w:rPr>
        <w:t>композиційно</w:t>
      </w:r>
      <w:r>
        <w:t></w:t>
      </w:r>
      <w:r>
        <w:rPr>
          <w:rFonts w:hint="eastAsia"/>
        </w:rPr>
        <w:t>смисловий</w:t>
      </w:r>
      <w:r>
        <w:t></w:t>
      </w:r>
      <w:r>
        <w:rPr>
          <w:rFonts w:hint="eastAsia"/>
        </w:rPr>
        <w:t>чинники</w:t>
      </w:r>
      <w:r>
        <w:t></w:t>
      </w:r>
      <w:r>
        <w:t></w:t>
      </w:r>
      <w:r>
        <w:rPr>
          <w:rFonts w:hint="eastAsia"/>
        </w:rPr>
        <w:t>Виокремлення</w:t>
      </w:r>
      <w:r>
        <w:t></w:t>
      </w:r>
      <w:r>
        <w:rPr>
          <w:rFonts w:hint="eastAsia"/>
        </w:rPr>
        <w:t>акустичних</w:t>
      </w:r>
    </w:p>
    <w:p w:rsidR="006D0D35" w:rsidRDefault="006D0D35" w:rsidP="006D0D35">
      <w:r>
        <w:rPr>
          <w:rFonts w:hint="eastAsia"/>
        </w:rPr>
        <w:t>факторів</w:t>
      </w:r>
      <w:r>
        <w:t></w:t>
      </w:r>
      <w:r>
        <w:rPr>
          <w:rFonts w:hint="eastAsia"/>
        </w:rPr>
        <w:t>зумовлено</w:t>
      </w:r>
      <w:r>
        <w:t></w:t>
      </w:r>
      <w:r>
        <w:rPr>
          <w:rFonts w:hint="eastAsia"/>
        </w:rPr>
        <w:t>наявністю</w:t>
      </w:r>
      <w:r>
        <w:t></w:t>
      </w:r>
      <w:r>
        <w:rPr>
          <w:rFonts w:hint="eastAsia"/>
        </w:rPr>
        <w:t>фонового</w:t>
      </w:r>
      <w:r>
        <w:t></w:t>
      </w:r>
      <w:r>
        <w:rPr>
          <w:rFonts w:hint="eastAsia"/>
        </w:rPr>
        <w:t>шуму</w:t>
      </w:r>
      <w:r>
        <w:t></w:t>
      </w:r>
      <w:r>
        <w:rPr>
          <w:rFonts w:hint="eastAsia"/>
        </w:rPr>
        <w:t>в</w:t>
      </w:r>
      <w:r>
        <w:t></w:t>
      </w:r>
      <w:r>
        <w:rPr>
          <w:rFonts w:hint="eastAsia"/>
        </w:rPr>
        <w:t>автентичних</w:t>
      </w:r>
      <w:r>
        <w:t></w:t>
      </w:r>
      <w:r>
        <w:rPr>
          <w:rFonts w:hint="eastAsia"/>
        </w:rPr>
        <w:t>подкастах</w:t>
      </w:r>
      <w:r>
        <w:t></w:t>
      </w:r>
    </w:p>
    <w:p w:rsidR="006D0D35" w:rsidRDefault="006D0D35" w:rsidP="006D0D35">
      <w:r>
        <w:rPr>
          <w:rFonts w:hint="eastAsia"/>
        </w:rPr>
        <w:t>створених</w:t>
      </w:r>
      <w:r>
        <w:t></w:t>
      </w:r>
      <w:r>
        <w:rPr>
          <w:rFonts w:hint="eastAsia"/>
        </w:rPr>
        <w:t>в</w:t>
      </w:r>
      <w:r>
        <w:t></w:t>
      </w:r>
      <w:r>
        <w:rPr>
          <w:rFonts w:hint="eastAsia"/>
        </w:rPr>
        <w:t>реальних</w:t>
      </w:r>
      <w:r>
        <w:t></w:t>
      </w:r>
      <w:r>
        <w:rPr>
          <w:rFonts w:hint="eastAsia"/>
        </w:rPr>
        <w:t>умовах</w:t>
      </w:r>
      <w:r>
        <w:t></w:t>
      </w:r>
      <w:r>
        <w:rPr>
          <w:rFonts w:hint="eastAsia"/>
        </w:rPr>
        <w:t>виробництва</w:t>
      </w:r>
      <w:r>
        <w:t></w:t>
      </w:r>
      <w:r>
        <w:t></w:t>
      </w:r>
      <w:r>
        <w:rPr>
          <w:rFonts w:hint="eastAsia"/>
        </w:rPr>
        <w:t>Психолінгвістичні</w:t>
      </w:r>
      <w:r>
        <w:t></w:t>
      </w:r>
      <w:r>
        <w:rPr>
          <w:rFonts w:hint="eastAsia"/>
        </w:rPr>
        <w:t>фактори</w:t>
      </w:r>
    </w:p>
    <w:p w:rsidR="006D0D35" w:rsidRDefault="006D0D35" w:rsidP="006D0D35">
      <w:r>
        <w:rPr>
          <w:rFonts w:hint="eastAsia"/>
        </w:rPr>
        <w:t>обумовлюються</w:t>
      </w:r>
      <w:r>
        <w:t></w:t>
      </w:r>
      <w:r>
        <w:rPr>
          <w:rFonts w:hint="eastAsia"/>
        </w:rPr>
        <w:t>доступністю</w:t>
      </w:r>
      <w:r>
        <w:t></w:t>
      </w:r>
      <w:r>
        <w:rPr>
          <w:rFonts w:hint="eastAsia"/>
        </w:rPr>
        <w:t>та</w:t>
      </w:r>
      <w:r>
        <w:t></w:t>
      </w:r>
      <w:r>
        <w:rPr>
          <w:rFonts w:hint="eastAsia"/>
        </w:rPr>
        <w:t>посильністю</w:t>
      </w:r>
      <w:r>
        <w:t></w:t>
      </w:r>
      <w:r>
        <w:rPr>
          <w:rFonts w:hint="eastAsia"/>
        </w:rPr>
        <w:t>інформації</w:t>
      </w:r>
      <w:r>
        <w:t></w:t>
      </w:r>
      <w:r>
        <w:rPr>
          <w:rFonts w:hint="eastAsia"/>
        </w:rPr>
        <w:t>в</w:t>
      </w:r>
      <w:r>
        <w:t></w:t>
      </w:r>
      <w:r>
        <w:rPr>
          <w:rFonts w:hint="eastAsia"/>
        </w:rPr>
        <w:t>подкасті</w:t>
      </w:r>
      <w:r>
        <w:t></w:t>
      </w:r>
      <w:r>
        <w:t></w:t>
      </w:r>
      <w:r>
        <w:rPr>
          <w:rFonts w:hint="eastAsia"/>
        </w:rPr>
        <w:t>її</w:t>
      </w:r>
    </w:p>
    <w:p w:rsidR="006D0D35" w:rsidRDefault="006D0D35" w:rsidP="006D0D35">
      <w:r>
        <w:rPr>
          <w:rFonts w:hint="eastAsia"/>
        </w:rPr>
        <w:t>мотиваційною</w:t>
      </w:r>
      <w:r>
        <w:t></w:t>
      </w:r>
      <w:r>
        <w:rPr>
          <w:rFonts w:hint="eastAsia"/>
        </w:rPr>
        <w:t>цінністю</w:t>
      </w:r>
      <w:r>
        <w:t></w:t>
      </w:r>
      <w:r>
        <w:t></w:t>
      </w:r>
      <w:r>
        <w:rPr>
          <w:rFonts w:hint="eastAsia"/>
        </w:rPr>
        <w:t>ступенем</w:t>
      </w:r>
      <w:r>
        <w:t></w:t>
      </w:r>
      <w:r>
        <w:rPr>
          <w:rFonts w:hint="eastAsia"/>
        </w:rPr>
        <w:t>її</w:t>
      </w:r>
      <w:r>
        <w:t></w:t>
      </w:r>
      <w:r>
        <w:rPr>
          <w:rFonts w:hint="eastAsia"/>
        </w:rPr>
        <w:t>інформативності</w:t>
      </w:r>
      <w:r>
        <w:t></w:t>
      </w:r>
      <w:r>
        <w:rPr>
          <w:rFonts w:hint="eastAsia"/>
        </w:rPr>
        <w:t>та</w:t>
      </w:r>
      <w:r>
        <w:t></w:t>
      </w:r>
      <w:r>
        <w:rPr>
          <w:rFonts w:hint="eastAsia"/>
        </w:rPr>
        <w:t>проблемності</w:t>
      </w:r>
      <w:r>
        <w:t></w:t>
      </w:r>
    </w:p>
    <w:p w:rsidR="006D0D35" w:rsidRDefault="006D0D35" w:rsidP="006D0D35">
      <w:r>
        <w:rPr>
          <w:rFonts w:hint="eastAsia"/>
        </w:rPr>
        <w:t>достовірності</w:t>
      </w:r>
      <w:r>
        <w:t></w:t>
      </w:r>
      <w:r>
        <w:rPr>
          <w:rFonts w:hint="eastAsia"/>
        </w:rPr>
        <w:t>та</w:t>
      </w:r>
      <w:r>
        <w:t></w:t>
      </w:r>
      <w:r>
        <w:rPr>
          <w:rFonts w:hint="eastAsia"/>
        </w:rPr>
        <w:t>об’єктивності</w:t>
      </w:r>
      <w:r>
        <w:t></w:t>
      </w:r>
      <w:r>
        <w:t></w:t>
      </w:r>
      <w:r>
        <w:rPr>
          <w:rFonts w:hint="eastAsia"/>
        </w:rPr>
        <w:t>професійної</w:t>
      </w:r>
      <w:r>
        <w:t></w:t>
      </w:r>
      <w:r>
        <w:rPr>
          <w:rFonts w:hint="eastAsia"/>
        </w:rPr>
        <w:t>актуальності</w:t>
      </w:r>
      <w:r>
        <w:t></w:t>
      </w:r>
      <w:r>
        <w:rPr>
          <w:rFonts w:hint="eastAsia"/>
        </w:rPr>
        <w:t>та</w:t>
      </w:r>
      <w:r>
        <w:t></w:t>
      </w:r>
      <w:r>
        <w:rPr>
          <w:rFonts w:hint="eastAsia"/>
        </w:rPr>
        <w:t>новизни</w:t>
      </w:r>
      <w:r>
        <w:t></w:t>
      </w:r>
      <w:r>
        <w:t></w:t>
      </w:r>
      <w:r>
        <w:rPr>
          <w:rFonts w:hint="eastAsia"/>
        </w:rPr>
        <w:t>а</w:t>
      </w:r>
      <w:r>
        <w:t></w:t>
      </w:r>
      <w:r>
        <w:rPr>
          <w:rFonts w:hint="eastAsia"/>
        </w:rPr>
        <w:t>також</w:t>
      </w:r>
    </w:p>
    <w:p w:rsidR="006D0D35" w:rsidRDefault="006D0D35" w:rsidP="006D0D35">
      <w:r>
        <w:rPr>
          <w:rFonts w:hint="eastAsia"/>
        </w:rPr>
        <w:t>тривалістю</w:t>
      </w:r>
      <w:r>
        <w:t></w:t>
      </w:r>
      <w:r>
        <w:rPr>
          <w:rFonts w:hint="eastAsia"/>
        </w:rPr>
        <w:t>звучання</w:t>
      </w:r>
      <w:r>
        <w:t></w:t>
      </w:r>
      <w:r>
        <w:rPr>
          <w:rFonts w:hint="eastAsia"/>
        </w:rPr>
        <w:t>подкасту</w:t>
      </w:r>
      <w:r>
        <w:t></w:t>
      </w:r>
    </w:p>
    <w:p w:rsidR="006D0D35" w:rsidRDefault="006D0D35" w:rsidP="006D0D35">
      <w:r>
        <w:rPr>
          <w:rFonts w:hint="eastAsia"/>
        </w:rPr>
        <w:t>Добираючи</w:t>
      </w:r>
      <w:r>
        <w:t></w:t>
      </w:r>
      <w:r>
        <w:rPr>
          <w:rFonts w:hint="eastAsia"/>
        </w:rPr>
        <w:t>подкасти</w:t>
      </w:r>
      <w:r>
        <w:t></w:t>
      </w:r>
      <w:r>
        <w:t></w:t>
      </w:r>
      <w:r>
        <w:rPr>
          <w:rFonts w:hint="eastAsia"/>
        </w:rPr>
        <w:t>послуговуємося</w:t>
      </w:r>
      <w:r>
        <w:t></w:t>
      </w:r>
      <w:r>
        <w:rPr>
          <w:rFonts w:hint="eastAsia"/>
        </w:rPr>
        <w:t>критеріями</w:t>
      </w:r>
      <w:r>
        <w:t></w:t>
      </w:r>
      <w:r>
        <w:rPr>
          <w:rFonts w:hint="eastAsia"/>
        </w:rPr>
        <w:t>професійної</w:t>
      </w:r>
    </w:p>
    <w:p w:rsidR="006D0D35" w:rsidRDefault="006D0D35" w:rsidP="006D0D35">
      <w:r>
        <w:rPr>
          <w:rFonts w:hint="eastAsia"/>
        </w:rPr>
        <w:t>спрямованості</w:t>
      </w:r>
      <w:r>
        <w:t></w:t>
      </w:r>
      <w:r>
        <w:t></w:t>
      </w:r>
      <w:r>
        <w:rPr>
          <w:rFonts w:hint="eastAsia"/>
        </w:rPr>
        <w:t>відповідності</w:t>
      </w:r>
      <w:r>
        <w:t></w:t>
      </w:r>
      <w:r>
        <w:rPr>
          <w:rFonts w:hint="eastAsia"/>
        </w:rPr>
        <w:t>програмним</w:t>
      </w:r>
      <w:r>
        <w:t></w:t>
      </w:r>
      <w:r>
        <w:rPr>
          <w:rFonts w:hint="eastAsia"/>
        </w:rPr>
        <w:t>вимогам</w:t>
      </w:r>
      <w:r>
        <w:t></w:t>
      </w:r>
      <w:r>
        <w:rPr>
          <w:rFonts w:hint="eastAsia"/>
        </w:rPr>
        <w:t>щодо</w:t>
      </w:r>
      <w:r>
        <w:t></w:t>
      </w:r>
      <w:r>
        <w:rPr>
          <w:rFonts w:hint="eastAsia"/>
        </w:rPr>
        <w:t>рівня</w:t>
      </w:r>
      <w:r>
        <w:t></w:t>
      </w:r>
      <w:r>
        <w:rPr>
          <w:rFonts w:hint="eastAsia"/>
        </w:rPr>
        <w:t>володіння</w:t>
      </w:r>
      <w:r>
        <w:t></w:t>
      </w:r>
      <w:r>
        <w:rPr>
          <w:rFonts w:hint="eastAsia"/>
        </w:rPr>
        <w:t>ІМ</w:t>
      </w:r>
      <w:r>
        <w:t></w:t>
      </w:r>
    </w:p>
    <w:p w:rsidR="006D0D35" w:rsidRDefault="006D0D35" w:rsidP="006D0D35">
      <w:r>
        <w:rPr>
          <w:rFonts w:hint="eastAsia"/>
        </w:rPr>
        <w:t>тематичності</w:t>
      </w:r>
      <w:r>
        <w:t></w:t>
      </w:r>
      <w:r>
        <w:t></w:t>
      </w:r>
      <w:r>
        <w:rPr>
          <w:rFonts w:hint="eastAsia"/>
        </w:rPr>
        <w:t>зразковості</w:t>
      </w:r>
      <w:r>
        <w:t></w:t>
      </w:r>
      <w:r>
        <w:t></w:t>
      </w:r>
      <w:r>
        <w:rPr>
          <w:rFonts w:hint="eastAsia"/>
        </w:rPr>
        <w:t>автентичності</w:t>
      </w:r>
      <w:r>
        <w:t></w:t>
      </w:r>
      <w:r>
        <w:t></w:t>
      </w:r>
      <w:r>
        <w:rPr>
          <w:rFonts w:hint="eastAsia"/>
        </w:rPr>
        <w:t>рівноцінності</w:t>
      </w:r>
      <w:r>
        <w:t></w:t>
      </w:r>
      <w:r>
        <w:rPr>
          <w:rFonts w:hint="eastAsia"/>
        </w:rPr>
        <w:t>аудіо</w:t>
      </w:r>
      <w:r>
        <w:t></w:t>
      </w:r>
      <w:r>
        <w:t></w:t>
      </w:r>
      <w:r>
        <w:rPr>
          <w:rFonts w:hint="eastAsia"/>
        </w:rPr>
        <w:t>та</w:t>
      </w:r>
      <w:r>
        <w:t></w:t>
      </w:r>
      <w:r>
        <w:rPr>
          <w:rFonts w:hint="eastAsia"/>
        </w:rPr>
        <w:t>відео</w:t>
      </w:r>
    </w:p>
    <w:p w:rsidR="006D0D35" w:rsidRDefault="006D0D35" w:rsidP="006D0D35">
      <w:r>
        <w:rPr>
          <w:rFonts w:hint="eastAsia"/>
        </w:rPr>
        <w:t>інформації</w:t>
      </w:r>
      <w:r>
        <w:t></w:t>
      </w:r>
      <w:r>
        <w:t></w:t>
      </w:r>
      <w:r>
        <w:rPr>
          <w:rFonts w:hint="eastAsia"/>
        </w:rPr>
        <w:t>урахування</w:t>
      </w:r>
      <w:r>
        <w:t></w:t>
      </w:r>
      <w:r>
        <w:rPr>
          <w:rFonts w:hint="eastAsia"/>
        </w:rPr>
        <w:t>специфіки</w:t>
      </w:r>
      <w:r>
        <w:t></w:t>
      </w:r>
      <w:r>
        <w:rPr>
          <w:rFonts w:hint="eastAsia"/>
        </w:rPr>
        <w:t>композиційно</w:t>
      </w:r>
      <w:r>
        <w:t></w:t>
      </w:r>
      <w:r>
        <w:rPr>
          <w:rFonts w:hint="eastAsia"/>
        </w:rPr>
        <w:t>смислової</w:t>
      </w:r>
      <w:r>
        <w:t></w:t>
      </w:r>
      <w:r>
        <w:rPr>
          <w:rFonts w:hint="eastAsia"/>
        </w:rPr>
        <w:t>побудови</w:t>
      </w:r>
    </w:p>
    <w:p w:rsidR="006D0D35" w:rsidRDefault="006D0D35" w:rsidP="006D0D35">
      <w:r>
        <w:rPr>
          <w:rFonts w:hint="eastAsia"/>
        </w:rPr>
        <w:t>подкаста</w:t>
      </w:r>
      <w:r>
        <w:t></w:t>
      </w:r>
      <w:r>
        <w:t></w:t>
      </w:r>
      <w:r>
        <w:rPr>
          <w:rFonts w:hint="eastAsia"/>
        </w:rPr>
        <w:t>урахування</w:t>
      </w:r>
      <w:r>
        <w:t></w:t>
      </w:r>
      <w:r>
        <w:rPr>
          <w:rFonts w:hint="eastAsia"/>
        </w:rPr>
        <w:t>фонетичних</w:t>
      </w:r>
      <w:r>
        <w:t></w:t>
      </w:r>
      <w:r>
        <w:t></w:t>
      </w:r>
      <w:r>
        <w:rPr>
          <w:rFonts w:hint="eastAsia"/>
        </w:rPr>
        <w:t>акустичних</w:t>
      </w:r>
      <w:r>
        <w:t></w:t>
      </w:r>
      <w:r>
        <w:t></w:t>
      </w:r>
      <w:r>
        <w:rPr>
          <w:rFonts w:hint="eastAsia"/>
        </w:rPr>
        <w:t>лексичних</w:t>
      </w:r>
      <w:r>
        <w:t></w:t>
      </w:r>
      <w:r>
        <w:t></w:t>
      </w:r>
      <w:r>
        <w:rPr>
          <w:rFonts w:hint="eastAsia"/>
        </w:rPr>
        <w:t>граматичних</w:t>
      </w:r>
    </w:p>
    <w:p w:rsidR="006D0D35" w:rsidRDefault="006D0D35" w:rsidP="006D0D35">
      <w:r>
        <w:rPr>
          <w:rFonts w:hint="eastAsia"/>
        </w:rPr>
        <w:t>особливостей</w:t>
      </w:r>
      <w:r>
        <w:t></w:t>
      </w:r>
      <w:r>
        <w:rPr>
          <w:rFonts w:hint="eastAsia"/>
        </w:rPr>
        <w:t>подкаста</w:t>
      </w:r>
      <w:r>
        <w:t></w:t>
      </w:r>
      <w:r>
        <w:t></w:t>
      </w:r>
      <w:r>
        <w:rPr>
          <w:rFonts w:hint="eastAsia"/>
        </w:rPr>
        <w:t>доступності</w:t>
      </w:r>
      <w:r>
        <w:t></w:t>
      </w:r>
      <w:r>
        <w:rPr>
          <w:rFonts w:hint="eastAsia"/>
        </w:rPr>
        <w:t>та</w:t>
      </w:r>
      <w:r>
        <w:t></w:t>
      </w:r>
      <w:r>
        <w:rPr>
          <w:rFonts w:hint="eastAsia"/>
        </w:rPr>
        <w:t>посильності</w:t>
      </w:r>
      <w:r>
        <w:t></w:t>
      </w:r>
      <w:r>
        <w:t></w:t>
      </w:r>
      <w:r>
        <w:rPr>
          <w:rFonts w:hint="eastAsia"/>
        </w:rPr>
        <w:t>мотиваційної</w:t>
      </w:r>
      <w:r>
        <w:t></w:t>
      </w:r>
      <w:r>
        <w:rPr>
          <w:rFonts w:hint="eastAsia"/>
        </w:rPr>
        <w:t>цінності</w:t>
      </w:r>
      <w:r>
        <w:t></w:t>
      </w:r>
    </w:p>
    <w:p w:rsidR="006D0D35" w:rsidRDefault="006D0D35" w:rsidP="006D0D35">
      <w:r>
        <w:rPr>
          <w:rFonts w:hint="eastAsia"/>
        </w:rPr>
        <w:t>інформативності</w:t>
      </w:r>
      <w:r>
        <w:t></w:t>
      </w:r>
      <w:r>
        <w:rPr>
          <w:rFonts w:hint="eastAsia"/>
        </w:rPr>
        <w:t>та</w:t>
      </w:r>
      <w:r>
        <w:t></w:t>
      </w:r>
      <w:r>
        <w:rPr>
          <w:rFonts w:hint="eastAsia"/>
        </w:rPr>
        <w:t>проблемності</w:t>
      </w:r>
      <w:r>
        <w:t></w:t>
      </w:r>
      <w:r>
        <w:t></w:t>
      </w:r>
      <w:r>
        <w:rPr>
          <w:rFonts w:hint="eastAsia"/>
        </w:rPr>
        <w:t>достовірності</w:t>
      </w:r>
      <w:r>
        <w:t></w:t>
      </w:r>
      <w:r>
        <w:rPr>
          <w:rFonts w:hint="eastAsia"/>
        </w:rPr>
        <w:t>та</w:t>
      </w:r>
      <w:r>
        <w:t></w:t>
      </w:r>
      <w:r>
        <w:rPr>
          <w:rFonts w:hint="eastAsia"/>
        </w:rPr>
        <w:t>об’єктивності</w:t>
      </w:r>
      <w:r>
        <w:t></w:t>
      </w:r>
      <w:r>
        <w:rPr>
          <w:rFonts w:hint="eastAsia"/>
        </w:rPr>
        <w:t>інформації</w:t>
      </w:r>
      <w:r>
        <w:t></w:t>
      </w:r>
      <w:r>
        <w:rPr>
          <w:rFonts w:hint="eastAsia"/>
        </w:rPr>
        <w:t>у</w:t>
      </w:r>
    </w:p>
    <w:p w:rsidR="006D0D35" w:rsidRDefault="006D0D35" w:rsidP="006D0D35">
      <w:r>
        <w:rPr>
          <w:rFonts w:hint="eastAsia"/>
        </w:rPr>
        <w:t>подкасті</w:t>
      </w:r>
      <w:r>
        <w:t></w:t>
      </w:r>
      <w:r>
        <w:t></w:t>
      </w:r>
      <w:r>
        <w:rPr>
          <w:rFonts w:hint="eastAsia"/>
        </w:rPr>
        <w:t>професійної</w:t>
      </w:r>
      <w:r>
        <w:t></w:t>
      </w:r>
      <w:r>
        <w:rPr>
          <w:rFonts w:hint="eastAsia"/>
        </w:rPr>
        <w:t>актуальності</w:t>
      </w:r>
      <w:r>
        <w:t></w:t>
      </w:r>
      <w:r>
        <w:rPr>
          <w:rFonts w:hint="eastAsia"/>
        </w:rPr>
        <w:t>та</w:t>
      </w:r>
      <w:r>
        <w:t></w:t>
      </w:r>
      <w:r>
        <w:rPr>
          <w:rFonts w:hint="eastAsia"/>
        </w:rPr>
        <w:t>новизни</w:t>
      </w:r>
      <w:r>
        <w:t></w:t>
      </w:r>
      <w:r>
        <w:rPr>
          <w:rFonts w:hint="eastAsia"/>
        </w:rPr>
        <w:t>поданої</w:t>
      </w:r>
      <w:r>
        <w:t></w:t>
      </w:r>
      <w:r>
        <w:rPr>
          <w:rFonts w:hint="eastAsia"/>
        </w:rPr>
        <w:t>інформації</w:t>
      </w:r>
      <w:r>
        <w:t></w:t>
      </w:r>
      <w:r>
        <w:t></w:t>
      </w:r>
      <w:r>
        <w:rPr>
          <w:rFonts w:hint="eastAsia"/>
        </w:rPr>
        <w:t>урахування</w:t>
      </w:r>
    </w:p>
    <w:p w:rsidR="006D0D35" w:rsidRDefault="006D0D35" w:rsidP="006D0D35">
      <w:r>
        <w:rPr>
          <w:rFonts w:hint="eastAsia"/>
        </w:rPr>
        <w:t>тривалості</w:t>
      </w:r>
      <w:r>
        <w:t></w:t>
      </w:r>
      <w:r>
        <w:rPr>
          <w:rFonts w:hint="eastAsia"/>
        </w:rPr>
        <w:t>подкаста</w:t>
      </w:r>
      <w:r>
        <w:t></w:t>
      </w:r>
    </w:p>
    <w:p w:rsidR="006D0D35" w:rsidRDefault="006D0D35" w:rsidP="006D0D35">
      <w:r>
        <w:rPr>
          <w:rFonts w:hint="eastAsia"/>
        </w:rPr>
        <w:t>На</w:t>
      </w:r>
      <w:r>
        <w:t></w:t>
      </w:r>
      <w:r>
        <w:rPr>
          <w:rFonts w:hint="eastAsia"/>
        </w:rPr>
        <w:t>основі</w:t>
      </w:r>
      <w:r>
        <w:t></w:t>
      </w:r>
      <w:r>
        <w:rPr>
          <w:rFonts w:hint="eastAsia"/>
        </w:rPr>
        <w:t>відібраних</w:t>
      </w:r>
      <w:r>
        <w:t></w:t>
      </w:r>
      <w:r>
        <w:rPr>
          <w:rFonts w:hint="eastAsia"/>
        </w:rPr>
        <w:t>іншомовних</w:t>
      </w:r>
      <w:r>
        <w:t></w:t>
      </w:r>
      <w:r>
        <w:rPr>
          <w:rFonts w:hint="eastAsia"/>
        </w:rPr>
        <w:t>автентичних</w:t>
      </w:r>
      <w:r>
        <w:t></w:t>
      </w:r>
      <w:r>
        <w:rPr>
          <w:rFonts w:hint="eastAsia"/>
        </w:rPr>
        <w:t>подкастів</w:t>
      </w:r>
      <w:r>
        <w:t></w:t>
      </w:r>
      <w:r>
        <w:rPr>
          <w:rFonts w:hint="eastAsia"/>
        </w:rPr>
        <w:t>було</w:t>
      </w:r>
      <w:r>
        <w:t></w:t>
      </w:r>
      <w:r>
        <w:rPr>
          <w:rFonts w:hint="eastAsia"/>
        </w:rPr>
        <w:t>укладено</w:t>
      </w:r>
    </w:p>
    <w:p w:rsidR="006D0D35" w:rsidRDefault="006D0D35" w:rsidP="006D0D35">
      <w:r>
        <w:rPr>
          <w:rFonts w:hint="eastAsia"/>
        </w:rPr>
        <w:t>лексичний</w:t>
      </w:r>
      <w:r>
        <w:t></w:t>
      </w:r>
      <w:r>
        <w:rPr>
          <w:rFonts w:hint="eastAsia"/>
        </w:rPr>
        <w:t>та</w:t>
      </w:r>
      <w:r>
        <w:t></w:t>
      </w:r>
      <w:r>
        <w:rPr>
          <w:rFonts w:hint="eastAsia"/>
        </w:rPr>
        <w:t>граматичний</w:t>
      </w:r>
      <w:r>
        <w:t></w:t>
      </w:r>
      <w:r>
        <w:rPr>
          <w:rFonts w:hint="eastAsia"/>
        </w:rPr>
        <w:t>мовні</w:t>
      </w:r>
      <w:r>
        <w:t></w:t>
      </w:r>
      <w:r>
        <w:rPr>
          <w:rFonts w:hint="eastAsia"/>
        </w:rPr>
        <w:t>мінімуми</w:t>
      </w:r>
      <w:r>
        <w:t></w:t>
      </w:r>
      <w:r>
        <w:t></w:t>
      </w:r>
      <w:r>
        <w:rPr>
          <w:rFonts w:hint="eastAsia"/>
        </w:rPr>
        <w:t>Процедура</w:t>
      </w:r>
      <w:r>
        <w:t></w:t>
      </w:r>
      <w:r>
        <w:rPr>
          <w:rFonts w:hint="eastAsia"/>
        </w:rPr>
        <w:t>укладання</w:t>
      </w:r>
      <w:r>
        <w:t></w:t>
      </w:r>
      <w:r>
        <w:rPr>
          <w:rFonts w:hint="eastAsia"/>
        </w:rPr>
        <w:t>лексичного</w:t>
      </w:r>
      <w:r>
        <w:t></w:t>
      </w:r>
    </w:p>
    <w:p w:rsidR="006D0D35" w:rsidRDefault="006D0D35" w:rsidP="006D0D35">
      <w:r>
        <w:t></w:t>
      </w:r>
      <w:r>
        <w:t></w:t>
      </w:r>
      <w:r>
        <w:t></w:t>
      </w:r>
    </w:p>
    <w:p w:rsidR="006D0D35" w:rsidRDefault="006D0D35" w:rsidP="006D0D35">
      <w:r>
        <w:rPr>
          <w:rFonts w:hint="eastAsia"/>
        </w:rPr>
        <w:t>мінімуму</w:t>
      </w:r>
      <w:r>
        <w:t></w:t>
      </w:r>
      <w:r>
        <w:rPr>
          <w:rFonts w:hint="eastAsia"/>
        </w:rPr>
        <w:t>здійснювалась</w:t>
      </w:r>
      <w:r>
        <w:t></w:t>
      </w:r>
      <w:r>
        <w:rPr>
          <w:rFonts w:hint="eastAsia"/>
        </w:rPr>
        <w:t>із</w:t>
      </w:r>
      <w:r>
        <w:t></w:t>
      </w:r>
      <w:r>
        <w:rPr>
          <w:rFonts w:hint="eastAsia"/>
        </w:rPr>
        <w:t>урахуванням</w:t>
      </w:r>
      <w:r>
        <w:t></w:t>
      </w:r>
      <w:r>
        <w:rPr>
          <w:rFonts w:hint="eastAsia"/>
        </w:rPr>
        <w:t>таких</w:t>
      </w:r>
      <w:r>
        <w:t></w:t>
      </w:r>
      <w:r>
        <w:rPr>
          <w:rFonts w:hint="eastAsia"/>
        </w:rPr>
        <w:t>основних</w:t>
      </w:r>
      <w:r>
        <w:t></w:t>
      </w:r>
      <w:r>
        <w:rPr>
          <w:rFonts w:hint="eastAsia"/>
        </w:rPr>
        <w:t>критеріїв</w:t>
      </w:r>
      <w:r>
        <w:t></w:t>
      </w:r>
      <w:r>
        <w:t></w:t>
      </w:r>
      <w:r>
        <w:rPr>
          <w:rFonts w:hint="eastAsia"/>
        </w:rPr>
        <w:t>як</w:t>
      </w:r>
      <w:r>
        <w:t></w:t>
      </w:r>
    </w:p>
    <w:p w:rsidR="006D0D35" w:rsidRDefault="006D0D35" w:rsidP="006D0D35">
      <w:r>
        <w:rPr>
          <w:rFonts w:hint="eastAsia"/>
        </w:rPr>
        <w:t>критерій</w:t>
      </w:r>
      <w:r>
        <w:t></w:t>
      </w:r>
      <w:r>
        <w:rPr>
          <w:rFonts w:hint="eastAsia"/>
        </w:rPr>
        <w:t>тематичності</w:t>
      </w:r>
      <w:r>
        <w:t></w:t>
      </w:r>
      <w:r>
        <w:t></w:t>
      </w:r>
      <w:r>
        <w:rPr>
          <w:rFonts w:hint="eastAsia"/>
        </w:rPr>
        <w:t>частотності</w:t>
      </w:r>
      <w:r>
        <w:t></w:t>
      </w:r>
      <w:r>
        <w:t></w:t>
      </w:r>
      <w:r>
        <w:rPr>
          <w:rFonts w:hint="eastAsia"/>
        </w:rPr>
        <w:t>семантичної</w:t>
      </w:r>
      <w:r>
        <w:t></w:t>
      </w:r>
      <w:r>
        <w:rPr>
          <w:rFonts w:hint="eastAsia"/>
        </w:rPr>
        <w:t>цінності</w:t>
      </w:r>
      <w:r>
        <w:t></w:t>
      </w:r>
      <w:r>
        <w:rPr>
          <w:rFonts w:hint="eastAsia"/>
        </w:rPr>
        <w:t>лексем</w:t>
      </w:r>
      <w:r>
        <w:t></w:t>
      </w:r>
      <w:r>
        <w:t></w:t>
      </w:r>
      <w:r>
        <w:rPr>
          <w:rFonts w:hint="eastAsia"/>
        </w:rPr>
        <w:t>Укладаючи</w:t>
      </w:r>
    </w:p>
    <w:p w:rsidR="006D0D35" w:rsidRDefault="006D0D35" w:rsidP="006D0D35">
      <w:r>
        <w:rPr>
          <w:rFonts w:hint="eastAsia"/>
        </w:rPr>
        <w:t>граматичний</w:t>
      </w:r>
      <w:r>
        <w:t></w:t>
      </w:r>
      <w:r>
        <w:rPr>
          <w:rFonts w:hint="eastAsia"/>
        </w:rPr>
        <w:t>мінімум</w:t>
      </w:r>
      <w:r>
        <w:t></w:t>
      </w:r>
      <w:r>
        <w:t></w:t>
      </w:r>
      <w:r>
        <w:rPr>
          <w:rFonts w:hint="eastAsia"/>
        </w:rPr>
        <w:t>послуговуємося</w:t>
      </w:r>
      <w:r>
        <w:t></w:t>
      </w:r>
      <w:r>
        <w:rPr>
          <w:rFonts w:hint="eastAsia"/>
        </w:rPr>
        <w:t>критеріями</w:t>
      </w:r>
      <w:r>
        <w:t></w:t>
      </w:r>
      <w:r>
        <w:rPr>
          <w:rFonts w:hint="eastAsia"/>
        </w:rPr>
        <w:t>частотності</w:t>
      </w:r>
      <w:r>
        <w:t></w:t>
      </w:r>
      <w:r>
        <w:rPr>
          <w:rFonts w:hint="eastAsia"/>
        </w:rPr>
        <w:t>та</w:t>
      </w:r>
      <w:r>
        <w:t></w:t>
      </w:r>
      <w:r>
        <w:rPr>
          <w:rFonts w:hint="eastAsia"/>
        </w:rPr>
        <w:t>практичної</w:t>
      </w:r>
    </w:p>
    <w:p w:rsidR="006D0D35" w:rsidRDefault="006D0D35" w:rsidP="006D0D35">
      <w:r>
        <w:rPr>
          <w:rFonts w:hint="eastAsia"/>
        </w:rPr>
        <w:t>необхідності</w:t>
      </w:r>
      <w:r>
        <w:t></w:t>
      </w:r>
    </w:p>
    <w:p w:rsidR="006D0D35" w:rsidRDefault="006D0D35" w:rsidP="006D0D35">
      <w:r>
        <w:t></w:t>
      </w:r>
      <w:r>
        <w:t></w:t>
      </w:r>
      <w:r>
        <w:t></w:t>
      </w:r>
      <w:r>
        <w:rPr>
          <w:rFonts w:hint="eastAsia"/>
        </w:rPr>
        <w:t>Визначено</w:t>
      </w:r>
      <w:r>
        <w:t></w:t>
      </w:r>
      <w:r>
        <w:rPr>
          <w:rFonts w:hint="eastAsia"/>
        </w:rPr>
        <w:t>навички</w:t>
      </w:r>
      <w:r>
        <w:t></w:t>
      </w:r>
      <w:r>
        <w:rPr>
          <w:rFonts w:hint="eastAsia"/>
        </w:rPr>
        <w:t>та</w:t>
      </w:r>
      <w:r>
        <w:t></w:t>
      </w:r>
      <w:r>
        <w:rPr>
          <w:rFonts w:hint="eastAsia"/>
        </w:rPr>
        <w:t>уміння</w:t>
      </w:r>
      <w:r>
        <w:t></w:t>
      </w:r>
      <w:r>
        <w:t></w:t>
      </w:r>
      <w:r>
        <w:rPr>
          <w:rFonts w:hint="eastAsia"/>
        </w:rPr>
        <w:t>які</w:t>
      </w:r>
      <w:r>
        <w:t></w:t>
      </w:r>
      <w:r>
        <w:rPr>
          <w:rFonts w:hint="eastAsia"/>
        </w:rPr>
        <w:t>формуються</w:t>
      </w:r>
      <w:r>
        <w:t></w:t>
      </w:r>
      <w:r>
        <w:rPr>
          <w:rFonts w:hint="eastAsia"/>
        </w:rPr>
        <w:t>та</w:t>
      </w:r>
      <w:r>
        <w:t></w:t>
      </w:r>
      <w:r>
        <w:rPr>
          <w:rFonts w:hint="eastAsia"/>
        </w:rPr>
        <w:t>розвиваються</w:t>
      </w:r>
      <w:r>
        <w:t></w:t>
      </w:r>
      <w:r>
        <w:rPr>
          <w:rFonts w:hint="eastAsia"/>
        </w:rPr>
        <w:t>в</w:t>
      </w:r>
    </w:p>
    <w:p w:rsidR="006D0D35" w:rsidRDefault="006D0D35" w:rsidP="006D0D35">
      <w:r>
        <w:rPr>
          <w:rFonts w:hint="eastAsia"/>
        </w:rPr>
        <w:t>процесі</w:t>
      </w:r>
      <w:r>
        <w:t></w:t>
      </w:r>
      <w:r>
        <w:rPr>
          <w:rFonts w:hint="eastAsia"/>
        </w:rPr>
        <w:t>навчання</w:t>
      </w:r>
      <w:r>
        <w:t></w:t>
      </w:r>
      <w:r>
        <w:rPr>
          <w:rFonts w:hint="eastAsia"/>
        </w:rPr>
        <w:t>майбутніх</w:t>
      </w:r>
      <w:r>
        <w:t></w:t>
      </w:r>
      <w:r>
        <w:rPr>
          <w:rFonts w:hint="eastAsia"/>
        </w:rPr>
        <w:t>інженерів</w:t>
      </w:r>
      <w:r>
        <w:t></w:t>
      </w:r>
      <w:r>
        <w:rPr>
          <w:rFonts w:hint="eastAsia"/>
        </w:rPr>
        <w:t>механіків</w:t>
      </w:r>
      <w:r>
        <w:t></w:t>
      </w:r>
      <w:r>
        <w:rPr>
          <w:rFonts w:hint="eastAsia"/>
        </w:rPr>
        <w:t>ПОММК</w:t>
      </w:r>
      <w:r>
        <w:t></w:t>
      </w:r>
      <w:r>
        <w:t></w:t>
      </w:r>
      <w:r>
        <w:rPr>
          <w:rFonts w:hint="eastAsia"/>
        </w:rPr>
        <w:t>та</w:t>
      </w:r>
      <w:r>
        <w:t></w:t>
      </w:r>
      <w:r>
        <w:rPr>
          <w:rFonts w:hint="eastAsia"/>
        </w:rPr>
        <w:t>здійснено</w:t>
      </w:r>
      <w:r>
        <w:t></w:t>
      </w:r>
      <w:r>
        <w:rPr>
          <w:rFonts w:hint="eastAsia"/>
        </w:rPr>
        <w:t>їхню</w:t>
      </w:r>
    </w:p>
    <w:p w:rsidR="006D0D35" w:rsidRDefault="006D0D35" w:rsidP="006D0D35">
      <w:r>
        <w:rPr>
          <w:rFonts w:hint="eastAsia"/>
        </w:rPr>
        <w:t>організацію</w:t>
      </w:r>
      <w:r>
        <w:t></w:t>
      </w:r>
      <w:r>
        <w:rPr>
          <w:rFonts w:hint="eastAsia"/>
        </w:rPr>
        <w:t>в</w:t>
      </w:r>
      <w:r>
        <w:t></w:t>
      </w:r>
      <w:r>
        <w:rPr>
          <w:rFonts w:hint="eastAsia"/>
        </w:rPr>
        <w:t>групи</w:t>
      </w:r>
      <w:r>
        <w:t></w:t>
      </w:r>
      <w:r>
        <w:rPr>
          <w:rFonts w:hint="eastAsia"/>
        </w:rPr>
        <w:t>з</w:t>
      </w:r>
      <w:r>
        <w:t></w:t>
      </w:r>
      <w:r>
        <w:rPr>
          <w:rFonts w:hint="eastAsia"/>
        </w:rPr>
        <w:t>урахуванням</w:t>
      </w:r>
      <w:r>
        <w:t></w:t>
      </w:r>
      <w:r>
        <w:rPr>
          <w:rFonts w:hint="eastAsia"/>
        </w:rPr>
        <w:t>зростання</w:t>
      </w:r>
      <w:r>
        <w:t></w:t>
      </w:r>
      <w:r>
        <w:rPr>
          <w:rFonts w:hint="eastAsia"/>
        </w:rPr>
        <w:t>рівня</w:t>
      </w:r>
      <w:r>
        <w:t></w:t>
      </w:r>
      <w:r>
        <w:rPr>
          <w:rFonts w:hint="eastAsia"/>
        </w:rPr>
        <w:t>складності</w:t>
      </w:r>
      <w:r>
        <w:t></w:t>
      </w:r>
      <w:r>
        <w:t></w:t>
      </w:r>
      <w:r>
        <w:rPr>
          <w:rFonts w:hint="eastAsia"/>
        </w:rPr>
        <w:t>Група</w:t>
      </w:r>
      <w:r>
        <w:t></w:t>
      </w:r>
      <w:r>
        <w:t></w:t>
      </w:r>
      <w:r>
        <w:t></w:t>
      </w:r>
      <w:r>
        <w:rPr>
          <w:rFonts w:hint="eastAsia"/>
        </w:rPr>
        <w:t>–</w:t>
      </w:r>
    </w:p>
    <w:p w:rsidR="006D0D35" w:rsidRDefault="006D0D35" w:rsidP="006D0D35">
      <w:r>
        <w:rPr>
          <w:rFonts w:hint="eastAsia"/>
        </w:rPr>
        <w:t>навички</w:t>
      </w:r>
      <w:r>
        <w:t></w:t>
      </w:r>
      <w:r>
        <w:rPr>
          <w:rFonts w:hint="eastAsia"/>
        </w:rPr>
        <w:t>розпізнавати</w:t>
      </w:r>
      <w:r>
        <w:t></w:t>
      </w:r>
      <w:r>
        <w:rPr>
          <w:rFonts w:hint="eastAsia"/>
        </w:rPr>
        <w:t>технічні</w:t>
      </w:r>
      <w:r>
        <w:t></w:t>
      </w:r>
      <w:r>
        <w:rPr>
          <w:rFonts w:hint="eastAsia"/>
        </w:rPr>
        <w:t>терміни</w:t>
      </w:r>
      <w:r>
        <w:t></w:t>
      </w:r>
      <w:r>
        <w:t></w:t>
      </w:r>
      <w:r>
        <w:rPr>
          <w:rFonts w:hint="eastAsia"/>
        </w:rPr>
        <w:t>синтаксичні</w:t>
      </w:r>
      <w:r>
        <w:t></w:t>
      </w:r>
      <w:r>
        <w:rPr>
          <w:rFonts w:hint="eastAsia"/>
        </w:rPr>
        <w:t>структури</w:t>
      </w:r>
      <w:r>
        <w:t></w:t>
      </w:r>
      <w:r>
        <w:rPr>
          <w:rFonts w:hint="eastAsia"/>
        </w:rPr>
        <w:t>з</w:t>
      </w:r>
      <w:r>
        <w:t></w:t>
      </w:r>
      <w:r>
        <w:rPr>
          <w:rFonts w:hint="eastAsia"/>
        </w:rPr>
        <w:t>їх</w:t>
      </w:r>
      <w:r>
        <w:t></w:t>
      </w:r>
      <w:r>
        <w:rPr>
          <w:rFonts w:hint="eastAsia"/>
        </w:rPr>
        <w:t>подальшою</w:t>
      </w:r>
    </w:p>
    <w:p w:rsidR="006D0D35" w:rsidRDefault="006D0D35" w:rsidP="006D0D35">
      <w:r>
        <w:rPr>
          <w:rFonts w:hint="eastAsia"/>
        </w:rPr>
        <w:t>семантизацією</w:t>
      </w:r>
      <w:r>
        <w:t></w:t>
      </w:r>
      <w:r>
        <w:rPr>
          <w:rFonts w:hint="eastAsia"/>
        </w:rPr>
        <w:t>та</w:t>
      </w:r>
      <w:r>
        <w:t></w:t>
      </w:r>
      <w:r>
        <w:rPr>
          <w:rFonts w:hint="eastAsia"/>
        </w:rPr>
        <w:t>активізацією</w:t>
      </w:r>
      <w:r>
        <w:t></w:t>
      </w:r>
      <w:r>
        <w:rPr>
          <w:rFonts w:hint="eastAsia"/>
        </w:rPr>
        <w:t>у</w:t>
      </w:r>
      <w:r>
        <w:t></w:t>
      </w:r>
      <w:r>
        <w:rPr>
          <w:rFonts w:hint="eastAsia"/>
        </w:rPr>
        <w:t>мовленні</w:t>
      </w:r>
      <w:r>
        <w:t></w:t>
      </w:r>
      <w:r>
        <w:t></w:t>
      </w:r>
      <w:r>
        <w:rPr>
          <w:rFonts w:hint="eastAsia"/>
        </w:rPr>
        <w:t>група</w:t>
      </w:r>
      <w:r>
        <w:t></w:t>
      </w:r>
      <w:r>
        <w:t></w:t>
      </w:r>
      <w:r>
        <w:t></w:t>
      </w:r>
      <w:r>
        <w:rPr>
          <w:rFonts w:hint="eastAsia"/>
        </w:rPr>
        <w:t>–</w:t>
      </w:r>
      <w:r>
        <w:t></w:t>
      </w:r>
      <w:r>
        <w:rPr>
          <w:rFonts w:hint="eastAsia"/>
        </w:rPr>
        <w:t>уміння</w:t>
      </w:r>
      <w:r>
        <w:t></w:t>
      </w:r>
      <w:r>
        <w:rPr>
          <w:rFonts w:hint="eastAsia"/>
        </w:rPr>
        <w:t>аналізувати</w:t>
      </w:r>
    </w:p>
    <w:p w:rsidR="006D0D35" w:rsidRDefault="006D0D35" w:rsidP="006D0D35">
      <w:r>
        <w:rPr>
          <w:rFonts w:hint="eastAsia"/>
        </w:rPr>
        <w:t>логіко</w:t>
      </w:r>
      <w:r>
        <w:t></w:t>
      </w:r>
      <w:r>
        <w:rPr>
          <w:rFonts w:hint="eastAsia"/>
        </w:rPr>
        <w:t>композиційну</w:t>
      </w:r>
      <w:r>
        <w:t></w:t>
      </w:r>
      <w:r>
        <w:rPr>
          <w:rFonts w:hint="eastAsia"/>
        </w:rPr>
        <w:t>побудову</w:t>
      </w:r>
      <w:r>
        <w:t></w:t>
      </w:r>
      <w:r>
        <w:rPr>
          <w:rFonts w:hint="eastAsia"/>
        </w:rPr>
        <w:t>зразка</w:t>
      </w:r>
      <w:r>
        <w:t></w:t>
      </w:r>
      <w:r>
        <w:rPr>
          <w:rFonts w:hint="eastAsia"/>
        </w:rPr>
        <w:t>мовлення</w:t>
      </w:r>
      <w:r>
        <w:t></w:t>
      </w:r>
      <w:r>
        <w:t></w:t>
      </w:r>
      <w:r>
        <w:rPr>
          <w:rFonts w:hint="eastAsia"/>
        </w:rPr>
        <w:t>уміння</w:t>
      </w:r>
      <w:r>
        <w:t></w:t>
      </w:r>
      <w:r>
        <w:rPr>
          <w:rFonts w:hint="eastAsia"/>
        </w:rPr>
        <w:t>свідомого</w:t>
      </w:r>
      <w:r>
        <w:t></w:t>
      </w:r>
      <w:r>
        <w:rPr>
          <w:rFonts w:hint="eastAsia"/>
        </w:rPr>
        <w:t>аналізу</w:t>
      </w:r>
    </w:p>
    <w:p w:rsidR="006D0D35" w:rsidRDefault="006D0D35" w:rsidP="006D0D35">
      <w:r>
        <w:rPr>
          <w:rFonts w:hint="eastAsia"/>
        </w:rPr>
        <w:t>тексту</w:t>
      </w:r>
      <w:r>
        <w:t></w:t>
      </w:r>
      <w:r>
        <w:rPr>
          <w:rFonts w:hint="eastAsia"/>
        </w:rPr>
        <w:t>подкаста</w:t>
      </w:r>
      <w:r>
        <w:t></w:t>
      </w:r>
      <w:r>
        <w:t></w:t>
      </w:r>
      <w:r>
        <w:rPr>
          <w:rFonts w:hint="eastAsia"/>
        </w:rPr>
        <w:t>уміння</w:t>
      </w:r>
      <w:r>
        <w:t></w:t>
      </w:r>
      <w:r>
        <w:rPr>
          <w:rFonts w:hint="eastAsia"/>
        </w:rPr>
        <w:t>висловлюватись</w:t>
      </w:r>
      <w:r>
        <w:t></w:t>
      </w:r>
      <w:r>
        <w:rPr>
          <w:rFonts w:hint="eastAsia"/>
        </w:rPr>
        <w:t>щодо</w:t>
      </w:r>
      <w:r>
        <w:t></w:t>
      </w:r>
      <w:r>
        <w:rPr>
          <w:rFonts w:hint="eastAsia"/>
        </w:rPr>
        <w:t>змістовного</w:t>
      </w:r>
      <w:r>
        <w:t></w:t>
      </w:r>
      <w:r>
        <w:rPr>
          <w:rFonts w:hint="eastAsia"/>
        </w:rPr>
        <w:t>аспекту</w:t>
      </w:r>
    </w:p>
    <w:p w:rsidR="006D0D35" w:rsidRDefault="006D0D35" w:rsidP="006D0D35">
      <w:r>
        <w:rPr>
          <w:rFonts w:hint="eastAsia"/>
        </w:rPr>
        <w:t>сприйнятого</w:t>
      </w:r>
      <w:r>
        <w:t></w:t>
      </w:r>
      <w:r>
        <w:rPr>
          <w:rFonts w:hint="eastAsia"/>
        </w:rPr>
        <w:t>подкаста</w:t>
      </w:r>
      <w:r>
        <w:t></w:t>
      </w:r>
      <w:r>
        <w:t></w:t>
      </w:r>
      <w:r>
        <w:rPr>
          <w:rFonts w:hint="eastAsia"/>
        </w:rPr>
        <w:t>група</w:t>
      </w:r>
      <w:r>
        <w:t></w:t>
      </w:r>
      <w:r>
        <w:t></w:t>
      </w:r>
      <w:r>
        <w:t></w:t>
      </w:r>
      <w:r>
        <w:rPr>
          <w:rFonts w:hint="eastAsia"/>
        </w:rPr>
        <w:t>–</w:t>
      </w:r>
      <w:r>
        <w:t></w:t>
      </w:r>
      <w:r>
        <w:rPr>
          <w:rFonts w:hint="eastAsia"/>
        </w:rPr>
        <w:t>уміння</w:t>
      </w:r>
      <w:r>
        <w:t></w:t>
      </w:r>
      <w:r>
        <w:rPr>
          <w:rFonts w:hint="eastAsia"/>
        </w:rPr>
        <w:t>продукувати</w:t>
      </w:r>
      <w:r>
        <w:t></w:t>
      </w:r>
      <w:r>
        <w:rPr>
          <w:rFonts w:hint="eastAsia"/>
        </w:rPr>
        <w:t>монолог</w:t>
      </w:r>
      <w:r>
        <w:t></w:t>
      </w:r>
      <w:r>
        <w:rPr>
          <w:rFonts w:hint="eastAsia"/>
        </w:rPr>
        <w:t>міркування</w:t>
      </w:r>
      <w:r>
        <w:t></w:t>
      </w:r>
      <w:r>
        <w:rPr>
          <w:rFonts w:hint="eastAsia"/>
        </w:rPr>
        <w:t>на</w:t>
      </w:r>
    </w:p>
    <w:p w:rsidR="006D0D35" w:rsidRDefault="006D0D35" w:rsidP="006D0D35">
      <w:r>
        <w:rPr>
          <w:rFonts w:hint="eastAsia"/>
        </w:rPr>
        <w:t>основі</w:t>
      </w:r>
      <w:r>
        <w:t></w:t>
      </w:r>
      <w:r>
        <w:rPr>
          <w:rFonts w:hint="eastAsia"/>
        </w:rPr>
        <w:t>критичного</w:t>
      </w:r>
      <w:r>
        <w:t></w:t>
      </w:r>
      <w:r>
        <w:rPr>
          <w:rFonts w:hint="eastAsia"/>
        </w:rPr>
        <w:t>аналізу</w:t>
      </w:r>
      <w:r>
        <w:t></w:t>
      </w:r>
      <w:r>
        <w:rPr>
          <w:rFonts w:hint="eastAsia"/>
        </w:rPr>
        <w:t>одержаної</w:t>
      </w:r>
      <w:r>
        <w:t></w:t>
      </w:r>
      <w:r>
        <w:rPr>
          <w:rFonts w:hint="eastAsia"/>
        </w:rPr>
        <w:t>з</w:t>
      </w:r>
      <w:r>
        <w:t></w:t>
      </w:r>
      <w:r>
        <w:rPr>
          <w:rFonts w:hint="eastAsia"/>
        </w:rPr>
        <w:t>подкаста</w:t>
      </w:r>
      <w:r>
        <w:t></w:t>
      </w:r>
      <w:r>
        <w:rPr>
          <w:rFonts w:hint="eastAsia"/>
        </w:rPr>
        <w:t>інформації</w:t>
      </w:r>
      <w:r>
        <w:t></w:t>
      </w:r>
      <w:r>
        <w:t></w:t>
      </w:r>
      <w:r>
        <w:rPr>
          <w:rFonts w:hint="eastAsia"/>
        </w:rPr>
        <w:t>з</w:t>
      </w:r>
      <w:r>
        <w:t></w:t>
      </w:r>
      <w:r>
        <w:rPr>
          <w:rFonts w:hint="eastAsia"/>
        </w:rPr>
        <w:t>подальшою</w:t>
      </w:r>
    </w:p>
    <w:p w:rsidR="006D0D35" w:rsidRDefault="006D0D35" w:rsidP="006D0D35">
      <w:r>
        <w:rPr>
          <w:rFonts w:hint="eastAsia"/>
        </w:rPr>
        <w:t>публікацією</w:t>
      </w:r>
      <w:r>
        <w:t></w:t>
      </w:r>
      <w:r>
        <w:rPr>
          <w:rFonts w:hint="eastAsia"/>
        </w:rPr>
        <w:t>навчального</w:t>
      </w:r>
      <w:r>
        <w:t></w:t>
      </w:r>
      <w:r>
        <w:rPr>
          <w:rFonts w:hint="eastAsia"/>
        </w:rPr>
        <w:t>подкаста</w:t>
      </w:r>
      <w:r>
        <w:t></w:t>
      </w:r>
      <w:r>
        <w:rPr>
          <w:rFonts w:hint="eastAsia"/>
        </w:rPr>
        <w:t>на</w:t>
      </w:r>
      <w:r>
        <w:t></w:t>
      </w:r>
      <w:r>
        <w:rPr>
          <w:rFonts w:hint="eastAsia"/>
        </w:rPr>
        <w:t>сервісі</w:t>
      </w:r>
      <w:r>
        <w:t></w:t>
      </w:r>
      <w:r>
        <w:rPr>
          <w:rFonts w:hint="eastAsia"/>
        </w:rPr>
        <w:t>подкастів</w:t>
      </w:r>
      <w:r>
        <w:t></w:t>
      </w:r>
      <w:r>
        <w:t></w:t>
      </w:r>
      <w:r>
        <w:t></w:t>
      </w:r>
      <w:r>
        <w:rPr>
          <w:rFonts w:hint="eastAsia"/>
        </w:rPr>
        <w:t>група</w:t>
      </w:r>
      <w:r>
        <w:t></w:t>
      </w:r>
      <w:r>
        <w:t></w:t>
      </w:r>
      <w:r>
        <w:t></w:t>
      </w:r>
      <w:r>
        <w:rPr>
          <w:rFonts w:hint="eastAsia"/>
        </w:rPr>
        <w:t>–</w:t>
      </w:r>
      <w:r>
        <w:t></w:t>
      </w:r>
      <w:r>
        <w:rPr>
          <w:rFonts w:hint="eastAsia"/>
        </w:rPr>
        <w:t>уміння</w:t>
      </w:r>
    </w:p>
    <w:p w:rsidR="006D0D35" w:rsidRDefault="006D0D35" w:rsidP="006D0D35">
      <w:r>
        <w:rPr>
          <w:rFonts w:hint="eastAsia"/>
        </w:rPr>
        <w:t>вирішувати</w:t>
      </w:r>
      <w:r>
        <w:t></w:t>
      </w:r>
      <w:r>
        <w:rPr>
          <w:rFonts w:hint="eastAsia"/>
        </w:rPr>
        <w:t>проблемне</w:t>
      </w:r>
      <w:r>
        <w:t></w:t>
      </w:r>
      <w:r>
        <w:rPr>
          <w:rFonts w:hint="eastAsia"/>
        </w:rPr>
        <w:t>завдання</w:t>
      </w:r>
      <w:r>
        <w:t></w:t>
      </w:r>
      <w:r>
        <w:rPr>
          <w:rFonts w:hint="eastAsia"/>
        </w:rPr>
        <w:t>під</w:t>
      </w:r>
      <w:r>
        <w:t></w:t>
      </w:r>
      <w:r>
        <w:rPr>
          <w:rFonts w:hint="eastAsia"/>
        </w:rPr>
        <w:t>керівництвом</w:t>
      </w:r>
      <w:r>
        <w:t></w:t>
      </w:r>
      <w:r>
        <w:rPr>
          <w:rFonts w:hint="eastAsia"/>
        </w:rPr>
        <w:t>викладача</w:t>
      </w:r>
      <w:r>
        <w:t></w:t>
      </w:r>
      <w:r>
        <w:t></w:t>
      </w:r>
      <w:r>
        <w:rPr>
          <w:rFonts w:hint="eastAsia"/>
        </w:rPr>
        <w:t>представляти</w:t>
      </w:r>
    </w:p>
    <w:p w:rsidR="006D0D35" w:rsidRDefault="006D0D35" w:rsidP="006D0D35">
      <w:r>
        <w:rPr>
          <w:rFonts w:hint="eastAsia"/>
        </w:rPr>
        <w:t>результат</w:t>
      </w:r>
      <w:r>
        <w:t></w:t>
      </w:r>
      <w:r>
        <w:rPr>
          <w:rFonts w:hint="eastAsia"/>
        </w:rPr>
        <w:t>вирішення</w:t>
      </w:r>
      <w:r>
        <w:t></w:t>
      </w:r>
      <w:r>
        <w:rPr>
          <w:rFonts w:hint="eastAsia"/>
        </w:rPr>
        <w:t>у</w:t>
      </w:r>
      <w:r>
        <w:t></w:t>
      </w:r>
      <w:r>
        <w:rPr>
          <w:rFonts w:hint="eastAsia"/>
        </w:rPr>
        <w:t>вигляді</w:t>
      </w:r>
      <w:r>
        <w:t></w:t>
      </w:r>
      <w:r>
        <w:rPr>
          <w:rFonts w:hint="eastAsia"/>
        </w:rPr>
        <w:t>монологу</w:t>
      </w:r>
      <w:r>
        <w:t></w:t>
      </w:r>
      <w:r>
        <w:rPr>
          <w:rFonts w:hint="eastAsia"/>
        </w:rPr>
        <w:t>міркування</w:t>
      </w:r>
      <w:r>
        <w:t></w:t>
      </w:r>
      <w:r>
        <w:rPr>
          <w:rFonts w:hint="eastAsia"/>
        </w:rPr>
        <w:t>в</w:t>
      </w:r>
      <w:r>
        <w:t></w:t>
      </w:r>
      <w:r>
        <w:rPr>
          <w:rFonts w:hint="eastAsia"/>
        </w:rPr>
        <w:t>певній</w:t>
      </w:r>
      <w:r>
        <w:t></w:t>
      </w:r>
      <w:r>
        <w:rPr>
          <w:rFonts w:hint="eastAsia"/>
        </w:rPr>
        <w:t>ситуації</w:t>
      </w:r>
    </w:p>
    <w:p w:rsidR="006D0D35" w:rsidRDefault="006D0D35" w:rsidP="006D0D35">
      <w:r>
        <w:rPr>
          <w:rFonts w:hint="eastAsia"/>
        </w:rPr>
        <w:t>професійної</w:t>
      </w:r>
      <w:r>
        <w:t></w:t>
      </w:r>
      <w:r>
        <w:rPr>
          <w:rFonts w:hint="eastAsia"/>
        </w:rPr>
        <w:t>діяльності</w:t>
      </w:r>
      <w:r>
        <w:t></w:t>
      </w:r>
      <w:r>
        <w:rPr>
          <w:rFonts w:hint="eastAsia"/>
        </w:rPr>
        <w:t>з</w:t>
      </w:r>
      <w:r>
        <w:t></w:t>
      </w:r>
      <w:r>
        <w:rPr>
          <w:rFonts w:hint="eastAsia"/>
        </w:rPr>
        <w:t>подальшим</w:t>
      </w:r>
      <w:r>
        <w:t></w:t>
      </w:r>
      <w:r>
        <w:rPr>
          <w:rFonts w:hint="eastAsia"/>
        </w:rPr>
        <w:t>обговоренням</w:t>
      </w:r>
      <w:r>
        <w:t></w:t>
      </w:r>
      <w:r>
        <w:rPr>
          <w:rFonts w:hint="eastAsia"/>
        </w:rPr>
        <w:t>у</w:t>
      </w:r>
      <w:r>
        <w:t></w:t>
      </w:r>
      <w:r>
        <w:rPr>
          <w:rFonts w:hint="eastAsia"/>
        </w:rPr>
        <w:t>робочих</w:t>
      </w:r>
      <w:r>
        <w:t></w:t>
      </w:r>
      <w:r>
        <w:rPr>
          <w:rFonts w:hint="eastAsia"/>
        </w:rPr>
        <w:t>групах</w:t>
      </w:r>
      <w:r>
        <w:t></w:t>
      </w:r>
      <w:r>
        <w:t></w:t>
      </w:r>
      <w:r>
        <w:rPr>
          <w:rFonts w:hint="eastAsia"/>
        </w:rPr>
        <w:t>група</w:t>
      </w:r>
      <w:r>
        <w:t></w:t>
      </w:r>
      <w:r>
        <w:t></w:t>
      </w:r>
    </w:p>
    <w:p w:rsidR="006D0D35" w:rsidRDefault="006D0D35" w:rsidP="006D0D35">
      <w:r>
        <w:rPr>
          <w:rFonts w:hint="eastAsia"/>
        </w:rPr>
        <w:t>–</w:t>
      </w:r>
      <w:r>
        <w:t></w:t>
      </w:r>
      <w:r>
        <w:rPr>
          <w:rFonts w:hint="eastAsia"/>
        </w:rPr>
        <w:t>уміння</w:t>
      </w:r>
      <w:r>
        <w:t></w:t>
      </w:r>
      <w:r>
        <w:rPr>
          <w:rFonts w:hint="eastAsia"/>
        </w:rPr>
        <w:t>самостійно</w:t>
      </w:r>
      <w:r>
        <w:t></w:t>
      </w:r>
      <w:r>
        <w:rPr>
          <w:rFonts w:hint="eastAsia"/>
        </w:rPr>
        <w:t>віднаходити</w:t>
      </w:r>
      <w:r>
        <w:t></w:t>
      </w:r>
      <w:r>
        <w:rPr>
          <w:rFonts w:hint="eastAsia"/>
        </w:rPr>
        <w:t>вирішення</w:t>
      </w:r>
      <w:r>
        <w:t></w:t>
      </w:r>
      <w:r>
        <w:rPr>
          <w:rFonts w:hint="eastAsia"/>
        </w:rPr>
        <w:t>проблемного</w:t>
      </w:r>
      <w:r>
        <w:t></w:t>
      </w:r>
      <w:r>
        <w:rPr>
          <w:rFonts w:hint="eastAsia"/>
        </w:rPr>
        <w:t>завдання</w:t>
      </w:r>
      <w:r>
        <w:t></w:t>
      </w:r>
    </w:p>
    <w:p w:rsidR="006D0D35" w:rsidRDefault="006D0D35" w:rsidP="006D0D35">
      <w:r>
        <w:rPr>
          <w:rFonts w:hint="eastAsia"/>
        </w:rPr>
        <w:t>розміщеного</w:t>
      </w:r>
      <w:r>
        <w:t></w:t>
      </w:r>
      <w:r>
        <w:rPr>
          <w:rFonts w:hint="eastAsia"/>
        </w:rPr>
        <w:t>викладачем</w:t>
      </w:r>
      <w:r>
        <w:t></w:t>
      </w:r>
      <w:r>
        <w:rPr>
          <w:rFonts w:hint="eastAsia"/>
        </w:rPr>
        <w:t>на</w:t>
      </w:r>
      <w:r>
        <w:t></w:t>
      </w:r>
      <w:r>
        <w:rPr>
          <w:rFonts w:hint="eastAsia"/>
        </w:rPr>
        <w:t>сервісі</w:t>
      </w:r>
      <w:r>
        <w:t></w:t>
      </w:r>
      <w:r>
        <w:rPr>
          <w:rFonts w:hint="eastAsia"/>
        </w:rPr>
        <w:t>подкастів</w:t>
      </w:r>
      <w:r>
        <w:t></w:t>
      </w:r>
      <w:r>
        <w:t></w:t>
      </w:r>
      <w:r>
        <w:rPr>
          <w:rFonts w:hint="eastAsia"/>
        </w:rPr>
        <w:t>з</w:t>
      </w:r>
      <w:r>
        <w:t></w:t>
      </w:r>
      <w:r>
        <w:rPr>
          <w:rFonts w:hint="eastAsia"/>
        </w:rPr>
        <w:t>подальшим</w:t>
      </w:r>
      <w:r>
        <w:t></w:t>
      </w:r>
      <w:r>
        <w:rPr>
          <w:rFonts w:hint="eastAsia"/>
        </w:rPr>
        <w:t>його</w:t>
      </w:r>
    </w:p>
    <w:p w:rsidR="006D0D35" w:rsidRDefault="006D0D35" w:rsidP="006D0D35">
      <w:r>
        <w:rPr>
          <w:rFonts w:hint="eastAsia"/>
        </w:rPr>
        <w:t>представленням</w:t>
      </w:r>
      <w:r>
        <w:t></w:t>
      </w:r>
      <w:r>
        <w:rPr>
          <w:rFonts w:hint="eastAsia"/>
        </w:rPr>
        <w:t>у</w:t>
      </w:r>
      <w:r>
        <w:t></w:t>
      </w:r>
      <w:r>
        <w:rPr>
          <w:rFonts w:hint="eastAsia"/>
        </w:rPr>
        <w:t>вигляді</w:t>
      </w:r>
      <w:r>
        <w:t></w:t>
      </w:r>
      <w:r>
        <w:rPr>
          <w:rFonts w:hint="eastAsia"/>
        </w:rPr>
        <w:t>монологу</w:t>
      </w:r>
      <w:r>
        <w:t></w:t>
      </w:r>
      <w:r>
        <w:rPr>
          <w:rFonts w:hint="eastAsia"/>
        </w:rPr>
        <w:t>міркування</w:t>
      </w:r>
      <w:r>
        <w:t></w:t>
      </w:r>
      <w:r>
        <w:rPr>
          <w:rFonts w:hint="eastAsia"/>
        </w:rPr>
        <w:t>та</w:t>
      </w:r>
      <w:r>
        <w:t></w:t>
      </w:r>
      <w:r>
        <w:rPr>
          <w:rFonts w:hint="eastAsia"/>
        </w:rPr>
        <w:t>розміщенням</w:t>
      </w:r>
      <w:r>
        <w:t></w:t>
      </w:r>
      <w:r>
        <w:rPr>
          <w:rFonts w:hint="eastAsia"/>
        </w:rPr>
        <w:t>на</w:t>
      </w:r>
      <w:r>
        <w:t></w:t>
      </w:r>
      <w:r>
        <w:rPr>
          <w:rFonts w:hint="eastAsia"/>
        </w:rPr>
        <w:t>сервісі</w:t>
      </w:r>
    </w:p>
    <w:p w:rsidR="006D0D35" w:rsidRDefault="006D0D35" w:rsidP="006D0D35">
      <w:r>
        <w:rPr>
          <w:rFonts w:hint="eastAsia"/>
        </w:rPr>
        <w:t>подкастів</w:t>
      </w:r>
      <w:r>
        <w:t></w:t>
      </w:r>
    </w:p>
    <w:p w:rsidR="006D0D35" w:rsidRDefault="006D0D35" w:rsidP="006D0D35">
      <w:r>
        <w:rPr>
          <w:rFonts w:hint="eastAsia"/>
        </w:rPr>
        <w:t>Розроблено</w:t>
      </w:r>
      <w:r>
        <w:t></w:t>
      </w:r>
      <w:r>
        <w:rPr>
          <w:rFonts w:hint="eastAsia"/>
        </w:rPr>
        <w:t>підсистему</w:t>
      </w:r>
      <w:r>
        <w:t></w:t>
      </w:r>
      <w:r>
        <w:rPr>
          <w:rFonts w:hint="eastAsia"/>
        </w:rPr>
        <w:t>вправ</w:t>
      </w:r>
      <w:r>
        <w:t></w:t>
      </w:r>
      <w:r>
        <w:rPr>
          <w:rFonts w:hint="eastAsia"/>
        </w:rPr>
        <w:t>із</w:t>
      </w:r>
      <w:r>
        <w:t></w:t>
      </w:r>
      <w:r>
        <w:rPr>
          <w:rFonts w:hint="eastAsia"/>
        </w:rPr>
        <w:t>навчання</w:t>
      </w:r>
      <w:r>
        <w:t></w:t>
      </w:r>
      <w:r>
        <w:rPr>
          <w:rFonts w:hint="eastAsia"/>
        </w:rPr>
        <w:t>майбутніх</w:t>
      </w:r>
      <w:r>
        <w:t></w:t>
      </w:r>
      <w:r>
        <w:rPr>
          <w:rFonts w:hint="eastAsia"/>
        </w:rPr>
        <w:t>інженерів</w:t>
      </w:r>
      <w:r>
        <w:t></w:t>
      </w:r>
      <w:r>
        <w:rPr>
          <w:rFonts w:hint="eastAsia"/>
        </w:rPr>
        <w:t>механіків</w:t>
      </w:r>
    </w:p>
    <w:p w:rsidR="006D0D35" w:rsidRDefault="006D0D35" w:rsidP="006D0D35">
      <w:r>
        <w:rPr>
          <w:rFonts w:hint="eastAsia"/>
        </w:rPr>
        <w:t>ПОММК</w:t>
      </w:r>
      <w:r>
        <w:t></w:t>
      </w:r>
      <w:r>
        <w:t></w:t>
      </w:r>
      <w:r>
        <w:rPr>
          <w:rFonts w:hint="eastAsia"/>
        </w:rPr>
        <w:t>яка</w:t>
      </w:r>
      <w:r>
        <w:t></w:t>
      </w:r>
      <w:r>
        <w:rPr>
          <w:rFonts w:hint="eastAsia"/>
        </w:rPr>
        <w:t>містить</w:t>
      </w:r>
      <w:r>
        <w:t></w:t>
      </w:r>
      <w:r>
        <w:rPr>
          <w:rFonts w:hint="eastAsia"/>
        </w:rPr>
        <w:t>три</w:t>
      </w:r>
      <w:r>
        <w:t></w:t>
      </w:r>
      <w:r>
        <w:rPr>
          <w:rFonts w:hint="eastAsia"/>
        </w:rPr>
        <w:t>групи</w:t>
      </w:r>
      <w:r>
        <w:t></w:t>
      </w:r>
      <w:r>
        <w:rPr>
          <w:rFonts w:hint="eastAsia"/>
        </w:rPr>
        <w:t>вправ</w:t>
      </w:r>
      <w:r>
        <w:t></w:t>
      </w:r>
      <w:r>
        <w:t></w:t>
      </w:r>
      <w:r>
        <w:rPr>
          <w:rFonts w:hint="eastAsia"/>
        </w:rPr>
        <w:t>та</w:t>
      </w:r>
      <w:r>
        <w:t></w:t>
      </w:r>
      <w:r>
        <w:rPr>
          <w:rFonts w:hint="eastAsia"/>
        </w:rPr>
        <w:t>реалізується</w:t>
      </w:r>
      <w:r>
        <w:t></w:t>
      </w:r>
      <w:r>
        <w:rPr>
          <w:rFonts w:hint="eastAsia"/>
        </w:rPr>
        <w:t>на</w:t>
      </w:r>
      <w:r>
        <w:t></w:t>
      </w:r>
      <w:r>
        <w:rPr>
          <w:rFonts w:hint="eastAsia"/>
        </w:rPr>
        <w:t>певному</w:t>
      </w:r>
      <w:r>
        <w:t></w:t>
      </w:r>
      <w:r>
        <w:rPr>
          <w:rFonts w:hint="eastAsia"/>
        </w:rPr>
        <w:t>етапі</w:t>
      </w:r>
    </w:p>
    <w:p w:rsidR="006D0D35" w:rsidRDefault="006D0D35" w:rsidP="006D0D35">
      <w:r>
        <w:rPr>
          <w:rFonts w:hint="eastAsia"/>
        </w:rPr>
        <w:t>навчання</w:t>
      </w:r>
      <w:r>
        <w:t></w:t>
      </w:r>
      <w:r>
        <w:t></w:t>
      </w:r>
      <w:r>
        <w:rPr>
          <w:rFonts w:hint="eastAsia"/>
        </w:rPr>
        <w:t>рецептивному</w:t>
      </w:r>
      <w:r>
        <w:t></w:t>
      </w:r>
      <w:r>
        <w:t></w:t>
      </w:r>
      <w:r>
        <w:rPr>
          <w:rFonts w:hint="eastAsia"/>
        </w:rPr>
        <w:t>рецептивно</w:t>
      </w:r>
      <w:r>
        <w:t></w:t>
      </w:r>
      <w:r>
        <w:rPr>
          <w:rFonts w:hint="eastAsia"/>
        </w:rPr>
        <w:t>репродуктивному</w:t>
      </w:r>
      <w:r>
        <w:t></w:t>
      </w:r>
      <w:r>
        <w:t></w:t>
      </w:r>
      <w:r>
        <w:rPr>
          <w:rFonts w:hint="eastAsia"/>
        </w:rPr>
        <w:t>продуктивному</w:t>
      </w:r>
      <w:r>
        <w:t></w:t>
      </w:r>
      <w:r>
        <w:t></w:t>
      </w:r>
    </w:p>
    <w:p w:rsidR="006D0D35" w:rsidRDefault="006D0D35" w:rsidP="006D0D35">
      <w:r>
        <w:rPr>
          <w:rFonts w:hint="eastAsia"/>
        </w:rPr>
        <w:t>Група</w:t>
      </w:r>
      <w:r>
        <w:t></w:t>
      </w:r>
      <w:r>
        <w:rPr>
          <w:rFonts w:hint="eastAsia"/>
        </w:rPr>
        <w:t>вправ</w:t>
      </w:r>
      <w:r>
        <w:t></w:t>
      </w:r>
      <w:r>
        <w:t></w:t>
      </w:r>
      <w:r>
        <w:t></w:t>
      </w:r>
      <w:r>
        <w:rPr>
          <w:rFonts w:hint="eastAsia"/>
        </w:rPr>
        <w:t>на</w:t>
      </w:r>
      <w:r>
        <w:t></w:t>
      </w:r>
      <w:r>
        <w:rPr>
          <w:rFonts w:hint="eastAsia"/>
        </w:rPr>
        <w:t>вдосконалення</w:t>
      </w:r>
      <w:r>
        <w:t></w:t>
      </w:r>
      <w:r>
        <w:rPr>
          <w:rFonts w:hint="eastAsia"/>
        </w:rPr>
        <w:t>мовленнєвих</w:t>
      </w:r>
      <w:r>
        <w:t></w:t>
      </w:r>
      <w:r>
        <w:rPr>
          <w:rFonts w:hint="eastAsia"/>
        </w:rPr>
        <w:t>навичок</w:t>
      </w:r>
      <w:r>
        <w:t></w:t>
      </w:r>
      <w:r>
        <w:rPr>
          <w:rFonts w:hint="eastAsia"/>
        </w:rPr>
        <w:t>складається</w:t>
      </w:r>
      <w:r>
        <w:t></w:t>
      </w:r>
      <w:r>
        <w:rPr>
          <w:rFonts w:hint="eastAsia"/>
        </w:rPr>
        <w:t>з</w:t>
      </w:r>
      <w:r>
        <w:t></w:t>
      </w:r>
      <w:r>
        <w:rPr>
          <w:rFonts w:hint="eastAsia"/>
        </w:rPr>
        <w:t>двох</w:t>
      </w:r>
    </w:p>
    <w:p w:rsidR="006D0D35" w:rsidRDefault="006D0D35" w:rsidP="006D0D35">
      <w:r>
        <w:rPr>
          <w:rFonts w:hint="eastAsia"/>
        </w:rPr>
        <w:t>підгруп</w:t>
      </w:r>
      <w:r>
        <w:t></w:t>
      </w:r>
      <w:r>
        <w:t></w:t>
      </w:r>
      <w:r>
        <w:rPr>
          <w:rFonts w:hint="eastAsia"/>
        </w:rPr>
        <w:t>вправи</w:t>
      </w:r>
      <w:r>
        <w:t></w:t>
      </w:r>
      <w:r>
        <w:rPr>
          <w:rFonts w:hint="eastAsia"/>
        </w:rPr>
        <w:t>на</w:t>
      </w:r>
      <w:r>
        <w:t></w:t>
      </w:r>
      <w:r>
        <w:rPr>
          <w:rFonts w:hint="eastAsia"/>
        </w:rPr>
        <w:t>вдосконалення</w:t>
      </w:r>
      <w:r>
        <w:t></w:t>
      </w:r>
      <w:r>
        <w:rPr>
          <w:rFonts w:hint="eastAsia"/>
        </w:rPr>
        <w:t>лексичних</w:t>
      </w:r>
      <w:r>
        <w:t></w:t>
      </w:r>
      <w:r>
        <w:rPr>
          <w:rFonts w:hint="eastAsia"/>
        </w:rPr>
        <w:t>навичок</w:t>
      </w:r>
      <w:r>
        <w:t></w:t>
      </w:r>
      <w:r>
        <w:t></w:t>
      </w:r>
      <w:r>
        <w:rPr>
          <w:rFonts w:hint="eastAsia"/>
        </w:rPr>
        <w:t>вправи</w:t>
      </w:r>
      <w:r>
        <w:t></w:t>
      </w:r>
      <w:r>
        <w:rPr>
          <w:rFonts w:hint="eastAsia"/>
        </w:rPr>
        <w:t>на</w:t>
      </w:r>
    </w:p>
    <w:p w:rsidR="006D0D35" w:rsidRDefault="006D0D35" w:rsidP="006D0D35">
      <w:r>
        <w:rPr>
          <w:rFonts w:hint="eastAsia"/>
        </w:rPr>
        <w:t>вдосконалення</w:t>
      </w:r>
      <w:r>
        <w:t></w:t>
      </w:r>
      <w:r>
        <w:rPr>
          <w:rFonts w:hint="eastAsia"/>
        </w:rPr>
        <w:t>граматичних</w:t>
      </w:r>
      <w:r>
        <w:t></w:t>
      </w:r>
      <w:r>
        <w:rPr>
          <w:rFonts w:hint="eastAsia"/>
        </w:rPr>
        <w:t>навичок</w:t>
      </w:r>
      <w:r>
        <w:t></w:t>
      </w:r>
      <w:r>
        <w:t></w:t>
      </w:r>
      <w:r>
        <w:rPr>
          <w:rFonts w:hint="eastAsia"/>
        </w:rPr>
        <w:t>Група</w:t>
      </w:r>
      <w:r>
        <w:t></w:t>
      </w:r>
      <w:r>
        <w:rPr>
          <w:rFonts w:hint="eastAsia"/>
        </w:rPr>
        <w:t>вправ</w:t>
      </w:r>
      <w:r>
        <w:t></w:t>
      </w:r>
      <w:r>
        <w:t></w:t>
      </w:r>
      <w:r>
        <w:t></w:t>
      </w:r>
      <w:r>
        <w:rPr>
          <w:rFonts w:hint="eastAsia"/>
        </w:rPr>
        <w:t>на</w:t>
      </w:r>
      <w:r>
        <w:t></w:t>
      </w:r>
      <w:r>
        <w:rPr>
          <w:rFonts w:hint="eastAsia"/>
        </w:rPr>
        <w:t>розвиток</w:t>
      </w:r>
      <w:r>
        <w:t></w:t>
      </w:r>
      <w:r>
        <w:rPr>
          <w:rFonts w:hint="eastAsia"/>
        </w:rPr>
        <w:t>умінь</w:t>
      </w:r>
    </w:p>
    <w:p w:rsidR="006D0D35" w:rsidRDefault="006D0D35" w:rsidP="006D0D35">
      <w:r>
        <w:rPr>
          <w:rFonts w:hint="eastAsia"/>
        </w:rPr>
        <w:t>ПОММК</w:t>
      </w:r>
      <w:r>
        <w:t></w:t>
      </w:r>
      <w:r>
        <w:rPr>
          <w:rFonts w:hint="eastAsia"/>
        </w:rPr>
        <w:t>містить</w:t>
      </w:r>
      <w:r>
        <w:t></w:t>
      </w:r>
      <w:r>
        <w:rPr>
          <w:rFonts w:hint="eastAsia"/>
        </w:rPr>
        <w:t>чотири</w:t>
      </w:r>
      <w:r>
        <w:t></w:t>
      </w:r>
      <w:r>
        <w:rPr>
          <w:rFonts w:hint="eastAsia"/>
        </w:rPr>
        <w:t>підгрупи</w:t>
      </w:r>
      <w:r>
        <w:t></w:t>
      </w:r>
      <w:r>
        <w:t></w:t>
      </w:r>
      <w:r>
        <w:rPr>
          <w:rFonts w:hint="eastAsia"/>
        </w:rPr>
        <w:t>вправи</w:t>
      </w:r>
      <w:r>
        <w:t></w:t>
      </w:r>
      <w:r>
        <w:rPr>
          <w:rFonts w:hint="eastAsia"/>
        </w:rPr>
        <w:t>на</w:t>
      </w:r>
      <w:r>
        <w:t></w:t>
      </w:r>
      <w:r>
        <w:rPr>
          <w:rFonts w:hint="eastAsia"/>
        </w:rPr>
        <w:t>розвиток</w:t>
      </w:r>
      <w:r>
        <w:t></w:t>
      </w:r>
      <w:r>
        <w:rPr>
          <w:rFonts w:hint="eastAsia"/>
        </w:rPr>
        <w:t>умінь</w:t>
      </w:r>
      <w:r>
        <w:t></w:t>
      </w:r>
      <w:r>
        <w:rPr>
          <w:rFonts w:hint="eastAsia"/>
        </w:rPr>
        <w:t>коректної</w:t>
      </w:r>
    </w:p>
    <w:p w:rsidR="006D0D35" w:rsidRDefault="006D0D35" w:rsidP="006D0D35">
      <w:r>
        <w:rPr>
          <w:rFonts w:hint="eastAsia"/>
        </w:rPr>
        <w:t>композиційної</w:t>
      </w:r>
      <w:r>
        <w:t></w:t>
      </w:r>
      <w:r>
        <w:rPr>
          <w:rFonts w:hint="eastAsia"/>
        </w:rPr>
        <w:t>побудови</w:t>
      </w:r>
      <w:r>
        <w:t></w:t>
      </w:r>
      <w:r>
        <w:rPr>
          <w:rFonts w:hint="eastAsia"/>
        </w:rPr>
        <w:t>висловлювання</w:t>
      </w:r>
      <w:r>
        <w:t></w:t>
      </w:r>
      <w:r>
        <w:t></w:t>
      </w:r>
      <w:r>
        <w:rPr>
          <w:rFonts w:hint="eastAsia"/>
        </w:rPr>
        <w:t>вправи</w:t>
      </w:r>
      <w:r>
        <w:t></w:t>
      </w:r>
      <w:r>
        <w:rPr>
          <w:rFonts w:hint="eastAsia"/>
        </w:rPr>
        <w:t>на</w:t>
      </w:r>
      <w:r>
        <w:t></w:t>
      </w:r>
      <w:r>
        <w:rPr>
          <w:rFonts w:hint="eastAsia"/>
        </w:rPr>
        <w:t>смисловий</w:t>
      </w:r>
      <w:r>
        <w:t></w:t>
      </w:r>
      <w:r>
        <w:rPr>
          <w:rFonts w:hint="eastAsia"/>
        </w:rPr>
        <w:t>аналіз</w:t>
      </w:r>
    </w:p>
    <w:p w:rsidR="006D0D35" w:rsidRDefault="006D0D35" w:rsidP="006D0D35">
      <w:r>
        <w:rPr>
          <w:rFonts w:hint="eastAsia"/>
        </w:rPr>
        <w:t>сприйнятого</w:t>
      </w:r>
      <w:r>
        <w:t></w:t>
      </w:r>
      <w:r>
        <w:rPr>
          <w:rFonts w:hint="eastAsia"/>
        </w:rPr>
        <w:t>подкасту</w:t>
      </w:r>
      <w:r>
        <w:t></w:t>
      </w:r>
      <w:r>
        <w:t></w:t>
      </w:r>
      <w:r>
        <w:rPr>
          <w:rFonts w:hint="eastAsia"/>
        </w:rPr>
        <w:t>вправи</w:t>
      </w:r>
      <w:r>
        <w:t></w:t>
      </w:r>
      <w:r>
        <w:rPr>
          <w:rFonts w:hint="eastAsia"/>
        </w:rPr>
        <w:t>на</w:t>
      </w:r>
      <w:r>
        <w:t></w:t>
      </w:r>
      <w:r>
        <w:rPr>
          <w:rFonts w:hint="eastAsia"/>
        </w:rPr>
        <w:t>часткове</w:t>
      </w:r>
      <w:r>
        <w:t></w:t>
      </w:r>
      <w:r>
        <w:rPr>
          <w:rFonts w:hint="eastAsia"/>
        </w:rPr>
        <w:t>та</w:t>
      </w:r>
      <w:r>
        <w:t></w:t>
      </w:r>
      <w:r>
        <w:rPr>
          <w:rFonts w:hint="eastAsia"/>
        </w:rPr>
        <w:t>детальне</w:t>
      </w:r>
      <w:r>
        <w:t></w:t>
      </w:r>
      <w:r>
        <w:rPr>
          <w:rFonts w:hint="eastAsia"/>
        </w:rPr>
        <w:t>відтворення</w:t>
      </w:r>
      <w:r>
        <w:t></w:t>
      </w:r>
      <w:r>
        <w:rPr>
          <w:rFonts w:hint="eastAsia"/>
        </w:rPr>
        <w:t>змісту</w:t>
      </w:r>
      <w:r>
        <w:t></w:t>
      </w:r>
    </w:p>
    <w:p w:rsidR="006D0D35" w:rsidRDefault="006D0D35" w:rsidP="006D0D35">
      <w:r>
        <w:t></w:t>
      </w:r>
      <w:r>
        <w:t></w:t>
      </w:r>
      <w:r>
        <w:t></w:t>
      </w:r>
    </w:p>
    <w:p w:rsidR="006D0D35" w:rsidRDefault="006D0D35" w:rsidP="006D0D35">
      <w:r>
        <w:rPr>
          <w:rFonts w:hint="eastAsia"/>
        </w:rPr>
        <w:t>сприйнятого</w:t>
      </w:r>
      <w:r>
        <w:t></w:t>
      </w:r>
      <w:r>
        <w:rPr>
          <w:rFonts w:hint="eastAsia"/>
        </w:rPr>
        <w:t>подкаста</w:t>
      </w:r>
      <w:r>
        <w:t></w:t>
      </w:r>
      <w:r>
        <w:t></w:t>
      </w:r>
      <w:r>
        <w:rPr>
          <w:rFonts w:hint="eastAsia"/>
        </w:rPr>
        <w:t>вправи</w:t>
      </w:r>
      <w:r>
        <w:t></w:t>
      </w:r>
      <w:r>
        <w:rPr>
          <w:rFonts w:hint="eastAsia"/>
        </w:rPr>
        <w:t>на</w:t>
      </w:r>
      <w:r>
        <w:t></w:t>
      </w:r>
      <w:r>
        <w:rPr>
          <w:rFonts w:hint="eastAsia"/>
        </w:rPr>
        <w:t>продукування</w:t>
      </w:r>
      <w:r>
        <w:t></w:t>
      </w:r>
      <w:r>
        <w:rPr>
          <w:rFonts w:hint="eastAsia"/>
        </w:rPr>
        <w:t>власного</w:t>
      </w:r>
      <w:r>
        <w:t></w:t>
      </w:r>
      <w:r>
        <w:rPr>
          <w:rFonts w:hint="eastAsia"/>
        </w:rPr>
        <w:t>монологічного</w:t>
      </w:r>
    </w:p>
    <w:p w:rsidR="006D0D35" w:rsidRDefault="006D0D35" w:rsidP="006D0D35">
      <w:r>
        <w:rPr>
          <w:rFonts w:hint="eastAsia"/>
        </w:rPr>
        <w:t>висловлювання</w:t>
      </w:r>
      <w:r>
        <w:t></w:t>
      </w:r>
      <w:r>
        <w:rPr>
          <w:rFonts w:hint="eastAsia"/>
        </w:rPr>
        <w:t>на</w:t>
      </w:r>
      <w:r>
        <w:t></w:t>
      </w:r>
      <w:r>
        <w:rPr>
          <w:rFonts w:hint="eastAsia"/>
        </w:rPr>
        <w:t>основі</w:t>
      </w:r>
      <w:r>
        <w:t></w:t>
      </w:r>
      <w:r>
        <w:rPr>
          <w:rFonts w:hint="eastAsia"/>
        </w:rPr>
        <w:t>критичного</w:t>
      </w:r>
      <w:r>
        <w:t></w:t>
      </w:r>
      <w:r>
        <w:rPr>
          <w:rFonts w:hint="eastAsia"/>
        </w:rPr>
        <w:t>аналізу</w:t>
      </w:r>
      <w:r>
        <w:t></w:t>
      </w:r>
      <w:r>
        <w:rPr>
          <w:rFonts w:hint="eastAsia"/>
        </w:rPr>
        <w:t>інформації</w:t>
      </w:r>
      <w:r>
        <w:t></w:t>
      </w:r>
      <w:r>
        <w:rPr>
          <w:rFonts w:hint="eastAsia"/>
        </w:rPr>
        <w:t>з</w:t>
      </w:r>
      <w:r>
        <w:t></w:t>
      </w:r>
      <w:r>
        <w:rPr>
          <w:rFonts w:hint="eastAsia"/>
        </w:rPr>
        <w:t>подкаста</w:t>
      </w:r>
      <w:r>
        <w:t></w:t>
      </w:r>
    </w:p>
    <w:p w:rsidR="006D0D35" w:rsidRDefault="006D0D35" w:rsidP="006D0D35">
      <w:r>
        <w:rPr>
          <w:rFonts w:hint="eastAsia"/>
        </w:rPr>
        <w:t>розміщеного</w:t>
      </w:r>
      <w:r>
        <w:t></w:t>
      </w:r>
      <w:r>
        <w:rPr>
          <w:rFonts w:hint="eastAsia"/>
        </w:rPr>
        <w:t>викладачем</w:t>
      </w:r>
      <w:r>
        <w:t></w:t>
      </w:r>
      <w:r>
        <w:rPr>
          <w:rFonts w:hint="eastAsia"/>
        </w:rPr>
        <w:t>на</w:t>
      </w:r>
      <w:r>
        <w:t></w:t>
      </w:r>
      <w:r>
        <w:rPr>
          <w:rFonts w:hint="eastAsia"/>
        </w:rPr>
        <w:t>сервісі</w:t>
      </w:r>
      <w:r>
        <w:t></w:t>
      </w:r>
      <w:r>
        <w:rPr>
          <w:rFonts w:hint="eastAsia"/>
        </w:rPr>
        <w:t>подкастів</w:t>
      </w:r>
      <w:r>
        <w:t></w:t>
      </w:r>
      <w:r>
        <w:t></w:t>
      </w:r>
      <w:r>
        <w:rPr>
          <w:rFonts w:hint="eastAsia"/>
        </w:rPr>
        <w:t>які</w:t>
      </w:r>
      <w:r>
        <w:t></w:t>
      </w:r>
      <w:r>
        <w:rPr>
          <w:rFonts w:hint="eastAsia"/>
        </w:rPr>
        <w:t>виконуються</w:t>
      </w:r>
      <w:r>
        <w:t></w:t>
      </w:r>
      <w:r>
        <w:rPr>
          <w:rFonts w:hint="eastAsia"/>
        </w:rPr>
        <w:t>в</w:t>
      </w:r>
      <w:r>
        <w:t></w:t>
      </w:r>
      <w:r>
        <w:rPr>
          <w:rFonts w:hint="eastAsia"/>
        </w:rPr>
        <w:t>межах</w:t>
      </w:r>
    </w:p>
    <w:p w:rsidR="006D0D35" w:rsidRDefault="006D0D35" w:rsidP="006D0D35">
      <w:r>
        <w:rPr>
          <w:rFonts w:hint="eastAsia"/>
        </w:rPr>
        <w:t>позааудиторної</w:t>
      </w:r>
      <w:r>
        <w:t></w:t>
      </w:r>
      <w:r>
        <w:rPr>
          <w:rFonts w:hint="eastAsia"/>
        </w:rPr>
        <w:t>роботи</w:t>
      </w:r>
      <w:r>
        <w:t></w:t>
      </w:r>
      <w:r>
        <w:rPr>
          <w:rFonts w:hint="eastAsia"/>
        </w:rPr>
        <w:t>студентів</w:t>
      </w:r>
      <w:r>
        <w:t></w:t>
      </w:r>
      <w:r>
        <w:t></w:t>
      </w:r>
      <w:r>
        <w:rPr>
          <w:rFonts w:hint="eastAsia"/>
        </w:rPr>
        <w:t>Група</w:t>
      </w:r>
      <w:r>
        <w:t></w:t>
      </w:r>
      <w:r>
        <w:rPr>
          <w:rFonts w:hint="eastAsia"/>
        </w:rPr>
        <w:t>вправ</w:t>
      </w:r>
      <w:r>
        <w:t></w:t>
      </w:r>
      <w:r>
        <w:t></w:t>
      </w:r>
      <w:r>
        <w:t></w:t>
      </w:r>
      <w:r>
        <w:rPr>
          <w:rFonts w:hint="eastAsia"/>
        </w:rPr>
        <w:t>на</w:t>
      </w:r>
      <w:r>
        <w:t></w:t>
      </w:r>
      <w:r>
        <w:rPr>
          <w:rFonts w:hint="eastAsia"/>
        </w:rPr>
        <w:t>вдосконалення</w:t>
      </w:r>
      <w:r>
        <w:t></w:t>
      </w:r>
      <w:r>
        <w:rPr>
          <w:rFonts w:hint="eastAsia"/>
        </w:rPr>
        <w:t>умінь</w:t>
      </w:r>
    </w:p>
    <w:p w:rsidR="006D0D35" w:rsidRDefault="006D0D35" w:rsidP="006D0D35">
      <w:r>
        <w:rPr>
          <w:rFonts w:hint="eastAsia"/>
        </w:rPr>
        <w:t>продукувати</w:t>
      </w:r>
      <w:r>
        <w:t></w:t>
      </w:r>
      <w:r>
        <w:rPr>
          <w:rFonts w:hint="eastAsia"/>
        </w:rPr>
        <w:t>монологічне</w:t>
      </w:r>
      <w:r>
        <w:t></w:t>
      </w:r>
      <w:r>
        <w:rPr>
          <w:rFonts w:hint="eastAsia"/>
        </w:rPr>
        <w:t>висловлювання</w:t>
      </w:r>
      <w:r>
        <w:t></w:t>
      </w:r>
      <w:r>
        <w:rPr>
          <w:rFonts w:hint="eastAsia"/>
        </w:rPr>
        <w:t>за</w:t>
      </w:r>
      <w:r>
        <w:t></w:t>
      </w:r>
      <w:r>
        <w:rPr>
          <w:rFonts w:hint="eastAsia"/>
        </w:rPr>
        <w:t>результатами</w:t>
      </w:r>
      <w:r>
        <w:t></w:t>
      </w:r>
      <w:r>
        <w:rPr>
          <w:rFonts w:hint="eastAsia"/>
        </w:rPr>
        <w:t>вирішення</w:t>
      </w:r>
    </w:p>
    <w:p w:rsidR="006D0D35" w:rsidRDefault="006D0D35" w:rsidP="006D0D35">
      <w:r>
        <w:rPr>
          <w:rFonts w:hint="eastAsia"/>
        </w:rPr>
        <w:t>проблемного</w:t>
      </w:r>
      <w:r>
        <w:t></w:t>
      </w:r>
      <w:r>
        <w:rPr>
          <w:rFonts w:hint="eastAsia"/>
        </w:rPr>
        <w:t>завдання</w:t>
      </w:r>
      <w:r>
        <w:t></w:t>
      </w:r>
      <w:r>
        <w:rPr>
          <w:rFonts w:hint="eastAsia"/>
        </w:rPr>
        <w:t>охоплює</w:t>
      </w:r>
      <w:r>
        <w:t></w:t>
      </w:r>
      <w:r>
        <w:t></w:t>
      </w:r>
      <w:r>
        <w:rPr>
          <w:rFonts w:hint="eastAsia"/>
        </w:rPr>
        <w:t>вправи</w:t>
      </w:r>
      <w:r>
        <w:t></w:t>
      </w:r>
      <w:r>
        <w:rPr>
          <w:rFonts w:hint="eastAsia"/>
        </w:rPr>
        <w:t>на</w:t>
      </w:r>
      <w:r>
        <w:t></w:t>
      </w:r>
      <w:r>
        <w:rPr>
          <w:rFonts w:hint="eastAsia"/>
        </w:rPr>
        <w:t>знаходження</w:t>
      </w:r>
      <w:r>
        <w:t></w:t>
      </w:r>
      <w:r>
        <w:t></w:t>
      </w:r>
      <w:r>
        <w:rPr>
          <w:rFonts w:hint="eastAsia"/>
        </w:rPr>
        <w:t>аналіз</w:t>
      </w:r>
      <w:r>
        <w:t></w:t>
      </w:r>
      <w:r>
        <w:t></w:t>
      </w:r>
      <w:r>
        <w:rPr>
          <w:rFonts w:hint="eastAsia"/>
        </w:rPr>
        <w:t>вилучення</w:t>
      </w:r>
      <w:r>
        <w:t></w:t>
      </w:r>
    </w:p>
    <w:p w:rsidR="006D0D35" w:rsidRDefault="006D0D35" w:rsidP="006D0D35">
      <w:r>
        <w:rPr>
          <w:rFonts w:hint="eastAsia"/>
        </w:rPr>
        <w:t>узагальнення</w:t>
      </w:r>
      <w:r>
        <w:t></w:t>
      </w:r>
      <w:r>
        <w:t></w:t>
      </w:r>
      <w:r>
        <w:rPr>
          <w:rFonts w:hint="eastAsia"/>
        </w:rPr>
        <w:t>письмову</w:t>
      </w:r>
      <w:r>
        <w:t></w:t>
      </w:r>
      <w:r>
        <w:rPr>
          <w:rFonts w:hint="eastAsia"/>
        </w:rPr>
        <w:t>фіксацію</w:t>
      </w:r>
      <w:r>
        <w:t></w:t>
      </w:r>
      <w:r>
        <w:rPr>
          <w:rFonts w:hint="eastAsia"/>
        </w:rPr>
        <w:t>інформації</w:t>
      </w:r>
      <w:r>
        <w:t></w:t>
      </w:r>
      <w:r>
        <w:rPr>
          <w:rFonts w:hint="eastAsia"/>
        </w:rPr>
        <w:t>в</w:t>
      </w:r>
      <w:r>
        <w:t></w:t>
      </w:r>
      <w:r>
        <w:rPr>
          <w:rFonts w:hint="eastAsia"/>
        </w:rPr>
        <w:t>процесі</w:t>
      </w:r>
      <w:r>
        <w:t></w:t>
      </w:r>
      <w:r>
        <w:rPr>
          <w:rFonts w:hint="eastAsia"/>
        </w:rPr>
        <w:t>пошуку</w:t>
      </w:r>
      <w:r>
        <w:t></w:t>
      </w:r>
      <w:r>
        <w:rPr>
          <w:rFonts w:hint="eastAsia"/>
        </w:rPr>
        <w:t>вирішення</w:t>
      </w:r>
    </w:p>
    <w:p w:rsidR="006D0D35" w:rsidRDefault="006D0D35" w:rsidP="006D0D35">
      <w:r>
        <w:rPr>
          <w:rFonts w:hint="eastAsia"/>
        </w:rPr>
        <w:t>наявної</w:t>
      </w:r>
      <w:r>
        <w:t></w:t>
      </w:r>
      <w:r>
        <w:rPr>
          <w:rFonts w:hint="eastAsia"/>
        </w:rPr>
        <w:t>проблеми</w:t>
      </w:r>
      <w:r>
        <w:t></w:t>
      </w:r>
      <w:r>
        <w:t></w:t>
      </w:r>
      <w:r>
        <w:rPr>
          <w:rFonts w:hint="eastAsia"/>
        </w:rPr>
        <w:t>вправи</w:t>
      </w:r>
      <w:r>
        <w:t></w:t>
      </w:r>
      <w:r>
        <w:rPr>
          <w:rFonts w:hint="eastAsia"/>
        </w:rPr>
        <w:t>на</w:t>
      </w:r>
      <w:r>
        <w:t></w:t>
      </w:r>
      <w:r>
        <w:rPr>
          <w:rFonts w:hint="eastAsia"/>
        </w:rPr>
        <w:t>представлення</w:t>
      </w:r>
      <w:r>
        <w:t></w:t>
      </w:r>
      <w:r>
        <w:rPr>
          <w:rFonts w:hint="eastAsia"/>
        </w:rPr>
        <w:t>ПОММК</w:t>
      </w:r>
      <w:r>
        <w:t></w:t>
      </w:r>
      <w:r>
        <w:rPr>
          <w:rFonts w:hint="eastAsia"/>
        </w:rPr>
        <w:t>у</w:t>
      </w:r>
      <w:r>
        <w:t></w:t>
      </w:r>
      <w:r>
        <w:rPr>
          <w:rFonts w:hint="eastAsia"/>
        </w:rPr>
        <w:t>ситуаціях</w:t>
      </w:r>
      <w:r>
        <w:t></w:t>
      </w:r>
      <w:r>
        <w:rPr>
          <w:rFonts w:hint="eastAsia"/>
        </w:rPr>
        <w:t>професійної</w:t>
      </w:r>
    </w:p>
    <w:p w:rsidR="006D0D35" w:rsidRDefault="006D0D35" w:rsidP="006D0D35">
      <w:r>
        <w:rPr>
          <w:rFonts w:hint="eastAsia"/>
        </w:rPr>
        <w:t>діяльності</w:t>
      </w:r>
      <w:r>
        <w:t></w:t>
      </w:r>
      <w:r>
        <w:rPr>
          <w:rFonts w:hint="eastAsia"/>
        </w:rPr>
        <w:t>з</w:t>
      </w:r>
      <w:r>
        <w:t></w:t>
      </w:r>
      <w:r>
        <w:rPr>
          <w:rFonts w:hint="eastAsia"/>
        </w:rPr>
        <w:t>подальшим</w:t>
      </w:r>
      <w:r>
        <w:t></w:t>
      </w:r>
      <w:r>
        <w:rPr>
          <w:rFonts w:hint="eastAsia"/>
        </w:rPr>
        <w:t>обговоренням</w:t>
      </w:r>
      <w:r>
        <w:t></w:t>
      </w:r>
      <w:r>
        <w:rPr>
          <w:rFonts w:hint="eastAsia"/>
        </w:rPr>
        <w:t>у</w:t>
      </w:r>
      <w:r>
        <w:t></w:t>
      </w:r>
      <w:r>
        <w:rPr>
          <w:rFonts w:hint="eastAsia"/>
        </w:rPr>
        <w:t>робочих</w:t>
      </w:r>
      <w:r>
        <w:t></w:t>
      </w:r>
      <w:r>
        <w:rPr>
          <w:rFonts w:hint="eastAsia"/>
        </w:rPr>
        <w:t>групах</w:t>
      </w:r>
      <w:r>
        <w:t></w:t>
      </w:r>
      <w:r>
        <w:t></w:t>
      </w:r>
      <w:r>
        <w:rPr>
          <w:rFonts w:hint="eastAsia"/>
        </w:rPr>
        <w:t>вправи</w:t>
      </w:r>
      <w:r>
        <w:t></w:t>
      </w:r>
      <w:r>
        <w:rPr>
          <w:rFonts w:hint="eastAsia"/>
        </w:rPr>
        <w:t>на</w:t>
      </w:r>
      <w:r>
        <w:t></w:t>
      </w:r>
      <w:r>
        <w:rPr>
          <w:rFonts w:hint="eastAsia"/>
        </w:rPr>
        <w:t>створення</w:t>
      </w:r>
    </w:p>
    <w:p w:rsidR="006D0D35" w:rsidRDefault="006D0D35" w:rsidP="006D0D35">
      <w:r>
        <w:rPr>
          <w:rFonts w:hint="eastAsia"/>
        </w:rPr>
        <w:t>ПОММК</w:t>
      </w:r>
      <w:r>
        <w:t></w:t>
      </w:r>
      <w:r>
        <w:rPr>
          <w:rFonts w:hint="eastAsia"/>
        </w:rPr>
        <w:t>за</w:t>
      </w:r>
      <w:r>
        <w:t></w:t>
      </w:r>
      <w:r>
        <w:rPr>
          <w:rFonts w:hint="eastAsia"/>
        </w:rPr>
        <w:t>результатами</w:t>
      </w:r>
      <w:r>
        <w:t></w:t>
      </w:r>
      <w:r>
        <w:rPr>
          <w:rFonts w:hint="eastAsia"/>
        </w:rPr>
        <w:t>вирішення</w:t>
      </w:r>
      <w:r>
        <w:t></w:t>
      </w:r>
      <w:r>
        <w:rPr>
          <w:rFonts w:hint="eastAsia"/>
        </w:rPr>
        <w:t>проблемного</w:t>
      </w:r>
      <w:r>
        <w:t></w:t>
      </w:r>
      <w:r>
        <w:rPr>
          <w:rFonts w:hint="eastAsia"/>
        </w:rPr>
        <w:t>завдання</w:t>
      </w:r>
      <w:r>
        <w:t></w:t>
      </w:r>
      <w:r>
        <w:t></w:t>
      </w:r>
      <w:r>
        <w:rPr>
          <w:rFonts w:hint="eastAsia"/>
        </w:rPr>
        <w:t>розміщеного</w:t>
      </w:r>
    </w:p>
    <w:p w:rsidR="006D0D35" w:rsidRDefault="006D0D35" w:rsidP="006D0D35">
      <w:r>
        <w:rPr>
          <w:rFonts w:hint="eastAsia"/>
        </w:rPr>
        <w:t>викладачем</w:t>
      </w:r>
      <w:r>
        <w:t></w:t>
      </w:r>
      <w:r>
        <w:rPr>
          <w:rFonts w:hint="eastAsia"/>
        </w:rPr>
        <w:t>на</w:t>
      </w:r>
      <w:r>
        <w:t></w:t>
      </w:r>
      <w:r>
        <w:rPr>
          <w:rFonts w:hint="eastAsia"/>
        </w:rPr>
        <w:t>сервісі</w:t>
      </w:r>
      <w:r>
        <w:t></w:t>
      </w:r>
      <w:r>
        <w:rPr>
          <w:rFonts w:hint="eastAsia"/>
        </w:rPr>
        <w:t>подкастів</w:t>
      </w:r>
      <w:r>
        <w:t></w:t>
      </w:r>
      <w:r>
        <w:t></w:t>
      </w:r>
      <w:r>
        <w:rPr>
          <w:rFonts w:hint="eastAsia"/>
        </w:rPr>
        <w:t>які</w:t>
      </w:r>
      <w:r>
        <w:t></w:t>
      </w:r>
      <w:r>
        <w:rPr>
          <w:rFonts w:hint="eastAsia"/>
        </w:rPr>
        <w:t>виконуються</w:t>
      </w:r>
      <w:r>
        <w:t></w:t>
      </w:r>
      <w:r>
        <w:rPr>
          <w:rFonts w:hint="eastAsia"/>
        </w:rPr>
        <w:t>в</w:t>
      </w:r>
      <w:r>
        <w:t></w:t>
      </w:r>
      <w:r>
        <w:rPr>
          <w:rFonts w:hint="eastAsia"/>
        </w:rPr>
        <w:t>межах</w:t>
      </w:r>
      <w:r>
        <w:t></w:t>
      </w:r>
      <w:r>
        <w:rPr>
          <w:rFonts w:hint="eastAsia"/>
        </w:rPr>
        <w:t>позааудиторної</w:t>
      </w:r>
    </w:p>
    <w:p w:rsidR="006D0D35" w:rsidRDefault="006D0D35" w:rsidP="006D0D35">
      <w:r>
        <w:rPr>
          <w:rFonts w:hint="eastAsia"/>
        </w:rPr>
        <w:t>роботи</w:t>
      </w:r>
      <w:r>
        <w:t></w:t>
      </w:r>
      <w:r>
        <w:rPr>
          <w:rFonts w:hint="eastAsia"/>
        </w:rPr>
        <w:t>студентів</w:t>
      </w:r>
      <w:r>
        <w:t></w:t>
      </w:r>
      <w:r>
        <w:t></w:t>
      </w:r>
      <w:r>
        <w:rPr>
          <w:rFonts w:hint="eastAsia"/>
        </w:rPr>
        <w:t>з</w:t>
      </w:r>
      <w:r>
        <w:t></w:t>
      </w:r>
      <w:r>
        <w:rPr>
          <w:rFonts w:hint="eastAsia"/>
        </w:rPr>
        <w:t>подальшим</w:t>
      </w:r>
      <w:r>
        <w:t></w:t>
      </w:r>
      <w:r>
        <w:rPr>
          <w:rFonts w:hint="eastAsia"/>
        </w:rPr>
        <w:t>його</w:t>
      </w:r>
      <w:r>
        <w:t></w:t>
      </w:r>
      <w:r>
        <w:rPr>
          <w:rFonts w:hint="eastAsia"/>
        </w:rPr>
        <w:t>розміщенням</w:t>
      </w:r>
      <w:r>
        <w:t></w:t>
      </w:r>
      <w:r>
        <w:rPr>
          <w:rFonts w:hint="eastAsia"/>
        </w:rPr>
        <w:t>на</w:t>
      </w:r>
      <w:r>
        <w:t></w:t>
      </w:r>
      <w:r>
        <w:rPr>
          <w:rFonts w:hint="eastAsia"/>
        </w:rPr>
        <w:t>сервісі</w:t>
      </w:r>
      <w:r>
        <w:t></w:t>
      </w:r>
      <w:r>
        <w:rPr>
          <w:rFonts w:hint="eastAsia"/>
        </w:rPr>
        <w:t>подкастів</w:t>
      </w:r>
      <w:r>
        <w:t></w:t>
      </w:r>
    </w:p>
    <w:p w:rsidR="006D0D35" w:rsidRDefault="006D0D35" w:rsidP="006D0D35">
      <w:r>
        <w:t></w:t>
      </w:r>
      <w:r>
        <w:t></w:t>
      </w:r>
      <w:r>
        <w:t></w:t>
      </w:r>
      <w:r>
        <w:rPr>
          <w:rFonts w:hint="eastAsia"/>
        </w:rPr>
        <w:t>Розроблено</w:t>
      </w:r>
      <w:r>
        <w:t></w:t>
      </w:r>
      <w:r>
        <w:rPr>
          <w:rFonts w:hint="eastAsia"/>
        </w:rPr>
        <w:t>модель</w:t>
      </w:r>
      <w:r>
        <w:t></w:t>
      </w:r>
      <w:r>
        <w:rPr>
          <w:rFonts w:hint="eastAsia"/>
        </w:rPr>
        <w:t>навчання</w:t>
      </w:r>
      <w:r>
        <w:t></w:t>
      </w:r>
      <w:r>
        <w:rPr>
          <w:rFonts w:hint="eastAsia"/>
        </w:rPr>
        <w:t>майбутніх</w:t>
      </w:r>
      <w:r>
        <w:t></w:t>
      </w:r>
      <w:r>
        <w:rPr>
          <w:rFonts w:hint="eastAsia"/>
        </w:rPr>
        <w:t>інженерів</w:t>
      </w:r>
      <w:r>
        <w:t></w:t>
      </w:r>
      <w:r>
        <w:rPr>
          <w:rFonts w:hint="eastAsia"/>
        </w:rPr>
        <w:t>механіків</w:t>
      </w:r>
      <w:r>
        <w:t></w:t>
      </w:r>
      <w:r>
        <w:rPr>
          <w:rFonts w:hint="eastAsia"/>
        </w:rPr>
        <w:t>ПОММК</w:t>
      </w:r>
      <w:r>
        <w:t></w:t>
      </w:r>
    </w:p>
    <w:p w:rsidR="006D0D35" w:rsidRDefault="006D0D35" w:rsidP="006D0D35">
      <w:r>
        <w:rPr>
          <w:rFonts w:hint="eastAsia"/>
        </w:rPr>
        <w:t>до</w:t>
      </w:r>
      <w:r>
        <w:t></w:t>
      </w:r>
      <w:r>
        <w:rPr>
          <w:rFonts w:hint="eastAsia"/>
        </w:rPr>
        <w:t>основних</w:t>
      </w:r>
      <w:r>
        <w:t></w:t>
      </w:r>
      <w:r>
        <w:rPr>
          <w:rFonts w:hint="eastAsia"/>
        </w:rPr>
        <w:t>структурних</w:t>
      </w:r>
      <w:r>
        <w:t></w:t>
      </w:r>
      <w:r>
        <w:rPr>
          <w:rFonts w:hint="eastAsia"/>
        </w:rPr>
        <w:t>компонентів</w:t>
      </w:r>
      <w:r>
        <w:t></w:t>
      </w:r>
      <w:r>
        <w:rPr>
          <w:rFonts w:hint="eastAsia"/>
        </w:rPr>
        <w:t>якої</w:t>
      </w:r>
      <w:r>
        <w:t></w:t>
      </w:r>
      <w:r>
        <w:rPr>
          <w:rFonts w:hint="eastAsia"/>
        </w:rPr>
        <w:t>відносимо</w:t>
      </w:r>
      <w:r>
        <w:t></w:t>
      </w:r>
      <w:r>
        <w:t></w:t>
      </w:r>
      <w:r>
        <w:rPr>
          <w:rFonts w:hint="eastAsia"/>
        </w:rPr>
        <w:t>мету</w:t>
      </w:r>
      <w:r>
        <w:t></w:t>
      </w:r>
      <w:r>
        <w:rPr>
          <w:rFonts w:hint="eastAsia"/>
        </w:rPr>
        <w:t>та</w:t>
      </w:r>
      <w:r>
        <w:t></w:t>
      </w:r>
      <w:r>
        <w:rPr>
          <w:rFonts w:hint="eastAsia"/>
        </w:rPr>
        <w:t>засоби</w:t>
      </w:r>
    </w:p>
    <w:p w:rsidR="006D0D35" w:rsidRDefault="006D0D35" w:rsidP="006D0D35">
      <w:r>
        <w:rPr>
          <w:rFonts w:hint="eastAsia"/>
        </w:rPr>
        <w:t>навчання</w:t>
      </w:r>
      <w:r>
        <w:t></w:t>
      </w:r>
      <w:r>
        <w:t></w:t>
      </w:r>
      <w:r>
        <w:rPr>
          <w:rFonts w:hint="eastAsia"/>
        </w:rPr>
        <w:t>суб’єкт</w:t>
      </w:r>
      <w:r>
        <w:t></w:t>
      </w:r>
      <w:r>
        <w:rPr>
          <w:rFonts w:hint="eastAsia"/>
        </w:rPr>
        <w:t>навчання</w:t>
      </w:r>
      <w:r>
        <w:t></w:t>
      </w:r>
      <w:r>
        <w:t></w:t>
      </w:r>
      <w:r>
        <w:rPr>
          <w:rFonts w:hint="eastAsia"/>
        </w:rPr>
        <w:t>рік</w:t>
      </w:r>
      <w:r>
        <w:t></w:t>
      </w:r>
      <w:r>
        <w:rPr>
          <w:rFonts w:hint="eastAsia"/>
        </w:rPr>
        <w:t>підготовки</w:t>
      </w:r>
      <w:r>
        <w:t></w:t>
      </w:r>
      <w:r>
        <w:rPr>
          <w:rFonts w:hint="eastAsia"/>
        </w:rPr>
        <w:t>та</w:t>
      </w:r>
      <w:r>
        <w:t></w:t>
      </w:r>
      <w:r>
        <w:rPr>
          <w:rFonts w:hint="eastAsia"/>
        </w:rPr>
        <w:t>навчальну</w:t>
      </w:r>
      <w:r>
        <w:t></w:t>
      </w:r>
      <w:r>
        <w:rPr>
          <w:rFonts w:hint="eastAsia"/>
        </w:rPr>
        <w:t>дисципліну</w:t>
      </w:r>
      <w:r>
        <w:t></w:t>
      </w:r>
      <w:r>
        <w:t></w:t>
      </w:r>
      <w:r>
        <w:rPr>
          <w:rFonts w:hint="eastAsia"/>
        </w:rPr>
        <w:t>в</w:t>
      </w:r>
      <w:r>
        <w:t></w:t>
      </w:r>
      <w:r>
        <w:rPr>
          <w:rFonts w:hint="eastAsia"/>
        </w:rPr>
        <w:t>межах</w:t>
      </w:r>
    </w:p>
    <w:p w:rsidR="006D0D35" w:rsidRDefault="006D0D35" w:rsidP="006D0D35">
      <w:r>
        <w:rPr>
          <w:rFonts w:hint="eastAsia"/>
        </w:rPr>
        <w:t>якої</w:t>
      </w:r>
      <w:r>
        <w:t></w:t>
      </w:r>
      <w:r>
        <w:rPr>
          <w:rFonts w:hint="eastAsia"/>
        </w:rPr>
        <w:t>реалізується</w:t>
      </w:r>
      <w:r>
        <w:t></w:t>
      </w:r>
      <w:r>
        <w:rPr>
          <w:rFonts w:hint="eastAsia"/>
        </w:rPr>
        <w:t>запропонована</w:t>
      </w:r>
      <w:r>
        <w:t></w:t>
      </w:r>
      <w:r>
        <w:rPr>
          <w:rFonts w:hint="eastAsia"/>
        </w:rPr>
        <w:t>модель</w:t>
      </w:r>
      <w:r>
        <w:t></w:t>
      </w:r>
      <w:r>
        <w:t></w:t>
      </w:r>
      <w:r>
        <w:rPr>
          <w:rFonts w:hint="eastAsia"/>
        </w:rPr>
        <w:t>етапність</w:t>
      </w:r>
      <w:r>
        <w:t></w:t>
      </w:r>
      <w:r>
        <w:rPr>
          <w:rFonts w:hint="eastAsia"/>
        </w:rPr>
        <w:t>організації</w:t>
      </w:r>
      <w:r>
        <w:t></w:t>
      </w:r>
      <w:r>
        <w:rPr>
          <w:rFonts w:hint="eastAsia"/>
        </w:rPr>
        <w:t>навчального</w:t>
      </w:r>
    </w:p>
    <w:p w:rsidR="006D0D35" w:rsidRDefault="006D0D35" w:rsidP="006D0D35">
      <w:r>
        <w:rPr>
          <w:rFonts w:hint="eastAsia"/>
        </w:rPr>
        <w:t>процесу</w:t>
      </w:r>
      <w:r>
        <w:t></w:t>
      </w:r>
      <w:r>
        <w:t></w:t>
      </w:r>
      <w:r>
        <w:rPr>
          <w:rFonts w:hint="eastAsia"/>
        </w:rPr>
        <w:t>тематику</w:t>
      </w:r>
      <w:r>
        <w:t></w:t>
      </w:r>
      <w:r>
        <w:rPr>
          <w:rFonts w:hint="eastAsia"/>
        </w:rPr>
        <w:t>змістового</w:t>
      </w:r>
      <w:r>
        <w:t></w:t>
      </w:r>
      <w:r>
        <w:rPr>
          <w:rFonts w:hint="eastAsia"/>
        </w:rPr>
        <w:t>модуля</w:t>
      </w:r>
      <w:r>
        <w:t></w:t>
      </w:r>
      <w:r>
        <w:rPr>
          <w:rFonts w:hint="eastAsia"/>
        </w:rPr>
        <w:t>у</w:t>
      </w:r>
      <w:r>
        <w:t></w:t>
      </w:r>
      <w:r>
        <w:rPr>
          <w:rFonts w:hint="eastAsia"/>
        </w:rPr>
        <w:t>межах</w:t>
      </w:r>
      <w:r>
        <w:t></w:t>
      </w:r>
      <w:r>
        <w:rPr>
          <w:rFonts w:hint="eastAsia"/>
        </w:rPr>
        <w:t>якого</w:t>
      </w:r>
      <w:r>
        <w:t></w:t>
      </w:r>
      <w:r>
        <w:rPr>
          <w:rFonts w:hint="eastAsia"/>
        </w:rPr>
        <w:t>проводиться</w:t>
      </w:r>
      <w:r>
        <w:t></w:t>
      </w:r>
      <w:r>
        <w:rPr>
          <w:rFonts w:hint="eastAsia"/>
        </w:rPr>
        <w:t>навчання</w:t>
      </w:r>
      <w:r>
        <w:t></w:t>
      </w:r>
    </w:p>
    <w:p w:rsidR="006D0D35" w:rsidRDefault="006D0D35" w:rsidP="006D0D35">
      <w:r>
        <w:rPr>
          <w:rFonts w:hint="eastAsia"/>
        </w:rPr>
        <w:t>розподіл</w:t>
      </w:r>
      <w:r>
        <w:t></w:t>
      </w:r>
      <w:r>
        <w:rPr>
          <w:rFonts w:hint="eastAsia"/>
        </w:rPr>
        <w:t>навчальних</w:t>
      </w:r>
      <w:r>
        <w:t></w:t>
      </w:r>
      <w:r>
        <w:rPr>
          <w:rFonts w:hint="eastAsia"/>
        </w:rPr>
        <w:t>годин</w:t>
      </w:r>
      <w:r>
        <w:t></w:t>
      </w:r>
      <w:r>
        <w:rPr>
          <w:rFonts w:hint="eastAsia"/>
        </w:rPr>
        <w:t>відповідно</w:t>
      </w:r>
      <w:r>
        <w:t></w:t>
      </w:r>
      <w:r>
        <w:rPr>
          <w:rFonts w:hint="eastAsia"/>
        </w:rPr>
        <w:t>до</w:t>
      </w:r>
      <w:r>
        <w:t></w:t>
      </w:r>
      <w:r>
        <w:rPr>
          <w:rFonts w:hint="eastAsia"/>
        </w:rPr>
        <w:t>тем</w:t>
      </w:r>
      <w:r>
        <w:t></w:t>
      </w:r>
      <w:r>
        <w:rPr>
          <w:rFonts w:hint="eastAsia"/>
        </w:rPr>
        <w:t>та</w:t>
      </w:r>
      <w:r>
        <w:t></w:t>
      </w:r>
      <w:r>
        <w:rPr>
          <w:rFonts w:hint="eastAsia"/>
        </w:rPr>
        <w:t>етапів</w:t>
      </w:r>
      <w:r>
        <w:t></w:t>
      </w:r>
      <w:r>
        <w:rPr>
          <w:rFonts w:hint="eastAsia"/>
        </w:rPr>
        <w:t>навчання</w:t>
      </w:r>
      <w:r>
        <w:t></w:t>
      </w:r>
      <w:r>
        <w:t></w:t>
      </w:r>
      <w:r>
        <w:rPr>
          <w:rFonts w:hint="eastAsia"/>
        </w:rPr>
        <w:t>а</w:t>
      </w:r>
      <w:r>
        <w:t></w:t>
      </w:r>
      <w:r>
        <w:rPr>
          <w:rFonts w:hint="eastAsia"/>
        </w:rPr>
        <w:t>також</w:t>
      </w:r>
    </w:p>
    <w:p w:rsidR="006D0D35" w:rsidRDefault="006D0D35" w:rsidP="006D0D35">
      <w:r>
        <w:rPr>
          <w:rFonts w:hint="eastAsia"/>
        </w:rPr>
        <w:t>оцінювання</w:t>
      </w:r>
      <w:r>
        <w:t></w:t>
      </w:r>
      <w:r>
        <w:rPr>
          <w:rFonts w:hint="eastAsia"/>
        </w:rPr>
        <w:t>успішності</w:t>
      </w:r>
      <w:r>
        <w:t></w:t>
      </w:r>
      <w:r>
        <w:rPr>
          <w:rFonts w:hint="eastAsia"/>
        </w:rPr>
        <w:t>студентів</w:t>
      </w:r>
      <w:r>
        <w:t></w:t>
      </w:r>
      <w:r>
        <w:t></w:t>
      </w:r>
      <w:r>
        <w:rPr>
          <w:rFonts w:hint="eastAsia"/>
        </w:rPr>
        <w:t>Розглянуто</w:t>
      </w:r>
      <w:r>
        <w:t></w:t>
      </w:r>
      <w:r>
        <w:rPr>
          <w:rFonts w:hint="eastAsia"/>
        </w:rPr>
        <w:t>особливості</w:t>
      </w:r>
      <w:r>
        <w:t></w:t>
      </w:r>
      <w:r>
        <w:rPr>
          <w:rFonts w:hint="eastAsia"/>
        </w:rPr>
        <w:t>організації</w:t>
      </w:r>
    </w:p>
    <w:p w:rsidR="006D0D35" w:rsidRDefault="006D0D35" w:rsidP="006D0D35">
      <w:r>
        <w:rPr>
          <w:rFonts w:hint="eastAsia"/>
        </w:rPr>
        <w:t>навчального</w:t>
      </w:r>
      <w:r>
        <w:t></w:t>
      </w:r>
      <w:r>
        <w:rPr>
          <w:rFonts w:hint="eastAsia"/>
        </w:rPr>
        <w:t>процесу</w:t>
      </w:r>
      <w:r>
        <w:t></w:t>
      </w:r>
      <w:r>
        <w:rPr>
          <w:rFonts w:hint="eastAsia"/>
        </w:rPr>
        <w:t>на</w:t>
      </w:r>
      <w:r>
        <w:t></w:t>
      </w:r>
      <w:r>
        <w:rPr>
          <w:rFonts w:hint="eastAsia"/>
        </w:rPr>
        <w:t>етапах</w:t>
      </w:r>
      <w:r>
        <w:t></w:t>
      </w:r>
      <w:r>
        <w:rPr>
          <w:rFonts w:hint="eastAsia"/>
        </w:rPr>
        <w:t>навчання</w:t>
      </w:r>
      <w:r>
        <w:t></w:t>
      </w:r>
      <w:r>
        <w:t></w:t>
      </w:r>
      <w:r>
        <w:rPr>
          <w:rFonts w:hint="eastAsia"/>
        </w:rPr>
        <w:t>Робота</w:t>
      </w:r>
      <w:r>
        <w:t></w:t>
      </w:r>
      <w:r>
        <w:rPr>
          <w:rFonts w:hint="eastAsia"/>
        </w:rPr>
        <w:t>в</w:t>
      </w:r>
      <w:r>
        <w:t></w:t>
      </w:r>
      <w:r>
        <w:rPr>
          <w:rFonts w:hint="eastAsia"/>
        </w:rPr>
        <w:t>аудиторії</w:t>
      </w:r>
      <w:r>
        <w:t></w:t>
      </w:r>
      <w:r>
        <w:rPr>
          <w:rFonts w:hint="eastAsia"/>
        </w:rPr>
        <w:t>передбачає</w:t>
      </w:r>
    </w:p>
    <w:p w:rsidR="006D0D35" w:rsidRDefault="006D0D35" w:rsidP="006D0D35">
      <w:r>
        <w:rPr>
          <w:rFonts w:hint="eastAsia"/>
        </w:rPr>
        <w:t>виконання</w:t>
      </w:r>
      <w:r>
        <w:t></w:t>
      </w:r>
      <w:r>
        <w:rPr>
          <w:rFonts w:hint="eastAsia"/>
        </w:rPr>
        <w:t>вправ</w:t>
      </w:r>
      <w:r>
        <w:t></w:t>
      </w:r>
      <w:r>
        <w:rPr>
          <w:rFonts w:hint="eastAsia"/>
        </w:rPr>
        <w:t>на</w:t>
      </w:r>
      <w:r>
        <w:t></w:t>
      </w:r>
      <w:r>
        <w:rPr>
          <w:rFonts w:hint="eastAsia"/>
        </w:rPr>
        <w:t>сприймання</w:t>
      </w:r>
      <w:r>
        <w:t></w:t>
      </w:r>
      <w:r>
        <w:rPr>
          <w:rFonts w:hint="eastAsia"/>
        </w:rPr>
        <w:t>автентичного</w:t>
      </w:r>
      <w:r>
        <w:t></w:t>
      </w:r>
      <w:r>
        <w:rPr>
          <w:rFonts w:hint="eastAsia"/>
        </w:rPr>
        <w:t>іншомовного</w:t>
      </w:r>
      <w:r>
        <w:t></w:t>
      </w:r>
      <w:r>
        <w:rPr>
          <w:rFonts w:hint="eastAsia"/>
        </w:rPr>
        <w:t>подкаста</w:t>
      </w:r>
      <w:r>
        <w:t></w:t>
      </w:r>
      <w:r>
        <w:t></w:t>
      </w:r>
      <w:r>
        <w:rPr>
          <w:rFonts w:hint="eastAsia"/>
        </w:rPr>
        <w:t>аналіз</w:t>
      </w:r>
    </w:p>
    <w:p w:rsidR="006D0D35" w:rsidRDefault="006D0D35" w:rsidP="006D0D35">
      <w:r>
        <w:rPr>
          <w:rFonts w:hint="eastAsia"/>
        </w:rPr>
        <w:t>його</w:t>
      </w:r>
      <w:r>
        <w:t></w:t>
      </w:r>
      <w:r>
        <w:rPr>
          <w:rFonts w:hint="eastAsia"/>
        </w:rPr>
        <w:t>структурних</w:t>
      </w:r>
      <w:r>
        <w:t></w:t>
      </w:r>
      <w:r>
        <w:rPr>
          <w:rFonts w:hint="eastAsia"/>
        </w:rPr>
        <w:t>компонентів</w:t>
      </w:r>
      <w:r>
        <w:t></w:t>
      </w:r>
      <w:r>
        <w:t></w:t>
      </w:r>
      <w:r>
        <w:rPr>
          <w:rFonts w:hint="eastAsia"/>
        </w:rPr>
        <w:t>засобів</w:t>
      </w:r>
      <w:r>
        <w:t></w:t>
      </w:r>
      <w:r>
        <w:rPr>
          <w:rFonts w:hint="eastAsia"/>
        </w:rPr>
        <w:t>когезії</w:t>
      </w:r>
      <w:r>
        <w:t></w:t>
      </w:r>
      <w:r>
        <w:t></w:t>
      </w:r>
      <w:r>
        <w:rPr>
          <w:rFonts w:hint="eastAsia"/>
        </w:rPr>
        <w:t>лексичних</w:t>
      </w:r>
      <w:r>
        <w:t></w:t>
      </w:r>
      <w:r>
        <w:t></w:t>
      </w:r>
      <w:r>
        <w:rPr>
          <w:rFonts w:hint="eastAsia"/>
        </w:rPr>
        <w:t>граматичних</w:t>
      </w:r>
    </w:p>
    <w:p w:rsidR="006D0D35" w:rsidRDefault="006D0D35" w:rsidP="006D0D35">
      <w:r>
        <w:rPr>
          <w:rFonts w:hint="eastAsia"/>
        </w:rPr>
        <w:t>особливостей</w:t>
      </w:r>
      <w:r>
        <w:t></w:t>
      </w:r>
      <w:r>
        <w:t></w:t>
      </w:r>
      <w:r>
        <w:rPr>
          <w:rFonts w:hint="eastAsia"/>
        </w:rPr>
        <w:t>усне</w:t>
      </w:r>
      <w:r>
        <w:t></w:t>
      </w:r>
      <w:r>
        <w:rPr>
          <w:rFonts w:hint="eastAsia"/>
        </w:rPr>
        <w:t>репродукування</w:t>
      </w:r>
      <w:r>
        <w:t></w:t>
      </w:r>
      <w:r>
        <w:rPr>
          <w:rFonts w:hint="eastAsia"/>
        </w:rPr>
        <w:t>основних</w:t>
      </w:r>
      <w:r>
        <w:t></w:t>
      </w:r>
      <w:r>
        <w:rPr>
          <w:rFonts w:hint="eastAsia"/>
        </w:rPr>
        <w:t>частин</w:t>
      </w:r>
      <w:r>
        <w:t></w:t>
      </w:r>
      <w:r>
        <w:rPr>
          <w:rFonts w:hint="eastAsia"/>
        </w:rPr>
        <w:t>прослуханого</w:t>
      </w:r>
      <w:r>
        <w:t></w:t>
      </w:r>
      <w:r>
        <w:rPr>
          <w:rFonts w:hint="eastAsia"/>
        </w:rPr>
        <w:t>подкаста</w:t>
      </w:r>
      <w:r>
        <w:t></w:t>
      </w:r>
    </w:p>
    <w:p w:rsidR="006D0D35" w:rsidRDefault="006D0D35" w:rsidP="006D0D35">
      <w:r>
        <w:rPr>
          <w:rFonts w:hint="eastAsia"/>
        </w:rPr>
        <w:t>деталізоване</w:t>
      </w:r>
      <w:r>
        <w:t></w:t>
      </w:r>
      <w:r>
        <w:rPr>
          <w:rFonts w:hint="eastAsia"/>
        </w:rPr>
        <w:t>відтворення</w:t>
      </w:r>
      <w:r>
        <w:t></w:t>
      </w:r>
      <w:r>
        <w:rPr>
          <w:rFonts w:hint="eastAsia"/>
        </w:rPr>
        <w:t>змісту</w:t>
      </w:r>
      <w:r>
        <w:t></w:t>
      </w:r>
      <w:r>
        <w:rPr>
          <w:rFonts w:hint="eastAsia"/>
        </w:rPr>
        <w:t>сприйнятого</w:t>
      </w:r>
      <w:r>
        <w:t></w:t>
      </w:r>
      <w:r>
        <w:rPr>
          <w:rFonts w:hint="eastAsia"/>
        </w:rPr>
        <w:t>подкаста</w:t>
      </w:r>
      <w:r>
        <w:t></w:t>
      </w:r>
      <w:r>
        <w:t></w:t>
      </w:r>
      <w:r>
        <w:rPr>
          <w:rFonts w:hint="eastAsia"/>
        </w:rPr>
        <w:t>тощо</w:t>
      </w:r>
      <w:r>
        <w:t></w:t>
      </w:r>
      <w:r>
        <w:t></w:t>
      </w:r>
      <w:r>
        <w:rPr>
          <w:rFonts w:hint="eastAsia"/>
        </w:rPr>
        <w:t>Навчальний</w:t>
      </w:r>
    </w:p>
    <w:p w:rsidR="006D0D35" w:rsidRDefault="006D0D35" w:rsidP="006D0D35">
      <w:r>
        <w:rPr>
          <w:rFonts w:hint="eastAsia"/>
        </w:rPr>
        <w:t>процес</w:t>
      </w:r>
      <w:r>
        <w:t></w:t>
      </w:r>
      <w:r>
        <w:rPr>
          <w:rFonts w:hint="eastAsia"/>
        </w:rPr>
        <w:t>у</w:t>
      </w:r>
      <w:r>
        <w:t></w:t>
      </w:r>
      <w:r>
        <w:rPr>
          <w:rFonts w:hint="eastAsia"/>
        </w:rPr>
        <w:t>позааудиторний</w:t>
      </w:r>
      <w:r>
        <w:t></w:t>
      </w:r>
      <w:r>
        <w:rPr>
          <w:rFonts w:hint="eastAsia"/>
        </w:rPr>
        <w:t>час</w:t>
      </w:r>
      <w:r>
        <w:t></w:t>
      </w:r>
      <w:r>
        <w:rPr>
          <w:rFonts w:hint="eastAsia"/>
        </w:rPr>
        <w:t>характеризується</w:t>
      </w:r>
      <w:r>
        <w:t></w:t>
      </w:r>
      <w:r>
        <w:rPr>
          <w:rFonts w:hint="eastAsia"/>
        </w:rPr>
        <w:t>роботою</w:t>
      </w:r>
      <w:r>
        <w:t></w:t>
      </w:r>
      <w:r>
        <w:rPr>
          <w:rFonts w:hint="eastAsia"/>
        </w:rPr>
        <w:t>студентів</w:t>
      </w:r>
      <w:r>
        <w:t></w:t>
      </w:r>
      <w:r>
        <w:rPr>
          <w:rFonts w:hint="eastAsia"/>
        </w:rPr>
        <w:t>із</w:t>
      </w:r>
      <w:r>
        <w:t></w:t>
      </w:r>
      <w:r>
        <w:rPr>
          <w:rFonts w:hint="eastAsia"/>
        </w:rPr>
        <w:t>сервісом</w:t>
      </w:r>
    </w:p>
    <w:p w:rsidR="006D0D35" w:rsidRDefault="006D0D35" w:rsidP="006D0D35">
      <w:r>
        <w:rPr>
          <w:rFonts w:hint="eastAsia"/>
        </w:rPr>
        <w:t>подкастів</w:t>
      </w:r>
      <w:r>
        <w:t></w:t>
      </w:r>
      <w:r>
        <w:t></w:t>
      </w:r>
      <w:r>
        <w:rPr>
          <w:rFonts w:hint="eastAsia"/>
        </w:rPr>
        <w:t>організованому</w:t>
      </w:r>
      <w:r>
        <w:t></w:t>
      </w:r>
      <w:r>
        <w:rPr>
          <w:rFonts w:hint="eastAsia"/>
        </w:rPr>
        <w:t>на</w:t>
      </w:r>
      <w:r>
        <w:t></w:t>
      </w:r>
      <w:r>
        <w:rPr>
          <w:rFonts w:hint="eastAsia"/>
        </w:rPr>
        <w:t>навчальній</w:t>
      </w:r>
      <w:r>
        <w:t></w:t>
      </w:r>
      <w:r>
        <w:rPr>
          <w:rFonts w:hint="eastAsia"/>
        </w:rPr>
        <w:t>платформі</w:t>
      </w:r>
      <w:r>
        <w:t></w:t>
      </w:r>
      <w:r>
        <w:t></w:t>
      </w:r>
      <w:r>
        <w:t></w:t>
      </w:r>
      <w:r>
        <w:t></w:t>
      </w:r>
      <w:r>
        <w:t></w:t>
      </w:r>
      <w:r>
        <w:t></w:t>
      </w:r>
      <w:r>
        <w:t></w:t>
      </w:r>
      <w:r>
        <w:t></w:t>
      </w:r>
      <w:r>
        <w:t></w:t>
      </w:r>
      <w:r>
        <w:rPr>
          <w:rFonts w:hint="eastAsia"/>
        </w:rPr>
        <w:t>У</w:t>
      </w:r>
      <w:r>
        <w:t></w:t>
      </w:r>
      <w:r>
        <w:rPr>
          <w:rFonts w:hint="eastAsia"/>
        </w:rPr>
        <w:t>процесі</w:t>
      </w:r>
      <w:r>
        <w:t></w:t>
      </w:r>
      <w:r>
        <w:rPr>
          <w:rFonts w:hint="eastAsia"/>
        </w:rPr>
        <w:t>роботи</w:t>
      </w:r>
    </w:p>
    <w:p w:rsidR="006D0D35" w:rsidRDefault="006D0D35" w:rsidP="006D0D35">
      <w:r>
        <w:rPr>
          <w:rFonts w:hint="eastAsia"/>
        </w:rPr>
        <w:t>з</w:t>
      </w:r>
      <w:r>
        <w:t></w:t>
      </w:r>
      <w:r>
        <w:rPr>
          <w:rFonts w:hint="eastAsia"/>
        </w:rPr>
        <w:t>сервісом</w:t>
      </w:r>
      <w:r>
        <w:t></w:t>
      </w:r>
      <w:r>
        <w:rPr>
          <w:rFonts w:hint="eastAsia"/>
        </w:rPr>
        <w:t>подкастів</w:t>
      </w:r>
      <w:r>
        <w:t></w:t>
      </w:r>
      <w:r>
        <w:rPr>
          <w:rFonts w:hint="eastAsia"/>
        </w:rPr>
        <w:t>студенти</w:t>
      </w:r>
      <w:r>
        <w:t></w:t>
      </w:r>
      <w:r>
        <w:rPr>
          <w:rFonts w:hint="eastAsia"/>
        </w:rPr>
        <w:t>слухають</w:t>
      </w:r>
      <w:r>
        <w:t></w:t>
      </w:r>
      <w:r>
        <w:rPr>
          <w:rFonts w:hint="eastAsia"/>
        </w:rPr>
        <w:t>розміщені</w:t>
      </w:r>
      <w:r>
        <w:t></w:t>
      </w:r>
      <w:r>
        <w:rPr>
          <w:rFonts w:hint="eastAsia"/>
        </w:rPr>
        <w:t>викладачем</w:t>
      </w:r>
      <w:r>
        <w:t></w:t>
      </w:r>
      <w:r>
        <w:rPr>
          <w:rFonts w:hint="eastAsia"/>
        </w:rPr>
        <w:t>подкасти</w:t>
      </w:r>
      <w:r>
        <w:t></w:t>
      </w:r>
      <w:r>
        <w:rPr>
          <w:rFonts w:hint="eastAsia"/>
        </w:rPr>
        <w:t>та</w:t>
      </w:r>
    </w:p>
    <w:p w:rsidR="006D0D35" w:rsidRDefault="006D0D35" w:rsidP="006D0D35">
      <w:r>
        <w:rPr>
          <w:rFonts w:hint="eastAsia"/>
        </w:rPr>
        <w:t>виконують</w:t>
      </w:r>
      <w:r>
        <w:t></w:t>
      </w:r>
      <w:r>
        <w:rPr>
          <w:rFonts w:hint="eastAsia"/>
        </w:rPr>
        <w:t>завдання</w:t>
      </w:r>
      <w:r>
        <w:t></w:t>
      </w:r>
      <w:r>
        <w:rPr>
          <w:rFonts w:hint="eastAsia"/>
        </w:rPr>
        <w:t>до</w:t>
      </w:r>
      <w:r>
        <w:t></w:t>
      </w:r>
      <w:r>
        <w:rPr>
          <w:rFonts w:hint="eastAsia"/>
        </w:rPr>
        <w:t>них</w:t>
      </w:r>
      <w:r>
        <w:t></w:t>
      </w:r>
      <w:r>
        <w:t></w:t>
      </w:r>
      <w:r>
        <w:rPr>
          <w:rFonts w:hint="eastAsia"/>
        </w:rPr>
        <w:t>створюють</w:t>
      </w:r>
      <w:r>
        <w:t></w:t>
      </w:r>
      <w:r>
        <w:t></w:t>
      </w:r>
      <w:r>
        <w:rPr>
          <w:rFonts w:hint="eastAsia"/>
        </w:rPr>
        <w:t>редагують</w:t>
      </w:r>
      <w:r>
        <w:t></w:t>
      </w:r>
      <w:r>
        <w:rPr>
          <w:rFonts w:hint="eastAsia"/>
        </w:rPr>
        <w:t>та</w:t>
      </w:r>
      <w:r>
        <w:t></w:t>
      </w:r>
      <w:r>
        <w:rPr>
          <w:rFonts w:hint="eastAsia"/>
        </w:rPr>
        <w:t>публікують</w:t>
      </w:r>
      <w:r>
        <w:t></w:t>
      </w:r>
      <w:r>
        <w:rPr>
          <w:rFonts w:hint="eastAsia"/>
        </w:rPr>
        <w:t>на</w:t>
      </w:r>
      <w:r>
        <w:t></w:t>
      </w:r>
      <w:r>
        <w:rPr>
          <w:rFonts w:hint="eastAsia"/>
        </w:rPr>
        <w:t>сервісі</w:t>
      </w:r>
    </w:p>
    <w:p w:rsidR="006D0D35" w:rsidRDefault="006D0D35" w:rsidP="006D0D35">
      <w:r>
        <w:rPr>
          <w:rFonts w:hint="eastAsia"/>
        </w:rPr>
        <w:t>власні</w:t>
      </w:r>
      <w:r>
        <w:t></w:t>
      </w:r>
      <w:r>
        <w:rPr>
          <w:rFonts w:hint="eastAsia"/>
        </w:rPr>
        <w:t>ПОММК</w:t>
      </w:r>
      <w:r>
        <w:t></w:t>
      </w:r>
      <w:r>
        <w:t></w:t>
      </w:r>
    </w:p>
    <w:p w:rsidR="006D0D35" w:rsidRDefault="006D0D35" w:rsidP="006D0D35">
      <w:r>
        <w:t></w:t>
      </w:r>
      <w:r>
        <w:t></w:t>
      </w:r>
      <w:r>
        <w:t></w:t>
      </w:r>
    </w:p>
    <w:p w:rsidR="006D0D35" w:rsidRDefault="006D0D35" w:rsidP="006D0D35">
      <w:r>
        <w:t></w:t>
      </w:r>
      <w:r>
        <w:t></w:t>
      </w:r>
      <w:r>
        <w:t></w:t>
      </w:r>
      <w:r>
        <w:rPr>
          <w:rFonts w:hint="eastAsia"/>
        </w:rPr>
        <w:t>Здійснено</w:t>
      </w:r>
      <w:r>
        <w:t></w:t>
      </w:r>
      <w:r>
        <w:rPr>
          <w:rFonts w:hint="eastAsia"/>
        </w:rPr>
        <w:t>перевірку</w:t>
      </w:r>
      <w:r>
        <w:t></w:t>
      </w:r>
      <w:r>
        <w:rPr>
          <w:rFonts w:hint="eastAsia"/>
        </w:rPr>
        <w:t>ефективності</w:t>
      </w:r>
      <w:r>
        <w:t></w:t>
      </w:r>
      <w:r>
        <w:rPr>
          <w:rFonts w:hint="eastAsia"/>
        </w:rPr>
        <w:t>запропонованої</w:t>
      </w:r>
      <w:r>
        <w:t></w:t>
      </w:r>
      <w:r>
        <w:rPr>
          <w:rFonts w:hint="eastAsia"/>
        </w:rPr>
        <w:t>методики</w:t>
      </w:r>
      <w:r>
        <w:t></w:t>
      </w:r>
      <w:r>
        <w:rPr>
          <w:rFonts w:hint="eastAsia"/>
        </w:rPr>
        <w:t>навчання</w:t>
      </w:r>
    </w:p>
    <w:p w:rsidR="006D0D35" w:rsidRDefault="006D0D35" w:rsidP="006D0D35">
      <w:r>
        <w:rPr>
          <w:rFonts w:hint="eastAsia"/>
        </w:rPr>
        <w:t>майбутніх</w:t>
      </w:r>
      <w:r>
        <w:t></w:t>
      </w:r>
      <w:r>
        <w:rPr>
          <w:rFonts w:hint="eastAsia"/>
        </w:rPr>
        <w:t>інженерів</w:t>
      </w:r>
      <w:r>
        <w:t></w:t>
      </w:r>
      <w:r>
        <w:rPr>
          <w:rFonts w:hint="eastAsia"/>
        </w:rPr>
        <w:t>механіків</w:t>
      </w:r>
      <w:r>
        <w:t></w:t>
      </w:r>
      <w:r>
        <w:rPr>
          <w:rFonts w:hint="eastAsia"/>
        </w:rPr>
        <w:t>ПОММК</w:t>
      </w:r>
      <w:r>
        <w:t></w:t>
      </w:r>
      <w:r>
        <w:rPr>
          <w:rFonts w:hint="eastAsia"/>
        </w:rPr>
        <w:t>із</w:t>
      </w:r>
      <w:r>
        <w:t></w:t>
      </w:r>
      <w:r>
        <w:rPr>
          <w:rFonts w:hint="eastAsia"/>
        </w:rPr>
        <w:t>використанням</w:t>
      </w:r>
      <w:r>
        <w:t></w:t>
      </w:r>
      <w:r>
        <w:rPr>
          <w:rFonts w:hint="eastAsia"/>
        </w:rPr>
        <w:t>технології</w:t>
      </w:r>
    </w:p>
    <w:p w:rsidR="006D0D35" w:rsidRDefault="006D0D35" w:rsidP="006D0D35">
      <w:r>
        <w:rPr>
          <w:rFonts w:hint="eastAsia"/>
        </w:rPr>
        <w:t>подкастингу</w:t>
      </w:r>
      <w:r>
        <w:t></w:t>
      </w:r>
      <w:r>
        <w:rPr>
          <w:rFonts w:hint="eastAsia"/>
        </w:rPr>
        <w:t>шляхом</w:t>
      </w:r>
      <w:r>
        <w:t></w:t>
      </w:r>
      <w:r>
        <w:rPr>
          <w:rFonts w:hint="eastAsia"/>
        </w:rPr>
        <w:t>проведення</w:t>
      </w:r>
      <w:r>
        <w:t></w:t>
      </w:r>
      <w:r>
        <w:rPr>
          <w:rFonts w:hint="eastAsia"/>
        </w:rPr>
        <w:t>методичного</w:t>
      </w:r>
      <w:r>
        <w:t></w:t>
      </w:r>
      <w:r>
        <w:rPr>
          <w:rFonts w:hint="eastAsia"/>
        </w:rPr>
        <w:t>експерименту</w:t>
      </w:r>
      <w:r>
        <w:t></w:t>
      </w:r>
      <w:r>
        <w:t></w:t>
      </w:r>
      <w:r>
        <w:rPr>
          <w:rFonts w:hint="eastAsia"/>
        </w:rPr>
        <w:t>Експеримент</w:t>
      </w:r>
    </w:p>
    <w:p w:rsidR="006D0D35" w:rsidRDefault="006D0D35" w:rsidP="006D0D35">
      <w:r>
        <w:rPr>
          <w:rFonts w:hint="eastAsia"/>
        </w:rPr>
        <w:t>відбувався</w:t>
      </w:r>
      <w:r>
        <w:t></w:t>
      </w:r>
      <w:r>
        <w:rPr>
          <w:rFonts w:hint="eastAsia"/>
        </w:rPr>
        <w:t>на</w:t>
      </w:r>
      <w:r>
        <w:t></w:t>
      </w:r>
      <w:r>
        <w:rPr>
          <w:rFonts w:hint="eastAsia"/>
        </w:rPr>
        <w:t>базі</w:t>
      </w:r>
      <w:r>
        <w:t></w:t>
      </w:r>
      <w:r>
        <w:rPr>
          <w:rFonts w:hint="eastAsia"/>
        </w:rPr>
        <w:t>Національного</w:t>
      </w:r>
      <w:r>
        <w:t></w:t>
      </w:r>
      <w:r>
        <w:rPr>
          <w:rFonts w:hint="eastAsia"/>
        </w:rPr>
        <w:t>технічного</w:t>
      </w:r>
      <w:r>
        <w:t></w:t>
      </w:r>
      <w:r>
        <w:rPr>
          <w:rFonts w:hint="eastAsia"/>
        </w:rPr>
        <w:t>університету</w:t>
      </w:r>
      <w:r>
        <w:t></w:t>
      </w:r>
      <w:r>
        <w:rPr>
          <w:rFonts w:hint="eastAsia"/>
        </w:rPr>
        <w:t>України</w:t>
      </w:r>
      <w:r>
        <w:t></w:t>
      </w:r>
      <w:r>
        <w:t></w:t>
      </w:r>
      <w:r>
        <w:rPr>
          <w:rFonts w:hint="eastAsia"/>
        </w:rPr>
        <w:t>Київський</w:t>
      </w:r>
    </w:p>
    <w:p w:rsidR="006D0D35" w:rsidRDefault="006D0D35" w:rsidP="006D0D35">
      <w:r>
        <w:rPr>
          <w:rFonts w:hint="eastAsia"/>
        </w:rPr>
        <w:t>політехнічний</w:t>
      </w:r>
      <w:r>
        <w:t></w:t>
      </w:r>
      <w:r>
        <w:rPr>
          <w:rFonts w:hint="eastAsia"/>
        </w:rPr>
        <w:t>інститут</w:t>
      </w:r>
      <w:r>
        <w:t></w:t>
      </w:r>
      <w:r>
        <w:rPr>
          <w:rFonts w:hint="eastAsia"/>
        </w:rPr>
        <w:t>імені</w:t>
      </w:r>
      <w:r>
        <w:t></w:t>
      </w:r>
      <w:r>
        <w:rPr>
          <w:rFonts w:hint="eastAsia"/>
        </w:rPr>
        <w:t>Ігоря</w:t>
      </w:r>
      <w:r>
        <w:t></w:t>
      </w:r>
      <w:r>
        <w:rPr>
          <w:rFonts w:hint="eastAsia"/>
        </w:rPr>
        <w:t>Сікорського</w:t>
      </w:r>
      <w:r>
        <w:t></w:t>
      </w:r>
      <w:r>
        <w:t></w:t>
      </w:r>
      <w:r>
        <w:rPr>
          <w:rFonts w:hint="eastAsia"/>
        </w:rPr>
        <w:t>із</w:t>
      </w:r>
      <w:r>
        <w:t></w:t>
      </w:r>
      <w:r>
        <w:rPr>
          <w:rFonts w:hint="eastAsia"/>
        </w:rPr>
        <w:t>залученням</w:t>
      </w:r>
      <w:r>
        <w:t></w:t>
      </w:r>
      <w:r>
        <w:rPr>
          <w:rFonts w:hint="eastAsia"/>
        </w:rPr>
        <w:t>трьох</w:t>
      </w:r>
    </w:p>
    <w:p w:rsidR="006D0D35" w:rsidRDefault="006D0D35" w:rsidP="006D0D35">
      <w:r>
        <w:rPr>
          <w:rFonts w:hint="eastAsia"/>
        </w:rPr>
        <w:t>експериментальних</w:t>
      </w:r>
      <w:r>
        <w:t></w:t>
      </w:r>
      <w:r>
        <w:rPr>
          <w:rFonts w:hint="eastAsia"/>
        </w:rPr>
        <w:t>груп</w:t>
      </w:r>
      <w:r>
        <w:t></w:t>
      </w:r>
      <w:r>
        <w:t></w:t>
      </w:r>
      <w:r>
        <w:rPr>
          <w:rFonts w:hint="eastAsia"/>
        </w:rPr>
        <w:t>загальною</w:t>
      </w:r>
      <w:r>
        <w:t></w:t>
      </w:r>
      <w:r>
        <w:rPr>
          <w:rFonts w:hint="eastAsia"/>
        </w:rPr>
        <w:t>кількістю</w:t>
      </w:r>
      <w:r>
        <w:t></w:t>
      </w:r>
      <w:r>
        <w:t></w:t>
      </w:r>
      <w:r>
        <w:t></w:t>
      </w:r>
      <w:r>
        <w:t></w:t>
      </w:r>
      <w:r>
        <w:rPr>
          <w:rFonts w:hint="eastAsia"/>
        </w:rPr>
        <w:t>студенти</w:t>
      </w:r>
      <w:r>
        <w:t></w:t>
      </w:r>
      <w:r>
        <w:t></w:t>
      </w:r>
      <w:r>
        <w:t></w:t>
      </w:r>
      <w:r>
        <w:rPr>
          <w:rFonts w:hint="eastAsia"/>
        </w:rPr>
        <w:t>курсу</w:t>
      </w:r>
    </w:p>
    <w:p w:rsidR="006D0D35" w:rsidRDefault="006D0D35" w:rsidP="006D0D35">
      <w:r>
        <w:rPr>
          <w:rFonts w:hint="eastAsia"/>
        </w:rPr>
        <w:t>Механіко</w:t>
      </w:r>
      <w:r>
        <w:t></w:t>
      </w:r>
      <w:r>
        <w:t></w:t>
      </w:r>
      <w:r>
        <w:rPr>
          <w:rFonts w:hint="eastAsia"/>
        </w:rPr>
        <w:t>машинобудівного</w:t>
      </w:r>
      <w:r>
        <w:t></w:t>
      </w:r>
      <w:r>
        <w:rPr>
          <w:rFonts w:hint="eastAsia"/>
        </w:rPr>
        <w:t>інституту</w:t>
      </w:r>
      <w:r>
        <w:t></w:t>
      </w:r>
      <w:r>
        <w:t></w:t>
      </w:r>
      <w:r>
        <w:rPr>
          <w:rFonts w:hint="eastAsia"/>
        </w:rPr>
        <w:t>які</w:t>
      </w:r>
      <w:r>
        <w:t></w:t>
      </w:r>
      <w:r>
        <w:rPr>
          <w:rFonts w:hint="eastAsia"/>
        </w:rPr>
        <w:t>навчалися</w:t>
      </w:r>
      <w:r>
        <w:t></w:t>
      </w:r>
      <w:r>
        <w:rPr>
          <w:rFonts w:hint="eastAsia"/>
        </w:rPr>
        <w:t>за</w:t>
      </w:r>
      <w:r>
        <w:t></w:t>
      </w:r>
      <w:r>
        <w:rPr>
          <w:rFonts w:hint="eastAsia"/>
        </w:rPr>
        <w:t>спеціальностями</w:t>
      </w:r>
    </w:p>
    <w:p w:rsidR="006D0D35" w:rsidRDefault="006D0D35" w:rsidP="006D0D35">
      <w:r>
        <w:t></w:t>
      </w:r>
      <w:r>
        <w:t></w:t>
      </w:r>
      <w:r>
        <w:t></w:t>
      </w:r>
      <w:r>
        <w:t></w:t>
      </w:r>
      <w:r>
        <w:t></w:t>
      </w:r>
      <w:r>
        <w:rPr>
          <w:rFonts w:hint="eastAsia"/>
        </w:rPr>
        <w:t>Прикладна</w:t>
      </w:r>
      <w:r>
        <w:t></w:t>
      </w:r>
      <w:r>
        <w:rPr>
          <w:rFonts w:hint="eastAsia"/>
        </w:rPr>
        <w:t>механіка</w:t>
      </w:r>
      <w:r>
        <w:t></w:t>
      </w:r>
      <w:r>
        <w:t></w:t>
      </w:r>
      <w:r>
        <w:rPr>
          <w:rFonts w:hint="eastAsia"/>
        </w:rPr>
        <w:t>та</w:t>
      </w:r>
      <w:r>
        <w:t></w:t>
      </w:r>
      <w:r>
        <w:t></w:t>
      </w:r>
      <w:r>
        <w:t></w:t>
      </w:r>
      <w:r>
        <w:t></w:t>
      </w:r>
      <w:r>
        <w:t></w:t>
      </w:r>
      <w:r>
        <w:t></w:t>
      </w:r>
      <w:r>
        <w:rPr>
          <w:rFonts w:hint="eastAsia"/>
        </w:rPr>
        <w:t>Галузеве</w:t>
      </w:r>
      <w:r>
        <w:t></w:t>
      </w:r>
      <w:r>
        <w:rPr>
          <w:rFonts w:hint="eastAsia"/>
        </w:rPr>
        <w:t>машинобудування</w:t>
      </w:r>
      <w:r>
        <w:t></w:t>
      </w:r>
      <w:r>
        <w:t></w:t>
      </w:r>
    </w:p>
    <w:p w:rsidR="006D0D35" w:rsidRDefault="006D0D35" w:rsidP="006D0D35">
      <w:r>
        <w:rPr>
          <w:rFonts w:hint="eastAsia"/>
        </w:rPr>
        <w:t>До</w:t>
      </w:r>
      <w:r>
        <w:t></w:t>
      </w:r>
      <w:r>
        <w:rPr>
          <w:rFonts w:hint="eastAsia"/>
        </w:rPr>
        <w:t>неварійованих</w:t>
      </w:r>
      <w:r>
        <w:t></w:t>
      </w:r>
      <w:r>
        <w:rPr>
          <w:rFonts w:hint="eastAsia"/>
        </w:rPr>
        <w:t>умов</w:t>
      </w:r>
      <w:r>
        <w:t></w:t>
      </w:r>
      <w:r>
        <w:rPr>
          <w:rFonts w:hint="eastAsia"/>
        </w:rPr>
        <w:t>експериментального</w:t>
      </w:r>
      <w:r>
        <w:t></w:t>
      </w:r>
      <w:r>
        <w:rPr>
          <w:rFonts w:hint="eastAsia"/>
        </w:rPr>
        <w:t>навчання</w:t>
      </w:r>
      <w:r>
        <w:t></w:t>
      </w:r>
      <w:r>
        <w:rPr>
          <w:rFonts w:hint="eastAsia"/>
        </w:rPr>
        <w:t>ми</w:t>
      </w:r>
      <w:r>
        <w:t></w:t>
      </w:r>
      <w:r>
        <w:rPr>
          <w:rFonts w:hint="eastAsia"/>
        </w:rPr>
        <w:t>віднесли</w:t>
      </w:r>
      <w:r>
        <w:t></w:t>
      </w:r>
      <w:r>
        <w:rPr>
          <w:rFonts w:hint="eastAsia"/>
        </w:rPr>
        <w:t>цілі</w:t>
      </w:r>
    </w:p>
    <w:p w:rsidR="006D0D35" w:rsidRDefault="006D0D35" w:rsidP="006D0D35">
      <w:r>
        <w:rPr>
          <w:rFonts w:hint="eastAsia"/>
        </w:rPr>
        <w:t>та</w:t>
      </w:r>
      <w:r>
        <w:t></w:t>
      </w:r>
      <w:r>
        <w:rPr>
          <w:rFonts w:hint="eastAsia"/>
        </w:rPr>
        <w:t>зміст</w:t>
      </w:r>
      <w:r>
        <w:t></w:t>
      </w:r>
      <w:r>
        <w:rPr>
          <w:rFonts w:hint="eastAsia"/>
        </w:rPr>
        <w:t>навчання</w:t>
      </w:r>
      <w:r>
        <w:t></w:t>
      </w:r>
      <w:r>
        <w:rPr>
          <w:rFonts w:hint="eastAsia"/>
        </w:rPr>
        <w:t>ПОММК</w:t>
      </w:r>
      <w:r>
        <w:t></w:t>
      </w:r>
      <w:r>
        <w:t></w:t>
      </w:r>
      <w:r>
        <w:rPr>
          <w:rFonts w:hint="eastAsia"/>
        </w:rPr>
        <w:t>зміст</w:t>
      </w:r>
      <w:r>
        <w:t></w:t>
      </w:r>
      <w:r>
        <w:rPr>
          <w:rFonts w:hint="eastAsia"/>
        </w:rPr>
        <w:t>передекспериментального</w:t>
      </w:r>
      <w:r>
        <w:t></w:t>
      </w:r>
      <w:r>
        <w:rPr>
          <w:rFonts w:hint="eastAsia"/>
        </w:rPr>
        <w:t>та</w:t>
      </w:r>
    </w:p>
    <w:p w:rsidR="006D0D35" w:rsidRDefault="006D0D35" w:rsidP="006D0D35">
      <w:r>
        <w:rPr>
          <w:rFonts w:hint="eastAsia"/>
        </w:rPr>
        <w:t>післяекспериментального</w:t>
      </w:r>
      <w:r>
        <w:t></w:t>
      </w:r>
      <w:r>
        <w:rPr>
          <w:rFonts w:hint="eastAsia"/>
        </w:rPr>
        <w:t>зрізів</w:t>
      </w:r>
      <w:r>
        <w:t></w:t>
      </w:r>
      <w:r>
        <w:t></w:t>
      </w:r>
      <w:r>
        <w:rPr>
          <w:rFonts w:hint="eastAsia"/>
        </w:rPr>
        <w:t>критерії</w:t>
      </w:r>
      <w:r>
        <w:t></w:t>
      </w:r>
      <w:r>
        <w:rPr>
          <w:rFonts w:hint="eastAsia"/>
        </w:rPr>
        <w:t>оцінювання</w:t>
      </w:r>
      <w:r>
        <w:t></w:t>
      </w:r>
      <w:r>
        <w:rPr>
          <w:rFonts w:hint="eastAsia"/>
        </w:rPr>
        <w:t>розвитку</w:t>
      </w:r>
      <w:r>
        <w:t></w:t>
      </w:r>
      <w:r>
        <w:rPr>
          <w:rFonts w:hint="eastAsia"/>
        </w:rPr>
        <w:t>вмінь</w:t>
      </w:r>
    </w:p>
    <w:p w:rsidR="006D0D35" w:rsidRDefault="006D0D35" w:rsidP="006D0D35">
      <w:r>
        <w:rPr>
          <w:rFonts w:hint="eastAsia"/>
        </w:rPr>
        <w:t>ПОММК</w:t>
      </w:r>
      <w:r>
        <w:t></w:t>
      </w:r>
      <w:r>
        <w:t></w:t>
      </w:r>
      <w:r>
        <w:rPr>
          <w:rFonts w:hint="eastAsia"/>
        </w:rPr>
        <w:t>тривалість</w:t>
      </w:r>
      <w:r>
        <w:t></w:t>
      </w:r>
      <w:r>
        <w:rPr>
          <w:rFonts w:hint="eastAsia"/>
        </w:rPr>
        <w:t>проведення</w:t>
      </w:r>
      <w:r>
        <w:t></w:t>
      </w:r>
      <w:r>
        <w:rPr>
          <w:rFonts w:hint="eastAsia"/>
        </w:rPr>
        <w:t>експериментального</w:t>
      </w:r>
      <w:r>
        <w:t></w:t>
      </w:r>
      <w:r>
        <w:rPr>
          <w:rFonts w:hint="eastAsia"/>
        </w:rPr>
        <w:t>навчання</w:t>
      </w:r>
      <w:r>
        <w:t></w:t>
      </w:r>
      <w:r>
        <w:t></w:t>
      </w:r>
      <w:r>
        <w:rPr>
          <w:rFonts w:hint="eastAsia"/>
        </w:rPr>
        <w:t>склад</w:t>
      </w:r>
    </w:p>
    <w:p w:rsidR="006D0D35" w:rsidRDefault="006D0D35" w:rsidP="006D0D35">
      <w:r>
        <w:rPr>
          <w:rFonts w:hint="eastAsia"/>
        </w:rPr>
        <w:t>навчальних</w:t>
      </w:r>
      <w:r>
        <w:t></w:t>
      </w:r>
      <w:r>
        <w:rPr>
          <w:rFonts w:hint="eastAsia"/>
        </w:rPr>
        <w:t>груп</w:t>
      </w:r>
      <w:r>
        <w:t></w:t>
      </w:r>
      <w:r>
        <w:t></w:t>
      </w:r>
      <w:r>
        <w:rPr>
          <w:rFonts w:hint="eastAsia"/>
        </w:rPr>
        <w:t>експериментатор</w:t>
      </w:r>
      <w:r>
        <w:t></w:t>
      </w:r>
      <w:r>
        <w:t></w:t>
      </w:r>
      <w:r>
        <w:rPr>
          <w:rFonts w:hint="eastAsia"/>
        </w:rPr>
        <w:t>Варійованою</w:t>
      </w:r>
      <w:r>
        <w:t></w:t>
      </w:r>
      <w:r>
        <w:rPr>
          <w:rFonts w:hint="eastAsia"/>
        </w:rPr>
        <w:t>умовою</w:t>
      </w:r>
      <w:r>
        <w:t></w:t>
      </w:r>
      <w:r>
        <w:rPr>
          <w:rFonts w:hint="eastAsia"/>
        </w:rPr>
        <w:t>експерименту</w:t>
      </w:r>
      <w:r>
        <w:t></w:t>
      </w:r>
      <w:r>
        <w:rPr>
          <w:rFonts w:hint="eastAsia"/>
        </w:rPr>
        <w:t>було</w:t>
      </w:r>
    </w:p>
    <w:p w:rsidR="006D0D35" w:rsidRDefault="006D0D35" w:rsidP="006D0D35">
      <w:r>
        <w:rPr>
          <w:rFonts w:hint="eastAsia"/>
        </w:rPr>
        <w:t>співвідношення</w:t>
      </w:r>
      <w:r>
        <w:t></w:t>
      </w:r>
      <w:r>
        <w:rPr>
          <w:rFonts w:hint="eastAsia"/>
        </w:rPr>
        <w:t>вправ</w:t>
      </w:r>
      <w:r>
        <w:t></w:t>
      </w:r>
      <w:r>
        <w:rPr>
          <w:rFonts w:hint="eastAsia"/>
        </w:rPr>
        <w:t>рецептивно</w:t>
      </w:r>
      <w:r>
        <w:t></w:t>
      </w:r>
      <w:r>
        <w:rPr>
          <w:rFonts w:hint="eastAsia"/>
        </w:rPr>
        <w:t>репродуктивного</w:t>
      </w:r>
      <w:r>
        <w:t></w:t>
      </w:r>
      <w:r>
        <w:rPr>
          <w:rFonts w:hint="eastAsia"/>
        </w:rPr>
        <w:t>етапу</w:t>
      </w:r>
      <w:r>
        <w:t></w:t>
      </w:r>
      <w:r>
        <w:rPr>
          <w:rFonts w:hint="eastAsia"/>
        </w:rPr>
        <w:t>навчання</w:t>
      </w:r>
      <w:r>
        <w:t></w:t>
      </w:r>
      <w:r>
        <w:t></w:t>
      </w:r>
      <w:r>
        <w:rPr>
          <w:rFonts w:hint="eastAsia"/>
        </w:rPr>
        <w:t>а</w:t>
      </w:r>
      <w:r>
        <w:t></w:t>
      </w:r>
      <w:r>
        <w:rPr>
          <w:rFonts w:hint="eastAsia"/>
        </w:rPr>
        <w:t>саме</w:t>
      </w:r>
    </w:p>
    <w:p w:rsidR="006D0D35" w:rsidRDefault="006D0D35" w:rsidP="006D0D35">
      <w:r>
        <w:rPr>
          <w:rFonts w:hint="eastAsia"/>
        </w:rPr>
        <w:t>вправ</w:t>
      </w:r>
      <w:r>
        <w:t></w:t>
      </w:r>
      <w:r>
        <w:rPr>
          <w:rFonts w:hint="eastAsia"/>
        </w:rPr>
        <w:t>на</w:t>
      </w:r>
      <w:r>
        <w:t></w:t>
      </w:r>
      <w:r>
        <w:rPr>
          <w:rFonts w:hint="eastAsia"/>
        </w:rPr>
        <w:t>часткове</w:t>
      </w:r>
      <w:r>
        <w:t></w:t>
      </w:r>
      <w:r>
        <w:rPr>
          <w:rFonts w:hint="eastAsia"/>
        </w:rPr>
        <w:t>відтворення</w:t>
      </w:r>
      <w:r>
        <w:t></w:t>
      </w:r>
      <w:r>
        <w:rPr>
          <w:rFonts w:hint="eastAsia"/>
        </w:rPr>
        <w:t>змісту</w:t>
      </w:r>
      <w:r>
        <w:t></w:t>
      </w:r>
      <w:r>
        <w:rPr>
          <w:rFonts w:hint="eastAsia"/>
        </w:rPr>
        <w:t>сприйнятого</w:t>
      </w:r>
      <w:r>
        <w:t></w:t>
      </w:r>
      <w:r>
        <w:rPr>
          <w:rFonts w:hint="eastAsia"/>
        </w:rPr>
        <w:t>подкаста</w:t>
      </w:r>
      <w:r>
        <w:t></w:t>
      </w:r>
      <w:r>
        <w:rPr>
          <w:rFonts w:hint="eastAsia"/>
        </w:rPr>
        <w:t>та</w:t>
      </w:r>
      <w:r>
        <w:t></w:t>
      </w:r>
      <w:r>
        <w:rPr>
          <w:rFonts w:hint="eastAsia"/>
        </w:rPr>
        <w:t>детальну</w:t>
      </w:r>
    </w:p>
    <w:p w:rsidR="006D0D35" w:rsidRDefault="006D0D35" w:rsidP="006D0D35">
      <w:r>
        <w:rPr>
          <w:rFonts w:hint="eastAsia"/>
        </w:rPr>
        <w:t>передачу</w:t>
      </w:r>
      <w:r>
        <w:t></w:t>
      </w:r>
      <w:r>
        <w:rPr>
          <w:rFonts w:hint="eastAsia"/>
        </w:rPr>
        <w:t>отриманої</w:t>
      </w:r>
      <w:r>
        <w:t></w:t>
      </w:r>
      <w:r>
        <w:rPr>
          <w:rFonts w:hint="eastAsia"/>
        </w:rPr>
        <w:t>з</w:t>
      </w:r>
      <w:r>
        <w:t></w:t>
      </w:r>
      <w:r>
        <w:rPr>
          <w:rFonts w:hint="eastAsia"/>
        </w:rPr>
        <w:t>подкасту</w:t>
      </w:r>
      <w:r>
        <w:t></w:t>
      </w:r>
      <w:r>
        <w:rPr>
          <w:rFonts w:hint="eastAsia"/>
        </w:rPr>
        <w:t>інформації</w:t>
      </w:r>
      <w:r>
        <w:t></w:t>
      </w:r>
    </w:p>
    <w:p w:rsidR="006D0D35" w:rsidRDefault="006D0D35" w:rsidP="006D0D35">
      <w:r>
        <w:rPr>
          <w:rFonts w:hint="eastAsia"/>
        </w:rPr>
        <w:t>Проведений</w:t>
      </w:r>
      <w:r>
        <w:t></w:t>
      </w:r>
      <w:r>
        <w:rPr>
          <w:rFonts w:hint="eastAsia"/>
        </w:rPr>
        <w:t>методичний</w:t>
      </w:r>
      <w:r>
        <w:t></w:t>
      </w:r>
      <w:r>
        <w:rPr>
          <w:rFonts w:hint="eastAsia"/>
        </w:rPr>
        <w:t>експеримент</w:t>
      </w:r>
      <w:r>
        <w:t></w:t>
      </w:r>
      <w:r>
        <w:rPr>
          <w:rFonts w:hint="eastAsia"/>
        </w:rPr>
        <w:t>та</w:t>
      </w:r>
      <w:r>
        <w:t></w:t>
      </w:r>
      <w:r>
        <w:rPr>
          <w:rFonts w:hint="eastAsia"/>
        </w:rPr>
        <w:t>обробка</w:t>
      </w:r>
      <w:r>
        <w:t></w:t>
      </w:r>
      <w:r>
        <w:rPr>
          <w:rFonts w:hint="eastAsia"/>
        </w:rPr>
        <w:t>отриманих</w:t>
      </w:r>
      <w:r>
        <w:t></w:t>
      </w:r>
      <w:r>
        <w:rPr>
          <w:rFonts w:hint="eastAsia"/>
        </w:rPr>
        <w:t>даних</w:t>
      </w:r>
    </w:p>
    <w:p w:rsidR="006D0D35" w:rsidRDefault="006D0D35" w:rsidP="006D0D35">
      <w:r>
        <w:rPr>
          <w:rFonts w:hint="eastAsia"/>
        </w:rPr>
        <w:t>методами</w:t>
      </w:r>
      <w:r>
        <w:t></w:t>
      </w:r>
      <w:r>
        <w:rPr>
          <w:rFonts w:hint="eastAsia"/>
        </w:rPr>
        <w:t>математичної</w:t>
      </w:r>
      <w:r>
        <w:t></w:t>
      </w:r>
      <w:r>
        <w:rPr>
          <w:rFonts w:hint="eastAsia"/>
        </w:rPr>
        <w:t>статистики</w:t>
      </w:r>
      <w:r>
        <w:t></w:t>
      </w:r>
      <w:r>
        <w:rPr>
          <w:rFonts w:hint="eastAsia"/>
        </w:rPr>
        <w:t>з</w:t>
      </w:r>
      <w:r>
        <w:t></w:t>
      </w:r>
      <w:r>
        <w:rPr>
          <w:rFonts w:hint="eastAsia"/>
        </w:rPr>
        <w:t>їх</w:t>
      </w:r>
      <w:r>
        <w:t></w:t>
      </w:r>
      <w:r>
        <w:rPr>
          <w:rFonts w:hint="eastAsia"/>
        </w:rPr>
        <w:t>подальшим</w:t>
      </w:r>
      <w:r>
        <w:t></w:t>
      </w:r>
      <w:r>
        <w:rPr>
          <w:rFonts w:hint="eastAsia"/>
        </w:rPr>
        <w:t>якісним</w:t>
      </w:r>
      <w:r>
        <w:t></w:t>
      </w:r>
      <w:r>
        <w:rPr>
          <w:rFonts w:hint="eastAsia"/>
        </w:rPr>
        <w:t>та</w:t>
      </w:r>
      <w:r>
        <w:t></w:t>
      </w:r>
      <w:r>
        <w:rPr>
          <w:rFonts w:hint="eastAsia"/>
        </w:rPr>
        <w:t>кількісним</w:t>
      </w:r>
    </w:p>
    <w:p w:rsidR="006D0D35" w:rsidRDefault="006D0D35" w:rsidP="006D0D35">
      <w:r>
        <w:rPr>
          <w:rFonts w:hint="eastAsia"/>
        </w:rPr>
        <w:t>аналізом</w:t>
      </w:r>
      <w:r>
        <w:t></w:t>
      </w:r>
      <w:r>
        <w:rPr>
          <w:rFonts w:hint="eastAsia"/>
        </w:rPr>
        <w:t>підтвердили</w:t>
      </w:r>
      <w:r>
        <w:t></w:t>
      </w:r>
      <w:r>
        <w:rPr>
          <w:rFonts w:hint="eastAsia"/>
        </w:rPr>
        <w:t>ефективність</w:t>
      </w:r>
      <w:r>
        <w:t></w:t>
      </w:r>
      <w:r>
        <w:rPr>
          <w:rFonts w:hint="eastAsia"/>
        </w:rPr>
        <w:t>методики</w:t>
      </w:r>
      <w:r>
        <w:t></w:t>
      </w:r>
      <w:r>
        <w:rPr>
          <w:rFonts w:hint="eastAsia"/>
        </w:rPr>
        <w:t>навчання</w:t>
      </w:r>
      <w:r>
        <w:t></w:t>
      </w:r>
      <w:r>
        <w:rPr>
          <w:rFonts w:hint="eastAsia"/>
        </w:rPr>
        <w:t>майбутніх</w:t>
      </w:r>
      <w:r>
        <w:t></w:t>
      </w:r>
      <w:r>
        <w:rPr>
          <w:rFonts w:hint="eastAsia"/>
        </w:rPr>
        <w:t>інженерівмеханіків</w:t>
      </w:r>
      <w:r>
        <w:t></w:t>
      </w:r>
      <w:r>
        <w:rPr>
          <w:rFonts w:hint="eastAsia"/>
        </w:rPr>
        <w:t>ПОММК</w:t>
      </w:r>
      <w:r>
        <w:t></w:t>
      </w:r>
      <w:r>
        <w:rPr>
          <w:rFonts w:hint="eastAsia"/>
        </w:rPr>
        <w:t>в</w:t>
      </w:r>
      <w:r>
        <w:t></w:t>
      </w:r>
      <w:r>
        <w:rPr>
          <w:rFonts w:hint="eastAsia"/>
        </w:rPr>
        <w:t>цілому</w:t>
      </w:r>
      <w:r>
        <w:t></w:t>
      </w:r>
      <w:r>
        <w:t></w:t>
      </w:r>
      <w:r>
        <w:rPr>
          <w:rFonts w:hint="eastAsia"/>
        </w:rPr>
        <w:t>довели</w:t>
      </w:r>
      <w:r>
        <w:t></w:t>
      </w:r>
      <w:r>
        <w:rPr>
          <w:rFonts w:hint="eastAsia"/>
        </w:rPr>
        <w:t>її</w:t>
      </w:r>
      <w:r>
        <w:t></w:t>
      </w:r>
      <w:r>
        <w:rPr>
          <w:rFonts w:hint="eastAsia"/>
        </w:rPr>
        <w:t>дієвість</w:t>
      </w:r>
      <w:r>
        <w:t></w:t>
      </w:r>
      <w:r>
        <w:rPr>
          <w:rFonts w:hint="eastAsia"/>
        </w:rPr>
        <w:t>у</w:t>
      </w:r>
      <w:r>
        <w:t></w:t>
      </w:r>
      <w:r>
        <w:rPr>
          <w:rFonts w:hint="eastAsia"/>
        </w:rPr>
        <w:t>кожній</w:t>
      </w:r>
      <w:r>
        <w:t></w:t>
      </w:r>
      <w:r>
        <w:rPr>
          <w:rFonts w:hint="eastAsia"/>
        </w:rPr>
        <w:t>експериментальній</w:t>
      </w:r>
    </w:p>
    <w:p w:rsidR="006D0D35" w:rsidRDefault="006D0D35" w:rsidP="006D0D35">
      <w:r>
        <w:rPr>
          <w:rFonts w:hint="eastAsia"/>
        </w:rPr>
        <w:t>групі</w:t>
      </w:r>
      <w:r>
        <w:t></w:t>
      </w:r>
      <w:r>
        <w:t></w:t>
      </w:r>
      <w:r>
        <w:rPr>
          <w:rFonts w:hint="eastAsia"/>
        </w:rPr>
        <w:t>виявили</w:t>
      </w:r>
      <w:r>
        <w:t></w:t>
      </w:r>
      <w:r>
        <w:rPr>
          <w:rFonts w:hint="eastAsia"/>
        </w:rPr>
        <w:t>найбільш</w:t>
      </w:r>
      <w:r>
        <w:t></w:t>
      </w:r>
      <w:r>
        <w:rPr>
          <w:rFonts w:hint="eastAsia"/>
        </w:rPr>
        <w:t>ефективний</w:t>
      </w:r>
      <w:r>
        <w:t></w:t>
      </w:r>
      <w:r>
        <w:rPr>
          <w:rFonts w:hint="eastAsia"/>
        </w:rPr>
        <w:t>варіант</w:t>
      </w:r>
      <w:r>
        <w:t></w:t>
      </w:r>
      <w:r>
        <w:rPr>
          <w:rFonts w:hint="eastAsia"/>
        </w:rPr>
        <w:t>методики</w:t>
      </w:r>
      <w:r>
        <w:t></w:t>
      </w:r>
    </w:p>
    <w:p w:rsidR="006D0D35" w:rsidRDefault="006D0D35" w:rsidP="006D0D35">
      <w:r>
        <w:t></w:t>
      </w:r>
      <w:r>
        <w:t></w:t>
      </w:r>
      <w:r>
        <w:t></w:t>
      </w:r>
      <w:r>
        <w:t></w:t>
      </w:r>
      <w:r>
        <w:rPr>
          <w:rFonts w:hint="eastAsia"/>
        </w:rPr>
        <w:t>Укладено</w:t>
      </w:r>
      <w:r>
        <w:t></w:t>
      </w:r>
      <w:r>
        <w:rPr>
          <w:rFonts w:hint="eastAsia"/>
        </w:rPr>
        <w:t>методичні</w:t>
      </w:r>
      <w:r>
        <w:t></w:t>
      </w:r>
      <w:r>
        <w:rPr>
          <w:rFonts w:hint="eastAsia"/>
        </w:rPr>
        <w:t>рекомендації</w:t>
      </w:r>
      <w:r>
        <w:t></w:t>
      </w:r>
      <w:r>
        <w:rPr>
          <w:rFonts w:hint="eastAsia"/>
        </w:rPr>
        <w:t>з</w:t>
      </w:r>
      <w:r>
        <w:t></w:t>
      </w:r>
      <w:r>
        <w:rPr>
          <w:rFonts w:hint="eastAsia"/>
        </w:rPr>
        <w:t>втілення</w:t>
      </w:r>
      <w:r>
        <w:t></w:t>
      </w:r>
      <w:r>
        <w:rPr>
          <w:rFonts w:hint="eastAsia"/>
        </w:rPr>
        <w:t>розробленої</w:t>
      </w:r>
      <w:r>
        <w:t></w:t>
      </w:r>
      <w:r>
        <w:rPr>
          <w:rFonts w:hint="eastAsia"/>
        </w:rPr>
        <w:t>методики</w:t>
      </w:r>
    </w:p>
    <w:p w:rsidR="006D0D35" w:rsidRDefault="006D0D35" w:rsidP="006D0D35">
      <w:r>
        <w:rPr>
          <w:rFonts w:hint="eastAsia"/>
        </w:rPr>
        <w:t>у</w:t>
      </w:r>
      <w:r>
        <w:t></w:t>
      </w:r>
      <w:r>
        <w:rPr>
          <w:rFonts w:hint="eastAsia"/>
        </w:rPr>
        <w:t>навчальний</w:t>
      </w:r>
      <w:r>
        <w:t></w:t>
      </w:r>
      <w:r>
        <w:rPr>
          <w:rFonts w:hint="eastAsia"/>
        </w:rPr>
        <w:t>процес</w:t>
      </w:r>
      <w:r>
        <w:t></w:t>
      </w:r>
      <w:r>
        <w:t></w:t>
      </w:r>
      <w:r>
        <w:rPr>
          <w:rFonts w:hint="eastAsia"/>
        </w:rPr>
        <w:t>що</w:t>
      </w:r>
      <w:r>
        <w:t></w:t>
      </w:r>
      <w:r>
        <w:rPr>
          <w:rFonts w:hint="eastAsia"/>
        </w:rPr>
        <w:t>передбачає</w:t>
      </w:r>
      <w:r>
        <w:t></w:t>
      </w:r>
      <w:r>
        <w:rPr>
          <w:rFonts w:hint="eastAsia"/>
        </w:rPr>
        <w:t>урахування</w:t>
      </w:r>
      <w:r>
        <w:t></w:t>
      </w:r>
      <w:r>
        <w:rPr>
          <w:rFonts w:hint="eastAsia"/>
        </w:rPr>
        <w:t>особливостей</w:t>
      </w:r>
      <w:r>
        <w:t></w:t>
      </w:r>
      <w:r>
        <w:rPr>
          <w:rFonts w:hint="eastAsia"/>
        </w:rPr>
        <w:t>проведення</w:t>
      </w:r>
    </w:p>
    <w:p w:rsidR="006D0D35" w:rsidRDefault="006D0D35" w:rsidP="006D0D35">
      <w:r>
        <w:rPr>
          <w:rFonts w:hint="eastAsia"/>
        </w:rPr>
        <w:t>підготовчої</w:t>
      </w:r>
      <w:r>
        <w:t></w:t>
      </w:r>
      <w:r>
        <w:rPr>
          <w:rFonts w:hint="eastAsia"/>
        </w:rPr>
        <w:t>роботи</w:t>
      </w:r>
      <w:r>
        <w:t></w:t>
      </w:r>
      <w:r>
        <w:rPr>
          <w:rFonts w:hint="eastAsia"/>
        </w:rPr>
        <w:t>за</w:t>
      </w:r>
      <w:r>
        <w:t></w:t>
      </w:r>
      <w:r>
        <w:rPr>
          <w:rFonts w:hint="eastAsia"/>
        </w:rPr>
        <w:t>методикою</w:t>
      </w:r>
      <w:r>
        <w:t></w:t>
      </w:r>
      <w:r>
        <w:t></w:t>
      </w:r>
      <w:r>
        <w:rPr>
          <w:rFonts w:hint="eastAsia"/>
        </w:rPr>
        <w:t>власне</w:t>
      </w:r>
      <w:r>
        <w:t></w:t>
      </w:r>
      <w:r>
        <w:rPr>
          <w:rFonts w:hint="eastAsia"/>
        </w:rPr>
        <w:t>процесу</w:t>
      </w:r>
      <w:r>
        <w:t></w:t>
      </w:r>
      <w:r>
        <w:rPr>
          <w:rFonts w:hint="eastAsia"/>
        </w:rPr>
        <w:t>навчання</w:t>
      </w:r>
      <w:r>
        <w:t></w:t>
      </w:r>
      <w:r>
        <w:rPr>
          <w:rFonts w:hint="eastAsia"/>
        </w:rPr>
        <w:t>ПОММК</w:t>
      </w:r>
    </w:p>
    <w:p w:rsidR="006D0D35" w:rsidRDefault="006D0D35" w:rsidP="006D0D35">
      <w:r>
        <w:rPr>
          <w:rFonts w:hint="eastAsia"/>
        </w:rPr>
        <w:t>майбутніх</w:t>
      </w:r>
      <w:r>
        <w:t></w:t>
      </w:r>
      <w:r>
        <w:rPr>
          <w:rFonts w:hint="eastAsia"/>
        </w:rPr>
        <w:t>інженерів</w:t>
      </w:r>
      <w:r>
        <w:t></w:t>
      </w:r>
      <w:r>
        <w:rPr>
          <w:rFonts w:hint="eastAsia"/>
        </w:rPr>
        <w:t>механіків</w:t>
      </w:r>
      <w:r>
        <w:t></w:t>
      </w:r>
      <w:r>
        <w:t></w:t>
      </w:r>
      <w:r>
        <w:rPr>
          <w:rFonts w:hint="eastAsia"/>
        </w:rPr>
        <w:t>а</w:t>
      </w:r>
      <w:r>
        <w:t></w:t>
      </w:r>
      <w:r>
        <w:rPr>
          <w:rFonts w:hint="eastAsia"/>
        </w:rPr>
        <w:t>також</w:t>
      </w:r>
      <w:r>
        <w:t></w:t>
      </w:r>
      <w:r>
        <w:rPr>
          <w:rFonts w:hint="eastAsia"/>
        </w:rPr>
        <w:t>оцінювання</w:t>
      </w:r>
      <w:r>
        <w:t></w:t>
      </w:r>
      <w:r>
        <w:rPr>
          <w:rFonts w:hint="eastAsia"/>
        </w:rPr>
        <w:t>результатів</w:t>
      </w:r>
      <w:r>
        <w:t></w:t>
      </w:r>
      <w:r>
        <w:rPr>
          <w:rFonts w:hint="eastAsia"/>
        </w:rPr>
        <w:t>роботи</w:t>
      </w:r>
    </w:p>
    <w:p w:rsidR="006D0D35" w:rsidRPr="006D0D35" w:rsidRDefault="006D0D35" w:rsidP="006D0D35">
      <w:r>
        <w:rPr>
          <w:rFonts w:hint="eastAsia"/>
        </w:rPr>
        <w:t>студентів</w:t>
      </w:r>
      <w:r>
        <w:t></w:t>
      </w:r>
      <w:r>
        <w:rPr>
          <w:rFonts w:hint="eastAsia"/>
        </w:rPr>
        <w:t>за</w:t>
      </w:r>
      <w:r>
        <w:t></w:t>
      </w:r>
      <w:r>
        <w:rPr>
          <w:rFonts w:hint="eastAsia"/>
        </w:rPr>
        <w:t>окресленою</w:t>
      </w:r>
      <w:r>
        <w:t></w:t>
      </w:r>
      <w:r>
        <w:rPr>
          <w:rFonts w:hint="eastAsia"/>
        </w:rPr>
        <w:t>методикою</w:t>
      </w:r>
      <w:r>
        <w:t></w:t>
      </w:r>
    </w:p>
    <w:sectPr w:rsidR="006D0D35" w:rsidRPr="006D0D35"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2D1D" w:rsidRDefault="00142D1D">
      <w:pPr>
        <w:spacing w:after="0" w:line="240" w:lineRule="auto"/>
      </w:pPr>
      <w:r>
        <w:separator/>
      </w:r>
    </w:p>
  </w:endnote>
  <w:endnote w:type="continuationSeparator" w:id="0">
    <w:p w:rsidR="00142D1D" w:rsidRDefault="00142D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Default="00142D1D">
    <w:pPr>
      <w:rPr>
        <w:sz w:val="2"/>
        <w:szCs w:val="2"/>
      </w:rPr>
    </w:pPr>
    <w:r w:rsidRPr="00A80594">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42D1D" w:rsidRDefault="00142D1D">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Default="00142D1D">
    <w:pPr>
      <w:rPr>
        <w:sz w:val="2"/>
        <w:szCs w:val="2"/>
      </w:rPr>
    </w:pPr>
    <w:r w:rsidRPr="00A80594">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42D1D" w:rsidRDefault="00142D1D">
                <w:pPr>
                  <w:spacing w:line="240" w:lineRule="auto"/>
                </w:pPr>
                <w:fldSimple w:instr=" PAGE \* MERGEFORMAT ">
                  <w:r w:rsidR="006D0D35" w:rsidRPr="006D0D35">
                    <w:rPr>
                      <w:rStyle w:val="afffff9"/>
                      <w:noProof/>
                    </w:rPr>
                    <w:t>13</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2D1D" w:rsidRDefault="00142D1D"/>
    <w:p w:rsidR="00142D1D" w:rsidRDefault="00142D1D"/>
    <w:p w:rsidR="00142D1D" w:rsidRDefault="00142D1D"/>
    <w:p w:rsidR="00142D1D" w:rsidRDefault="00142D1D"/>
    <w:p w:rsidR="00142D1D" w:rsidRDefault="00142D1D"/>
    <w:p w:rsidR="00142D1D" w:rsidRDefault="00142D1D"/>
    <w:p w:rsidR="00142D1D" w:rsidRDefault="00142D1D">
      <w:pPr>
        <w:rPr>
          <w:sz w:val="2"/>
          <w:szCs w:val="2"/>
        </w:rPr>
      </w:pPr>
      <w:r w:rsidRPr="00A80594">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42D1D" w:rsidRDefault="00142D1D">
                  <w:pPr>
                    <w:spacing w:line="240" w:lineRule="auto"/>
                  </w:pPr>
                  <w:fldSimple w:instr=" PAGE \* MERGEFORMAT ">
                    <w:r w:rsidRPr="004F4EC5">
                      <w:rPr>
                        <w:rStyle w:val="afffff9"/>
                        <w:b w:val="0"/>
                        <w:bCs w:val="0"/>
                        <w:noProof/>
                      </w:rPr>
                      <w:t>15</w:t>
                    </w:r>
                  </w:fldSimple>
                </w:p>
              </w:txbxContent>
            </v:textbox>
            <w10:wrap anchorx="page" anchory="page"/>
          </v:shape>
        </w:pict>
      </w:r>
    </w:p>
    <w:p w:rsidR="00142D1D" w:rsidRDefault="00142D1D"/>
    <w:p w:rsidR="00142D1D" w:rsidRDefault="00142D1D"/>
    <w:p w:rsidR="00142D1D" w:rsidRDefault="00142D1D">
      <w:pPr>
        <w:rPr>
          <w:sz w:val="2"/>
          <w:szCs w:val="2"/>
        </w:rPr>
      </w:pPr>
      <w:r w:rsidRPr="00A80594">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42D1D" w:rsidRDefault="00142D1D"/>
                <w:p w:rsidR="00142D1D" w:rsidRDefault="00142D1D">
                  <w:pPr>
                    <w:pStyle w:val="1ffffff7"/>
                    <w:spacing w:line="240" w:lineRule="auto"/>
                  </w:pPr>
                  <w:fldSimple w:instr=" PAGE \* MERGEFORMAT ">
                    <w:r w:rsidRPr="004F4EC5">
                      <w:rPr>
                        <w:rStyle w:val="3b"/>
                        <w:noProof/>
                      </w:rPr>
                      <w:t>15</w:t>
                    </w:r>
                  </w:fldSimple>
                </w:p>
              </w:txbxContent>
            </v:textbox>
            <w10:wrap anchorx="page" anchory="page"/>
          </v:shape>
        </w:pict>
      </w:r>
    </w:p>
    <w:p w:rsidR="00142D1D" w:rsidRDefault="00142D1D"/>
    <w:p w:rsidR="00142D1D" w:rsidRDefault="00142D1D">
      <w:pPr>
        <w:rPr>
          <w:sz w:val="2"/>
          <w:szCs w:val="2"/>
        </w:rPr>
      </w:pPr>
    </w:p>
    <w:p w:rsidR="00142D1D" w:rsidRDefault="00142D1D"/>
    <w:p w:rsidR="00142D1D" w:rsidRDefault="00142D1D">
      <w:pPr>
        <w:spacing w:after="0" w:line="240" w:lineRule="auto"/>
      </w:pPr>
    </w:p>
  </w:footnote>
  <w:footnote w:type="continuationSeparator" w:id="0">
    <w:p w:rsidR="00142D1D" w:rsidRDefault="00142D1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Default="00142D1D"/>
  <w:p w:rsidR="00142D1D" w:rsidRDefault="00142D1D">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Pr="005856C0" w:rsidRDefault="00142D1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639DEFA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3"/>
    <w:multiLevelType w:val="hybridMultilevel"/>
    <w:tmpl w:val="501F978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suff w:val="nothing"/>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7">
    <w:nsid w:val="00000004"/>
    <w:multiLevelType w:val="hybridMultilevel"/>
    <w:tmpl w:val="ED7676EA"/>
    <w:lvl w:ilvl="0" w:tplc="FFFFFFFF">
      <w:start w:val="23"/>
      <w:numFmt w:val="decimal"/>
      <w:lvlText w:val=""/>
      <w:lvlJc w:val="left"/>
    </w:lvl>
    <w:lvl w:ilvl="1" w:tplc="FFFFFFFF">
      <w:start w:val="23"/>
      <w:numFmt w:val="decimal"/>
      <w:lvlText w:val=""/>
      <w:lvlJc w:val="left"/>
    </w:lvl>
    <w:lvl w:ilvl="2" w:tplc="FFFFFFFF">
      <w:numFmt w:val="none"/>
      <w:lvlText w:val=""/>
      <w:lvlJc w:val="left"/>
      <w:pPr>
        <w:tabs>
          <w:tab w:val="num" w:pos="360"/>
        </w:tabs>
      </w:pPr>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8">
    <w:nsid w:val="00000005"/>
    <w:multiLevelType w:val="hybridMultilevel"/>
    <w:tmpl w:val="64FC9DA2"/>
    <w:lvl w:ilvl="0" w:tplc="FFFFFFFF">
      <w:start w:val="5888"/>
      <w:numFmt w:val="decimal"/>
      <w:lvlText w:val=""/>
      <w:lvlJc w:val="left"/>
    </w:lvl>
    <w:lvl w:ilvl="1" w:tplc="FFFFFFFF">
      <w:start w:val="5888"/>
      <w:numFmt w:val="decimal"/>
      <w:lvlText w:val=""/>
      <w:lvlJc w:val="left"/>
    </w:lvl>
    <w:lvl w:ilvl="2" w:tplc="FFFFFFFF">
      <w:start w:val="5888"/>
      <w:numFmt w:val="decimal"/>
      <w:lvlText w:val="栀 ĀᜀĀᜀ"/>
      <w:lvlJc w:val="left"/>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9">
    <w:nsid w:val="00000006"/>
    <w:multiLevelType w:val="hybridMultilevel"/>
    <w:tmpl w:val="1C4A08E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suff w:val="space"/>
      <w:lvlText w:val=""/>
      <w:lvlJc w:val="left"/>
    </w:lvl>
    <w:lvl w:ilvl="8" w:tplc="FFFFFFFF">
      <w:numFmt w:val="decimal"/>
      <w:suff w:val="space"/>
      <w:lvlText w:val=""/>
      <w:lvlJc w:val="left"/>
    </w:lvl>
  </w:abstractNum>
  <w:abstractNum w:abstractNumId="10">
    <w:nsid w:val="00000007"/>
    <w:multiLevelType w:val="hybridMultilevel"/>
    <w:tmpl w:val="FED6EFEA"/>
    <w:lvl w:ilvl="0" w:tplc="FFFFFFFF">
      <w:numFmt w:val="decimal"/>
      <w:suff w:val="space"/>
      <w:lvlText w:val=""/>
      <w:lvlJc w:val="left"/>
    </w:lvl>
    <w:lvl w:ilvl="1" w:tplc="FFFFFFFF">
      <w:numFmt w:val="decimal"/>
      <w:suff w:val="space"/>
      <w:lvlText w:val=""/>
      <w:lvlJc w:val="left"/>
    </w:lvl>
    <w:lvl w:ilvl="2" w:tplc="FFFFFFFF">
      <w:numFmt w:val="decimal"/>
      <w:suff w:val="space"/>
      <w:lvlText w:val=""/>
      <w:lvlJc w:val="left"/>
    </w:lvl>
    <w:lvl w:ilvl="3" w:tplc="FFFFFFFF">
      <w:numFmt w:val="decimal"/>
      <w:suff w:val="space"/>
      <w:lvlText w:val=""/>
      <w:lvlJc w:val="left"/>
    </w:lvl>
    <w:lvl w:ilvl="4" w:tplc="FFFFFFFF">
      <w:numFmt w:val="decimal"/>
      <w:suff w:val="space"/>
      <w:lvlText w:val=""/>
      <w:lvlJc w:val="left"/>
    </w:lvl>
    <w:lvl w:ilvl="5" w:tplc="FFFFFFFF">
      <w:numFmt w:val="decimal"/>
      <w:suff w:val="space"/>
      <w:lvlText w:val=""/>
      <w:lvlJc w:val="left"/>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11">
    <w:nsid w:val="00000008"/>
    <w:multiLevelType w:val="hybridMultilevel"/>
    <w:tmpl w:val="803AA25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2">
    <w:nsid w:val="00000009"/>
    <w:multiLevelType w:val="hybridMultilevel"/>
    <w:tmpl w:val="C9F097C6"/>
    <w:lvl w:ilvl="0" w:tplc="FFFFFFFF">
      <w:numFmt w:val="decimal"/>
      <w:lvlText w:val=""/>
      <w:lvlJc w:val="left"/>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decimal"/>
      <w:lvlText w:null="1"/>
      <w:lvlJc w:val="left"/>
    </w:lvl>
    <w:lvl w:ilvl="7" w:tplc="FFFFFFFF">
      <w:numFmt w:val="decimal"/>
      <w:lvlText w:val=""/>
      <w:lvlJc w:val="left"/>
    </w:lvl>
    <w:lvl w:ilvl="8" w:tplc="FFFFFFFF">
      <w:numFmt w:val="decimal"/>
      <w:lvlText w:val=""/>
      <w:lvlJc w:val="left"/>
    </w:lvl>
  </w:abstractNum>
  <w:abstractNum w:abstractNumId="13">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5">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37"/>
    <w:lvl w:ilvl="0">
      <w:start w:val="1"/>
      <w:numFmt w:val="decimal"/>
      <w:lvlText w:val="%1."/>
      <w:lvlJc w:val="left"/>
      <w:pPr>
        <w:tabs>
          <w:tab w:val="num" w:pos="0"/>
        </w:tabs>
        <w:ind w:left="502" w:hanging="360"/>
      </w:pPr>
    </w:lvl>
  </w:abstractNum>
  <w:abstractNum w:abstractNumId="35">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4">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5">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6">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7">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8">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9">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0">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1">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A614DA4"/>
    <w:multiLevelType w:val="hybridMultilevel"/>
    <w:tmpl w:val="3A1A8144"/>
    <w:lvl w:ilvl="0" w:tplc="2B1E9978">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4">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5">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6">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7">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8">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9">
    <w:nsid w:val="14EB29A7"/>
    <w:multiLevelType w:val="hybridMultilevel"/>
    <w:tmpl w:val="C95A05DE"/>
    <w:lvl w:ilvl="0" w:tplc="8B78F998">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0">
    <w:nsid w:val="163E0A55"/>
    <w:multiLevelType w:val="hybridMultilevel"/>
    <w:tmpl w:val="EE7830CA"/>
    <w:lvl w:ilvl="0" w:tplc="0419000F">
      <w:start w:val="1"/>
      <w:numFmt w:val="decimal"/>
      <w:lvlText w:val="%1."/>
      <w:lvlJc w:val="left"/>
      <w:pPr>
        <w:tabs>
          <w:tab w:val="num" w:pos="1080"/>
        </w:tabs>
        <w:ind w:left="1080" w:hanging="360"/>
      </w:p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1">
    <w:nsid w:val="1A961A5A"/>
    <w:multiLevelType w:val="hybridMultilevel"/>
    <w:tmpl w:val="A85A00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2">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3">
    <w:nsid w:val="2B7B4BE2"/>
    <w:multiLevelType w:val="hybridMultilevel"/>
    <w:tmpl w:val="CB1A5C26"/>
    <w:lvl w:ilvl="0" w:tplc="09A092E0">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4">
    <w:nsid w:val="2F7A2246"/>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5">
    <w:nsid w:val="307D6BA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6">
    <w:nsid w:val="33CB3795"/>
    <w:multiLevelType w:val="hybridMultilevel"/>
    <w:tmpl w:val="5E2E6A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7">
    <w:nsid w:val="422535FE"/>
    <w:multiLevelType w:val="hybridMultilevel"/>
    <w:tmpl w:val="43709D38"/>
    <w:lvl w:ilvl="0" w:tplc="014E6AE4">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98">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9">
    <w:nsid w:val="455051EC"/>
    <w:multiLevelType w:val="hybridMultilevel"/>
    <w:tmpl w:val="497A363C"/>
    <w:lvl w:ilvl="0" w:tplc="0A5E35B2">
      <w:start w:val="1"/>
      <w:numFmt w:val="decimal"/>
      <w:lvlText w:val="%1"/>
      <w:lvlJc w:val="left"/>
      <w:pPr>
        <w:ind w:left="2655" w:hanging="360"/>
      </w:pPr>
      <w:rPr>
        <w:rFonts w:hint="default"/>
      </w:rPr>
    </w:lvl>
    <w:lvl w:ilvl="1" w:tplc="04190019" w:tentative="1">
      <w:start w:val="1"/>
      <w:numFmt w:val="lowerLetter"/>
      <w:lvlText w:val="%2."/>
      <w:lvlJc w:val="left"/>
      <w:pPr>
        <w:ind w:left="3375" w:hanging="360"/>
      </w:pPr>
    </w:lvl>
    <w:lvl w:ilvl="2" w:tplc="0419001B" w:tentative="1">
      <w:start w:val="1"/>
      <w:numFmt w:val="lowerRoman"/>
      <w:lvlText w:val="%3."/>
      <w:lvlJc w:val="right"/>
      <w:pPr>
        <w:ind w:left="4095" w:hanging="180"/>
      </w:pPr>
    </w:lvl>
    <w:lvl w:ilvl="3" w:tplc="0419000F" w:tentative="1">
      <w:start w:val="1"/>
      <w:numFmt w:val="decimal"/>
      <w:lvlText w:val="%4."/>
      <w:lvlJc w:val="left"/>
      <w:pPr>
        <w:ind w:left="4815" w:hanging="360"/>
      </w:pPr>
    </w:lvl>
    <w:lvl w:ilvl="4" w:tplc="04190019" w:tentative="1">
      <w:start w:val="1"/>
      <w:numFmt w:val="lowerLetter"/>
      <w:lvlText w:val="%5."/>
      <w:lvlJc w:val="left"/>
      <w:pPr>
        <w:ind w:left="5535" w:hanging="360"/>
      </w:pPr>
    </w:lvl>
    <w:lvl w:ilvl="5" w:tplc="0419001B" w:tentative="1">
      <w:start w:val="1"/>
      <w:numFmt w:val="lowerRoman"/>
      <w:lvlText w:val="%6."/>
      <w:lvlJc w:val="right"/>
      <w:pPr>
        <w:ind w:left="6255" w:hanging="180"/>
      </w:pPr>
    </w:lvl>
    <w:lvl w:ilvl="6" w:tplc="0419000F" w:tentative="1">
      <w:start w:val="1"/>
      <w:numFmt w:val="decimal"/>
      <w:lvlText w:val="%7."/>
      <w:lvlJc w:val="left"/>
      <w:pPr>
        <w:ind w:left="6975" w:hanging="360"/>
      </w:pPr>
    </w:lvl>
    <w:lvl w:ilvl="7" w:tplc="04190019" w:tentative="1">
      <w:start w:val="1"/>
      <w:numFmt w:val="lowerLetter"/>
      <w:lvlText w:val="%8."/>
      <w:lvlJc w:val="left"/>
      <w:pPr>
        <w:ind w:left="7695" w:hanging="360"/>
      </w:pPr>
    </w:lvl>
    <w:lvl w:ilvl="8" w:tplc="0419001B" w:tentative="1">
      <w:start w:val="1"/>
      <w:numFmt w:val="lowerRoman"/>
      <w:lvlText w:val="%9."/>
      <w:lvlJc w:val="right"/>
      <w:pPr>
        <w:ind w:left="8415" w:hanging="180"/>
      </w:pPr>
    </w:lvl>
  </w:abstractNum>
  <w:abstractNum w:abstractNumId="100">
    <w:nsid w:val="4B6827D3"/>
    <w:multiLevelType w:val="hybridMultilevel"/>
    <w:tmpl w:val="353CC2B6"/>
    <w:lvl w:ilvl="0" w:tplc="0E5E7C6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1">
    <w:nsid w:val="4BC20554"/>
    <w:multiLevelType w:val="hybridMultilevel"/>
    <w:tmpl w:val="A49A3982"/>
    <w:lvl w:ilvl="0" w:tplc="AAF0297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2">
    <w:nsid w:val="4C3B37C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3">
    <w:nsid w:val="4D9E61EF"/>
    <w:multiLevelType w:val="hybridMultilevel"/>
    <w:tmpl w:val="2012AE88"/>
    <w:lvl w:ilvl="0" w:tplc="2728A1C8">
      <w:numFmt w:val="bullet"/>
      <w:lvlText w:val="-"/>
      <w:lvlJc w:val="left"/>
      <w:pPr>
        <w:tabs>
          <w:tab w:val="num" w:pos="1110"/>
        </w:tabs>
        <w:ind w:left="1110" w:hanging="360"/>
      </w:pPr>
      <w:rPr>
        <w:rFonts w:ascii="Times New Roman" w:eastAsia="Times New Roman" w:hAnsi="Times New Roman" w:hint="default"/>
      </w:rPr>
    </w:lvl>
    <w:lvl w:ilvl="1" w:tplc="04190003">
      <w:start w:val="1"/>
      <w:numFmt w:val="bullet"/>
      <w:lvlText w:val="o"/>
      <w:lvlJc w:val="left"/>
      <w:pPr>
        <w:tabs>
          <w:tab w:val="num" w:pos="1830"/>
        </w:tabs>
        <w:ind w:left="1830" w:hanging="360"/>
      </w:pPr>
      <w:rPr>
        <w:rFonts w:ascii="Courier New" w:hAnsi="Courier New" w:cs="Courier New" w:hint="default"/>
      </w:rPr>
    </w:lvl>
    <w:lvl w:ilvl="2" w:tplc="04190005">
      <w:start w:val="1"/>
      <w:numFmt w:val="bullet"/>
      <w:lvlText w:val=""/>
      <w:lvlJc w:val="left"/>
      <w:pPr>
        <w:tabs>
          <w:tab w:val="num" w:pos="2550"/>
        </w:tabs>
        <w:ind w:left="2550" w:hanging="360"/>
      </w:pPr>
      <w:rPr>
        <w:rFonts w:ascii="Wingdings" w:hAnsi="Wingdings" w:cs="Times New Roman" w:hint="default"/>
      </w:rPr>
    </w:lvl>
    <w:lvl w:ilvl="3" w:tplc="04190001">
      <w:start w:val="1"/>
      <w:numFmt w:val="bullet"/>
      <w:lvlText w:val=""/>
      <w:lvlJc w:val="left"/>
      <w:pPr>
        <w:tabs>
          <w:tab w:val="num" w:pos="3270"/>
        </w:tabs>
        <w:ind w:left="3270" w:hanging="360"/>
      </w:pPr>
      <w:rPr>
        <w:rFonts w:ascii="Symbol" w:hAnsi="Symbol" w:cs="Times New Roman" w:hint="default"/>
      </w:rPr>
    </w:lvl>
    <w:lvl w:ilvl="4" w:tplc="04190003">
      <w:start w:val="1"/>
      <w:numFmt w:val="bullet"/>
      <w:lvlText w:val="o"/>
      <w:lvlJc w:val="left"/>
      <w:pPr>
        <w:tabs>
          <w:tab w:val="num" w:pos="3990"/>
        </w:tabs>
        <w:ind w:left="3990" w:hanging="360"/>
      </w:pPr>
      <w:rPr>
        <w:rFonts w:ascii="Courier New" w:hAnsi="Courier New" w:cs="Courier New" w:hint="default"/>
      </w:rPr>
    </w:lvl>
    <w:lvl w:ilvl="5" w:tplc="04190005">
      <w:start w:val="1"/>
      <w:numFmt w:val="bullet"/>
      <w:lvlText w:val=""/>
      <w:lvlJc w:val="left"/>
      <w:pPr>
        <w:tabs>
          <w:tab w:val="num" w:pos="4710"/>
        </w:tabs>
        <w:ind w:left="4710" w:hanging="360"/>
      </w:pPr>
      <w:rPr>
        <w:rFonts w:ascii="Wingdings" w:hAnsi="Wingdings" w:cs="Times New Roman" w:hint="default"/>
      </w:rPr>
    </w:lvl>
    <w:lvl w:ilvl="6" w:tplc="04190001">
      <w:start w:val="1"/>
      <w:numFmt w:val="bullet"/>
      <w:lvlText w:val=""/>
      <w:lvlJc w:val="left"/>
      <w:pPr>
        <w:tabs>
          <w:tab w:val="num" w:pos="5430"/>
        </w:tabs>
        <w:ind w:left="5430" w:hanging="360"/>
      </w:pPr>
      <w:rPr>
        <w:rFonts w:ascii="Symbol" w:hAnsi="Symbol" w:cs="Times New Roman" w:hint="default"/>
      </w:rPr>
    </w:lvl>
    <w:lvl w:ilvl="7" w:tplc="04190003">
      <w:start w:val="1"/>
      <w:numFmt w:val="bullet"/>
      <w:lvlText w:val="o"/>
      <w:lvlJc w:val="left"/>
      <w:pPr>
        <w:tabs>
          <w:tab w:val="num" w:pos="6150"/>
        </w:tabs>
        <w:ind w:left="6150" w:hanging="360"/>
      </w:pPr>
      <w:rPr>
        <w:rFonts w:ascii="Courier New" w:hAnsi="Courier New" w:cs="Courier New" w:hint="default"/>
      </w:rPr>
    </w:lvl>
    <w:lvl w:ilvl="8" w:tplc="04190005">
      <w:start w:val="1"/>
      <w:numFmt w:val="bullet"/>
      <w:lvlText w:val=""/>
      <w:lvlJc w:val="left"/>
      <w:pPr>
        <w:tabs>
          <w:tab w:val="num" w:pos="6870"/>
        </w:tabs>
        <w:ind w:left="6870" w:hanging="360"/>
      </w:pPr>
      <w:rPr>
        <w:rFonts w:ascii="Wingdings" w:hAnsi="Wingdings" w:cs="Times New Roman" w:hint="default"/>
      </w:rPr>
    </w:lvl>
  </w:abstractNum>
  <w:abstractNum w:abstractNumId="104">
    <w:nsid w:val="51545D33"/>
    <w:multiLevelType w:val="hybridMultilevel"/>
    <w:tmpl w:val="F90604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5">
    <w:nsid w:val="6767390D"/>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6">
    <w:nsid w:val="69DF533F"/>
    <w:multiLevelType w:val="hybridMultilevel"/>
    <w:tmpl w:val="1D8865DE"/>
    <w:lvl w:ilvl="0" w:tplc="9008F9DE">
      <w:start w:val="1"/>
      <w:numFmt w:val="decimal"/>
      <w:lvlText w:val="%1."/>
      <w:lvlJc w:val="left"/>
      <w:pPr>
        <w:tabs>
          <w:tab w:val="num" w:pos="720"/>
        </w:tabs>
        <w:ind w:left="72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7">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8">
    <w:nsid w:val="708B472B"/>
    <w:multiLevelType w:val="hybridMultilevel"/>
    <w:tmpl w:val="F5AC8C56"/>
    <w:lvl w:ilvl="0" w:tplc="AEBA990C">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109">
    <w:nsid w:val="71BD27F7"/>
    <w:multiLevelType w:val="hybridMultilevel"/>
    <w:tmpl w:val="EE7830C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0">
    <w:nsid w:val="7550555A"/>
    <w:multiLevelType w:val="hybridMultilevel"/>
    <w:tmpl w:val="DDC2E49E"/>
    <w:lvl w:ilvl="0" w:tplc="BD120D3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1">
    <w:nsid w:val="75B334C4"/>
    <w:multiLevelType w:val="hybridMultilevel"/>
    <w:tmpl w:val="E124D2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2">
    <w:nsid w:val="7C6756CB"/>
    <w:multiLevelType w:val="hybridMultilevel"/>
    <w:tmpl w:val="C8C27734"/>
    <w:lvl w:ilvl="0" w:tplc="4B823864">
      <w:start w:val="1"/>
      <w:numFmt w:val="decimal"/>
      <w:lvlText w:val="%1."/>
      <w:lvlJc w:val="left"/>
      <w:pPr>
        <w:ind w:left="750" w:hanging="39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97"/>
  </w:num>
  <w:num w:numId="15">
    <w:abstractNumId w:val="101"/>
  </w:num>
  <w:num w:numId="16">
    <w:abstractNumId w:val="83"/>
  </w:num>
  <w:num w:numId="17">
    <w:abstractNumId w:val="89"/>
  </w:num>
  <w:num w:numId="18">
    <w:abstractNumId w:val="93"/>
  </w:num>
  <w:num w:numId="19">
    <w:abstractNumId w:val="103"/>
  </w:num>
  <w:num w:numId="20">
    <w:abstractNumId w:val="110"/>
  </w:num>
  <w:num w:numId="21">
    <w:abstractNumId w:val="94"/>
  </w:num>
  <w:num w:numId="22">
    <w:abstractNumId w:val="105"/>
  </w:num>
  <w:num w:numId="23">
    <w:abstractNumId w:val="109"/>
  </w:num>
  <w:num w:numId="24">
    <w:abstractNumId w:val="90"/>
  </w:num>
  <w:num w:numId="25">
    <w:abstractNumId w:val="112"/>
  </w:num>
  <w:num w:numId="26">
    <w:abstractNumId w:val="108"/>
  </w:num>
  <w:num w:numId="27">
    <w:abstractNumId w:val="96"/>
  </w:num>
  <w:num w:numId="28">
    <w:abstractNumId w:val="111"/>
  </w:num>
  <w:num w:numId="29">
    <w:abstractNumId w:val="106"/>
  </w:num>
  <w:num w:numId="30">
    <w:abstractNumId w:val="100"/>
  </w:num>
  <w:num w:numId="31">
    <w:abstractNumId w:val="91"/>
  </w:num>
  <w:num w:numId="32">
    <w:abstractNumId w:val="95"/>
  </w:num>
  <w:num w:numId="33">
    <w:abstractNumId w:val="102"/>
  </w:num>
  <w:num w:numId="34">
    <w:abstractNumId w:val="104"/>
  </w:num>
  <w:num w:numId="35">
    <w:abstractNumId w:val="9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8A0"/>
    <w:rsid w:val="000268C3"/>
    <w:rsid w:val="00026928"/>
    <w:rsid w:val="00026965"/>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A37"/>
    <w:rsid w:val="00082AE5"/>
    <w:rsid w:val="00082B6E"/>
    <w:rsid w:val="00082CC9"/>
    <w:rsid w:val="00082D5A"/>
    <w:rsid w:val="00082DB8"/>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6F28"/>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3048"/>
    <w:rsid w:val="000D307D"/>
    <w:rsid w:val="000D309A"/>
    <w:rsid w:val="000D30D9"/>
    <w:rsid w:val="000D30FD"/>
    <w:rsid w:val="000D320E"/>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57"/>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BBB"/>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1F2"/>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B99"/>
    <w:rsid w:val="00333C2E"/>
    <w:rsid w:val="00333C30"/>
    <w:rsid w:val="00333C64"/>
    <w:rsid w:val="00333D33"/>
    <w:rsid w:val="00333E55"/>
    <w:rsid w:val="00334009"/>
    <w:rsid w:val="003340C7"/>
    <w:rsid w:val="003340CE"/>
    <w:rsid w:val="00334111"/>
    <w:rsid w:val="003341C9"/>
    <w:rsid w:val="003342B8"/>
    <w:rsid w:val="003343FE"/>
    <w:rsid w:val="0033442C"/>
    <w:rsid w:val="003344AF"/>
    <w:rsid w:val="003345C3"/>
    <w:rsid w:val="003345C7"/>
    <w:rsid w:val="00334699"/>
    <w:rsid w:val="003346E8"/>
    <w:rsid w:val="0033475F"/>
    <w:rsid w:val="0033480F"/>
    <w:rsid w:val="00334911"/>
    <w:rsid w:val="003349B1"/>
    <w:rsid w:val="00334A04"/>
    <w:rsid w:val="00334A15"/>
    <w:rsid w:val="00334B11"/>
    <w:rsid w:val="00334B93"/>
    <w:rsid w:val="00334BB5"/>
    <w:rsid w:val="00334BCF"/>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678"/>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98C"/>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5FFC"/>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2A1"/>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1"/>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836"/>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483"/>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3FE4"/>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40"/>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93"/>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35"/>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4A"/>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CAD"/>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5ADC85-17BE-4B27-893C-234AE1D4A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13</Pages>
  <Words>2256</Words>
  <Characters>12864</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15090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23</cp:revision>
  <cp:lastPrinted>2009-02-06T05:36:00Z</cp:lastPrinted>
  <dcterms:created xsi:type="dcterms:W3CDTF">2021-09-20T10:41:00Z</dcterms:created>
  <dcterms:modified xsi:type="dcterms:W3CDTF">2021-09-20T21:34:00Z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