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F32" w:rsidRDefault="007F09CF" w:rsidP="007F09CF">
      <w:pPr>
        <w:rPr>
          <w:rFonts w:ascii="Times New Roman" w:eastAsia="Times New Roman" w:hAnsi="Times New Roman" w:cs="Times New Roman"/>
          <w:kern w:val="0"/>
          <w:sz w:val="28"/>
          <w:szCs w:val="28"/>
          <w:lang w:eastAsia="ru-RU"/>
        </w:rPr>
      </w:pPr>
      <w:bookmarkStart w:id="0" w:name="_GoBack"/>
      <w:r w:rsidRPr="007F09CF">
        <w:rPr>
          <w:rFonts w:ascii="Times New Roman" w:eastAsia="Times New Roman" w:hAnsi="Times New Roman" w:cs="Times New Roman" w:hint="eastAsia"/>
          <w:kern w:val="0"/>
          <w:sz w:val="28"/>
          <w:szCs w:val="28"/>
          <w:lang w:eastAsia="ru-RU"/>
        </w:rPr>
        <w:t>Мартинюк</w:t>
      </w:r>
      <w:r w:rsidRPr="007F09CF">
        <w:rPr>
          <w:rFonts w:ascii="Times New Roman" w:eastAsia="Times New Roman" w:hAnsi="Times New Roman" w:cs="Times New Roman"/>
          <w:kern w:val="0"/>
          <w:sz w:val="28"/>
          <w:szCs w:val="28"/>
          <w:lang w:eastAsia="ru-RU"/>
        </w:rPr>
        <w:t xml:space="preserve"> </w:t>
      </w:r>
      <w:r w:rsidRPr="007F09CF">
        <w:rPr>
          <w:rFonts w:ascii="Times New Roman" w:eastAsia="Times New Roman" w:hAnsi="Times New Roman" w:cs="Times New Roman" w:hint="eastAsia"/>
          <w:kern w:val="0"/>
          <w:sz w:val="28"/>
          <w:szCs w:val="28"/>
          <w:lang w:eastAsia="ru-RU"/>
        </w:rPr>
        <w:t>Віра</w:t>
      </w:r>
      <w:r w:rsidRPr="007F09CF">
        <w:rPr>
          <w:rFonts w:ascii="Times New Roman" w:eastAsia="Times New Roman" w:hAnsi="Times New Roman" w:cs="Times New Roman"/>
          <w:kern w:val="0"/>
          <w:sz w:val="28"/>
          <w:szCs w:val="28"/>
          <w:lang w:eastAsia="ru-RU"/>
        </w:rPr>
        <w:t xml:space="preserve"> </w:t>
      </w:r>
      <w:r w:rsidRPr="007F09CF">
        <w:rPr>
          <w:rFonts w:ascii="Times New Roman" w:eastAsia="Times New Roman" w:hAnsi="Times New Roman" w:cs="Times New Roman" w:hint="eastAsia"/>
          <w:kern w:val="0"/>
          <w:sz w:val="28"/>
          <w:szCs w:val="28"/>
          <w:lang w:eastAsia="ru-RU"/>
        </w:rPr>
        <w:t>Михайлівна</w:t>
      </w:r>
      <w:r w:rsidRPr="007F09CF">
        <w:rPr>
          <w:rFonts w:ascii="Times New Roman" w:eastAsia="Times New Roman" w:hAnsi="Times New Roman" w:cs="Times New Roman"/>
          <w:kern w:val="0"/>
          <w:sz w:val="28"/>
          <w:szCs w:val="28"/>
          <w:lang w:eastAsia="ru-RU"/>
        </w:rPr>
        <w:t xml:space="preserve">. </w:t>
      </w:r>
      <w:r w:rsidRPr="007F09CF">
        <w:rPr>
          <w:rFonts w:ascii="Times New Roman" w:eastAsia="Times New Roman" w:hAnsi="Times New Roman" w:cs="Times New Roman" w:hint="eastAsia"/>
          <w:kern w:val="0"/>
          <w:sz w:val="28"/>
          <w:szCs w:val="28"/>
          <w:lang w:eastAsia="ru-RU"/>
        </w:rPr>
        <w:t>Підвищення</w:t>
      </w:r>
      <w:r w:rsidRPr="007F09CF">
        <w:rPr>
          <w:rFonts w:ascii="Times New Roman" w:eastAsia="Times New Roman" w:hAnsi="Times New Roman" w:cs="Times New Roman"/>
          <w:kern w:val="0"/>
          <w:sz w:val="28"/>
          <w:szCs w:val="28"/>
          <w:lang w:eastAsia="ru-RU"/>
        </w:rPr>
        <w:t xml:space="preserve"> </w:t>
      </w:r>
      <w:r w:rsidRPr="007F09CF">
        <w:rPr>
          <w:rFonts w:ascii="Times New Roman" w:eastAsia="Times New Roman" w:hAnsi="Times New Roman" w:cs="Times New Roman" w:hint="eastAsia"/>
          <w:kern w:val="0"/>
          <w:sz w:val="28"/>
          <w:szCs w:val="28"/>
          <w:lang w:eastAsia="ru-RU"/>
        </w:rPr>
        <w:t>конкурентоспроможності</w:t>
      </w:r>
      <w:r w:rsidRPr="007F09CF">
        <w:rPr>
          <w:rFonts w:ascii="Times New Roman" w:eastAsia="Times New Roman" w:hAnsi="Times New Roman" w:cs="Times New Roman"/>
          <w:kern w:val="0"/>
          <w:sz w:val="28"/>
          <w:szCs w:val="28"/>
          <w:lang w:eastAsia="ru-RU"/>
        </w:rPr>
        <w:t xml:space="preserve"> </w:t>
      </w:r>
      <w:r w:rsidRPr="007F09CF">
        <w:rPr>
          <w:rFonts w:ascii="Times New Roman" w:eastAsia="Times New Roman" w:hAnsi="Times New Roman" w:cs="Times New Roman" w:hint="eastAsia"/>
          <w:kern w:val="0"/>
          <w:sz w:val="28"/>
          <w:szCs w:val="28"/>
          <w:lang w:eastAsia="ru-RU"/>
        </w:rPr>
        <w:t>продукції</w:t>
      </w:r>
      <w:r w:rsidRPr="007F09CF">
        <w:rPr>
          <w:rFonts w:ascii="Times New Roman" w:eastAsia="Times New Roman" w:hAnsi="Times New Roman" w:cs="Times New Roman"/>
          <w:kern w:val="0"/>
          <w:sz w:val="28"/>
          <w:szCs w:val="28"/>
          <w:lang w:eastAsia="ru-RU"/>
        </w:rPr>
        <w:t xml:space="preserve"> </w:t>
      </w:r>
      <w:r w:rsidRPr="007F09CF">
        <w:rPr>
          <w:rFonts w:ascii="Times New Roman" w:eastAsia="Times New Roman" w:hAnsi="Times New Roman" w:cs="Times New Roman" w:hint="eastAsia"/>
          <w:kern w:val="0"/>
          <w:sz w:val="28"/>
          <w:szCs w:val="28"/>
          <w:lang w:eastAsia="ru-RU"/>
        </w:rPr>
        <w:t>молочного</w:t>
      </w:r>
      <w:r w:rsidRPr="007F09CF">
        <w:rPr>
          <w:rFonts w:ascii="Times New Roman" w:eastAsia="Times New Roman" w:hAnsi="Times New Roman" w:cs="Times New Roman"/>
          <w:kern w:val="0"/>
          <w:sz w:val="28"/>
          <w:szCs w:val="28"/>
          <w:lang w:eastAsia="ru-RU"/>
        </w:rPr>
        <w:t xml:space="preserve"> </w:t>
      </w:r>
      <w:r w:rsidRPr="007F09CF">
        <w:rPr>
          <w:rFonts w:ascii="Times New Roman" w:eastAsia="Times New Roman" w:hAnsi="Times New Roman" w:cs="Times New Roman" w:hint="eastAsia"/>
          <w:kern w:val="0"/>
          <w:sz w:val="28"/>
          <w:szCs w:val="28"/>
          <w:lang w:eastAsia="ru-RU"/>
        </w:rPr>
        <w:t>скотарства</w:t>
      </w:r>
      <w:proofErr w:type="gramStart"/>
      <w:r w:rsidRPr="007F09CF">
        <w:rPr>
          <w:rFonts w:ascii="Times New Roman" w:eastAsia="Times New Roman" w:hAnsi="Times New Roman" w:cs="Times New Roman"/>
          <w:kern w:val="0"/>
          <w:sz w:val="28"/>
          <w:szCs w:val="28"/>
          <w:lang w:eastAsia="ru-RU"/>
        </w:rPr>
        <w:t>. :</w:t>
      </w:r>
      <w:proofErr w:type="gramEnd"/>
      <w:r w:rsidRPr="007F09CF">
        <w:rPr>
          <w:rFonts w:ascii="Times New Roman" w:eastAsia="Times New Roman" w:hAnsi="Times New Roman" w:cs="Times New Roman"/>
          <w:kern w:val="0"/>
          <w:sz w:val="28"/>
          <w:szCs w:val="28"/>
          <w:lang w:eastAsia="ru-RU"/>
        </w:rPr>
        <w:t xml:space="preserve"> </w:t>
      </w:r>
      <w:r w:rsidRPr="007F09CF">
        <w:rPr>
          <w:rFonts w:ascii="Times New Roman" w:eastAsia="Times New Roman" w:hAnsi="Times New Roman" w:cs="Times New Roman" w:hint="eastAsia"/>
          <w:kern w:val="0"/>
          <w:sz w:val="28"/>
          <w:szCs w:val="28"/>
          <w:lang w:eastAsia="ru-RU"/>
        </w:rPr>
        <w:t>Дис</w:t>
      </w:r>
      <w:r w:rsidRPr="007F09CF">
        <w:rPr>
          <w:rFonts w:ascii="Times New Roman" w:eastAsia="Times New Roman" w:hAnsi="Times New Roman" w:cs="Times New Roman"/>
          <w:kern w:val="0"/>
          <w:sz w:val="28"/>
          <w:szCs w:val="28"/>
          <w:lang w:eastAsia="ru-RU"/>
        </w:rPr>
        <w:t xml:space="preserve">... </w:t>
      </w:r>
      <w:r w:rsidRPr="007F09CF">
        <w:rPr>
          <w:rFonts w:ascii="Times New Roman" w:eastAsia="Times New Roman" w:hAnsi="Times New Roman" w:cs="Times New Roman" w:hint="eastAsia"/>
          <w:kern w:val="0"/>
          <w:sz w:val="28"/>
          <w:szCs w:val="28"/>
          <w:lang w:eastAsia="ru-RU"/>
        </w:rPr>
        <w:t>канд</w:t>
      </w:r>
      <w:r w:rsidRPr="007F09CF">
        <w:rPr>
          <w:rFonts w:ascii="Times New Roman" w:eastAsia="Times New Roman" w:hAnsi="Times New Roman" w:cs="Times New Roman"/>
          <w:kern w:val="0"/>
          <w:sz w:val="28"/>
          <w:szCs w:val="28"/>
          <w:lang w:eastAsia="ru-RU"/>
        </w:rPr>
        <w:t xml:space="preserve">. </w:t>
      </w:r>
      <w:r w:rsidRPr="007F09CF">
        <w:rPr>
          <w:rFonts w:ascii="Times New Roman" w:eastAsia="Times New Roman" w:hAnsi="Times New Roman" w:cs="Times New Roman" w:hint="eastAsia"/>
          <w:kern w:val="0"/>
          <w:sz w:val="28"/>
          <w:szCs w:val="28"/>
          <w:lang w:eastAsia="ru-RU"/>
        </w:rPr>
        <w:t>наук</w:t>
      </w:r>
      <w:r w:rsidRPr="007F09CF">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7F09CF">
        <w:rPr>
          <w:rFonts w:ascii="Times New Roman" w:eastAsia="Times New Roman" w:hAnsi="Times New Roman" w:cs="Times New Roman"/>
          <w:kern w:val="0"/>
          <w:sz w:val="28"/>
          <w:szCs w:val="28"/>
          <w:lang w:eastAsia="ru-RU"/>
        </w:rPr>
        <w:t xml:space="preserve"> 2008</w:t>
      </w:r>
    </w:p>
    <w:p w:rsidR="007F09CF" w:rsidRDefault="007F09CF" w:rsidP="007F09CF">
      <w:r>
        <w:rPr>
          <w:rFonts w:hint="eastAsia"/>
        </w:rPr>
        <w:t>Мартинюк</w:t>
      </w:r>
      <w:r>
        <w:t></w:t>
      </w:r>
      <w:r>
        <w:rPr>
          <w:rFonts w:hint="eastAsia"/>
        </w:rPr>
        <w:t>В</w:t>
      </w:r>
      <w:r>
        <w:t></w:t>
      </w:r>
      <w:r>
        <w:rPr>
          <w:rFonts w:hint="eastAsia"/>
        </w:rPr>
        <w:t>М</w:t>
      </w:r>
      <w:r>
        <w:t></w:t>
      </w:r>
      <w:r>
        <w:t></w:t>
      </w:r>
      <w:r>
        <w:rPr>
          <w:rFonts w:hint="eastAsia"/>
        </w:rPr>
        <w:t>Підвищення</w:t>
      </w:r>
      <w:r>
        <w:t></w:t>
      </w:r>
      <w:r>
        <w:rPr>
          <w:rFonts w:hint="eastAsia"/>
        </w:rPr>
        <w:t>конкурентоспроможності</w:t>
      </w:r>
      <w:r>
        <w:t></w:t>
      </w:r>
      <w:r>
        <w:rPr>
          <w:rFonts w:hint="eastAsia"/>
        </w:rPr>
        <w:t>продукції</w:t>
      </w:r>
      <w:r>
        <w:t></w:t>
      </w:r>
      <w:r>
        <w:rPr>
          <w:rFonts w:hint="eastAsia"/>
        </w:rPr>
        <w:t>молочного</w:t>
      </w:r>
      <w:r>
        <w:t></w:t>
      </w:r>
      <w:r>
        <w:rPr>
          <w:rFonts w:hint="eastAsia"/>
        </w:rPr>
        <w:t>скотарства</w:t>
      </w:r>
      <w:r>
        <w:t></w:t>
      </w:r>
      <w:r>
        <w:t></w:t>
      </w:r>
      <w:r>
        <w:rPr>
          <w:rFonts w:hint="eastAsia"/>
        </w:rPr>
        <w:t>–</w:t>
      </w:r>
      <w:r>
        <w:t></w:t>
      </w:r>
      <w:r>
        <w:rPr>
          <w:rFonts w:hint="eastAsia"/>
        </w:rPr>
        <w:t>Рукопис</w:t>
      </w:r>
      <w:r>
        <w:t></w:t>
      </w:r>
    </w:p>
    <w:p w:rsidR="007F09CF" w:rsidRDefault="007F09CF" w:rsidP="007F09CF"/>
    <w:p w:rsidR="007F09CF" w:rsidRDefault="007F09CF" w:rsidP="007F09CF">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зі</w:t>
      </w:r>
      <w:r>
        <w:t></w:t>
      </w:r>
      <w:r>
        <w:rPr>
          <w:rFonts w:hint="eastAsia"/>
        </w:rPr>
        <w:t>спеціальності</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Львівський</w:t>
      </w:r>
      <w:r>
        <w:t></w:t>
      </w:r>
      <w:r>
        <w:rPr>
          <w:rFonts w:hint="eastAsia"/>
        </w:rPr>
        <w:t>національний</w:t>
      </w:r>
      <w:r>
        <w:t></w:t>
      </w:r>
      <w:r>
        <w:rPr>
          <w:rFonts w:hint="eastAsia"/>
        </w:rPr>
        <w:t>аграрний</w:t>
      </w:r>
      <w:r>
        <w:t></w:t>
      </w:r>
      <w:r>
        <w:rPr>
          <w:rFonts w:hint="eastAsia"/>
        </w:rPr>
        <w:t>університет</w:t>
      </w:r>
      <w:r>
        <w:t></w:t>
      </w:r>
      <w:r>
        <w:t></w:t>
      </w:r>
      <w:r>
        <w:rPr>
          <w:rFonts w:hint="eastAsia"/>
        </w:rPr>
        <w:t>Львів</w:t>
      </w:r>
      <w:r>
        <w:t></w:t>
      </w:r>
      <w:r>
        <w:t></w:t>
      </w:r>
      <w:r>
        <w:t></w:t>
      </w:r>
      <w:r>
        <w:t></w:t>
      </w:r>
      <w:r>
        <w:t></w:t>
      </w:r>
      <w:r>
        <w:t></w:t>
      </w:r>
      <w:r>
        <w:t></w:t>
      </w:r>
    </w:p>
    <w:p w:rsidR="007F09CF" w:rsidRDefault="007F09CF" w:rsidP="007F09CF"/>
    <w:p w:rsidR="007F09CF" w:rsidRDefault="007F09CF" w:rsidP="007F09CF">
      <w:r>
        <w:rPr>
          <w:rFonts w:hint="eastAsia"/>
        </w:rPr>
        <w:t>Досліджено</w:t>
      </w:r>
      <w:r>
        <w:t></w:t>
      </w:r>
      <w:r>
        <w:rPr>
          <w:rFonts w:hint="eastAsia"/>
        </w:rPr>
        <w:t>теоретико</w:t>
      </w:r>
      <w:r>
        <w:t></w:t>
      </w:r>
      <w:r>
        <w:rPr>
          <w:rFonts w:hint="eastAsia"/>
        </w:rPr>
        <w:t>методологічні</w:t>
      </w:r>
      <w:r>
        <w:t></w:t>
      </w:r>
      <w:r>
        <w:rPr>
          <w:rFonts w:hint="eastAsia"/>
        </w:rPr>
        <w:t>і</w:t>
      </w:r>
      <w:r>
        <w:t></w:t>
      </w:r>
      <w:r>
        <w:rPr>
          <w:rFonts w:hint="eastAsia"/>
        </w:rPr>
        <w:t>прикладні</w:t>
      </w:r>
      <w:r>
        <w:t></w:t>
      </w:r>
      <w:r>
        <w:rPr>
          <w:rFonts w:hint="eastAsia"/>
        </w:rPr>
        <w:t>аспекти</w:t>
      </w:r>
      <w:r>
        <w:t></w:t>
      </w:r>
      <w:r>
        <w:rPr>
          <w:rFonts w:hint="eastAsia"/>
        </w:rPr>
        <w:t>формування</w:t>
      </w:r>
      <w:r>
        <w:t></w:t>
      </w:r>
      <w:r>
        <w:rPr>
          <w:rFonts w:hint="eastAsia"/>
        </w:rPr>
        <w:t>конкурентоспроможності</w:t>
      </w:r>
      <w:r>
        <w:t></w:t>
      </w:r>
      <w:r>
        <w:rPr>
          <w:rFonts w:hint="eastAsia"/>
        </w:rPr>
        <w:t>продукції</w:t>
      </w:r>
      <w:r>
        <w:t></w:t>
      </w:r>
      <w:r>
        <w:rPr>
          <w:rFonts w:hint="eastAsia"/>
        </w:rPr>
        <w:t>молочного</w:t>
      </w:r>
      <w:r>
        <w:t></w:t>
      </w:r>
      <w:r>
        <w:rPr>
          <w:rFonts w:hint="eastAsia"/>
        </w:rPr>
        <w:t>скотарства</w:t>
      </w:r>
      <w:r>
        <w:t></w:t>
      </w:r>
      <w:r>
        <w:t></w:t>
      </w:r>
      <w:r>
        <w:rPr>
          <w:rFonts w:hint="eastAsia"/>
        </w:rPr>
        <w:t>Визначено</w:t>
      </w:r>
      <w:r>
        <w:t></w:t>
      </w:r>
      <w:r>
        <w:rPr>
          <w:rFonts w:hint="eastAsia"/>
        </w:rPr>
        <w:t>основні</w:t>
      </w:r>
      <w:r>
        <w:t></w:t>
      </w:r>
      <w:r>
        <w:rPr>
          <w:rFonts w:hint="eastAsia"/>
        </w:rPr>
        <w:t>її</w:t>
      </w:r>
      <w:r>
        <w:t></w:t>
      </w:r>
      <w:r>
        <w:rPr>
          <w:rFonts w:hint="eastAsia"/>
        </w:rPr>
        <w:t>чинники</w:t>
      </w:r>
      <w:r>
        <w:t></w:t>
      </w:r>
      <w:r>
        <w:t></w:t>
      </w:r>
      <w:r>
        <w:rPr>
          <w:rFonts w:hint="eastAsia"/>
        </w:rPr>
        <w:t>які</w:t>
      </w:r>
      <w:r>
        <w:t></w:t>
      </w:r>
      <w:r>
        <w:rPr>
          <w:rFonts w:hint="eastAsia"/>
        </w:rPr>
        <w:t>розподілено</w:t>
      </w:r>
      <w:r>
        <w:t></w:t>
      </w:r>
      <w:r>
        <w:rPr>
          <w:rFonts w:hint="eastAsia"/>
        </w:rPr>
        <w:t>на</w:t>
      </w:r>
      <w:r>
        <w:t></w:t>
      </w:r>
      <w:r>
        <w:rPr>
          <w:rFonts w:hint="eastAsia"/>
        </w:rPr>
        <w:t>сприятливі</w:t>
      </w:r>
      <w:r>
        <w:t></w:t>
      </w:r>
      <w:r>
        <w:rPr>
          <w:rFonts w:hint="eastAsia"/>
        </w:rPr>
        <w:t>і</w:t>
      </w:r>
      <w:r>
        <w:t></w:t>
      </w:r>
      <w:r>
        <w:rPr>
          <w:rFonts w:hint="eastAsia"/>
        </w:rPr>
        <w:t>несприятливі</w:t>
      </w:r>
      <w:r>
        <w:t></w:t>
      </w:r>
      <w:r>
        <w:t></w:t>
      </w:r>
      <w:r>
        <w:rPr>
          <w:rFonts w:hint="eastAsia"/>
        </w:rPr>
        <w:t>Проведено</w:t>
      </w:r>
      <w:r>
        <w:t></w:t>
      </w:r>
      <w:r>
        <w:rPr>
          <w:rFonts w:hint="eastAsia"/>
        </w:rPr>
        <w:t>класифікацію</w:t>
      </w:r>
      <w:r>
        <w:t></w:t>
      </w:r>
      <w:r>
        <w:rPr>
          <w:rFonts w:hint="eastAsia"/>
        </w:rPr>
        <w:t>видів</w:t>
      </w:r>
      <w:r>
        <w:t></w:t>
      </w:r>
      <w:r>
        <w:rPr>
          <w:rFonts w:hint="eastAsia"/>
        </w:rPr>
        <w:t>конкурентоспроможності</w:t>
      </w:r>
      <w:r>
        <w:t></w:t>
      </w:r>
      <w:r>
        <w:rPr>
          <w:rFonts w:hint="eastAsia"/>
        </w:rPr>
        <w:t>сільськогосподарської</w:t>
      </w:r>
      <w:r>
        <w:t></w:t>
      </w:r>
      <w:r>
        <w:rPr>
          <w:rFonts w:hint="eastAsia"/>
        </w:rPr>
        <w:t>продукції</w:t>
      </w:r>
      <w:r>
        <w:t></w:t>
      </w:r>
      <w:r>
        <w:t></w:t>
      </w:r>
      <w:r>
        <w:rPr>
          <w:rFonts w:hint="eastAsia"/>
        </w:rPr>
        <w:t>зокрема</w:t>
      </w:r>
      <w:r>
        <w:t></w:t>
      </w:r>
      <w:r>
        <w:rPr>
          <w:rFonts w:hint="eastAsia"/>
        </w:rPr>
        <w:t>молока</w:t>
      </w:r>
      <w:r>
        <w:t></w:t>
      </w:r>
      <w:r>
        <w:t></w:t>
      </w:r>
      <w:r>
        <w:rPr>
          <w:rFonts w:hint="eastAsia"/>
        </w:rPr>
        <w:t>Викладено</w:t>
      </w:r>
      <w:r>
        <w:t></w:t>
      </w:r>
      <w:r>
        <w:rPr>
          <w:rFonts w:hint="eastAsia"/>
        </w:rPr>
        <w:t>методологічні</w:t>
      </w:r>
      <w:r>
        <w:t></w:t>
      </w:r>
      <w:r>
        <w:rPr>
          <w:rFonts w:hint="eastAsia"/>
        </w:rPr>
        <w:t>основи</w:t>
      </w:r>
      <w:r>
        <w:t></w:t>
      </w:r>
      <w:r>
        <w:rPr>
          <w:rFonts w:hint="eastAsia"/>
        </w:rPr>
        <w:t>оцінки</w:t>
      </w:r>
      <w:r>
        <w:t></w:t>
      </w:r>
      <w:r>
        <w:rPr>
          <w:rFonts w:hint="eastAsia"/>
        </w:rPr>
        <w:t>конкурентоспроможності</w:t>
      </w:r>
      <w:r>
        <w:t></w:t>
      </w:r>
      <w:r>
        <w:rPr>
          <w:rFonts w:hint="eastAsia"/>
        </w:rPr>
        <w:t>продукції</w:t>
      </w:r>
      <w:r>
        <w:t></w:t>
      </w:r>
      <w:r>
        <w:rPr>
          <w:rFonts w:hint="eastAsia"/>
        </w:rPr>
        <w:t>молочного</w:t>
      </w:r>
      <w:r>
        <w:t></w:t>
      </w:r>
      <w:r>
        <w:rPr>
          <w:rFonts w:hint="eastAsia"/>
        </w:rPr>
        <w:t>скотарства</w:t>
      </w:r>
      <w:r>
        <w:t></w:t>
      </w:r>
    </w:p>
    <w:p w:rsidR="007F09CF" w:rsidRDefault="007F09CF" w:rsidP="007F09CF"/>
    <w:p w:rsidR="007F09CF" w:rsidRDefault="007F09CF" w:rsidP="007F09CF">
      <w:r>
        <w:rPr>
          <w:rFonts w:hint="eastAsia"/>
        </w:rPr>
        <w:t>Проведено</w:t>
      </w:r>
      <w:r>
        <w:t></w:t>
      </w:r>
      <w:r>
        <w:rPr>
          <w:rFonts w:hint="eastAsia"/>
        </w:rPr>
        <w:t>оцінку</w:t>
      </w:r>
      <w:r>
        <w:t></w:t>
      </w:r>
      <w:r>
        <w:rPr>
          <w:rFonts w:hint="eastAsia"/>
        </w:rPr>
        <w:t>структурно</w:t>
      </w:r>
      <w:r>
        <w:t></w:t>
      </w:r>
      <w:r>
        <w:rPr>
          <w:rFonts w:hint="eastAsia"/>
        </w:rPr>
        <w:t>динамічних</w:t>
      </w:r>
      <w:r>
        <w:t></w:t>
      </w:r>
      <w:r>
        <w:rPr>
          <w:rFonts w:hint="eastAsia"/>
        </w:rPr>
        <w:t>тенденцій</w:t>
      </w:r>
      <w:r>
        <w:t></w:t>
      </w:r>
      <w:r>
        <w:rPr>
          <w:rFonts w:hint="eastAsia"/>
        </w:rPr>
        <w:t>розвитку</w:t>
      </w:r>
      <w:r>
        <w:t></w:t>
      </w:r>
      <w:r>
        <w:rPr>
          <w:rFonts w:hint="eastAsia"/>
        </w:rPr>
        <w:t>молочного</w:t>
      </w:r>
      <w:r>
        <w:t></w:t>
      </w:r>
      <w:r>
        <w:rPr>
          <w:rFonts w:hint="eastAsia"/>
        </w:rPr>
        <w:t>скотарства</w:t>
      </w:r>
      <w:r>
        <w:t></w:t>
      </w:r>
      <w:r>
        <w:t></w:t>
      </w:r>
      <w:r>
        <w:rPr>
          <w:rFonts w:hint="eastAsia"/>
        </w:rPr>
        <w:t>Проаналізовано</w:t>
      </w:r>
      <w:r>
        <w:t></w:t>
      </w:r>
      <w:r>
        <w:rPr>
          <w:rFonts w:hint="eastAsia"/>
        </w:rPr>
        <w:t>зміни</w:t>
      </w:r>
      <w:r>
        <w:t></w:t>
      </w:r>
      <w:r>
        <w:rPr>
          <w:rFonts w:hint="eastAsia"/>
        </w:rPr>
        <w:t>в</w:t>
      </w:r>
      <w:r>
        <w:t></w:t>
      </w:r>
      <w:r>
        <w:rPr>
          <w:rFonts w:hint="eastAsia"/>
        </w:rPr>
        <w:t>чисельності</w:t>
      </w:r>
      <w:r>
        <w:t></w:t>
      </w:r>
      <w:r>
        <w:rPr>
          <w:rFonts w:hint="eastAsia"/>
        </w:rPr>
        <w:t>поголів’я</w:t>
      </w:r>
      <w:r>
        <w:t></w:t>
      </w:r>
      <w:r>
        <w:rPr>
          <w:rFonts w:hint="eastAsia"/>
        </w:rPr>
        <w:t>великої</w:t>
      </w:r>
      <w:r>
        <w:t></w:t>
      </w:r>
      <w:r>
        <w:rPr>
          <w:rFonts w:hint="eastAsia"/>
        </w:rPr>
        <w:t>рогатої</w:t>
      </w:r>
      <w:r>
        <w:t></w:t>
      </w:r>
      <w:r>
        <w:rPr>
          <w:rFonts w:hint="eastAsia"/>
        </w:rPr>
        <w:t>худоби</w:t>
      </w:r>
      <w:r>
        <w:t></w:t>
      </w:r>
      <w:r>
        <w:t></w:t>
      </w:r>
      <w:r>
        <w:rPr>
          <w:rFonts w:hint="eastAsia"/>
        </w:rPr>
        <w:t>обсягах</w:t>
      </w:r>
      <w:r>
        <w:t></w:t>
      </w:r>
      <w:r>
        <w:rPr>
          <w:rFonts w:hint="eastAsia"/>
        </w:rPr>
        <w:t>та</w:t>
      </w:r>
      <w:r>
        <w:t></w:t>
      </w:r>
      <w:r>
        <w:rPr>
          <w:rFonts w:hint="eastAsia"/>
        </w:rPr>
        <w:t>ефективності</w:t>
      </w:r>
      <w:r>
        <w:t></w:t>
      </w:r>
      <w:r>
        <w:rPr>
          <w:rFonts w:hint="eastAsia"/>
        </w:rPr>
        <w:t>виробництва</w:t>
      </w:r>
      <w:r>
        <w:t></w:t>
      </w:r>
      <w:r>
        <w:rPr>
          <w:rFonts w:hint="eastAsia"/>
        </w:rPr>
        <w:t>продукції</w:t>
      </w:r>
      <w:r>
        <w:t></w:t>
      </w:r>
      <w:r>
        <w:rPr>
          <w:rFonts w:hint="eastAsia"/>
        </w:rPr>
        <w:t>скотарства</w:t>
      </w:r>
      <w:r>
        <w:t></w:t>
      </w:r>
      <w:r>
        <w:t></w:t>
      </w:r>
      <w:r>
        <w:rPr>
          <w:rFonts w:hint="eastAsia"/>
        </w:rPr>
        <w:t>Здійснено</w:t>
      </w:r>
      <w:r>
        <w:t></w:t>
      </w:r>
      <w:r>
        <w:rPr>
          <w:rFonts w:hint="eastAsia"/>
        </w:rPr>
        <w:t>аналіз</w:t>
      </w:r>
      <w:r>
        <w:t></w:t>
      </w:r>
      <w:r>
        <w:rPr>
          <w:rFonts w:hint="eastAsia"/>
        </w:rPr>
        <w:t>конкурентоспроможності</w:t>
      </w:r>
      <w:r>
        <w:t></w:t>
      </w:r>
      <w:r>
        <w:rPr>
          <w:rFonts w:hint="eastAsia"/>
        </w:rPr>
        <w:t>продукції</w:t>
      </w:r>
      <w:r>
        <w:t></w:t>
      </w:r>
      <w:r>
        <w:rPr>
          <w:rFonts w:hint="eastAsia"/>
        </w:rPr>
        <w:t>молочного</w:t>
      </w:r>
      <w:r>
        <w:t></w:t>
      </w:r>
      <w:r>
        <w:rPr>
          <w:rFonts w:hint="eastAsia"/>
        </w:rPr>
        <w:t>скотарства</w:t>
      </w:r>
      <w:r>
        <w:t></w:t>
      </w:r>
      <w:r>
        <w:rPr>
          <w:rFonts w:hint="eastAsia"/>
        </w:rPr>
        <w:t>в</w:t>
      </w:r>
      <w:r>
        <w:t></w:t>
      </w:r>
      <w:r>
        <w:rPr>
          <w:rFonts w:hint="eastAsia"/>
        </w:rPr>
        <w:t>сільськогосподарських</w:t>
      </w:r>
      <w:r>
        <w:t></w:t>
      </w:r>
      <w:r>
        <w:rPr>
          <w:rFonts w:hint="eastAsia"/>
        </w:rPr>
        <w:t>підприємствах</w:t>
      </w:r>
      <w:r>
        <w:t></w:t>
      </w:r>
      <w:r>
        <w:rPr>
          <w:rFonts w:hint="eastAsia"/>
        </w:rPr>
        <w:t>Львівської</w:t>
      </w:r>
      <w:r>
        <w:t></w:t>
      </w:r>
      <w:r>
        <w:rPr>
          <w:rFonts w:hint="eastAsia"/>
        </w:rPr>
        <w:t>області</w:t>
      </w:r>
      <w:r>
        <w:t></w:t>
      </w:r>
      <w:r>
        <w:rPr>
          <w:rFonts w:hint="eastAsia"/>
        </w:rPr>
        <w:t>та</w:t>
      </w:r>
      <w:r>
        <w:t></w:t>
      </w:r>
      <w:r>
        <w:rPr>
          <w:rFonts w:hint="eastAsia"/>
        </w:rPr>
        <w:t>виявлено</w:t>
      </w:r>
      <w:r>
        <w:t></w:t>
      </w:r>
      <w:r>
        <w:rPr>
          <w:rFonts w:hint="eastAsia"/>
        </w:rPr>
        <w:t>основні</w:t>
      </w:r>
      <w:r>
        <w:t></w:t>
      </w:r>
      <w:r>
        <w:rPr>
          <w:rFonts w:hint="eastAsia"/>
        </w:rPr>
        <w:t>чинники</w:t>
      </w:r>
      <w:r>
        <w:t></w:t>
      </w:r>
      <w:r>
        <w:t></w:t>
      </w:r>
      <w:r>
        <w:rPr>
          <w:rFonts w:hint="eastAsia"/>
        </w:rPr>
        <w:t>які</w:t>
      </w:r>
      <w:r>
        <w:t></w:t>
      </w:r>
      <w:r>
        <w:rPr>
          <w:rFonts w:hint="eastAsia"/>
        </w:rPr>
        <w:t>її</w:t>
      </w:r>
      <w:r>
        <w:t></w:t>
      </w:r>
      <w:r>
        <w:rPr>
          <w:rFonts w:hint="eastAsia"/>
        </w:rPr>
        <w:t>зумовлюють</w:t>
      </w:r>
      <w:r>
        <w:t></w:t>
      </w:r>
      <w:r>
        <w:t></w:t>
      </w:r>
      <w:r>
        <w:rPr>
          <w:rFonts w:hint="eastAsia"/>
        </w:rPr>
        <w:t>Визначено</w:t>
      </w:r>
      <w:r>
        <w:t></w:t>
      </w:r>
      <w:r>
        <w:rPr>
          <w:rFonts w:hint="eastAsia"/>
        </w:rPr>
        <w:t>особливості</w:t>
      </w:r>
      <w:r>
        <w:t></w:t>
      </w:r>
      <w:r>
        <w:rPr>
          <w:rFonts w:hint="eastAsia"/>
        </w:rPr>
        <w:t>формування</w:t>
      </w:r>
      <w:r>
        <w:t></w:t>
      </w:r>
      <w:r>
        <w:rPr>
          <w:rFonts w:hint="eastAsia"/>
        </w:rPr>
        <w:t>попиту</w:t>
      </w:r>
      <w:r>
        <w:t></w:t>
      </w:r>
      <w:r>
        <w:rPr>
          <w:rFonts w:hint="eastAsia"/>
        </w:rPr>
        <w:t>та</w:t>
      </w:r>
      <w:r>
        <w:t></w:t>
      </w:r>
      <w:r>
        <w:rPr>
          <w:rFonts w:hint="eastAsia"/>
        </w:rPr>
        <w:t>пропозиції</w:t>
      </w:r>
      <w:r>
        <w:t></w:t>
      </w:r>
      <w:r>
        <w:rPr>
          <w:rFonts w:hint="eastAsia"/>
        </w:rPr>
        <w:t>на</w:t>
      </w:r>
      <w:r>
        <w:t></w:t>
      </w:r>
      <w:r>
        <w:rPr>
          <w:rFonts w:hint="eastAsia"/>
        </w:rPr>
        <w:t>регіональному</w:t>
      </w:r>
      <w:r>
        <w:t></w:t>
      </w:r>
      <w:r>
        <w:rPr>
          <w:rFonts w:hint="eastAsia"/>
        </w:rPr>
        <w:t>ринку</w:t>
      </w:r>
      <w:r>
        <w:t></w:t>
      </w:r>
      <w:r>
        <w:rPr>
          <w:rFonts w:hint="eastAsia"/>
        </w:rPr>
        <w:t>молока</w:t>
      </w:r>
      <w:r>
        <w:t></w:t>
      </w:r>
    </w:p>
    <w:p w:rsidR="007F09CF" w:rsidRDefault="007F09CF" w:rsidP="007F09CF"/>
    <w:p w:rsidR="007F09CF" w:rsidRPr="007F09CF" w:rsidRDefault="007F09CF" w:rsidP="007F09CF">
      <w:r>
        <w:rPr>
          <w:rFonts w:hint="eastAsia"/>
        </w:rPr>
        <w:t>Обґрунтовано</w:t>
      </w:r>
      <w:r>
        <w:t></w:t>
      </w:r>
      <w:r>
        <w:rPr>
          <w:rFonts w:hint="eastAsia"/>
        </w:rPr>
        <w:t>основні</w:t>
      </w:r>
      <w:r>
        <w:t></w:t>
      </w:r>
      <w:r>
        <w:rPr>
          <w:rFonts w:hint="eastAsia"/>
        </w:rPr>
        <w:t>складові</w:t>
      </w:r>
      <w:r>
        <w:t></w:t>
      </w:r>
      <w:r>
        <w:rPr>
          <w:rFonts w:hint="eastAsia"/>
        </w:rPr>
        <w:t>системи</w:t>
      </w:r>
      <w:r>
        <w:t></w:t>
      </w:r>
      <w:r>
        <w:rPr>
          <w:rFonts w:hint="eastAsia"/>
        </w:rPr>
        <w:t>ефективного</w:t>
      </w:r>
      <w:r>
        <w:t></w:t>
      </w:r>
      <w:r>
        <w:rPr>
          <w:rFonts w:hint="eastAsia"/>
        </w:rPr>
        <w:t>функціонування</w:t>
      </w:r>
      <w:r>
        <w:t></w:t>
      </w:r>
      <w:r>
        <w:rPr>
          <w:rFonts w:hint="eastAsia"/>
        </w:rPr>
        <w:t>та</w:t>
      </w:r>
      <w:r>
        <w:t></w:t>
      </w:r>
      <w:r>
        <w:rPr>
          <w:rFonts w:hint="eastAsia"/>
        </w:rPr>
        <w:t>регулювання</w:t>
      </w:r>
      <w:r>
        <w:t></w:t>
      </w:r>
      <w:r>
        <w:rPr>
          <w:rFonts w:hint="eastAsia"/>
        </w:rPr>
        <w:t>конкурентоспроможності</w:t>
      </w:r>
      <w:r>
        <w:t></w:t>
      </w:r>
      <w:r>
        <w:rPr>
          <w:rFonts w:hint="eastAsia"/>
        </w:rPr>
        <w:t>продукції</w:t>
      </w:r>
      <w:r>
        <w:t></w:t>
      </w:r>
      <w:r>
        <w:rPr>
          <w:rFonts w:hint="eastAsia"/>
        </w:rPr>
        <w:t>молочного</w:t>
      </w:r>
      <w:r>
        <w:t></w:t>
      </w:r>
      <w:r>
        <w:rPr>
          <w:rFonts w:hint="eastAsia"/>
        </w:rPr>
        <w:t>скотарства</w:t>
      </w:r>
      <w:r>
        <w:t></w:t>
      </w:r>
      <w:r>
        <w:t></w:t>
      </w:r>
      <w:r>
        <w:rPr>
          <w:rFonts w:hint="eastAsia"/>
        </w:rPr>
        <w:t>Розроблено</w:t>
      </w:r>
      <w:r>
        <w:t></w:t>
      </w:r>
      <w:r>
        <w:rPr>
          <w:rFonts w:hint="eastAsia"/>
        </w:rPr>
        <w:t>шляхи</w:t>
      </w:r>
      <w:r>
        <w:t></w:t>
      </w:r>
      <w:r>
        <w:rPr>
          <w:rFonts w:hint="eastAsia"/>
        </w:rPr>
        <w:t>покращання</w:t>
      </w:r>
      <w:r>
        <w:t></w:t>
      </w:r>
      <w:r>
        <w:rPr>
          <w:rFonts w:hint="eastAsia"/>
        </w:rPr>
        <w:t>інноваційної</w:t>
      </w:r>
      <w:r>
        <w:t></w:t>
      </w:r>
      <w:r>
        <w:rPr>
          <w:rFonts w:hint="eastAsia"/>
        </w:rPr>
        <w:t>діяльності</w:t>
      </w:r>
      <w:r>
        <w:t></w:t>
      </w:r>
      <w:r>
        <w:rPr>
          <w:rFonts w:hint="eastAsia"/>
        </w:rPr>
        <w:t>як</w:t>
      </w:r>
      <w:r>
        <w:t></w:t>
      </w:r>
      <w:r>
        <w:rPr>
          <w:rFonts w:hint="eastAsia"/>
        </w:rPr>
        <w:t>чинника</w:t>
      </w:r>
      <w:r>
        <w:t></w:t>
      </w:r>
      <w:r>
        <w:rPr>
          <w:rFonts w:hint="eastAsia"/>
        </w:rPr>
        <w:t>формування</w:t>
      </w:r>
      <w:r>
        <w:t></w:t>
      </w:r>
      <w:r>
        <w:rPr>
          <w:rFonts w:hint="eastAsia"/>
        </w:rPr>
        <w:t>конкурентних</w:t>
      </w:r>
      <w:r>
        <w:t></w:t>
      </w:r>
      <w:r>
        <w:rPr>
          <w:rFonts w:hint="eastAsia"/>
        </w:rPr>
        <w:t>переваг</w:t>
      </w:r>
      <w:r>
        <w:t></w:t>
      </w:r>
      <w:r>
        <w:rPr>
          <w:rFonts w:hint="eastAsia"/>
        </w:rPr>
        <w:t>продукції</w:t>
      </w:r>
      <w:r>
        <w:t></w:t>
      </w:r>
      <w:r>
        <w:rPr>
          <w:rFonts w:hint="eastAsia"/>
        </w:rPr>
        <w:t>молочного</w:t>
      </w:r>
      <w:r>
        <w:t></w:t>
      </w:r>
      <w:r>
        <w:rPr>
          <w:rFonts w:hint="eastAsia"/>
        </w:rPr>
        <w:t>скотарства</w:t>
      </w:r>
      <w:r>
        <w:t></w:t>
      </w:r>
      <w:r>
        <w:t></w:t>
      </w:r>
      <w:r>
        <w:rPr>
          <w:rFonts w:hint="eastAsia"/>
        </w:rPr>
        <w:t>Запропоновано</w:t>
      </w:r>
      <w:r>
        <w:t></w:t>
      </w:r>
      <w:r>
        <w:rPr>
          <w:rFonts w:hint="eastAsia"/>
        </w:rPr>
        <w:t>напрями</w:t>
      </w:r>
      <w:r>
        <w:t></w:t>
      </w:r>
      <w:r>
        <w:rPr>
          <w:rFonts w:hint="eastAsia"/>
        </w:rPr>
        <w:t>поглиблення</w:t>
      </w:r>
      <w:r>
        <w:t></w:t>
      </w:r>
      <w:r>
        <w:rPr>
          <w:rFonts w:hint="eastAsia"/>
        </w:rPr>
        <w:t>кооперації</w:t>
      </w:r>
      <w:r>
        <w:t></w:t>
      </w:r>
      <w:r>
        <w:rPr>
          <w:rFonts w:hint="eastAsia"/>
        </w:rPr>
        <w:t>та</w:t>
      </w:r>
      <w:r>
        <w:t></w:t>
      </w:r>
      <w:r>
        <w:rPr>
          <w:rFonts w:hint="eastAsia"/>
        </w:rPr>
        <w:t>інтеграції</w:t>
      </w:r>
      <w:r>
        <w:t></w:t>
      </w:r>
      <w:r>
        <w:rPr>
          <w:rFonts w:hint="eastAsia"/>
        </w:rPr>
        <w:t>виробництва</w:t>
      </w:r>
      <w:r>
        <w:t></w:t>
      </w:r>
      <w:r>
        <w:rPr>
          <w:rFonts w:hint="eastAsia"/>
        </w:rPr>
        <w:t>як</w:t>
      </w:r>
      <w:r>
        <w:t></w:t>
      </w:r>
      <w:r>
        <w:rPr>
          <w:rFonts w:hint="eastAsia"/>
        </w:rPr>
        <w:t>ефективних</w:t>
      </w:r>
      <w:r>
        <w:t></w:t>
      </w:r>
      <w:r>
        <w:rPr>
          <w:rFonts w:hint="eastAsia"/>
        </w:rPr>
        <w:t>інструментів</w:t>
      </w:r>
      <w:r>
        <w:t></w:t>
      </w:r>
      <w:r>
        <w:rPr>
          <w:rFonts w:hint="eastAsia"/>
        </w:rPr>
        <w:t>підвищення</w:t>
      </w:r>
      <w:r>
        <w:t></w:t>
      </w:r>
      <w:r>
        <w:rPr>
          <w:rFonts w:hint="eastAsia"/>
        </w:rPr>
        <w:t>конкурентоспроможності</w:t>
      </w:r>
      <w:r>
        <w:t></w:t>
      </w:r>
      <w:r>
        <w:rPr>
          <w:rFonts w:hint="eastAsia"/>
        </w:rPr>
        <w:t>молока</w:t>
      </w:r>
      <w:r>
        <w:t></w:t>
      </w:r>
      <w:bookmarkEnd w:id="0"/>
    </w:p>
    <w:sectPr w:rsidR="007F09CF" w:rsidRPr="007F09C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157" w:rsidRDefault="00D23157">
      <w:pPr>
        <w:spacing w:after="0" w:line="240" w:lineRule="auto"/>
      </w:pPr>
      <w:r>
        <w:separator/>
      </w:r>
    </w:p>
  </w:endnote>
  <w:endnote w:type="continuationSeparator" w:id="0">
    <w:p w:rsidR="00D23157" w:rsidRDefault="00D23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157" w:rsidRDefault="00D23157"/>
    <w:p w:rsidR="00D23157" w:rsidRDefault="00D23157"/>
    <w:p w:rsidR="00D23157" w:rsidRDefault="00D23157"/>
    <w:p w:rsidR="00D23157" w:rsidRDefault="00D23157"/>
    <w:p w:rsidR="00D23157" w:rsidRDefault="00D23157"/>
    <w:p w:rsidR="00D23157" w:rsidRDefault="00D23157"/>
    <w:p w:rsidR="00D23157" w:rsidRDefault="00D2315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157" w:rsidRDefault="00D231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23157" w:rsidRDefault="00D231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23157" w:rsidRDefault="00D23157"/>
    <w:p w:rsidR="00D23157" w:rsidRDefault="00D23157"/>
    <w:p w:rsidR="00D23157" w:rsidRDefault="00D2315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157" w:rsidRDefault="00D23157"/>
                          <w:p w:rsidR="00D23157" w:rsidRDefault="00D2315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23157" w:rsidRDefault="00D23157"/>
                    <w:p w:rsidR="00D23157" w:rsidRDefault="00D2315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23157" w:rsidRDefault="00D23157"/>
    <w:p w:rsidR="00D23157" w:rsidRDefault="00D23157">
      <w:pPr>
        <w:rPr>
          <w:sz w:val="2"/>
          <w:szCs w:val="2"/>
        </w:rPr>
      </w:pPr>
    </w:p>
    <w:p w:rsidR="00D23157" w:rsidRDefault="00D23157"/>
    <w:p w:rsidR="00D23157" w:rsidRDefault="00D23157">
      <w:pPr>
        <w:spacing w:after="0" w:line="240" w:lineRule="auto"/>
      </w:pPr>
    </w:p>
  </w:footnote>
  <w:footnote w:type="continuationSeparator" w:id="0">
    <w:p w:rsidR="00D23157" w:rsidRDefault="00D23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57"/>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1D2764-A2A8-4101-9C72-2B2ED43AA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16748</TotalTime>
  <Pages>1</Pages>
  <Words>256</Words>
  <Characters>1461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681</cp:revision>
  <cp:lastPrinted>2009-02-06T05:36:00Z</cp:lastPrinted>
  <dcterms:created xsi:type="dcterms:W3CDTF">2023-09-07T12:38:00Z</dcterms:created>
  <dcterms:modified xsi:type="dcterms:W3CDTF">2023-11-19T09:42:00Z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