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86" w:rsidRDefault="00D71E86" w:rsidP="00D71E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Карел Олег Ігорович</w:t>
      </w:r>
      <w:r>
        <w:rPr>
          <w:rFonts w:ascii="Arial" w:hAnsi="Arial" w:cs="Arial"/>
          <w:color w:val="000000"/>
          <w:kern w:val="0"/>
          <w:sz w:val="28"/>
          <w:szCs w:val="28"/>
          <w:lang w:eastAsia="ru-RU"/>
        </w:rPr>
        <w:t>, лікар хірургічного відділення Комунального</w:t>
      </w:r>
    </w:p>
    <w:p w:rsidR="00D71E86" w:rsidRDefault="00D71E86" w:rsidP="00D71E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некомерційного підприємства «Тернопільська міська комунальна</w:t>
      </w:r>
    </w:p>
    <w:p w:rsidR="00D71E86" w:rsidRDefault="00D71E86" w:rsidP="00D71E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лікарня швидкої допомоги», тема дисертації: «Діагностика та</w:t>
      </w:r>
    </w:p>
    <w:p w:rsidR="00D71E86" w:rsidRDefault="00D71E86" w:rsidP="00D71E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транспапілярні технології лікування хворих із біліарним панкреатитом</w:t>
      </w:r>
    </w:p>
    <w:p w:rsidR="00D71E86" w:rsidRDefault="00D71E86" w:rsidP="00D71E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та гнійним холангітом», (222 Медицина). Спеціалізована вчена рада</w:t>
      </w:r>
    </w:p>
    <w:p w:rsidR="00D71E86" w:rsidRDefault="00D71E86" w:rsidP="00D71E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ДФ 58.601.043 у Тернопільському національному медичному</w:t>
      </w:r>
    </w:p>
    <w:p w:rsidR="008625C9" w:rsidRPr="00D71E86" w:rsidRDefault="00D71E86" w:rsidP="00D71E86">
      <w:r>
        <w:rPr>
          <w:rFonts w:ascii="Arial" w:hAnsi="Arial" w:cs="Arial"/>
          <w:color w:val="000000"/>
          <w:kern w:val="0"/>
          <w:sz w:val="28"/>
          <w:szCs w:val="28"/>
          <w:lang w:eastAsia="ru-RU"/>
        </w:rPr>
        <w:t>університеті імені І. Я. Горбачевського</w:t>
      </w:r>
    </w:p>
    <w:sectPr w:rsidR="008625C9" w:rsidRPr="00D71E8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D71E86" w:rsidRPr="00D71E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AC752-920F-4543-BF8A-17CEDED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2022-01-28T18:02:00Z</dcterms:created>
  <dcterms:modified xsi:type="dcterms:W3CDTF">2022-01-29T16:44:00Z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