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4989" w14:textId="3CCD23D8" w:rsidR="00C51315" w:rsidRDefault="00A456FA" w:rsidP="00A456FA">
      <w:pPr>
        <w:rPr>
          <w:rFonts w:ascii="Times New Roman" w:eastAsia="Arial Unicode MS" w:hAnsi="Times New Roman" w:cs="Times New Roman"/>
          <w:b/>
          <w:bCs/>
          <w:color w:val="000000"/>
          <w:kern w:val="0"/>
          <w:sz w:val="28"/>
          <w:szCs w:val="28"/>
          <w:lang w:eastAsia="ru-RU" w:bidi="uk-UA"/>
        </w:rPr>
      </w:pPr>
      <w:r w:rsidRPr="00A456FA">
        <w:rPr>
          <w:rFonts w:ascii="Times New Roman" w:eastAsia="Arial Unicode MS" w:hAnsi="Times New Roman" w:cs="Times New Roman" w:hint="eastAsia"/>
          <w:b/>
          <w:bCs/>
          <w:color w:val="000000"/>
          <w:kern w:val="0"/>
          <w:sz w:val="28"/>
          <w:szCs w:val="28"/>
          <w:lang w:eastAsia="ru-RU" w:bidi="uk-UA"/>
        </w:rPr>
        <w:t>Стародубцева</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Дарья</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Совершенствование</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процесса</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зачистки</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обводообразующих</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деталей</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после</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дробеударного</w:t>
      </w:r>
      <w:r w:rsidRPr="00A456FA">
        <w:rPr>
          <w:rFonts w:ascii="Times New Roman" w:eastAsia="Arial Unicode MS" w:hAnsi="Times New Roman" w:cs="Times New Roman"/>
          <w:b/>
          <w:bCs/>
          <w:color w:val="000000"/>
          <w:kern w:val="0"/>
          <w:sz w:val="28"/>
          <w:szCs w:val="28"/>
          <w:lang w:eastAsia="ru-RU" w:bidi="uk-UA"/>
        </w:rPr>
        <w:t xml:space="preserve"> </w:t>
      </w:r>
      <w:r w:rsidRPr="00A456FA">
        <w:rPr>
          <w:rFonts w:ascii="Times New Roman" w:eastAsia="Arial Unicode MS" w:hAnsi="Times New Roman" w:cs="Times New Roman" w:hint="eastAsia"/>
          <w:b/>
          <w:bCs/>
          <w:color w:val="000000"/>
          <w:kern w:val="0"/>
          <w:sz w:val="28"/>
          <w:szCs w:val="28"/>
          <w:lang w:eastAsia="ru-RU" w:bidi="uk-UA"/>
        </w:rPr>
        <w:t>формообразования</w:t>
      </w:r>
    </w:p>
    <w:p w14:paraId="735603E1" w14:textId="77777777" w:rsidR="00A456FA" w:rsidRDefault="00A456FA" w:rsidP="00A456FA">
      <w:r>
        <w:rPr>
          <w:rFonts w:hint="eastAsia"/>
        </w:rPr>
        <w:t>ОГЛАВЛЕНИЕ</w:t>
      </w:r>
      <w:r>
        <w:t xml:space="preserve"> </w:t>
      </w:r>
      <w:r>
        <w:rPr>
          <w:rFonts w:hint="eastAsia"/>
        </w:rPr>
        <w:t>ДИССЕРТАЦИИ</w:t>
      </w:r>
    </w:p>
    <w:p w14:paraId="45DFB3BE" w14:textId="77777777" w:rsidR="00A456FA" w:rsidRDefault="00A456FA" w:rsidP="00A456FA">
      <w:r>
        <w:rPr>
          <w:rFonts w:hint="eastAsia"/>
        </w:rPr>
        <w:t>кандидат</w:t>
      </w:r>
      <w:r>
        <w:t xml:space="preserve"> </w:t>
      </w:r>
      <w:r>
        <w:rPr>
          <w:rFonts w:hint="eastAsia"/>
        </w:rPr>
        <w:t>наук</w:t>
      </w:r>
      <w:r>
        <w:t xml:space="preserve"> </w:t>
      </w:r>
      <w:r>
        <w:rPr>
          <w:rFonts w:hint="eastAsia"/>
        </w:rPr>
        <w:t>Стародубцева</w:t>
      </w:r>
      <w:r>
        <w:t xml:space="preserve"> </w:t>
      </w:r>
      <w:r>
        <w:rPr>
          <w:rFonts w:hint="eastAsia"/>
        </w:rPr>
        <w:t>Дарья</w:t>
      </w:r>
      <w:r>
        <w:t xml:space="preserve"> </w:t>
      </w:r>
      <w:r>
        <w:rPr>
          <w:rFonts w:hint="eastAsia"/>
        </w:rPr>
        <w:t>Александровна</w:t>
      </w:r>
    </w:p>
    <w:p w14:paraId="31FF542B" w14:textId="77777777" w:rsidR="00A456FA" w:rsidRDefault="00A456FA" w:rsidP="00A456FA">
      <w:r>
        <w:rPr>
          <w:rFonts w:hint="eastAsia"/>
        </w:rPr>
        <w:t>Введение</w:t>
      </w:r>
    </w:p>
    <w:p w14:paraId="2B4CCECA" w14:textId="77777777" w:rsidR="00A456FA" w:rsidRDefault="00A456FA" w:rsidP="00A456FA"/>
    <w:p w14:paraId="3CA5D4B4" w14:textId="77777777" w:rsidR="00A456FA" w:rsidRDefault="00A456FA" w:rsidP="00A456FA">
      <w:r>
        <w:t xml:space="preserve">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исследования</w:t>
      </w:r>
    </w:p>
    <w:p w14:paraId="40DDD582" w14:textId="77777777" w:rsidR="00A456FA" w:rsidRDefault="00A456FA" w:rsidP="00A456FA"/>
    <w:p w14:paraId="1954A715" w14:textId="77777777" w:rsidR="00A456FA" w:rsidRDefault="00A456FA" w:rsidP="00A456FA">
      <w:r>
        <w:t xml:space="preserve">1.1 </w:t>
      </w:r>
      <w:r>
        <w:rPr>
          <w:rFonts w:hint="eastAsia"/>
        </w:rPr>
        <w:t>Зачистка</w:t>
      </w:r>
      <w:r>
        <w:t xml:space="preserve"> </w:t>
      </w:r>
      <w:r>
        <w:rPr>
          <w:rFonts w:hint="eastAsia"/>
        </w:rPr>
        <w:t>поверхности</w:t>
      </w:r>
      <w:r>
        <w:t xml:space="preserve"> </w:t>
      </w:r>
      <w:r>
        <w:rPr>
          <w:rFonts w:hint="eastAsia"/>
        </w:rPr>
        <w:t>после</w:t>
      </w:r>
      <w:r>
        <w:t xml:space="preserve"> </w:t>
      </w:r>
      <w:r>
        <w:rPr>
          <w:rFonts w:hint="eastAsia"/>
        </w:rPr>
        <w:t>дробеударной</w:t>
      </w:r>
      <w:r>
        <w:t xml:space="preserve"> </w:t>
      </w:r>
      <w:r>
        <w:rPr>
          <w:rFonts w:hint="eastAsia"/>
        </w:rPr>
        <w:t>обработки</w:t>
      </w:r>
      <w:r>
        <w:t xml:space="preserve">, </w:t>
      </w:r>
      <w:r>
        <w:rPr>
          <w:rFonts w:hint="eastAsia"/>
        </w:rPr>
        <w:t>как</w:t>
      </w:r>
      <w:r>
        <w:t xml:space="preserve"> </w:t>
      </w:r>
      <w:r>
        <w:rPr>
          <w:rFonts w:hint="eastAsia"/>
        </w:rPr>
        <w:t>необходимый</w:t>
      </w:r>
      <w:r>
        <w:t xml:space="preserve"> </w:t>
      </w:r>
      <w:r>
        <w:rPr>
          <w:rFonts w:hint="eastAsia"/>
        </w:rPr>
        <w:t>этап</w:t>
      </w:r>
      <w:r>
        <w:t xml:space="preserve"> </w:t>
      </w:r>
      <w:r>
        <w:rPr>
          <w:rFonts w:hint="eastAsia"/>
        </w:rPr>
        <w:t>технологического</w:t>
      </w:r>
      <w:r>
        <w:t xml:space="preserve"> </w:t>
      </w:r>
      <w:r>
        <w:rPr>
          <w:rFonts w:hint="eastAsia"/>
        </w:rPr>
        <w:t>процесса</w:t>
      </w:r>
      <w:r>
        <w:t xml:space="preserve"> </w:t>
      </w:r>
      <w:r>
        <w:rPr>
          <w:rFonts w:hint="eastAsia"/>
        </w:rPr>
        <w:t>формообразования</w:t>
      </w:r>
      <w:r>
        <w:t xml:space="preserve"> </w:t>
      </w:r>
      <w:r>
        <w:rPr>
          <w:rFonts w:hint="eastAsia"/>
        </w:rPr>
        <w:t>поверхностей</w:t>
      </w:r>
      <w:r>
        <w:t xml:space="preserve"> </w:t>
      </w:r>
      <w:r>
        <w:rPr>
          <w:rFonts w:hint="eastAsia"/>
        </w:rPr>
        <w:t>панелей</w:t>
      </w:r>
      <w:r>
        <w:t xml:space="preserve"> </w:t>
      </w:r>
      <w:r>
        <w:rPr>
          <w:rFonts w:hint="eastAsia"/>
        </w:rPr>
        <w:t>и</w:t>
      </w:r>
      <w:r>
        <w:t xml:space="preserve"> </w:t>
      </w:r>
      <w:r>
        <w:rPr>
          <w:rFonts w:hint="eastAsia"/>
        </w:rPr>
        <w:t>обшивок</w:t>
      </w:r>
      <w:r>
        <w:t xml:space="preserve"> </w:t>
      </w:r>
      <w:r>
        <w:rPr>
          <w:rFonts w:hint="eastAsia"/>
        </w:rPr>
        <w:t>из</w:t>
      </w:r>
      <w:r>
        <w:t xml:space="preserve"> </w:t>
      </w:r>
      <w:r>
        <w:rPr>
          <w:rFonts w:hint="eastAsia"/>
        </w:rPr>
        <w:t>алюминиевых</w:t>
      </w:r>
      <w:r>
        <w:t xml:space="preserve"> </w:t>
      </w:r>
      <w:r>
        <w:rPr>
          <w:rFonts w:hint="eastAsia"/>
        </w:rPr>
        <w:t>сплавов</w:t>
      </w:r>
    </w:p>
    <w:p w14:paraId="5F9A95B6" w14:textId="77777777" w:rsidR="00A456FA" w:rsidRDefault="00A456FA" w:rsidP="00A456FA"/>
    <w:p w14:paraId="486E5317" w14:textId="77777777" w:rsidR="00A456FA" w:rsidRDefault="00A456FA" w:rsidP="00A456FA">
      <w:r>
        <w:t xml:space="preserve">1.2 </w:t>
      </w:r>
      <w:r>
        <w:rPr>
          <w:rFonts w:hint="eastAsia"/>
        </w:rPr>
        <w:t>Формирование</w:t>
      </w:r>
      <w:r>
        <w:t xml:space="preserve"> </w:t>
      </w:r>
      <w:r>
        <w:rPr>
          <w:rFonts w:hint="eastAsia"/>
        </w:rPr>
        <w:t>микротопографии</w:t>
      </w:r>
      <w:r>
        <w:t xml:space="preserve"> </w:t>
      </w:r>
      <w:r>
        <w:rPr>
          <w:rFonts w:hint="eastAsia"/>
        </w:rPr>
        <w:t>поверхности</w:t>
      </w:r>
      <w:r>
        <w:t xml:space="preserve"> </w:t>
      </w:r>
      <w:r>
        <w:rPr>
          <w:rFonts w:hint="eastAsia"/>
        </w:rPr>
        <w:t>при</w:t>
      </w:r>
      <w:r>
        <w:t xml:space="preserve"> </w:t>
      </w:r>
      <w:r>
        <w:rPr>
          <w:rFonts w:hint="eastAsia"/>
        </w:rPr>
        <w:t>обработке</w:t>
      </w:r>
      <w:r>
        <w:t xml:space="preserve"> </w:t>
      </w:r>
      <w:r>
        <w:rPr>
          <w:rFonts w:hint="eastAsia"/>
        </w:rPr>
        <w:t>дробью</w:t>
      </w:r>
    </w:p>
    <w:p w14:paraId="4B766961" w14:textId="77777777" w:rsidR="00A456FA" w:rsidRDefault="00A456FA" w:rsidP="00A456FA"/>
    <w:p w14:paraId="18B587C8" w14:textId="77777777" w:rsidR="00A456FA" w:rsidRDefault="00A456FA" w:rsidP="00A456FA">
      <w:r>
        <w:t xml:space="preserve">1.3 </w:t>
      </w:r>
      <w:r>
        <w:rPr>
          <w:rFonts w:hint="eastAsia"/>
        </w:rPr>
        <w:t>Лепестковые</w:t>
      </w:r>
      <w:r>
        <w:t xml:space="preserve"> </w:t>
      </w:r>
      <w:r>
        <w:rPr>
          <w:rFonts w:hint="eastAsia"/>
        </w:rPr>
        <w:t>круги</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зачистки</w:t>
      </w:r>
      <w:r>
        <w:t xml:space="preserve"> </w:t>
      </w:r>
      <w:r>
        <w:rPr>
          <w:rFonts w:hint="eastAsia"/>
        </w:rPr>
        <w:t>поверхностей</w:t>
      </w:r>
    </w:p>
    <w:p w14:paraId="0726B975" w14:textId="77777777" w:rsidR="00A456FA" w:rsidRDefault="00A456FA" w:rsidP="00A456FA"/>
    <w:p w14:paraId="73A58103" w14:textId="77777777" w:rsidR="00A456FA" w:rsidRDefault="00A456FA" w:rsidP="00A456FA">
      <w:r>
        <w:t xml:space="preserve">1.4 </w:t>
      </w:r>
      <w:r>
        <w:rPr>
          <w:rFonts w:hint="eastAsia"/>
        </w:rPr>
        <w:t>Исследования</w:t>
      </w:r>
      <w:r>
        <w:t xml:space="preserve"> </w:t>
      </w:r>
      <w:r>
        <w:rPr>
          <w:rFonts w:hint="eastAsia"/>
        </w:rPr>
        <w:t>в</w:t>
      </w:r>
      <w:r>
        <w:t xml:space="preserve"> </w:t>
      </w:r>
      <w:r>
        <w:rPr>
          <w:rFonts w:hint="eastAsia"/>
        </w:rPr>
        <w:t>области</w:t>
      </w:r>
      <w:r>
        <w:t xml:space="preserve"> </w:t>
      </w:r>
      <w:r>
        <w:rPr>
          <w:rFonts w:hint="eastAsia"/>
        </w:rPr>
        <w:t>зачистки</w:t>
      </w:r>
      <w:r>
        <w:t xml:space="preserve"> </w:t>
      </w:r>
      <w:r>
        <w:rPr>
          <w:rFonts w:hint="eastAsia"/>
        </w:rPr>
        <w:t>лепестковым</w:t>
      </w:r>
      <w:r>
        <w:t xml:space="preserve"> </w:t>
      </w:r>
      <w:r>
        <w:rPr>
          <w:rFonts w:hint="eastAsia"/>
        </w:rPr>
        <w:t>кругом</w:t>
      </w:r>
      <w:r>
        <w:t xml:space="preserve">, </w:t>
      </w:r>
      <w:r>
        <w:rPr>
          <w:rFonts w:hint="eastAsia"/>
        </w:rPr>
        <w:t>основные</w:t>
      </w:r>
      <w:r>
        <w:t xml:space="preserve"> </w:t>
      </w:r>
      <w:r>
        <w:rPr>
          <w:rFonts w:hint="eastAsia"/>
        </w:rPr>
        <w:t>результаты</w:t>
      </w:r>
    </w:p>
    <w:p w14:paraId="2F53432E" w14:textId="77777777" w:rsidR="00A456FA" w:rsidRDefault="00A456FA" w:rsidP="00A456FA"/>
    <w:p w14:paraId="2845158D" w14:textId="77777777" w:rsidR="00A456FA" w:rsidRDefault="00A456FA" w:rsidP="00A456FA">
      <w:r>
        <w:t xml:space="preserve">1.5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7D5893E4" w14:textId="77777777" w:rsidR="00A456FA" w:rsidRDefault="00A456FA" w:rsidP="00A456FA"/>
    <w:p w14:paraId="4A2E9195" w14:textId="77777777" w:rsidR="00A456FA" w:rsidRDefault="00A456FA" w:rsidP="00A456FA">
      <w:r>
        <w:t xml:space="preserve">2 </w:t>
      </w:r>
      <w:r>
        <w:rPr>
          <w:rFonts w:hint="eastAsia"/>
        </w:rPr>
        <w:t>Анализ</w:t>
      </w:r>
      <w:r>
        <w:t xml:space="preserve"> </w:t>
      </w:r>
      <w:r>
        <w:rPr>
          <w:rFonts w:hint="eastAsia"/>
        </w:rPr>
        <w:t>характера</w:t>
      </w:r>
      <w:r>
        <w:t xml:space="preserve"> </w:t>
      </w:r>
      <w:r>
        <w:rPr>
          <w:rFonts w:hint="eastAsia"/>
        </w:rPr>
        <w:t>формирования</w:t>
      </w:r>
      <w:r>
        <w:t xml:space="preserve"> </w:t>
      </w:r>
      <w:r>
        <w:rPr>
          <w:rFonts w:hint="eastAsia"/>
        </w:rPr>
        <w:t>микрорельефа</w:t>
      </w:r>
      <w:r>
        <w:t xml:space="preserve"> </w:t>
      </w:r>
      <w:r>
        <w:rPr>
          <w:rFonts w:hint="eastAsia"/>
        </w:rPr>
        <w:t>поверхности</w:t>
      </w:r>
      <w:r>
        <w:t xml:space="preserve"> </w:t>
      </w:r>
      <w:r>
        <w:rPr>
          <w:rFonts w:hint="eastAsia"/>
        </w:rPr>
        <w:t>в</w:t>
      </w:r>
      <w:r>
        <w:t xml:space="preserve"> </w:t>
      </w:r>
      <w:r>
        <w:rPr>
          <w:rFonts w:hint="eastAsia"/>
        </w:rPr>
        <w:t>ходе</w:t>
      </w:r>
    </w:p>
    <w:p w14:paraId="7793CF6D" w14:textId="77777777" w:rsidR="00A456FA" w:rsidRDefault="00A456FA" w:rsidP="00A456FA"/>
    <w:p w14:paraId="7C8981AE" w14:textId="77777777" w:rsidR="00A456FA" w:rsidRDefault="00A456FA" w:rsidP="00A456FA">
      <w:r>
        <w:rPr>
          <w:rFonts w:hint="eastAsia"/>
        </w:rPr>
        <w:t>реализации</w:t>
      </w:r>
      <w:r>
        <w:t xml:space="preserve"> </w:t>
      </w:r>
      <w:r>
        <w:rPr>
          <w:rFonts w:hint="eastAsia"/>
        </w:rPr>
        <w:t>технологической</w:t>
      </w:r>
      <w:r>
        <w:t xml:space="preserve"> </w:t>
      </w:r>
      <w:r>
        <w:rPr>
          <w:rFonts w:hint="eastAsia"/>
        </w:rPr>
        <w:t>последовательности</w:t>
      </w:r>
      <w:r>
        <w:t xml:space="preserve"> </w:t>
      </w:r>
      <w:r>
        <w:rPr>
          <w:rFonts w:hint="eastAsia"/>
        </w:rPr>
        <w:t>«</w:t>
      </w:r>
      <w:r>
        <w:rPr>
          <w:rFonts w:hint="eastAsia"/>
        </w:rPr>
        <w:t>дробеударное</w:t>
      </w:r>
    </w:p>
    <w:p w14:paraId="4240DE6E" w14:textId="77777777" w:rsidR="00A456FA" w:rsidRDefault="00A456FA" w:rsidP="00A456FA"/>
    <w:p w14:paraId="4DA2034B" w14:textId="77777777" w:rsidR="00A456FA" w:rsidRDefault="00A456FA" w:rsidP="00A456FA">
      <w:r>
        <w:rPr>
          <w:rFonts w:hint="eastAsia"/>
        </w:rPr>
        <w:t>формообразование</w:t>
      </w:r>
      <w:r>
        <w:t xml:space="preserve"> - </w:t>
      </w:r>
      <w:r>
        <w:rPr>
          <w:rFonts w:hint="eastAsia"/>
        </w:rPr>
        <w:t>зачистка</w:t>
      </w:r>
      <w:r>
        <w:rPr>
          <w:rFonts w:hint="eastAsia"/>
        </w:rPr>
        <w:t>»</w:t>
      </w:r>
    </w:p>
    <w:p w14:paraId="5B652C36" w14:textId="77777777" w:rsidR="00A456FA" w:rsidRDefault="00A456FA" w:rsidP="00A456FA"/>
    <w:p w14:paraId="535DF6E5" w14:textId="77777777" w:rsidR="00A456FA" w:rsidRDefault="00A456FA" w:rsidP="00A456FA">
      <w:r>
        <w:t xml:space="preserve">2.1 </w:t>
      </w:r>
      <w:r>
        <w:rPr>
          <w:rFonts w:hint="eastAsia"/>
        </w:rPr>
        <w:t>Методическое</w:t>
      </w:r>
      <w:r>
        <w:t xml:space="preserve"> </w:t>
      </w:r>
      <w:r>
        <w:rPr>
          <w:rFonts w:hint="eastAsia"/>
        </w:rPr>
        <w:t>обеспечение</w:t>
      </w:r>
      <w:r>
        <w:t xml:space="preserve"> </w:t>
      </w:r>
      <w:r>
        <w:rPr>
          <w:rFonts w:hint="eastAsia"/>
        </w:rPr>
        <w:t>исследования</w:t>
      </w:r>
      <w:r>
        <w:t xml:space="preserve"> </w:t>
      </w:r>
      <w:r>
        <w:rPr>
          <w:rFonts w:hint="eastAsia"/>
        </w:rPr>
        <w:t>микро</w:t>
      </w:r>
      <w:r>
        <w:rPr>
          <w:rFonts w:hint="eastAsia"/>
        </w:rPr>
        <w:lastRenderedPageBreak/>
        <w:t>топографии</w:t>
      </w:r>
      <w:r>
        <w:t xml:space="preserve"> </w:t>
      </w:r>
      <w:r>
        <w:rPr>
          <w:rFonts w:hint="eastAsia"/>
        </w:rPr>
        <w:t>поверхности</w:t>
      </w:r>
    </w:p>
    <w:p w14:paraId="56D5A2E1" w14:textId="77777777" w:rsidR="00A456FA" w:rsidRDefault="00A456FA" w:rsidP="00A456FA"/>
    <w:p w14:paraId="5CD67CF6" w14:textId="77777777" w:rsidR="00A456FA" w:rsidRDefault="00A456FA" w:rsidP="00A456FA">
      <w:r>
        <w:t xml:space="preserve">2.2 </w:t>
      </w:r>
      <w:r>
        <w:rPr>
          <w:rFonts w:hint="eastAsia"/>
        </w:rPr>
        <w:t>Основные</w:t>
      </w:r>
      <w:r>
        <w:t xml:space="preserve"> </w:t>
      </w:r>
      <w:r>
        <w:rPr>
          <w:rFonts w:hint="eastAsia"/>
        </w:rPr>
        <w:t>факторы</w:t>
      </w:r>
      <w:r>
        <w:t xml:space="preserve">, </w:t>
      </w:r>
      <w:r>
        <w:rPr>
          <w:rFonts w:hint="eastAsia"/>
        </w:rPr>
        <w:t>определяющие</w:t>
      </w:r>
      <w:r>
        <w:t xml:space="preserve"> </w:t>
      </w:r>
      <w:r>
        <w:rPr>
          <w:rFonts w:hint="eastAsia"/>
        </w:rPr>
        <w:t>параметры</w:t>
      </w:r>
      <w:r>
        <w:t xml:space="preserve"> </w:t>
      </w:r>
      <w:r>
        <w:rPr>
          <w:rFonts w:hint="eastAsia"/>
        </w:rPr>
        <w:t>и</w:t>
      </w:r>
      <w:r>
        <w:t xml:space="preserve"> </w:t>
      </w:r>
      <w:r>
        <w:rPr>
          <w:rFonts w:hint="eastAsia"/>
        </w:rPr>
        <w:t>показатели</w:t>
      </w:r>
      <w:r>
        <w:t xml:space="preserve"> </w:t>
      </w:r>
      <w:r>
        <w:rPr>
          <w:rFonts w:hint="eastAsia"/>
        </w:rPr>
        <w:t>микрорельефа</w:t>
      </w:r>
      <w:r>
        <w:t xml:space="preserve"> </w:t>
      </w:r>
      <w:r>
        <w:rPr>
          <w:rFonts w:hint="eastAsia"/>
        </w:rPr>
        <w:t>поверхности</w:t>
      </w:r>
      <w:r>
        <w:t xml:space="preserve"> </w:t>
      </w:r>
      <w:r>
        <w:rPr>
          <w:rFonts w:hint="eastAsia"/>
        </w:rPr>
        <w:t>обработанной</w:t>
      </w:r>
      <w:r>
        <w:t xml:space="preserve"> </w:t>
      </w:r>
      <w:r>
        <w:rPr>
          <w:rFonts w:hint="eastAsia"/>
        </w:rPr>
        <w:t>дробью</w:t>
      </w:r>
    </w:p>
    <w:p w14:paraId="2B84C06F" w14:textId="77777777" w:rsidR="00A456FA" w:rsidRDefault="00A456FA" w:rsidP="00A456FA"/>
    <w:p w14:paraId="1ED73EB7" w14:textId="77777777" w:rsidR="00A456FA" w:rsidRDefault="00A456FA" w:rsidP="00A456FA">
      <w:r>
        <w:t xml:space="preserve">2.3 </w:t>
      </w:r>
      <w:r>
        <w:rPr>
          <w:rFonts w:hint="eastAsia"/>
        </w:rPr>
        <w:t>Методы</w:t>
      </w:r>
      <w:r>
        <w:t xml:space="preserve"> </w:t>
      </w:r>
      <w:r>
        <w:rPr>
          <w:rFonts w:hint="eastAsia"/>
        </w:rPr>
        <w:t>определения</w:t>
      </w:r>
      <w:r>
        <w:t xml:space="preserve"> </w:t>
      </w:r>
      <w:r>
        <w:rPr>
          <w:rFonts w:hint="eastAsia"/>
        </w:rPr>
        <w:t>степени</w:t>
      </w:r>
      <w:r>
        <w:t xml:space="preserve"> </w:t>
      </w:r>
      <w:r>
        <w:rPr>
          <w:rFonts w:hint="eastAsia"/>
        </w:rPr>
        <w:t>покрытия</w:t>
      </w:r>
      <w:r>
        <w:t xml:space="preserve"> </w:t>
      </w:r>
      <w:r>
        <w:rPr>
          <w:rFonts w:hint="eastAsia"/>
        </w:rPr>
        <w:t>с</w:t>
      </w:r>
      <w:r>
        <w:t xml:space="preserve"> </w:t>
      </w:r>
      <w:r>
        <w:rPr>
          <w:rFonts w:hint="eastAsia"/>
        </w:rPr>
        <w:t>помощью</w:t>
      </w:r>
      <w:r>
        <w:t xml:space="preserve"> </w:t>
      </w:r>
      <w:r>
        <w:rPr>
          <w:rFonts w:hint="eastAsia"/>
        </w:rPr>
        <w:t>оптического</w:t>
      </w:r>
      <w:r>
        <w:t xml:space="preserve"> </w:t>
      </w:r>
      <w:r>
        <w:rPr>
          <w:rFonts w:hint="eastAsia"/>
        </w:rPr>
        <w:t>профилометра</w:t>
      </w:r>
      <w:r>
        <w:t xml:space="preserve"> </w:t>
      </w:r>
      <w:r>
        <w:rPr>
          <w:rFonts w:hint="eastAsia"/>
        </w:rPr>
        <w:t>и</w:t>
      </w:r>
      <w:r>
        <w:t xml:space="preserve"> </w:t>
      </w:r>
      <w:r>
        <w:rPr>
          <w:rFonts w:hint="eastAsia"/>
        </w:rPr>
        <w:t>современного</w:t>
      </w:r>
      <w:r>
        <w:t xml:space="preserve"> </w:t>
      </w:r>
      <w:r>
        <w:rPr>
          <w:rFonts w:hint="eastAsia"/>
        </w:rPr>
        <w:t>графического</w:t>
      </w:r>
      <w:r>
        <w:t xml:space="preserve"> </w:t>
      </w:r>
      <w:r>
        <w:rPr>
          <w:rFonts w:hint="eastAsia"/>
        </w:rPr>
        <w:t>редактора</w:t>
      </w:r>
    </w:p>
    <w:p w14:paraId="428DA488" w14:textId="77777777" w:rsidR="00A456FA" w:rsidRDefault="00A456FA" w:rsidP="00A456FA"/>
    <w:p w14:paraId="4EEDDC22" w14:textId="77777777" w:rsidR="00A456FA" w:rsidRDefault="00A456FA" w:rsidP="00A456FA">
      <w:r>
        <w:t xml:space="preserve">2.4 </w:t>
      </w:r>
      <w:r>
        <w:rPr>
          <w:rFonts w:hint="eastAsia"/>
        </w:rPr>
        <w:t>Основные</w:t>
      </w:r>
      <w:r>
        <w:t xml:space="preserve"> </w:t>
      </w:r>
      <w:r>
        <w:rPr>
          <w:rFonts w:hint="eastAsia"/>
        </w:rPr>
        <w:t>факторы</w:t>
      </w:r>
      <w:r>
        <w:t xml:space="preserve"> </w:t>
      </w:r>
      <w:r>
        <w:rPr>
          <w:rFonts w:hint="eastAsia"/>
        </w:rPr>
        <w:t>формирования</w:t>
      </w:r>
      <w:r>
        <w:t xml:space="preserve"> </w:t>
      </w:r>
      <w:r>
        <w:rPr>
          <w:rFonts w:hint="eastAsia"/>
        </w:rPr>
        <w:t>среднего</w:t>
      </w:r>
      <w:r>
        <w:t xml:space="preserve"> </w:t>
      </w:r>
      <w:r>
        <w:rPr>
          <w:rFonts w:hint="eastAsia"/>
        </w:rPr>
        <w:t>арифметического</w:t>
      </w:r>
      <w:r>
        <w:t xml:space="preserve"> </w:t>
      </w:r>
      <w:r>
        <w:rPr>
          <w:rFonts w:hint="eastAsia"/>
        </w:rPr>
        <w:t>отклонения</w:t>
      </w:r>
      <w:r>
        <w:t xml:space="preserve"> </w:t>
      </w:r>
      <w:r>
        <w:rPr>
          <w:rFonts w:hint="eastAsia"/>
        </w:rPr>
        <w:t>профиля</w:t>
      </w:r>
      <w:r>
        <w:t xml:space="preserve"> </w:t>
      </w:r>
      <w:r>
        <w:rPr>
          <w:rFonts w:hint="eastAsia"/>
        </w:rPr>
        <w:t>поверхности</w:t>
      </w:r>
      <w:r>
        <w:t xml:space="preserve"> </w:t>
      </w:r>
      <w:r>
        <w:rPr>
          <w:rFonts w:hint="eastAsia"/>
        </w:rPr>
        <w:t>при</w:t>
      </w:r>
      <w:r>
        <w:t xml:space="preserve"> </w:t>
      </w:r>
      <w:r>
        <w:rPr>
          <w:rFonts w:hint="eastAsia"/>
        </w:rPr>
        <w:t>дробеударной</w:t>
      </w:r>
      <w:r>
        <w:t xml:space="preserve"> </w:t>
      </w:r>
      <w:r>
        <w:rPr>
          <w:rFonts w:hint="eastAsia"/>
        </w:rPr>
        <w:t>обработке</w:t>
      </w:r>
    </w:p>
    <w:p w14:paraId="1622DF51" w14:textId="77777777" w:rsidR="00A456FA" w:rsidRDefault="00A456FA" w:rsidP="00A456FA"/>
    <w:p w14:paraId="52DDED88" w14:textId="77777777" w:rsidR="00A456FA" w:rsidRDefault="00A456FA" w:rsidP="00A456FA">
      <w:r>
        <w:t xml:space="preserve">2.5 </w:t>
      </w:r>
      <w:r>
        <w:rPr>
          <w:rFonts w:hint="eastAsia"/>
        </w:rPr>
        <w:t>Среднее</w:t>
      </w:r>
      <w:r>
        <w:t xml:space="preserve"> </w:t>
      </w:r>
      <w:r>
        <w:rPr>
          <w:rFonts w:hint="eastAsia"/>
        </w:rPr>
        <w:t>арифметическое</w:t>
      </w:r>
      <w:r>
        <w:t xml:space="preserve"> </w:t>
      </w:r>
      <w:r>
        <w:rPr>
          <w:rFonts w:hint="eastAsia"/>
        </w:rPr>
        <w:t>отклонение</w:t>
      </w:r>
      <w:r>
        <w:t xml:space="preserve"> </w:t>
      </w:r>
      <w:r>
        <w:rPr>
          <w:rFonts w:hint="eastAsia"/>
        </w:rPr>
        <w:t>профиля</w:t>
      </w:r>
      <w:r>
        <w:t xml:space="preserve"> </w:t>
      </w:r>
      <w:r>
        <w:rPr>
          <w:rFonts w:hint="eastAsia"/>
        </w:rPr>
        <w:t>и</w:t>
      </w:r>
      <w:r>
        <w:t xml:space="preserve"> </w:t>
      </w:r>
      <w:r>
        <w:rPr>
          <w:rFonts w:hint="eastAsia"/>
        </w:rPr>
        <w:t>положение</w:t>
      </w:r>
      <w:r>
        <w:t xml:space="preserve"> </w:t>
      </w:r>
      <w:r>
        <w:rPr>
          <w:rFonts w:hint="eastAsia"/>
        </w:rPr>
        <w:t>средней</w:t>
      </w:r>
      <w:r>
        <w:t xml:space="preserve"> </w:t>
      </w:r>
      <w:r>
        <w:rPr>
          <w:rFonts w:hint="eastAsia"/>
        </w:rPr>
        <w:t>плоскости</w:t>
      </w:r>
      <w:r>
        <w:t xml:space="preserve"> </w:t>
      </w:r>
      <w:r>
        <w:rPr>
          <w:rFonts w:hint="eastAsia"/>
        </w:rPr>
        <w:t>при</w:t>
      </w:r>
      <w:r>
        <w:t xml:space="preserve"> </w:t>
      </w:r>
      <w:r>
        <w:rPr>
          <w:rFonts w:hint="eastAsia"/>
        </w:rPr>
        <w:t>реализации</w:t>
      </w:r>
      <w:r>
        <w:t xml:space="preserve"> </w:t>
      </w:r>
      <w:r>
        <w:rPr>
          <w:rFonts w:hint="eastAsia"/>
        </w:rPr>
        <w:t>технологической</w:t>
      </w:r>
      <w:r>
        <w:t xml:space="preserve"> </w:t>
      </w:r>
      <w:r>
        <w:rPr>
          <w:rFonts w:hint="eastAsia"/>
        </w:rPr>
        <w:t>последовательности</w:t>
      </w:r>
      <w:r>
        <w:t xml:space="preserve"> </w:t>
      </w:r>
      <w:r>
        <w:rPr>
          <w:rFonts w:hint="eastAsia"/>
        </w:rPr>
        <w:t>«</w:t>
      </w:r>
      <w:r>
        <w:rPr>
          <w:rFonts w:hint="eastAsia"/>
        </w:rPr>
        <w:t>дробеударное</w:t>
      </w:r>
      <w:r>
        <w:t xml:space="preserve"> </w:t>
      </w:r>
      <w:r>
        <w:rPr>
          <w:rFonts w:hint="eastAsia"/>
        </w:rPr>
        <w:t>формообразование</w:t>
      </w:r>
      <w:r>
        <w:t xml:space="preserve"> - </w:t>
      </w:r>
      <w:r>
        <w:rPr>
          <w:rFonts w:hint="eastAsia"/>
        </w:rPr>
        <w:t>зачистка</w:t>
      </w:r>
      <w:r>
        <w:rPr>
          <w:rFonts w:hint="eastAsia"/>
        </w:rPr>
        <w:t>»</w:t>
      </w:r>
    </w:p>
    <w:p w14:paraId="26EE62B5" w14:textId="77777777" w:rsidR="00A456FA" w:rsidRDefault="00A456FA" w:rsidP="00A456FA"/>
    <w:p w14:paraId="224D8D9A" w14:textId="77777777" w:rsidR="00A456FA" w:rsidRDefault="00A456FA" w:rsidP="00A456FA">
      <w:r>
        <w:t xml:space="preserve">2.6 </w:t>
      </w:r>
      <w:r>
        <w:rPr>
          <w:rFonts w:hint="eastAsia"/>
        </w:rPr>
        <w:t>Формирование</w:t>
      </w:r>
      <w:r>
        <w:t xml:space="preserve"> </w:t>
      </w:r>
      <w:r>
        <w:rPr>
          <w:rFonts w:hint="eastAsia"/>
        </w:rPr>
        <w:t>припуска</w:t>
      </w:r>
      <w:r>
        <w:t xml:space="preserve"> </w:t>
      </w:r>
      <w:r>
        <w:rPr>
          <w:rFonts w:hint="eastAsia"/>
        </w:rPr>
        <w:t>при</w:t>
      </w:r>
      <w:r>
        <w:t xml:space="preserve"> </w:t>
      </w:r>
      <w:r>
        <w:rPr>
          <w:rFonts w:hint="eastAsia"/>
        </w:rPr>
        <w:t>реализации</w:t>
      </w:r>
      <w:r>
        <w:t xml:space="preserve"> </w:t>
      </w:r>
      <w:r>
        <w:rPr>
          <w:rFonts w:hint="eastAsia"/>
        </w:rPr>
        <w:t>технологической</w:t>
      </w:r>
    </w:p>
    <w:p w14:paraId="143E0A3D" w14:textId="77777777" w:rsidR="00A456FA" w:rsidRDefault="00A456FA" w:rsidP="00A456FA"/>
    <w:p w14:paraId="2B1B8FF7" w14:textId="77777777" w:rsidR="00A456FA" w:rsidRDefault="00A456FA" w:rsidP="00A456FA">
      <w:r>
        <w:rPr>
          <w:rFonts w:hint="eastAsia"/>
        </w:rPr>
        <w:t>последовательности</w:t>
      </w:r>
      <w:r>
        <w:t xml:space="preserve"> </w:t>
      </w:r>
      <w:r>
        <w:rPr>
          <w:rFonts w:hint="eastAsia"/>
        </w:rPr>
        <w:t>«</w:t>
      </w:r>
      <w:r>
        <w:rPr>
          <w:rFonts w:hint="eastAsia"/>
        </w:rPr>
        <w:t>дробеударное</w:t>
      </w:r>
      <w:r>
        <w:t xml:space="preserve"> </w:t>
      </w:r>
      <w:r>
        <w:rPr>
          <w:rFonts w:hint="eastAsia"/>
        </w:rPr>
        <w:t>формообразование</w:t>
      </w:r>
      <w:r>
        <w:t xml:space="preserve"> - </w:t>
      </w:r>
      <w:r>
        <w:rPr>
          <w:rFonts w:hint="eastAsia"/>
        </w:rPr>
        <w:t>зачистка</w:t>
      </w:r>
      <w:r>
        <w:rPr>
          <w:rFonts w:hint="eastAsia"/>
        </w:rPr>
        <w:t>»</w:t>
      </w:r>
      <w:r>
        <w:t xml:space="preserve">... 80 </w:t>
      </w:r>
      <w:r>
        <w:rPr>
          <w:rFonts w:hint="eastAsia"/>
        </w:rPr>
        <w:t>Выводы</w:t>
      </w:r>
      <w:r>
        <w:t xml:space="preserve"> </w:t>
      </w:r>
      <w:r>
        <w:rPr>
          <w:rFonts w:hint="eastAsia"/>
        </w:rPr>
        <w:t>по</w:t>
      </w:r>
      <w:r>
        <w:t xml:space="preserve"> </w:t>
      </w:r>
      <w:r>
        <w:rPr>
          <w:rFonts w:hint="eastAsia"/>
        </w:rPr>
        <w:t>главе</w:t>
      </w:r>
    </w:p>
    <w:p w14:paraId="5B6ECD59" w14:textId="77777777" w:rsidR="00A456FA" w:rsidRDefault="00A456FA" w:rsidP="00A456FA"/>
    <w:p w14:paraId="44C8A846" w14:textId="77777777" w:rsidR="00A456FA" w:rsidRDefault="00A456FA" w:rsidP="00A456FA">
      <w:r>
        <w:t xml:space="preserve">3 </w:t>
      </w:r>
      <w:r>
        <w:rPr>
          <w:rFonts w:hint="eastAsia"/>
        </w:rPr>
        <w:t>Исследование</w:t>
      </w:r>
      <w:r>
        <w:t xml:space="preserve"> </w:t>
      </w:r>
      <w:r>
        <w:rPr>
          <w:rFonts w:hint="eastAsia"/>
        </w:rPr>
        <w:t>основных</w:t>
      </w:r>
      <w:r>
        <w:t xml:space="preserve"> </w:t>
      </w:r>
      <w:r>
        <w:rPr>
          <w:rFonts w:hint="eastAsia"/>
        </w:rPr>
        <w:t>параметров</w:t>
      </w:r>
      <w:r>
        <w:t xml:space="preserve"> </w:t>
      </w:r>
      <w:r>
        <w:rPr>
          <w:rFonts w:hint="eastAsia"/>
        </w:rPr>
        <w:t>процесса</w:t>
      </w:r>
      <w:r>
        <w:t xml:space="preserve"> </w:t>
      </w:r>
      <w:r>
        <w:rPr>
          <w:rFonts w:hint="eastAsia"/>
        </w:rPr>
        <w:t>зачистки</w:t>
      </w:r>
      <w:r>
        <w:t xml:space="preserve"> </w:t>
      </w:r>
      <w:r>
        <w:rPr>
          <w:rFonts w:hint="eastAsia"/>
        </w:rPr>
        <w:t>лепестковым</w:t>
      </w:r>
    </w:p>
    <w:p w14:paraId="60EC5035" w14:textId="77777777" w:rsidR="00A456FA" w:rsidRDefault="00A456FA" w:rsidP="00A456FA"/>
    <w:p w14:paraId="64CDE5BB" w14:textId="77777777" w:rsidR="00A456FA" w:rsidRDefault="00A456FA" w:rsidP="00A456FA">
      <w:r>
        <w:rPr>
          <w:rFonts w:hint="eastAsia"/>
        </w:rPr>
        <w:t>кругом</w:t>
      </w:r>
    </w:p>
    <w:p w14:paraId="49F32707" w14:textId="77777777" w:rsidR="00A456FA" w:rsidRDefault="00A456FA" w:rsidP="00A456FA"/>
    <w:p w14:paraId="102D0732" w14:textId="77777777" w:rsidR="00A456FA" w:rsidRDefault="00A456FA" w:rsidP="00A456FA">
      <w:r>
        <w:t xml:space="preserve">3.1 </w:t>
      </w:r>
      <w:r>
        <w:rPr>
          <w:rFonts w:hint="eastAsia"/>
        </w:rPr>
        <w:t>Методика</w:t>
      </w:r>
      <w:r>
        <w:t xml:space="preserve"> </w:t>
      </w:r>
      <w:r>
        <w:rPr>
          <w:rFonts w:hint="eastAsia"/>
        </w:rPr>
        <w:t>исследования</w:t>
      </w:r>
      <w:r>
        <w:t xml:space="preserve"> </w:t>
      </w:r>
      <w:r>
        <w:rPr>
          <w:rFonts w:hint="eastAsia"/>
        </w:rPr>
        <w:t>физических</w:t>
      </w:r>
      <w:r>
        <w:t xml:space="preserve"> </w:t>
      </w:r>
      <w:r>
        <w:rPr>
          <w:rFonts w:hint="eastAsia"/>
        </w:rPr>
        <w:t>параметров</w:t>
      </w:r>
      <w:r>
        <w:t xml:space="preserve"> </w:t>
      </w:r>
      <w:r>
        <w:rPr>
          <w:rFonts w:hint="eastAsia"/>
        </w:rPr>
        <w:t>зачистки</w:t>
      </w:r>
    </w:p>
    <w:p w14:paraId="2A79BFDD" w14:textId="77777777" w:rsidR="00A456FA" w:rsidRDefault="00A456FA" w:rsidP="00A456FA"/>
    <w:p w14:paraId="1BC24BB1" w14:textId="77777777" w:rsidR="00A456FA" w:rsidRDefault="00A456FA" w:rsidP="00A456FA">
      <w:r>
        <w:t xml:space="preserve">3.2 </w:t>
      </w:r>
      <w:r>
        <w:rPr>
          <w:rFonts w:hint="eastAsia"/>
        </w:rPr>
        <w:t>Результаты</w:t>
      </w:r>
      <w:r>
        <w:t xml:space="preserve"> </w:t>
      </w:r>
      <w:r>
        <w:rPr>
          <w:rFonts w:hint="eastAsia"/>
        </w:rPr>
        <w:t>исследований</w:t>
      </w:r>
      <w:r>
        <w:t xml:space="preserve"> </w:t>
      </w:r>
      <w:r>
        <w:rPr>
          <w:rFonts w:hint="eastAsia"/>
        </w:rPr>
        <w:t>силовых</w:t>
      </w:r>
      <w:r>
        <w:t xml:space="preserve"> </w:t>
      </w:r>
      <w:r>
        <w:rPr>
          <w:rFonts w:hint="eastAsia"/>
        </w:rPr>
        <w:t>взаимодействий</w:t>
      </w:r>
      <w:r>
        <w:t xml:space="preserve"> </w:t>
      </w:r>
      <w:r>
        <w:rPr>
          <w:rFonts w:hint="eastAsia"/>
        </w:rPr>
        <w:t>лепесткового</w:t>
      </w:r>
      <w:r>
        <w:t xml:space="preserve"> </w:t>
      </w:r>
      <w:r>
        <w:rPr>
          <w:rFonts w:hint="eastAsia"/>
        </w:rPr>
        <w:t>круга</w:t>
      </w:r>
      <w:r>
        <w:t xml:space="preserve"> </w:t>
      </w:r>
      <w:r>
        <w:rPr>
          <w:rFonts w:hint="eastAsia"/>
        </w:rPr>
        <w:t>с</w:t>
      </w:r>
      <w:r>
        <w:t xml:space="preserve"> </w:t>
      </w:r>
      <w:r>
        <w:rPr>
          <w:rFonts w:hint="eastAsia"/>
        </w:rPr>
        <w:t>поверхностью</w:t>
      </w:r>
      <w:r>
        <w:t xml:space="preserve"> </w:t>
      </w:r>
      <w:r>
        <w:rPr>
          <w:rFonts w:hint="eastAsia"/>
        </w:rPr>
        <w:t>при</w:t>
      </w:r>
      <w:r>
        <w:t xml:space="preserve"> </w:t>
      </w:r>
      <w:r>
        <w:rPr>
          <w:rFonts w:hint="eastAsia"/>
        </w:rPr>
        <w:t>зачистке</w:t>
      </w:r>
    </w:p>
    <w:p w14:paraId="07DE86F1" w14:textId="77777777" w:rsidR="00A456FA" w:rsidRDefault="00A456FA" w:rsidP="00A456FA"/>
    <w:p w14:paraId="7EEB8385" w14:textId="77777777" w:rsidR="00A456FA" w:rsidRDefault="00A456FA" w:rsidP="00A456FA">
      <w:r>
        <w:lastRenderedPageBreak/>
        <w:t xml:space="preserve">3.3 </w:t>
      </w:r>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следов</w:t>
      </w:r>
      <w:r>
        <w:t xml:space="preserve"> </w:t>
      </w:r>
      <w:r>
        <w:rPr>
          <w:rFonts w:hint="eastAsia"/>
        </w:rPr>
        <w:t>взаимодействия</w:t>
      </w:r>
      <w:r>
        <w:t xml:space="preserve"> </w:t>
      </w:r>
      <w:r>
        <w:rPr>
          <w:rFonts w:hint="eastAsia"/>
        </w:rPr>
        <w:t>лепесткового</w:t>
      </w:r>
      <w:r>
        <w:t xml:space="preserve"> </w:t>
      </w:r>
      <w:r>
        <w:rPr>
          <w:rFonts w:hint="eastAsia"/>
        </w:rPr>
        <w:t>круга</w:t>
      </w:r>
      <w:r>
        <w:t xml:space="preserve"> </w:t>
      </w:r>
      <w:r>
        <w:rPr>
          <w:rFonts w:hint="eastAsia"/>
        </w:rPr>
        <w:t>с</w:t>
      </w:r>
      <w:r>
        <w:t xml:space="preserve"> </w:t>
      </w:r>
      <w:r>
        <w:rPr>
          <w:rFonts w:hint="eastAsia"/>
        </w:rPr>
        <w:t>плоской</w:t>
      </w:r>
      <w:r>
        <w:t xml:space="preserve"> </w:t>
      </w:r>
      <w:r>
        <w:rPr>
          <w:rFonts w:hint="eastAsia"/>
        </w:rPr>
        <w:t>поверхностью</w:t>
      </w:r>
      <w:r>
        <w:t xml:space="preserve"> </w:t>
      </w:r>
      <w:r>
        <w:rPr>
          <w:rFonts w:hint="eastAsia"/>
        </w:rPr>
        <w:t>из</w:t>
      </w:r>
      <w:r>
        <w:t xml:space="preserve"> </w:t>
      </w:r>
      <w:r>
        <w:rPr>
          <w:rFonts w:hint="eastAsia"/>
        </w:rPr>
        <w:t>алюминиевого</w:t>
      </w:r>
      <w:r>
        <w:t xml:space="preserve"> </w:t>
      </w:r>
      <w:r>
        <w:rPr>
          <w:rFonts w:hint="eastAsia"/>
        </w:rPr>
        <w:t>сплава</w:t>
      </w:r>
    </w:p>
    <w:p w14:paraId="2C217975" w14:textId="77777777" w:rsidR="00A456FA" w:rsidRDefault="00A456FA" w:rsidP="00A456FA"/>
    <w:p w14:paraId="1B3D45F6" w14:textId="77777777" w:rsidR="00A456FA" w:rsidRDefault="00A456FA" w:rsidP="00A456FA">
      <w:r>
        <w:t xml:space="preserve">3.4 </w:t>
      </w:r>
      <w:r>
        <w:rPr>
          <w:rFonts w:hint="eastAsia"/>
        </w:rPr>
        <w:t>Формирование</w:t>
      </w:r>
      <w:r>
        <w:t xml:space="preserve"> </w:t>
      </w:r>
      <w:r>
        <w:rPr>
          <w:rFonts w:hint="eastAsia"/>
        </w:rPr>
        <w:t>шероховатости</w:t>
      </w:r>
      <w:r>
        <w:t xml:space="preserve"> </w:t>
      </w:r>
      <w:r>
        <w:rPr>
          <w:rFonts w:hint="eastAsia"/>
        </w:rPr>
        <w:t>на</w:t>
      </w:r>
      <w:r>
        <w:t xml:space="preserve"> </w:t>
      </w:r>
      <w:r>
        <w:rPr>
          <w:rFonts w:hint="eastAsia"/>
        </w:rPr>
        <w:t>поверхности</w:t>
      </w:r>
      <w:r>
        <w:t xml:space="preserve"> </w:t>
      </w:r>
      <w:r>
        <w:rPr>
          <w:rFonts w:hint="eastAsia"/>
        </w:rPr>
        <w:t>контакта</w:t>
      </w:r>
      <w:r>
        <w:t xml:space="preserve"> </w:t>
      </w:r>
      <w:r>
        <w:rPr>
          <w:rFonts w:hint="eastAsia"/>
        </w:rPr>
        <w:t>лепесткового</w:t>
      </w:r>
      <w:r>
        <w:t xml:space="preserve"> </w:t>
      </w:r>
      <w:r>
        <w:rPr>
          <w:rFonts w:hint="eastAsia"/>
        </w:rPr>
        <w:t>круга</w:t>
      </w:r>
      <w:r>
        <w:t xml:space="preserve"> </w:t>
      </w:r>
      <w:r>
        <w:rPr>
          <w:rFonts w:hint="eastAsia"/>
        </w:rPr>
        <w:t>с</w:t>
      </w:r>
      <w:r>
        <w:t xml:space="preserve"> </w:t>
      </w:r>
      <w:r>
        <w:rPr>
          <w:rFonts w:hint="eastAsia"/>
        </w:rPr>
        <w:t>образцом</w:t>
      </w:r>
    </w:p>
    <w:p w14:paraId="18B1BAA6" w14:textId="77777777" w:rsidR="00A456FA" w:rsidRDefault="00A456FA" w:rsidP="00A456FA"/>
    <w:p w14:paraId="75522255" w14:textId="77777777" w:rsidR="00A456FA" w:rsidRDefault="00A456FA" w:rsidP="00A456FA">
      <w:r>
        <w:rPr>
          <w:rFonts w:hint="eastAsia"/>
        </w:rPr>
        <w:t>Выводы</w:t>
      </w:r>
      <w:r>
        <w:t xml:space="preserve"> </w:t>
      </w:r>
      <w:r>
        <w:rPr>
          <w:rFonts w:hint="eastAsia"/>
        </w:rPr>
        <w:t>по</w:t>
      </w:r>
      <w:r>
        <w:t xml:space="preserve"> </w:t>
      </w:r>
      <w:r>
        <w:rPr>
          <w:rFonts w:hint="eastAsia"/>
        </w:rPr>
        <w:t>главе</w:t>
      </w:r>
    </w:p>
    <w:p w14:paraId="6AFC0146" w14:textId="77777777" w:rsidR="00A456FA" w:rsidRDefault="00A456FA" w:rsidP="00A456FA"/>
    <w:p w14:paraId="60C9D7EF" w14:textId="77777777" w:rsidR="00A456FA" w:rsidRDefault="00A456FA" w:rsidP="00A456FA">
      <w:r>
        <w:t xml:space="preserve">4 </w:t>
      </w:r>
      <w:r>
        <w:rPr>
          <w:rFonts w:hint="eastAsia"/>
        </w:rPr>
        <w:t>Реализация</w:t>
      </w:r>
      <w:r>
        <w:t xml:space="preserve"> </w:t>
      </w:r>
      <w:r>
        <w:rPr>
          <w:rFonts w:hint="eastAsia"/>
        </w:rPr>
        <w:t>технологии</w:t>
      </w:r>
      <w:r>
        <w:t xml:space="preserve"> </w:t>
      </w:r>
      <w:r>
        <w:rPr>
          <w:rFonts w:hint="eastAsia"/>
        </w:rPr>
        <w:t>зачистки</w:t>
      </w:r>
      <w:r>
        <w:t xml:space="preserve"> </w:t>
      </w:r>
      <w:r>
        <w:rPr>
          <w:rFonts w:hint="eastAsia"/>
        </w:rPr>
        <w:t>на</w:t>
      </w:r>
      <w:r>
        <w:t xml:space="preserve"> </w:t>
      </w:r>
      <w:r>
        <w:rPr>
          <w:rFonts w:hint="eastAsia"/>
        </w:rPr>
        <w:t>установке</w:t>
      </w:r>
      <w:r>
        <w:t xml:space="preserve"> </w:t>
      </w:r>
      <w:r>
        <w:rPr>
          <w:rFonts w:hint="eastAsia"/>
        </w:rPr>
        <w:t>контактного</w:t>
      </w:r>
      <w:r>
        <w:t xml:space="preserve"> </w:t>
      </w:r>
      <w:r>
        <w:rPr>
          <w:rFonts w:hint="eastAsia"/>
        </w:rPr>
        <w:t>типа</w:t>
      </w:r>
    </w:p>
    <w:p w14:paraId="3A6DCF41" w14:textId="77777777" w:rsidR="00A456FA" w:rsidRDefault="00A456FA" w:rsidP="00A456FA"/>
    <w:p w14:paraId="21B4CBE1" w14:textId="77777777" w:rsidR="00A456FA" w:rsidRDefault="00A456FA" w:rsidP="00A456FA">
      <w:r>
        <w:t xml:space="preserve">4.1 </w:t>
      </w:r>
      <w:r>
        <w:rPr>
          <w:rFonts w:hint="eastAsia"/>
        </w:rPr>
        <w:t>Модернизация</w:t>
      </w:r>
      <w:r>
        <w:t xml:space="preserve"> </w:t>
      </w:r>
      <w:r>
        <w:rPr>
          <w:rFonts w:hint="eastAsia"/>
        </w:rPr>
        <w:t>зачистной</w:t>
      </w:r>
      <w:r>
        <w:t xml:space="preserve"> </w:t>
      </w:r>
      <w:r>
        <w:rPr>
          <w:rFonts w:hint="eastAsia"/>
        </w:rPr>
        <w:t>головки</w:t>
      </w:r>
      <w:r>
        <w:t xml:space="preserve"> </w:t>
      </w:r>
      <w:r>
        <w:rPr>
          <w:rFonts w:hint="eastAsia"/>
        </w:rPr>
        <w:t>револьверного</w:t>
      </w:r>
      <w:r>
        <w:t xml:space="preserve"> </w:t>
      </w:r>
      <w:r>
        <w:rPr>
          <w:rFonts w:hint="eastAsia"/>
        </w:rPr>
        <w:t>типа</w:t>
      </w:r>
      <w:r>
        <w:t xml:space="preserve"> </w:t>
      </w:r>
      <w:r>
        <w:rPr>
          <w:rFonts w:hint="eastAsia"/>
        </w:rPr>
        <w:t>для</w:t>
      </w:r>
      <w:r>
        <w:t xml:space="preserve"> </w:t>
      </w:r>
      <w:r>
        <w:rPr>
          <w:rFonts w:hint="eastAsia"/>
        </w:rPr>
        <w:t>реализации</w:t>
      </w:r>
      <w:r>
        <w:t xml:space="preserve"> </w:t>
      </w:r>
      <w:r>
        <w:rPr>
          <w:rFonts w:hint="eastAsia"/>
        </w:rPr>
        <w:t>адаптивного</w:t>
      </w:r>
      <w:r>
        <w:t xml:space="preserve"> </w:t>
      </w:r>
      <w:r>
        <w:rPr>
          <w:rFonts w:hint="eastAsia"/>
        </w:rPr>
        <w:t>управления</w:t>
      </w:r>
    </w:p>
    <w:p w14:paraId="2FFE335B" w14:textId="77777777" w:rsidR="00A456FA" w:rsidRDefault="00A456FA" w:rsidP="00A456FA"/>
    <w:p w14:paraId="460501E0" w14:textId="77777777" w:rsidR="00A456FA" w:rsidRDefault="00A456FA" w:rsidP="00A456FA">
      <w:r>
        <w:t xml:space="preserve">4.2 </w:t>
      </w:r>
      <w:r>
        <w:rPr>
          <w:rFonts w:hint="eastAsia"/>
        </w:rPr>
        <w:t>Эффективная</w:t>
      </w:r>
      <w:r>
        <w:t xml:space="preserve"> </w:t>
      </w:r>
      <w:r>
        <w:rPr>
          <w:rFonts w:hint="eastAsia"/>
        </w:rPr>
        <w:t>мощность</w:t>
      </w:r>
      <w:r>
        <w:t xml:space="preserve"> </w:t>
      </w:r>
      <w:r>
        <w:rPr>
          <w:rFonts w:hint="eastAsia"/>
        </w:rPr>
        <w:t>как</w:t>
      </w:r>
      <w:r>
        <w:t xml:space="preserve"> </w:t>
      </w:r>
      <w:r>
        <w:rPr>
          <w:rFonts w:hint="eastAsia"/>
        </w:rPr>
        <w:t>параметр</w:t>
      </w:r>
      <w:r>
        <w:t xml:space="preserve"> </w:t>
      </w:r>
      <w:r>
        <w:rPr>
          <w:rFonts w:hint="eastAsia"/>
        </w:rPr>
        <w:t>управления</w:t>
      </w:r>
      <w:r>
        <w:t xml:space="preserve"> </w:t>
      </w:r>
      <w:r>
        <w:rPr>
          <w:rFonts w:hint="eastAsia"/>
        </w:rPr>
        <w:t>производительностью</w:t>
      </w:r>
      <w:r>
        <w:t xml:space="preserve"> </w:t>
      </w:r>
      <w:r>
        <w:rPr>
          <w:rFonts w:hint="eastAsia"/>
        </w:rPr>
        <w:t>зачистки</w:t>
      </w:r>
    </w:p>
    <w:p w14:paraId="4925C3B8" w14:textId="77777777" w:rsidR="00A456FA" w:rsidRDefault="00A456FA" w:rsidP="00A456FA"/>
    <w:p w14:paraId="48D23F69" w14:textId="77777777" w:rsidR="00A456FA" w:rsidRDefault="00A456FA" w:rsidP="00A456FA">
      <w:r>
        <w:t xml:space="preserve">4.3 </w:t>
      </w:r>
      <w:r>
        <w:rPr>
          <w:rFonts w:hint="eastAsia"/>
        </w:rPr>
        <w:t>Принципы</w:t>
      </w:r>
      <w:r>
        <w:t xml:space="preserve"> </w:t>
      </w:r>
      <w:r>
        <w:rPr>
          <w:rFonts w:hint="eastAsia"/>
        </w:rPr>
        <w:t>адаптивного</w:t>
      </w:r>
      <w:r>
        <w:t xml:space="preserve"> </w:t>
      </w:r>
      <w:r>
        <w:rPr>
          <w:rFonts w:hint="eastAsia"/>
        </w:rPr>
        <w:t>управления</w:t>
      </w:r>
      <w:r>
        <w:t xml:space="preserve"> </w:t>
      </w:r>
      <w:r>
        <w:rPr>
          <w:rFonts w:hint="eastAsia"/>
        </w:rPr>
        <w:t>процессом</w:t>
      </w:r>
      <w:r>
        <w:t xml:space="preserve"> </w:t>
      </w:r>
      <w:r>
        <w:rPr>
          <w:rFonts w:hint="eastAsia"/>
        </w:rPr>
        <w:t>зачистки</w:t>
      </w:r>
      <w:r>
        <w:t xml:space="preserve"> </w:t>
      </w:r>
      <w:r>
        <w:rPr>
          <w:rFonts w:hint="eastAsia"/>
        </w:rPr>
        <w:t>обводообразующих</w:t>
      </w:r>
      <w:r>
        <w:t xml:space="preserve"> </w:t>
      </w:r>
      <w:r>
        <w:rPr>
          <w:rFonts w:hint="eastAsia"/>
        </w:rPr>
        <w:t>поверхностей</w:t>
      </w:r>
    </w:p>
    <w:p w14:paraId="44D7899E" w14:textId="77777777" w:rsidR="00A456FA" w:rsidRDefault="00A456FA" w:rsidP="00A456FA"/>
    <w:p w14:paraId="1BC75083" w14:textId="77777777" w:rsidR="00A456FA" w:rsidRDefault="00A456FA" w:rsidP="00A456FA">
      <w:r>
        <w:t xml:space="preserve">4.4 </w:t>
      </w:r>
      <w:r>
        <w:rPr>
          <w:rFonts w:hint="eastAsia"/>
        </w:rPr>
        <w:t>Исследование</w:t>
      </w:r>
      <w:r>
        <w:t xml:space="preserve"> </w:t>
      </w:r>
      <w:r>
        <w:rPr>
          <w:rFonts w:hint="eastAsia"/>
        </w:rPr>
        <w:t>производительности</w:t>
      </w:r>
      <w:r>
        <w:t xml:space="preserve"> </w:t>
      </w:r>
      <w:r>
        <w:rPr>
          <w:rFonts w:hint="eastAsia"/>
        </w:rPr>
        <w:t>и</w:t>
      </w:r>
      <w:r>
        <w:t xml:space="preserve"> </w:t>
      </w:r>
      <w:r>
        <w:rPr>
          <w:rFonts w:hint="eastAsia"/>
        </w:rPr>
        <w:t>качества</w:t>
      </w:r>
      <w:r>
        <w:t xml:space="preserve"> </w:t>
      </w:r>
      <w:r>
        <w:rPr>
          <w:rFonts w:hint="eastAsia"/>
        </w:rPr>
        <w:t>обработки</w:t>
      </w:r>
      <w:r>
        <w:t xml:space="preserve"> </w:t>
      </w:r>
      <w:r>
        <w:rPr>
          <w:rFonts w:hint="eastAsia"/>
        </w:rPr>
        <w:t>от</w:t>
      </w:r>
      <w:r>
        <w:t xml:space="preserve"> </w:t>
      </w:r>
      <w:r>
        <w:rPr>
          <w:rFonts w:hint="eastAsia"/>
        </w:rPr>
        <w:t>режимных</w:t>
      </w:r>
      <w:r>
        <w:t xml:space="preserve"> </w:t>
      </w:r>
      <w:r>
        <w:rPr>
          <w:rFonts w:hint="eastAsia"/>
        </w:rPr>
        <w:t>параметров</w:t>
      </w:r>
      <w:r>
        <w:t xml:space="preserve"> </w:t>
      </w:r>
      <w:r>
        <w:rPr>
          <w:rFonts w:hint="eastAsia"/>
        </w:rPr>
        <w:t>зачистки</w:t>
      </w:r>
    </w:p>
    <w:p w14:paraId="48686A76" w14:textId="77777777" w:rsidR="00A456FA" w:rsidRDefault="00A456FA" w:rsidP="00A456FA"/>
    <w:p w14:paraId="68C90589" w14:textId="77777777" w:rsidR="00A456FA" w:rsidRDefault="00A456FA" w:rsidP="00A456FA">
      <w:r>
        <w:t xml:space="preserve">4.5 </w:t>
      </w:r>
      <w:r>
        <w:rPr>
          <w:rFonts w:hint="eastAsia"/>
        </w:rPr>
        <w:t>Реализация</w:t>
      </w:r>
      <w:r>
        <w:t xml:space="preserve"> </w:t>
      </w:r>
      <w:r>
        <w:rPr>
          <w:rFonts w:hint="eastAsia"/>
        </w:rPr>
        <w:t>технологической</w:t>
      </w:r>
      <w:r>
        <w:t xml:space="preserve"> </w:t>
      </w:r>
      <w:r>
        <w:rPr>
          <w:rFonts w:hint="eastAsia"/>
        </w:rPr>
        <w:t>последовательности</w:t>
      </w:r>
      <w:r>
        <w:t xml:space="preserve"> </w:t>
      </w:r>
      <w:r>
        <w:rPr>
          <w:rFonts w:hint="eastAsia"/>
        </w:rPr>
        <w:t>«</w:t>
      </w:r>
      <w:r>
        <w:rPr>
          <w:rFonts w:hint="eastAsia"/>
        </w:rPr>
        <w:t>дробеударное</w:t>
      </w:r>
      <w:r>
        <w:t xml:space="preserve"> </w:t>
      </w:r>
      <w:r>
        <w:rPr>
          <w:rFonts w:hint="eastAsia"/>
        </w:rPr>
        <w:t>формообразование</w:t>
      </w:r>
      <w:r>
        <w:t xml:space="preserve"> - </w:t>
      </w:r>
      <w:r>
        <w:rPr>
          <w:rFonts w:hint="eastAsia"/>
        </w:rPr>
        <w:t>зачистка</w:t>
      </w:r>
      <w:r>
        <w:rPr>
          <w:rFonts w:hint="eastAsia"/>
        </w:rPr>
        <w:t>»</w:t>
      </w:r>
      <w:r>
        <w:t xml:space="preserve"> </w:t>
      </w:r>
      <w:r>
        <w:rPr>
          <w:rFonts w:hint="eastAsia"/>
        </w:rPr>
        <w:t>в</w:t>
      </w:r>
      <w:r>
        <w:t xml:space="preserve"> </w:t>
      </w:r>
      <w:r>
        <w:rPr>
          <w:rFonts w:hint="eastAsia"/>
        </w:rPr>
        <w:t>производственных</w:t>
      </w:r>
      <w:r>
        <w:t xml:space="preserve"> </w:t>
      </w:r>
      <w:r>
        <w:rPr>
          <w:rFonts w:hint="eastAsia"/>
        </w:rPr>
        <w:t>условиях</w:t>
      </w:r>
    </w:p>
    <w:p w14:paraId="02E63C5A" w14:textId="77777777" w:rsidR="00A456FA" w:rsidRDefault="00A456FA" w:rsidP="00A456FA"/>
    <w:p w14:paraId="55A60B88" w14:textId="77777777" w:rsidR="00A456FA" w:rsidRDefault="00A456FA" w:rsidP="00A456FA">
      <w:r>
        <w:rPr>
          <w:rFonts w:hint="eastAsia"/>
        </w:rPr>
        <w:t>Выводы</w:t>
      </w:r>
      <w:r>
        <w:t xml:space="preserve"> </w:t>
      </w:r>
      <w:r>
        <w:rPr>
          <w:rFonts w:hint="eastAsia"/>
        </w:rPr>
        <w:t>по</w:t>
      </w:r>
      <w:r>
        <w:t xml:space="preserve"> </w:t>
      </w:r>
      <w:r>
        <w:rPr>
          <w:rFonts w:hint="eastAsia"/>
        </w:rPr>
        <w:t>главе</w:t>
      </w:r>
    </w:p>
    <w:p w14:paraId="5E153B25" w14:textId="77777777" w:rsidR="00A456FA" w:rsidRDefault="00A456FA" w:rsidP="00A456FA"/>
    <w:p w14:paraId="6F8AEA02" w14:textId="77777777" w:rsidR="00A456FA" w:rsidRDefault="00A456FA" w:rsidP="00A456FA">
      <w:r>
        <w:rPr>
          <w:rFonts w:hint="eastAsia"/>
        </w:rPr>
        <w:t>Заключение</w:t>
      </w:r>
    </w:p>
    <w:p w14:paraId="3F403A53" w14:textId="77777777" w:rsidR="00A456FA" w:rsidRDefault="00A456FA" w:rsidP="00A456FA"/>
    <w:p w14:paraId="1E0A55B3" w14:textId="77777777" w:rsidR="00A456FA" w:rsidRDefault="00A456FA" w:rsidP="00A456FA">
      <w:r>
        <w:rPr>
          <w:rFonts w:hint="eastAsia"/>
        </w:rPr>
        <w:t>Список</w:t>
      </w:r>
      <w:r>
        <w:t xml:space="preserve"> </w:t>
      </w:r>
      <w:r>
        <w:rPr>
          <w:rFonts w:hint="eastAsia"/>
        </w:rPr>
        <w:t>литературы</w:t>
      </w:r>
    </w:p>
    <w:p w14:paraId="0D867BD0" w14:textId="77777777" w:rsidR="00A456FA" w:rsidRDefault="00A456FA" w:rsidP="00A456FA"/>
    <w:p w14:paraId="7B488E7C" w14:textId="77777777" w:rsidR="00A456FA" w:rsidRDefault="00A456FA" w:rsidP="00A456FA">
      <w:r>
        <w:rPr>
          <w:rFonts w:hint="eastAsia"/>
        </w:rPr>
        <w:lastRenderedPageBreak/>
        <w:t>Приложение</w:t>
      </w:r>
      <w:r>
        <w:t xml:space="preserve"> </w:t>
      </w:r>
      <w:r>
        <w:rPr>
          <w:rFonts w:hint="eastAsia"/>
        </w:rPr>
        <w:t>А</w:t>
      </w:r>
    </w:p>
    <w:p w14:paraId="298F2688" w14:textId="77777777" w:rsidR="00A456FA" w:rsidRDefault="00A456FA" w:rsidP="00A456FA"/>
    <w:p w14:paraId="73C5F011" w14:textId="77777777" w:rsidR="00A456FA" w:rsidRDefault="00A456FA" w:rsidP="00A456FA">
      <w:r>
        <w:rPr>
          <w:rFonts w:hint="eastAsia"/>
        </w:rPr>
        <w:t>Приложение</w:t>
      </w:r>
      <w:r>
        <w:t xml:space="preserve"> </w:t>
      </w:r>
      <w:r>
        <w:rPr>
          <w:rFonts w:hint="eastAsia"/>
        </w:rPr>
        <w:t>Б</w:t>
      </w:r>
    </w:p>
    <w:p w14:paraId="0B97B304" w14:textId="77777777" w:rsidR="00A456FA" w:rsidRDefault="00A456FA" w:rsidP="00A456FA"/>
    <w:p w14:paraId="55BB573A" w14:textId="77777777" w:rsidR="00A456FA" w:rsidRDefault="00A456FA" w:rsidP="00A456FA">
      <w:r>
        <w:rPr>
          <w:rFonts w:hint="eastAsia"/>
        </w:rPr>
        <w:t>Приложение</w:t>
      </w:r>
      <w:r>
        <w:t xml:space="preserve"> </w:t>
      </w:r>
      <w:r>
        <w:rPr>
          <w:rFonts w:hint="eastAsia"/>
        </w:rPr>
        <w:t>В</w:t>
      </w:r>
    </w:p>
    <w:p w14:paraId="0F0E1D72" w14:textId="77777777" w:rsidR="00A456FA" w:rsidRDefault="00A456FA" w:rsidP="00A456FA"/>
    <w:p w14:paraId="2B8C5BEF" w14:textId="77777777" w:rsidR="00A456FA" w:rsidRDefault="00A456FA" w:rsidP="00A456FA">
      <w:r>
        <w:rPr>
          <w:rFonts w:hint="eastAsia"/>
        </w:rPr>
        <w:t>Приложение</w:t>
      </w:r>
      <w:r>
        <w:t xml:space="preserve"> </w:t>
      </w:r>
      <w:r>
        <w:rPr>
          <w:rFonts w:hint="eastAsia"/>
        </w:rPr>
        <w:t>Г</w:t>
      </w:r>
    </w:p>
    <w:p w14:paraId="42AF982C" w14:textId="77777777" w:rsidR="00A456FA" w:rsidRDefault="00A456FA" w:rsidP="00A456FA"/>
    <w:p w14:paraId="3CC1B32C" w14:textId="656D9A3D" w:rsidR="00A456FA" w:rsidRPr="00A456FA" w:rsidRDefault="00A456FA" w:rsidP="00A456FA">
      <w:r>
        <w:rPr>
          <w:rFonts w:hint="eastAsia"/>
        </w:rPr>
        <w:t>Введение</w:t>
      </w:r>
    </w:p>
    <w:sectPr w:rsidR="00A456FA" w:rsidRPr="00A456FA" w:rsidSect="008870A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C299" w14:textId="77777777" w:rsidR="008870A5" w:rsidRDefault="008870A5">
      <w:pPr>
        <w:spacing w:after="0" w:line="240" w:lineRule="auto"/>
      </w:pPr>
      <w:r>
        <w:separator/>
      </w:r>
    </w:p>
  </w:endnote>
  <w:endnote w:type="continuationSeparator" w:id="0">
    <w:p w14:paraId="72ADC861" w14:textId="77777777" w:rsidR="008870A5" w:rsidRDefault="0088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4F15" w14:textId="77777777" w:rsidR="008870A5" w:rsidRDefault="008870A5"/>
    <w:p w14:paraId="4E7E9A1E" w14:textId="77777777" w:rsidR="008870A5" w:rsidRDefault="008870A5"/>
    <w:p w14:paraId="69EB414B" w14:textId="77777777" w:rsidR="008870A5" w:rsidRDefault="008870A5"/>
    <w:p w14:paraId="0134D6A2" w14:textId="77777777" w:rsidR="008870A5" w:rsidRDefault="008870A5"/>
    <w:p w14:paraId="631AA60B" w14:textId="77777777" w:rsidR="008870A5" w:rsidRDefault="008870A5"/>
    <w:p w14:paraId="1060DFBF" w14:textId="77777777" w:rsidR="008870A5" w:rsidRDefault="008870A5"/>
    <w:p w14:paraId="6F7468F7" w14:textId="77777777" w:rsidR="008870A5" w:rsidRDefault="008870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19E304" wp14:editId="7B26D3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03A8" w14:textId="77777777" w:rsidR="008870A5" w:rsidRDefault="00887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9E3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DD03A8" w14:textId="77777777" w:rsidR="008870A5" w:rsidRDefault="00887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EBCFFA" w14:textId="77777777" w:rsidR="008870A5" w:rsidRDefault="008870A5"/>
    <w:p w14:paraId="74969A96" w14:textId="77777777" w:rsidR="008870A5" w:rsidRDefault="008870A5"/>
    <w:p w14:paraId="50B5547E" w14:textId="77777777" w:rsidR="008870A5" w:rsidRDefault="008870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5D7D9" wp14:editId="5E865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42C57" w14:textId="77777777" w:rsidR="008870A5" w:rsidRDefault="008870A5"/>
                          <w:p w14:paraId="14B5B689" w14:textId="77777777" w:rsidR="008870A5" w:rsidRDefault="00887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5D7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D42C57" w14:textId="77777777" w:rsidR="008870A5" w:rsidRDefault="008870A5"/>
                    <w:p w14:paraId="14B5B689" w14:textId="77777777" w:rsidR="008870A5" w:rsidRDefault="00887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7441B" w14:textId="77777777" w:rsidR="008870A5" w:rsidRDefault="008870A5"/>
    <w:p w14:paraId="157CB3F3" w14:textId="77777777" w:rsidR="008870A5" w:rsidRDefault="008870A5">
      <w:pPr>
        <w:rPr>
          <w:sz w:val="2"/>
          <w:szCs w:val="2"/>
        </w:rPr>
      </w:pPr>
    </w:p>
    <w:p w14:paraId="6C103995" w14:textId="77777777" w:rsidR="008870A5" w:rsidRDefault="008870A5"/>
    <w:p w14:paraId="457DEDD5" w14:textId="77777777" w:rsidR="008870A5" w:rsidRDefault="008870A5">
      <w:pPr>
        <w:spacing w:after="0" w:line="240" w:lineRule="auto"/>
      </w:pPr>
    </w:p>
  </w:footnote>
  <w:footnote w:type="continuationSeparator" w:id="0">
    <w:p w14:paraId="6D66F2C0" w14:textId="77777777" w:rsidR="008870A5" w:rsidRDefault="00887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0A5"/>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22877</TotalTime>
  <Pages>4</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2917</cp:revision>
  <cp:lastPrinted>2009-02-06T05:36:00Z</cp:lastPrinted>
  <dcterms:created xsi:type="dcterms:W3CDTF">2024-01-07T13:43:00Z</dcterms:created>
  <dcterms:modified xsi:type="dcterms:W3CDTF">2024-02-12T16:46:00Z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