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4643A"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Коломыцева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Марина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Павловна</w:t>
      </w:r>
      <w:r w:rsidRPr="009F2F53">
        <w:rPr>
          <w:rFonts w:ascii="Helvetica" w:hAnsi="Helvetica" w:cs="Helvetica"/>
          <w:b/>
          <w:bCs/>
          <w:color w:val="222222"/>
          <w:sz w:val="21"/>
          <w:szCs w:val="21"/>
        </w:rPr>
        <w:t>.</w:t>
      </w:r>
    </w:p>
    <w:p w14:paraId="0145DE50"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Rhodococcus opacus 1CP: </w:t>
      </w:r>
      <w:r w:rsidRPr="009F2F53">
        <w:rPr>
          <w:rFonts w:ascii="Helvetica" w:hAnsi="Helvetica" w:cs="Helvetica" w:hint="eastAsia"/>
          <w:b/>
          <w:bCs/>
          <w:color w:val="222222"/>
          <w:sz w:val="21"/>
          <w:szCs w:val="21"/>
        </w:rPr>
        <w:t>кинетические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 xml:space="preserve"> : </w:t>
      </w:r>
      <w:r w:rsidRPr="009F2F53">
        <w:rPr>
          <w:rFonts w:ascii="Helvetica" w:hAnsi="Helvetica" w:cs="Helvetica" w:hint="eastAsia"/>
          <w:b/>
          <w:bCs/>
          <w:color w:val="222222"/>
          <w:sz w:val="21"/>
          <w:szCs w:val="21"/>
        </w:rPr>
        <w:t>диссертация</w:t>
      </w:r>
      <w:r w:rsidRPr="009F2F53">
        <w:rPr>
          <w:rFonts w:ascii="Helvetica" w:hAnsi="Helvetica" w:cs="Helvetica"/>
          <w:b/>
          <w:bCs/>
          <w:color w:val="222222"/>
          <w:sz w:val="21"/>
          <w:szCs w:val="21"/>
        </w:rPr>
        <w:t xml:space="preserve"> ... </w:t>
      </w:r>
      <w:r w:rsidRPr="009F2F53">
        <w:rPr>
          <w:rFonts w:ascii="Helvetica" w:hAnsi="Helvetica" w:cs="Helvetica" w:hint="eastAsia"/>
          <w:b/>
          <w:bCs/>
          <w:color w:val="222222"/>
          <w:sz w:val="21"/>
          <w:szCs w:val="21"/>
        </w:rPr>
        <w:t>кандидата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биологических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наук</w:t>
      </w:r>
      <w:r w:rsidRPr="009F2F53">
        <w:rPr>
          <w:rFonts w:ascii="Helvetica" w:hAnsi="Helvetica" w:cs="Helvetica"/>
          <w:b/>
          <w:bCs/>
          <w:color w:val="222222"/>
          <w:sz w:val="21"/>
          <w:szCs w:val="21"/>
        </w:rPr>
        <w:t xml:space="preserve"> : 03.00.04. - </w:t>
      </w:r>
      <w:r w:rsidRPr="009F2F53">
        <w:rPr>
          <w:rFonts w:ascii="Helvetica" w:hAnsi="Helvetica" w:cs="Helvetica" w:hint="eastAsia"/>
          <w:b/>
          <w:bCs/>
          <w:color w:val="222222"/>
          <w:sz w:val="21"/>
          <w:szCs w:val="21"/>
        </w:rPr>
        <w:t>Пущино</w:t>
      </w:r>
      <w:r w:rsidRPr="009F2F53">
        <w:rPr>
          <w:rFonts w:ascii="Helvetica" w:hAnsi="Helvetica" w:cs="Helvetica"/>
          <w:b/>
          <w:bCs/>
          <w:color w:val="222222"/>
          <w:sz w:val="21"/>
          <w:szCs w:val="21"/>
        </w:rPr>
        <w:t xml:space="preserve">, 2005. - 151 </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 xml:space="preserve">. : </w:t>
      </w:r>
      <w:r w:rsidRPr="009F2F53">
        <w:rPr>
          <w:rFonts w:ascii="Helvetica" w:hAnsi="Helvetica" w:cs="Helvetica" w:hint="eastAsia"/>
          <w:b/>
          <w:bCs/>
          <w:color w:val="222222"/>
          <w:sz w:val="21"/>
          <w:szCs w:val="21"/>
        </w:rPr>
        <w:t>ил</w:t>
      </w:r>
      <w:r w:rsidRPr="009F2F53">
        <w:rPr>
          <w:rFonts w:ascii="Helvetica" w:hAnsi="Helvetica" w:cs="Helvetica"/>
          <w:b/>
          <w:bCs/>
          <w:color w:val="222222"/>
          <w:sz w:val="21"/>
          <w:szCs w:val="21"/>
        </w:rPr>
        <w:t>.</w:t>
      </w:r>
    </w:p>
    <w:p w14:paraId="706E635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больше</w:t>
      </w:r>
    </w:p>
    <w:p w14:paraId="55E647B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Цитаты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текста</w:t>
      </w:r>
      <w:r w:rsidRPr="009F2F53">
        <w:rPr>
          <w:rFonts w:ascii="Helvetica" w:hAnsi="Helvetica" w:cs="Helvetica"/>
          <w:b/>
          <w:bCs/>
          <w:color w:val="222222"/>
          <w:sz w:val="21"/>
          <w:szCs w:val="21"/>
        </w:rPr>
        <w:t>:</w:t>
      </w:r>
    </w:p>
    <w:p w14:paraId="7E592824"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стр</w:t>
      </w:r>
      <w:r w:rsidRPr="009F2F53">
        <w:rPr>
          <w:rFonts w:ascii="Helvetica" w:hAnsi="Helvetica" w:cs="Helvetica"/>
          <w:b/>
          <w:bCs/>
          <w:color w:val="222222"/>
          <w:sz w:val="21"/>
          <w:szCs w:val="21"/>
        </w:rPr>
        <w:t>. 1</w:t>
      </w:r>
    </w:p>
    <w:p w14:paraId="3D65DAEC"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61:06-3/484 </w:t>
      </w:r>
      <w:r w:rsidRPr="009F2F53">
        <w:rPr>
          <w:rFonts w:ascii="Helvetica" w:hAnsi="Helvetica" w:cs="Helvetica" w:hint="eastAsia"/>
          <w:b/>
          <w:bCs/>
          <w:color w:val="222222"/>
          <w:sz w:val="21"/>
          <w:szCs w:val="21"/>
        </w:rPr>
        <w:t>АКАДНМИЯ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НАУК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ИНСТИТУТ</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БИОХИМИИ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ФИЗИОЛОГИИ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МИКРООРГАНИЗМОВ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ИМ</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Г</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СКРЯБИНА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правах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рукописи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КОЛОМЫЦЕВА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МАРИИА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ИАВЛОВИА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ХЛОРИИРОКАТЕХИН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RHODOCOCCUS OPACUS ICP: </w:t>
      </w:r>
      <w:r w:rsidRPr="009F2F53">
        <w:rPr>
          <w:rFonts w:ascii="Helvetica" w:hAnsi="Helvetica" w:cs="Helvetica" w:hint="eastAsia"/>
          <w:b/>
          <w:bCs/>
          <w:color w:val="222222"/>
          <w:sz w:val="21"/>
          <w:szCs w:val="21"/>
        </w:rPr>
        <w:t>КИНЕТИЧЕСКИЕ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Специальность</w:t>
      </w:r>
      <w:r w:rsidRPr="009F2F53">
        <w:rPr>
          <w:rFonts w:ascii="Helvetica" w:hAnsi="Helvetica" w:cs="Helvetica"/>
          <w:b/>
          <w:bCs/>
          <w:color w:val="222222"/>
          <w:sz w:val="21"/>
          <w:szCs w:val="21"/>
        </w:rPr>
        <w:t xml:space="preserve"> 03.00.04 - </w:t>
      </w:r>
      <w:r w:rsidRPr="009F2F53">
        <w:rPr>
          <w:rFonts w:ascii="Helvetica" w:hAnsi="Helvetica" w:cs="Helvetica" w:hint="eastAsia"/>
          <w:b/>
          <w:bCs/>
          <w:color w:val="222222"/>
          <w:sz w:val="21"/>
          <w:szCs w:val="21"/>
        </w:rPr>
        <w:t>биохимия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ДИССЕРТАЦИЯ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соискание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ученой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степени</w:t>
      </w:r>
    </w:p>
    <w:p w14:paraId="078C74AB"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стр</w:t>
      </w:r>
      <w:r w:rsidRPr="009F2F53">
        <w:rPr>
          <w:rFonts w:ascii="Helvetica" w:hAnsi="Helvetica" w:cs="Helvetica"/>
          <w:b/>
          <w:bCs/>
          <w:color w:val="222222"/>
          <w:sz w:val="21"/>
          <w:szCs w:val="21"/>
        </w:rPr>
        <w:t>. 2</w:t>
      </w:r>
    </w:p>
    <w:p w14:paraId="32646AEF"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4-</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диоксигеназа</w:t>
      </w:r>
      <w:r w:rsidRPr="009F2F53">
        <w:rPr>
          <w:rFonts w:ascii="Helvetica" w:hAnsi="Helvetica" w:cs="Helvetica"/>
          <w:b/>
          <w:bCs/>
          <w:color w:val="222222"/>
          <w:sz w:val="21"/>
          <w:szCs w:val="21"/>
        </w:rPr>
        <w:t xml:space="preserve"> 73 3.1.2. 3-</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диоксигеназа</w:t>
      </w:r>
      <w:r w:rsidRPr="009F2F53">
        <w:rPr>
          <w:rFonts w:ascii="Helvetica" w:hAnsi="Helvetica" w:cs="Helvetica"/>
          <w:b/>
          <w:bCs/>
          <w:color w:val="222222"/>
          <w:sz w:val="21"/>
          <w:szCs w:val="21"/>
        </w:rPr>
        <w:t xml:space="preserve"> 73 3.2. </w:t>
      </w:r>
      <w:r w:rsidRPr="009F2F53">
        <w:rPr>
          <w:rFonts w:ascii="Helvetica" w:hAnsi="Helvetica" w:cs="Helvetica" w:hint="eastAsia"/>
          <w:b/>
          <w:bCs/>
          <w:color w:val="222222"/>
          <w:sz w:val="21"/>
          <w:szCs w:val="21"/>
        </w:rPr>
        <w:t>Кинетические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 xml:space="preserve"> 75 3.2.1. </w:t>
      </w:r>
      <w:r w:rsidRPr="009F2F53">
        <w:rPr>
          <w:rFonts w:ascii="Helvetica" w:hAnsi="Helvetica" w:cs="Helvetica" w:hint="eastAsia"/>
          <w:b/>
          <w:bCs/>
          <w:color w:val="222222"/>
          <w:sz w:val="21"/>
          <w:szCs w:val="21"/>
        </w:rPr>
        <w:t>Субстратная</w:t>
      </w:r>
    </w:p>
    <w:p w14:paraId="5167301C"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стр</w:t>
      </w:r>
      <w:r w:rsidRPr="009F2F53">
        <w:rPr>
          <w:rFonts w:ascii="Helvetica" w:hAnsi="Helvetica" w:cs="Helvetica"/>
          <w:b/>
          <w:bCs/>
          <w:color w:val="222222"/>
          <w:sz w:val="21"/>
          <w:szCs w:val="21"/>
        </w:rPr>
        <w:t>. 5</w:t>
      </w:r>
    </w:p>
    <w:p w14:paraId="7EAD817A"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тому</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или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ипому</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субстрату</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каждый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тип</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подразделяется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группы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интрадиольпым</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диоксигепазам</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относятся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протокатехат</w:t>
      </w:r>
      <w:r w:rsidRPr="009F2F53">
        <w:rPr>
          <w:rFonts w:ascii="Helvetica" w:hAnsi="Helvetica" w:cs="Helvetica"/>
          <w:b/>
          <w:bCs/>
          <w:color w:val="222222"/>
          <w:sz w:val="21"/>
          <w:szCs w:val="21"/>
        </w:rPr>
        <w:t xml:space="preserve"> 3,4-</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очередь</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гидроксигидрохинон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свою</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делятся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нирокатехин</w:t>
      </w:r>
      <w:r w:rsidRPr="009F2F53">
        <w:rPr>
          <w:rFonts w:ascii="Helvetica" w:hAnsi="Helvetica" w:cs="Helvetica"/>
          <w:b/>
          <w:bCs/>
          <w:color w:val="222222"/>
          <w:sz w:val="21"/>
          <w:szCs w:val="21"/>
        </w:rPr>
        <w:t xml:space="preserve"> 2,3-</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экстрадиольные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протокатехат</w:t>
      </w:r>
      <w:r w:rsidRPr="009F2F53">
        <w:rPr>
          <w:rFonts w:ascii="Helvetica" w:hAnsi="Helvetica" w:cs="Helvetica"/>
          <w:b/>
          <w:bCs/>
          <w:color w:val="222222"/>
          <w:sz w:val="21"/>
          <w:szCs w:val="21"/>
        </w:rPr>
        <w:t xml:space="preserve"> 2,3-</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гомопротокатехат</w:t>
      </w:r>
      <w:r w:rsidRPr="009F2F53">
        <w:rPr>
          <w:rFonts w:ascii="Helvetica" w:hAnsi="Helvetica" w:cs="Helvetica"/>
          <w:b/>
          <w:bCs/>
          <w:color w:val="222222"/>
          <w:sz w:val="21"/>
          <w:szCs w:val="21"/>
        </w:rPr>
        <w:t xml:space="preserve"> 2,3-</w:t>
      </w:r>
      <w:r w:rsidRPr="009F2F53">
        <w:rPr>
          <w:rFonts w:ascii="Helvetica" w:hAnsi="Helvetica" w:cs="Helvetica" w:hint="eastAsia"/>
          <w:b/>
          <w:bCs/>
          <w:color w:val="222222"/>
          <w:sz w:val="21"/>
          <w:szCs w:val="21"/>
        </w:rPr>
        <w:t>дноксигеназы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протокатехат</w:t>
      </w:r>
      <w:r w:rsidRPr="009F2F53">
        <w:rPr>
          <w:rFonts w:ascii="Helvetica" w:hAnsi="Helvetica" w:cs="Helvetica"/>
          <w:b/>
          <w:bCs/>
          <w:color w:val="222222"/>
          <w:sz w:val="21"/>
          <w:szCs w:val="21"/>
        </w:rPr>
        <w:t xml:space="preserve"> 4,5</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2,3-</w:t>
      </w:r>
      <w:r w:rsidRPr="009F2F53">
        <w:rPr>
          <w:rFonts w:ascii="Helvetica" w:hAnsi="Helvetica" w:cs="Helvetica" w:hint="eastAsia"/>
          <w:b/>
          <w:bCs/>
          <w:color w:val="222222"/>
          <w:sz w:val="21"/>
          <w:szCs w:val="21"/>
        </w:rPr>
        <w:t>дигидроксибифенил</w:t>
      </w:r>
      <w:r w:rsidRPr="009F2F53">
        <w:rPr>
          <w:rFonts w:ascii="Helvetica" w:hAnsi="Helvetica" w:cs="Helvetica"/>
          <w:b/>
          <w:bCs/>
          <w:color w:val="222222"/>
          <w:sz w:val="21"/>
          <w:szCs w:val="21"/>
        </w:rPr>
        <w:t>...</w:t>
      </w:r>
    </w:p>
    <w:p w14:paraId="614D2752" w14:textId="77777777" w:rsidR="009F2F53" w:rsidRPr="009F2F53" w:rsidRDefault="009F2F53" w:rsidP="009F2F53">
      <w:pPr>
        <w:rPr>
          <w:rFonts w:ascii="Helvetica" w:hAnsi="Helvetica" w:cs="Helvetica"/>
          <w:b/>
          <w:bCs/>
          <w:color w:val="222222"/>
          <w:sz w:val="21"/>
          <w:szCs w:val="21"/>
        </w:rPr>
      </w:pPr>
    </w:p>
    <w:p w14:paraId="67EA5452"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Оглавление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диссертации</w:t>
      </w:r>
    </w:p>
    <w:p w14:paraId="23B1BE55"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кандидат</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биологических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наук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Коломыцева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Марина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Павловна</w:t>
      </w:r>
    </w:p>
    <w:p w14:paraId="74DF95F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Список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сокращений</w:t>
      </w:r>
      <w:r w:rsidRPr="009F2F53">
        <w:rPr>
          <w:rFonts w:ascii="Helvetica" w:hAnsi="Helvetica" w:cs="Helvetica"/>
          <w:b/>
          <w:bCs/>
          <w:color w:val="222222"/>
          <w:sz w:val="21"/>
          <w:szCs w:val="21"/>
        </w:rPr>
        <w:t>.</w:t>
      </w:r>
    </w:p>
    <w:p w14:paraId="40895C28" w14:textId="77777777" w:rsidR="009F2F53" w:rsidRPr="009F2F53" w:rsidRDefault="009F2F53" w:rsidP="009F2F53">
      <w:pPr>
        <w:rPr>
          <w:rFonts w:ascii="Helvetica" w:hAnsi="Helvetica" w:cs="Helvetica"/>
          <w:b/>
          <w:bCs/>
          <w:color w:val="222222"/>
          <w:sz w:val="21"/>
          <w:szCs w:val="21"/>
        </w:rPr>
      </w:pPr>
    </w:p>
    <w:p w14:paraId="70A1372E"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Введение</w:t>
      </w:r>
      <w:r w:rsidRPr="009F2F53">
        <w:rPr>
          <w:rFonts w:ascii="Helvetica" w:hAnsi="Helvetica" w:cs="Helvetica"/>
          <w:b/>
          <w:bCs/>
          <w:color w:val="222222"/>
          <w:sz w:val="21"/>
          <w:szCs w:val="21"/>
        </w:rPr>
        <w:t>.</w:t>
      </w:r>
    </w:p>
    <w:p w14:paraId="73CED8F1" w14:textId="77777777" w:rsidR="009F2F53" w:rsidRPr="009F2F53" w:rsidRDefault="009F2F53" w:rsidP="009F2F53">
      <w:pPr>
        <w:rPr>
          <w:rFonts w:ascii="Helvetica" w:hAnsi="Helvetica" w:cs="Helvetica"/>
          <w:b/>
          <w:bCs/>
          <w:color w:val="222222"/>
          <w:sz w:val="21"/>
          <w:szCs w:val="21"/>
        </w:rPr>
      </w:pPr>
    </w:p>
    <w:p w14:paraId="616591DB"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Обзор</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литературы</w:t>
      </w:r>
      <w:r w:rsidRPr="009F2F53">
        <w:rPr>
          <w:rFonts w:ascii="Helvetica" w:hAnsi="Helvetica" w:cs="Helvetica"/>
          <w:b/>
          <w:bCs/>
          <w:color w:val="222222"/>
          <w:sz w:val="21"/>
          <w:szCs w:val="21"/>
        </w:rPr>
        <w:t>.</w:t>
      </w:r>
    </w:p>
    <w:p w14:paraId="10996597" w14:textId="77777777" w:rsidR="009F2F53" w:rsidRPr="009F2F53" w:rsidRDefault="009F2F53" w:rsidP="009F2F53">
      <w:pPr>
        <w:rPr>
          <w:rFonts w:ascii="Helvetica" w:hAnsi="Helvetica" w:cs="Helvetica"/>
          <w:b/>
          <w:bCs/>
          <w:color w:val="222222"/>
          <w:sz w:val="21"/>
          <w:szCs w:val="21"/>
        </w:rPr>
      </w:pPr>
    </w:p>
    <w:p w14:paraId="67DAFBF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Глава</w:t>
      </w:r>
      <w:r w:rsidRPr="009F2F53">
        <w:rPr>
          <w:rFonts w:ascii="Helvetica" w:hAnsi="Helvetica" w:cs="Helvetica"/>
          <w:b/>
          <w:bCs/>
          <w:color w:val="222222"/>
          <w:sz w:val="21"/>
          <w:szCs w:val="21"/>
        </w:rPr>
        <w:t xml:space="preserve"> 1. </w:t>
      </w:r>
      <w:r w:rsidRPr="009F2F53">
        <w:rPr>
          <w:rFonts w:ascii="Helvetica" w:hAnsi="Helvetica" w:cs="Helvetica" w:hint="eastAsia"/>
          <w:b/>
          <w:bCs/>
          <w:color w:val="222222"/>
          <w:sz w:val="21"/>
          <w:szCs w:val="21"/>
        </w:rPr>
        <w:t>Структурно</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функциональные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аспекты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иитрадиольного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расщепления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ароматического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кольца</w:t>
      </w:r>
      <w:r w:rsidRPr="009F2F53">
        <w:rPr>
          <w:rFonts w:ascii="Helvetica" w:hAnsi="Helvetica" w:cs="Helvetica"/>
          <w:b/>
          <w:bCs/>
          <w:color w:val="222222"/>
          <w:sz w:val="21"/>
          <w:szCs w:val="21"/>
        </w:rPr>
        <w:t xml:space="preserve"> - </w:t>
      </w:r>
      <w:r w:rsidRPr="009F2F53">
        <w:rPr>
          <w:rFonts w:ascii="Helvetica" w:hAnsi="Helvetica" w:cs="Helvetica" w:hint="eastAsia"/>
          <w:b/>
          <w:bCs/>
          <w:color w:val="222222"/>
          <w:sz w:val="21"/>
          <w:szCs w:val="21"/>
        </w:rPr>
        <w:t>ключевой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реакции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микробной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деградации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ароматических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соединений</w:t>
      </w:r>
      <w:r w:rsidRPr="009F2F53">
        <w:rPr>
          <w:rFonts w:ascii="Helvetica" w:hAnsi="Helvetica" w:cs="Helvetica"/>
          <w:b/>
          <w:bCs/>
          <w:color w:val="222222"/>
          <w:sz w:val="21"/>
          <w:szCs w:val="21"/>
        </w:rPr>
        <w:t>.</w:t>
      </w:r>
    </w:p>
    <w:p w14:paraId="57010FB7" w14:textId="77777777" w:rsidR="009F2F53" w:rsidRPr="009F2F53" w:rsidRDefault="009F2F53" w:rsidP="009F2F53">
      <w:pPr>
        <w:rPr>
          <w:rFonts w:ascii="Helvetica" w:hAnsi="Helvetica" w:cs="Helvetica"/>
          <w:b/>
          <w:bCs/>
          <w:color w:val="222222"/>
          <w:sz w:val="21"/>
          <w:szCs w:val="21"/>
        </w:rPr>
      </w:pPr>
    </w:p>
    <w:p w14:paraId="5EC4C94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1.1. </w:t>
      </w:r>
      <w:r w:rsidRPr="009F2F53">
        <w:rPr>
          <w:rFonts w:ascii="Helvetica" w:hAnsi="Helvetica" w:cs="Helvetica" w:hint="eastAsia"/>
          <w:b/>
          <w:bCs/>
          <w:color w:val="222222"/>
          <w:sz w:val="21"/>
          <w:szCs w:val="21"/>
        </w:rPr>
        <w:t>Метаболические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пути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деградации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ароматических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соединений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ведущие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образованию</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ключевых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иптермедиатов</w:t>
      </w:r>
      <w:r w:rsidRPr="009F2F53">
        <w:rPr>
          <w:rFonts w:ascii="Helvetica" w:hAnsi="Helvetica" w:cs="Helvetica"/>
          <w:b/>
          <w:bCs/>
          <w:color w:val="222222"/>
          <w:sz w:val="21"/>
          <w:szCs w:val="21"/>
        </w:rPr>
        <w:t>.</w:t>
      </w:r>
    </w:p>
    <w:p w14:paraId="3E6A94EA" w14:textId="77777777" w:rsidR="009F2F53" w:rsidRPr="009F2F53" w:rsidRDefault="009F2F53" w:rsidP="009F2F53">
      <w:pPr>
        <w:rPr>
          <w:rFonts w:ascii="Helvetica" w:hAnsi="Helvetica" w:cs="Helvetica"/>
          <w:b/>
          <w:bCs/>
          <w:color w:val="222222"/>
          <w:sz w:val="21"/>
          <w:szCs w:val="21"/>
        </w:rPr>
      </w:pPr>
    </w:p>
    <w:p w14:paraId="19DFB2F8"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1.2. </w:t>
      </w:r>
      <w:r w:rsidRPr="009F2F53">
        <w:rPr>
          <w:rFonts w:ascii="Helvetica" w:hAnsi="Helvetica" w:cs="Helvetica" w:hint="eastAsia"/>
          <w:b/>
          <w:bCs/>
          <w:color w:val="222222"/>
          <w:sz w:val="21"/>
          <w:szCs w:val="21"/>
        </w:rPr>
        <w:t>Пути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разложения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ключевых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интермедиатов</w:t>
      </w:r>
      <w:r w:rsidRPr="009F2F53">
        <w:rPr>
          <w:rFonts w:ascii="Helvetica" w:hAnsi="Helvetica" w:cs="Helvetica"/>
          <w:b/>
          <w:bCs/>
          <w:color w:val="222222"/>
          <w:sz w:val="21"/>
          <w:szCs w:val="21"/>
        </w:rPr>
        <w:t>.</w:t>
      </w:r>
    </w:p>
    <w:p w14:paraId="35E1A564" w14:textId="77777777" w:rsidR="009F2F53" w:rsidRPr="009F2F53" w:rsidRDefault="009F2F53" w:rsidP="009F2F53">
      <w:pPr>
        <w:rPr>
          <w:rFonts w:ascii="Helvetica" w:hAnsi="Helvetica" w:cs="Helvetica"/>
          <w:b/>
          <w:bCs/>
          <w:color w:val="222222"/>
          <w:sz w:val="21"/>
          <w:szCs w:val="21"/>
        </w:rPr>
      </w:pPr>
    </w:p>
    <w:p w14:paraId="2C92CA3E"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 </w:t>
      </w:r>
      <w:r w:rsidRPr="009F2F53">
        <w:rPr>
          <w:rFonts w:ascii="Helvetica" w:hAnsi="Helvetica" w:cs="Helvetica" w:hint="eastAsia"/>
          <w:b/>
          <w:bCs/>
          <w:color w:val="222222"/>
          <w:sz w:val="21"/>
          <w:szCs w:val="21"/>
        </w:rPr>
        <w:t>Генетические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физико</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химические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аспекты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интрадиольных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w:t>
      </w:r>
    </w:p>
    <w:p w14:paraId="166568FE" w14:textId="77777777" w:rsidR="009F2F53" w:rsidRPr="009F2F53" w:rsidRDefault="009F2F53" w:rsidP="009F2F53">
      <w:pPr>
        <w:rPr>
          <w:rFonts w:ascii="Helvetica" w:hAnsi="Helvetica" w:cs="Helvetica"/>
          <w:b/>
          <w:bCs/>
          <w:color w:val="222222"/>
          <w:sz w:val="21"/>
          <w:szCs w:val="21"/>
        </w:rPr>
      </w:pPr>
    </w:p>
    <w:p w14:paraId="4B79A22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1.3.1. </w:t>
      </w:r>
      <w:r w:rsidRPr="009F2F53">
        <w:rPr>
          <w:rFonts w:ascii="Helvetica" w:hAnsi="Helvetica" w:cs="Helvetica" w:hint="eastAsia"/>
          <w:b/>
          <w:bCs/>
          <w:color w:val="222222"/>
          <w:sz w:val="21"/>
          <w:szCs w:val="21"/>
        </w:rPr>
        <w:t>Степень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идентичности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аминокислотных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последовательностей</w:t>
      </w:r>
      <w:r w:rsidRPr="009F2F53">
        <w:rPr>
          <w:rFonts w:ascii="Helvetica" w:hAnsi="Helvetica" w:cs="Helvetica"/>
          <w:b/>
          <w:bCs/>
          <w:color w:val="222222"/>
          <w:sz w:val="21"/>
          <w:szCs w:val="21"/>
        </w:rPr>
        <w:t>.</w:t>
      </w:r>
    </w:p>
    <w:p w14:paraId="144E8FC2" w14:textId="77777777" w:rsidR="009F2F53" w:rsidRPr="009F2F53" w:rsidRDefault="009F2F53" w:rsidP="009F2F53">
      <w:pPr>
        <w:rPr>
          <w:rFonts w:ascii="Helvetica" w:hAnsi="Helvetica" w:cs="Helvetica"/>
          <w:b/>
          <w:bCs/>
          <w:color w:val="222222"/>
          <w:sz w:val="21"/>
          <w:szCs w:val="21"/>
        </w:rPr>
      </w:pPr>
    </w:p>
    <w:p w14:paraId="24EDB3EF"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1.3.2. </w:t>
      </w:r>
      <w:r w:rsidRPr="009F2F53">
        <w:rPr>
          <w:rFonts w:ascii="Helvetica" w:hAnsi="Helvetica" w:cs="Helvetica" w:hint="eastAsia"/>
          <w:b/>
          <w:bCs/>
          <w:color w:val="222222"/>
          <w:sz w:val="21"/>
          <w:szCs w:val="21"/>
        </w:rPr>
        <w:t>Физико</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химические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w:t>
      </w:r>
    </w:p>
    <w:p w14:paraId="4E1CA2FA" w14:textId="77777777" w:rsidR="009F2F53" w:rsidRPr="009F2F53" w:rsidRDefault="009F2F53" w:rsidP="009F2F53">
      <w:pPr>
        <w:rPr>
          <w:rFonts w:ascii="Helvetica" w:hAnsi="Helvetica" w:cs="Helvetica"/>
          <w:b/>
          <w:bCs/>
          <w:color w:val="222222"/>
          <w:sz w:val="21"/>
          <w:szCs w:val="21"/>
        </w:rPr>
      </w:pPr>
    </w:p>
    <w:p w14:paraId="3BA531C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1.3.3. </w:t>
      </w:r>
      <w:r w:rsidRPr="009F2F53">
        <w:rPr>
          <w:rFonts w:ascii="Helvetica" w:hAnsi="Helvetica" w:cs="Helvetica" w:hint="eastAsia"/>
          <w:b/>
          <w:bCs/>
          <w:color w:val="222222"/>
          <w:sz w:val="21"/>
          <w:szCs w:val="21"/>
        </w:rPr>
        <w:t>Структурные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w:t>
      </w:r>
    </w:p>
    <w:p w14:paraId="4B737AC8" w14:textId="77777777" w:rsidR="009F2F53" w:rsidRPr="009F2F53" w:rsidRDefault="009F2F53" w:rsidP="009F2F53">
      <w:pPr>
        <w:rPr>
          <w:rFonts w:ascii="Helvetica" w:hAnsi="Helvetica" w:cs="Helvetica"/>
          <w:b/>
          <w:bCs/>
          <w:color w:val="222222"/>
          <w:sz w:val="21"/>
          <w:szCs w:val="21"/>
        </w:rPr>
      </w:pPr>
    </w:p>
    <w:p w14:paraId="283A1C2E"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1.3.3.1. </w:t>
      </w:r>
      <w:r w:rsidRPr="009F2F53">
        <w:rPr>
          <w:rFonts w:ascii="Helvetica" w:hAnsi="Helvetica" w:cs="Helvetica" w:hint="eastAsia"/>
          <w:b/>
          <w:bCs/>
          <w:color w:val="222222"/>
          <w:sz w:val="21"/>
          <w:szCs w:val="21"/>
        </w:rPr>
        <w:t>Физические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кристаллов</w:t>
      </w:r>
      <w:r w:rsidRPr="009F2F53">
        <w:rPr>
          <w:rFonts w:ascii="Helvetica" w:hAnsi="Helvetica" w:cs="Helvetica"/>
          <w:b/>
          <w:bCs/>
          <w:color w:val="222222"/>
          <w:sz w:val="21"/>
          <w:szCs w:val="21"/>
        </w:rPr>
        <w:t>.</w:t>
      </w:r>
    </w:p>
    <w:p w14:paraId="5857DC2A" w14:textId="77777777" w:rsidR="009F2F53" w:rsidRPr="009F2F53" w:rsidRDefault="009F2F53" w:rsidP="009F2F53">
      <w:pPr>
        <w:rPr>
          <w:rFonts w:ascii="Helvetica" w:hAnsi="Helvetica" w:cs="Helvetica"/>
          <w:b/>
          <w:bCs/>
          <w:color w:val="222222"/>
          <w:sz w:val="21"/>
          <w:szCs w:val="21"/>
        </w:rPr>
      </w:pPr>
    </w:p>
    <w:p w14:paraId="3DA60DBA"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1.3.3.2. </w:t>
      </w:r>
      <w:r w:rsidRPr="009F2F53">
        <w:rPr>
          <w:rFonts w:ascii="Helvetica" w:hAnsi="Helvetica" w:cs="Helvetica" w:hint="eastAsia"/>
          <w:b/>
          <w:bCs/>
          <w:color w:val="222222"/>
          <w:sz w:val="21"/>
          <w:szCs w:val="21"/>
        </w:rPr>
        <w:t>Архитектура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молекул</w:t>
      </w:r>
      <w:r w:rsidRPr="009F2F53">
        <w:rPr>
          <w:rFonts w:ascii="Helvetica" w:hAnsi="Helvetica" w:cs="Helvetica"/>
          <w:b/>
          <w:bCs/>
          <w:color w:val="222222"/>
          <w:sz w:val="21"/>
          <w:szCs w:val="21"/>
        </w:rPr>
        <w:t>.</w:t>
      </w:r>
    </w:p>
    <w:p w14:paraId="26696393" w14:textId="77777777" w:rsidR="009F2F53" w:rsidRPr="009F2F53" w:rsidRDefault="009F2F53" w:rsidP="009F2F53">
      <w:pPr>
        <w:rPr>
          <w:rFonts w:ascii="Helvetica" w:hAnsi="Helvetica" w:cs="Helvetica"/>
          <w:b/>
          <w:bCs/>
          <w:color w:val="222222"/>
          <w:sz w:val="21"/>
          <w:szCs w:val="21"/>
        </w:rPr>
      </w:pPr>
    </w:p>
    <w:p w14:paraId="341DD16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1.3.3.3. </w:t>
      </w:r>
      <w:r w:rsidRPr="009F2F53">
        <w:rPr>
          <w:rFonts w:ascii="Helvetica" w:hAnsi="Helvetica" w:cs="Helvetica" w:hint="eastAsia"/>
          <w:b/>
          <w:bCs/>
          <w:color w:val="222222"/>
          <w:sz w:val="21"/>
          <w:szCs w:val="21"/>
        </w:rPr>
        <w:t>Координационная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сфера</w:t>
      </w:r>
      <w:r w:rsidRPr="009F2F53">
        <w:rPr>
          <w:rFonts w:ascii="Helvetica" w:hAnsi="Helvetica" w:cs="Helvetica"/>
          <w:b/>
          <w:bCs/>
          <w:color w:val="222222"/>
          <w:sz w:val="21"/>
          <w:szCs w:val="21"/>
        </w:rPr>
        <w:t xml:space="preserve"> Fe3+ </w:t>
      </w:r>
      <w:r w:rsidRPr="009F2F53">
        <w:rPr>
          <w:rFonts w:ascii="Helvetica" w:hAnsi="Helvetica" w:cs="Helvetica" w:hint="eastAsia"/>
          <w:b/>
          <w:bCs/>
          <w:color w:val="222222"/>
          <w:sz w:val="21"/>
          <w:szCs w:val="21"/>
        </w:rPr>
        <w:t>активного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w:t>
      </w:r>
      <w:r w:rsidRPr="009F2F53">
        <w:rPr>
          <w:rFonts w:ascii="Helvetica" w:hAnsi="Helvetica" w:cs="Helvetica" w:hint="eastAsia"/>
          <w:b/>
          <w:bCs/>
          <w:color w:val="222222"/>
          <w:sz w:val="21"/>
          <w:szCs w:val="21"/>
        </w:rPr>
        <w:lastRenderedPageBreak/>
        <w:t>а</w:t>
      </w:r>
      <w:r w:rsidRPr="009F2F53">
        <w:rPr>
          <w:rFonts w:ascii="Helvetica" w:hAnsi="Helvetica" w:cs="Helvetica"/>
          <w:b/>
          <w:bCs/>
          <w:color w:val="222222"/>
          <w:sz w:val="21"/>
          <w:szCs w:val="21"/>
        </w:rPr>
        <w:t>.</w:t>
      </w:r>
    </w:p>
    <w:p w14:paraId="76F7FFF6" w14:textId="77777777" w:rsidR="009F2F53" w:rsidRPr="009F2F53" w:rsidRDefault="009F2F53" w:rsidP="009F2F53">
      <w:pPr>
        <w:rPr>
          <w:rFonts w:ascii="Helvetica" w:hAnsi="Helvetica" w:cs="Helvetica"/>
          <w:b/>
          <w:bCs/>
          <w:color w:val="222222"/>
          <w:sz w:val="21"/>
          <w:szCs w:val="21"/>
        </w:rPr>
      </w:pPr>
    </w:p>
    <w:p w14:paraId="2323778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1.3.3.4. </w:t>
      </w:r>
      <w:r w:rsidRPr="009F2F53">
        <w:rPr>
          <w:rFonts w:ascii="Helvetica" w:hAnsi="Helvetica" w:cs="Helvetica" w:hint="eastAsia"/>
          <w:b/>
          <w:bCs/>
          <w:color w:val="222222"/>
          <w:sz w:val="21"/>
          <w:szCs w:val="21"/>
        </w:rPr>
        <w:t>Механизмы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связывания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расщепления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субстрата</w:t>
      </w:r>
      <w:r w:rsidRPr="009F2F53">
        <w:rPr>
          <w:rFonts w:ascii="Helvetica" w:hAnsi="Helvetica" w:cs="Helvetica"/>
          <w:b/>
          <w:bCs/>
          <w:color w:val="222222"/>
          <w:sz w:val="21"/>
          <w:szCs w:val="21"/>
        </w:rPr>
        <w:t>.</w:t>
      </w:r>
    </w:p>
    <w:p w14:paraId="22AC6283" w14:textId="77777777" w:rsidR="009F2F53" w:rsidRPr="009F2F53" w:rsidRDefault="009F2F53" w:rsidP="009F2F53">
      <w:pPr>
        <w:rPr>
          <w:rFonts w:ascii="Helvetica" w:hAnsi="Helvetica" w:cs="Helvetica"/>
          <w:b/>
          <w:bCs/>
          <w:color w:val="222222"/>
          <w:sz w:val="21"/>
          <w:szCs w:val="21"/>
        </w:rPr>
      </w:pPr>
    </w:p>
    <w:p w14:paraId="4A4BFC7A"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1.3.3.5. </w:t>
      </w:r>
      <w:r w:rsidRPr="009F2F53">
        <w:rPr>
          <w:rFonts w:ascii="Helvetica" w:hAnsi="Helvetica" w:cs="Helvetica" w:hint="eastAsia"/>
          <w:b/>
          <w:bCs/>
          <w:color w:val="222222"/>
          <w:sz w:val="21"/>
          <w:szCs w:val="21"/>
        </w:rPr>
        <w:t>Взаимосвязь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кинетических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параметров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Характер</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взаимодействия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активным</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центром</w:t>
      </w:r>
      <w:r w:rsidRPr="009F2F53">
        <w:rPr>
          <w:rFonts w:ascii="Helvetica" w:hAnsi="Helvetica" w:cs="Helvetica"/>
          <w:b/>
          <w:bCs/>
          <w:color w:val="222222"/>
          <w:sz w:val="21"/>
          <w:szCs w:val="21"/>
        </w:rPr>
        <w:t>.</w:t>
      </w:r>
    </w:p>
    <w:p w14:paraId="6021B9B2" w14:textId="77777777" w:rsidR="009F2F53" w:rsidRPr="009F2F53" w:rsidRDefault="009F2F53" w:rsidP="009F2F53">
      <w:pPr>
        <w:rPr>
          <w:rFonts w:ascii="Helvetica" w:hAnsi="Helvetica" w:cs="Helvetica"/>
          <w:b/>
          <w:bCs/>
          <w:color w:val="222222"/>
          <w:sz w:val="21"/>
          <w:szCs w:val="21"/>
        </w:rPr>
      </w:pPr>
    </w:p>
    <w:p w14:paraId="08DDD8A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Экспериментальная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часть</w:t>
      </w:r>
    </w:p>
    <w:p w14:paraId="41CD433A" w14:textId="77777777" w:rsidR="009F2F53" w:rsidRPr="009F2F53" w:rsidRDefault="009F2F53" w:rsidP="009F2F53">
      <w:pPr>
        <w:rPr>
          <w:rFonts w:ascii="Helvetica" w:hAnsi="Helvetica" w:cs="Helvetica"/>
          <w:b/>
          <w:bCs/>
          <w:color w:val="222222"/>
          <w:sz w:val="21"/>
          <w:szCs w:val="21"/>
        </w:rPr>
      </w:pPr>
    </w:p>
    <w:p w14:paraId="7A98E9A0"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Глава</w:t>
      </w:r>
      <w:r w:rsidRPr="009F2F53">
        <w:rPr>
          <w:rFonts w:ascii="Helvetica" w:hAnsi="Helvetica" w:cs="Helvetica"/>
          <w:b/>
          <w:bCs/>
          <w:color w:val="222222"/>
          <w:sz w:val="21"/>
          <w:szCs w:val="21"/>
        </w:rPr>
        <w:t xml:space="preserve"> 2. </w:t>
      </w:r>
      <w:r w:rsidRPr="009F2F53">
        <w:rPr>
          <w:rFonts w:ascii="Helvetica" w:hAnsi="Helvetica" w:cs="Helvetica" w:hint="eastAsia"/>
          <w:b/>
          <w:bCs/>
          <w:color w:val="222222"/>
          <w:sz w:val="21"/>
          <w:szCs w:val="21"/>
        </w:rPr>
        <w:t>Материалы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методы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исследования</w:t>
      </w:r>
      <w:r w:rsidRPr="009F2F53">
        <w:rPr>
          <w:rFonts w:ascii="Helvetica" w:hAnsi="Helvetica" w:cs="Helvetica"/>
          <w:b/>
          <w:bCs/>
          <w:color w:val="222222"/>
          <w:sz w:val="21"/>
          <w:szCs w:val="21"/>
        </w:rPr>
        <w:t>.</w:t>
      </w:r>
    </w:p>
    <w:p w14:paraId="57478BFF" w14:textId="77777777" w:rsidR="009F2F53" w:rsidRPr="009F2F53" w:rsidRDefault="009F2F53" w:rsidP="009F2F53">
      <w:pPr>
        <w:rPr>
          <w:rFonts w:ascii="Helvetica" w:hAnsi="Helvetica" w:cs="Helvetica"/>
          <w:b/>
          <w:bCs/>
          <w:color w:val="222222"/>
          <w:sz w:val="21"/>
          <w:szCs w:val="21"/>
        </w:rPr>
      </w:pPr>
    </w:p>
    <w:p w14:paraId="6ED28CA0"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2.1. </w:t>
      </w:r>
      <w:r w:rsidRPr="009F2F53">
        <w:rPr>
          <w:rFonts w:ascii="Helvetica" w:hAnsi="Helvetica" w:cs="Helvetica" w:hint="eastAsia"/>
          <w:b/>
          <w:bCs/>
          <w:color w:val="222222"/>
          <w:sz w:val="21"/>
          <w:szCs w:val="21"/>
        </w:rPr>
        <w:t>Штамм</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использованный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работе</w:t>
      </w:r>
      <w:r w:rsidRPr="009F2F53">
        <w:rPr>
          <w:rFonts w:ascii="Helvetica" w:hAnsi="Helvetica" w:cs="Helvetica"/>
          <w:b/>
          <w:bCs/>
          <w:color w:val="222222"/>
          <w:sz w:val="21"/>
          <w:szCs w:val="21"/>
        </w:rPr>
        <w:t>.</w:t>
      </w:r>
    </w:p>
    <w:p w14:paraId="1E69D1E9" w14:textId="77777777" w:rsidR="009F2F53" w:rsidRPr="009F2F53" w:rsidRDefault="009F2F53" w:rsidP="009F2F53">
      <w:pPr>
        <w:rPr>
          <w:rFonts w:ascii="Helvetica" w:hAnsi="Helvetica" w:cs="Helvetica"/>
          <w:b/>
          <w:bCs/>
          <w:color w:val="222222"/>
          <w:sz w:val="21"/>
          <w:szCs w:val="21"/>
        </w:rPr>
      </w:pPr>
    </w:p>
    <w:p w14:paraId="5CA68DD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2.2. </w:t>
      </w:r>
      <w:r w:rsidRPr="009F2F53">
        <w:rPr>
          <w:rFonts w:ascii="Helvetica" w:hAnsi="Helvetica" w:cs="Helvetica" w:hint="eastAsia"/>
          <w:b/>
          <w:bCs/>
          <w:color w:val="222222"/>
          <w:sz w:val="21"/>
          <w:szCs w:val="21"/>
        </w:rPr>
        <w:t>Культивирование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штамма</w:t>
      </w:r>
      <w:r w:rsidRPr="009F2F53">
        <w:rPr>
          <w:rFonts w:ascii="Helvetica" w:hAnsi="Helvetica" w:cs="Helvetica"/>
          <w:b/>
          <w:bCs/>
          <w:color w:val="222222"/>
          <w:sz w:val="21"/>
          <w:szCs w:val="21"/>
        </w:rPr>
        <w:t>.</w:t>
      </w:r>
    </w:p>
    <w:p w14:paraId="7C9B7146" w14:textId="77777777" w:rsidR="009F2F53" w:rsidRPr="009F2F53" w:rsidRDefault="009F2F53" w:rsidP="009F2F53">
      <w:pPr>
        <w:rPr>
          <w:rFonts w:ascii="Helvetica" w:hAnsi="Helvetica" w:cs="Helvetica"/>
          <w:b/>
          <w:bCs/>
          <w:color w:val="222222"/>
          <w:sz w:val="21"/>
          <w:szCs w:val="21"/>
        </w:rPr>
      </w:pPr>
    </w:p>
    <w:p w14:paraId="72558F46"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2.2.1. </w:t>
      </w:r>
      <w:r w:rsidRPr="009F2F53">
        <w:rPr>
          <w:rFonts w:ascii="Helvetica" w:hAnsi="Helvetica" w:cs="Helvetica" w:hint="eastAsia"/>
          <w:b/>
          <w:bCs/>
          <w:color w:val="222222"/>
          <w:sz w:val="21"/>
          <w:szCs w:val="21"/>
        </w:rPr>
        <w:t>Состав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сред</w:t>
      </w:r>
      <w:r w:rsidRPr="009F2F53">
        <w:rPr>
          <w:rFonts w:ascii="Helvetica" w:hAnsi="Helvetica" w:cs="Helvetica"/>
          <w:b/>
          <w:bCs/>
          <w:color w:val="222222"/>
          <w:sz w:val="21"/>
          <w:szCs w:val="21"/>
        </w:rPr>
        <w:t>.</w:t>
      </w:r>
    </w:p>
    <w:p w14:paraId="57667294" w14:textId="77777777" w:rsidR="009F2F53" w:rsidRPr="009F2F53" w:rsidRDefault="009F2F53" w:rsidP="009F2F53">
      <w:pPr>
        <w:rPr>
          <w:rFonts w:ascii="Helvetica" w:hAnsi="Helvetica" w:cs="Helvetica"/>
          <w:b/>
          <w:bCs/>
          <w:color w:val="222222"/>
          <w:sz w:val="21"/>
          <w:szCs w:val="21"/>
        </w:rPr>
      </w:pPr>
    </w:p>
    <w:p w14:paraId="1046853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2.2.2. </w:t>
      </w:r>
      <w:r w:rsidRPr="009F2F53">
        <w:rPr>
          <w:rFonts w:ascii="Helvetica" w:hAnsi="Helvetica" w:cs="Helvetica" w:hint="eastAsia"/>
          <w:b/>
          <w:bCs/>
          <w:color w:val="222222"/>
          <w:sz w:val="21"/>
          <w:szCs w:val="21"/>
        </w:rPr>
        <w:t>Приготовление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субстратов</w:t>
      </w:r>
      <w:r w:rsidRPr="009F2F53">
        <w:rPr>
          <w:rFonts w:ascii="Helvetica" w:hAnsi="Helvetica" w:cs="Helvetica"/>
          <w:b/>
          <w:bCs/>
          <w:color w:val="222222"/>
          <w:sz w:val="21"/>
          <w:szCs w:val="21"/>
        </w:rPr>
        <w:t>.</w:t>
      </w:r>
    </w:p>
    <w:p w14:paraId="7C723718" w14:textId="77777777" w:rsidR="009F2F53" w:rsidRPr="009F2F53" w:rsidRDefault="009F2F53" w:rsidP="009F2F53">
      <w:pPr>
        <w:rPr>
          <w:rFonts w:ascii="Helvetica" w:hAnsi="Helvetica" w:cs="Helvetica"/>
          <w:b/>
          <w:bCs/>
          <w:color w:val="222222"/>
          <w:sz w:val="21"/>
          <w:szCs w:val="21"/>
        </w:rPr>
      </w:pPr>
    </w:p>
    <w:p w14:paraId="44B88DE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2.2.3. </w:t>
      </w:r>
      <w:r w:rsidRPr="009F2F53">
        <w:rPr>
          <w:rFonts w:ascii="Helvetica" w:hAnsi="Helvetica" w:cs="Helvetica" w:hint="eastAsia"/>
          <w:b/>
          <w:bCs/>
          <w:color w:val="222222"/>
          <w:sz w:val="21"/>
          <w:szCs w:val="21"/>
        </w:rPr>
        <w:t>Проведение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ферментаций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получение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биомассы</w:t>
      </w:r>
      <w:r w:rsidRPr="009F2F53">
        <w:rPr>
          <w:rFonts w:ascii="Helvetica" w:hAnsi="Helvetica" w:cs="Helvetica"/>
          <w:b/>
          <w:bCs/>
          <w:color w:val="222222"/>
          <w:sz w:val="21"/>
          <w:szCs w:val="21"/>
        </w:rPr>
        <w:t>.</w:t>
      </w:r>
    </w:p>
    <w:p w14:paraId="7729A0D3" w14:textId="77777777" w:rsidR="009F2F53" w:rsidRPr="009F2F53" w:rsidRDefault="009F2F53" w:rsidP="009F2F53">
      <w:pPr>
        <w:rPr>
          <w:rFonts w:ascii="Helvetica" w:hAnsi="Helvetica" w:cs="Helvetica"/>
          <w:b/>
          <w:bCs/>
          <w:color w:val="222222"/>
          <w:sz w:val="21"/>
          <w:szCs w:val="21"/>
        </w:rPr>
      </w:pPr>
    </w:p>
    <w:p w14:paraId="130BB5CB"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2.3. </w:t>
      </w:r>
      <w:r w:rsidRPr="009F2F53">
        <w:rPr>
          <w:rFonts w:ascii="Helvetica" w:hAnsi="Helvetica" w:cs="Helvetica" w:hint="eastAsia"/>
          <w:b/>
          <w:bCs/>
          <w:color w:val="222222"/>
          <w:sz w:val="21"/>
          <w:szCs w:val="21"/>
        </w:rPr>
        <w:t>Выделение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4349D907" w14:textId="77777777" w:rsidR="009F2F53" w:rsidRPr="009F2F53" w:rsidRDefault="009F2F53" w:rsidP="009F2F53">
      <w:pPr>
        <w:rPr>
          <w:rFonts w:ascii="Helvetica" w:hAnsi="Helvetica" w:cs="Helvetica"/>
          <w:b/>
          <w:bCs/>
          <w:color w:val="222222"/>
          <w:sz w:val="21"/>
          <w:szCs w:val="21"/>
        </w:rPr>
      </w:pPr>
    </w:p>
    <w:p w14:paraId="0317C8CC"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2.3.1. </w:t>
      </w:r>
      <w:r w:rsidRPr="009F2F53">
        <w:rPr>
          <w:rFonts w:ascii="Helvetica" w:hAnsi="Helvetica" w:cs="Helvetica" w:hint="eastAsia"/>
          <w:b/>
          <w:bCs/>
          <w:color w:val="222222"/>
          <w:sz w:val="21"/>
          <w:szCs w:val="21"/>
        </w:rPr>
        <w:t>Получение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бесклеточных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экстрактов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определение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концентрации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белка</w:t>
      </w:r>
      <w:r w:rsidRPr="009F2F53">
        <w:rPr>
          <w:rFonts w:ascii="Helvetica" w:hAnsi="Helvetica" w:cs="Helvetica"/>
          <w:b/>
          <w:bCs/>
          <w:color w:val="222222"/>
          <w:sz w:val="21"/>
          <w:szCs w:val="21"/>
        </w:rPr>
        <w:t>.</w:t>
      </w:r>
    </w:p>
    <w:p w14:paraId="427EF920" w14:textId="77777777" w:rsidR="009F2F53" w:rsidRPr="009F2F53" w:rsidRDefault="009F2F53" w:rsidP="009F2F53">
      <w:pPr>
        <w:rPr>
          <w:rFonts w:ascii="Helvetica" w:hAnsi="Helvetica" w:cs="Helvetica"/>
          <w:b/>
          <w:bCs/>
          <w:color w:val="222222"/>
          <w:sz w:val="21"/>
          <w:szCs w:val="21"/>
        </w:rPr>
      </w:pPr>
    </w:p>
    <w:p w14:paraId="1C28114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2.3.2. </w:t>
      </w:r>
      <w:r w:rsidRPr="009F2F53">
        <w:rPr>
          <w:rFonts w:ascii="Helvetica" w:hAnsi="Helvetica" w:cs="Helvetica" w:hint="eastAsia"/>
          <w:b/>
          <w:bCs/>
          <w:color w:val="222222"/>
          <w:sz w:val="21"/>
          <w:szCs w:val="21"/>
        </w:rPr>
        <w:t>Определение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активности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482A9FD0" w14:textId="77777777" w:rsidR="009F2F53" w:rsidRPr="009F2F53" w:rsidRDefault="009F2F53" w:rsidP="009F2F53">
      <w:pPr>
        <w:rPr>
          <w:rFonts w:ascii="Helvetica" w:hAnsi="Helvetica" w:cs="Helvetica"/>
          <w:b/>
          <w:bCs/>
          <w:color w:val="222222"/>
          <w:sz w:val="21"/>
          <w:szCs w:val="21"/>
        </w:rPr>
      </w:pPr>
    </w:p>
    <w:p w14:paraId="2641C70E"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2.3.3. </w:t>
      </w:r>
      <w:r w:rsidRPr="009F2F53">
        <w:rPr>
          <w:rFonts w:ascii="Helvetica" w:hAnsi="Helvetica" w:cs="Helvetica" w:hint="eastAsia"/>
          <w:b/>
          <w:bCs/>
          <w:color w:val="222222"/>
          <w:sz w:val="21"/>
          <w:szCs w:val="21"/>
        </w:rPr>
        <w:t>Очистка</w:t>
      </w:r>
      <w:r w:rsidRPr="009F2F53">
        <w:rPr>
          <w:rFonts w:ascii="Helvetica" w:hAnsi="Helvetica" w:cs="Helvetica"/>
          <w:b/>
          <w:bCs/>
          <w:color w:val="222222"/>
          <w:sz w:val="21"/>
          <w:szCs w:val="21"/>
        </w:rPr>
        <w:t xml:space="preserve"> 4-</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w:t>
      </w:r>
    </w:p>
    <w:p w14:paraId="447E2B6B" w14:textId="77777777" w:rsidR="009F2F53" w:rsidRPr="009F2F53" w:rsidRDefault="009F2F53" w:rsidP="009F2F53">
      <w:pPr>
        <w:rPr>
          <w:rFonts w:ascii="Helvetica" w:hAnsi="Helvetica" w:cs="Helvetica"/>
          <w:b/>
          <w:bCs/>
          <w:color w:val="222222"/>
          <w:sz w:val="21"/>
          <w:szCs w:val="21"/>
        </w:rPr>
      </w:pPr>
    </w:p>
    <w:p w14:paraId="37547EB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2.3.4. </w:t>
      </w:r>
      <w:r w:rsidRPr="009F2F53">
        <w:rPr>
          <w:rFonts w:ascii="Helvetica" w:hAnsi="Helvetica" w:cs="Helvetica" w:hint="eastAsia"/>
          <w:b/>
          <w:bCs/>
          <w:color w:val="222222"/>
          <w:sz w:val="21"/>
          <w:szCs w:val="21"/>
        </w:rPr>
        <w:t>Очистка</w:t>
      </w:r>
      <w:r w:rsidRPr="009F2F53">
        <w:rPr>
          <w:rFonts w:ascii="Helvetica" w:hAnsi="Helvetica" w:cs="Helvetica"/>
          <w:b/>
          <w:bCs/>
          <w:color w:val="222222"/>
          <w:sz w:val="21"/>
          <w:szCs w:val="21"/>
        </w:rPr>
        <w:t xml:space="preserve"> 3-</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w:t>
      </w:r>
    </w:p>
    <w:p w14:paraId="3F8DF9F6" w14:textId="77777777" w:rsidR="009F2F53" w:rsidRPr="009F2F53" w:rsidRDefault="009F2F53" w:rsidP="009F2F53">
      <w:pPr>
        <w:rPr>
          <w:rFonts w:ascii="Helvetica" w:hAnsi="Helvetica" w:cs="Helvetica"/>
          <w:b/>
          <w:bCs/>
          <w:color w:val="222222"/>
          <w:sz w:val="21"/>
          <w:szCs w:val="21"/>
        </w:rPr>
      </w:pPr>
    </w:p>
    <w:p w14:paraId="44BB3725"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2.4. </w:t>
      </w:r>
      <w:r w:rsidRPr="009F2F53">
        <w:rPr>
          <w:rFonts w:ascii="Helvetica" w:hAnsi="Helvetica" w:cs="Helvetica" w:hint="eastAsia"/>
          <w:b/>
          <w:bCs/>
          <w:color w:val="222222"/>
          <w:sz w:val="21"/>
          <w:szCs w:val="21"/>
        </w:rPr>
        <w:t>Определение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кинетических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характеристик</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5D3F6C0B" w14:textId="77777777" w:rsidR="009F2F53" w:rsidRPr="009F2F53" w:rsidRDefault="009F2F53" w:rsidP="009F2F53">
      <w:pPr>
        <w:rPr>
          <w:rFonts w:ascii="Helvetica" w:hAnsi="Helvetica" w:cs="Helvetica"/>
          <w:b/>
          <w:bCs/>
          <w:color w:val="222222"/>
          <w:sz w:val="21"/>
          <w:szCs w:val="21"/>
        </w:rPr>
      </w:pPr>
    </w:p>
    <w:p w14:paraId="6520C786"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2.5. </w:t>
      </w:r>
      <w:r w:rsidRPr="009F2F53">
        <w:rPr>
          <w:rFonts w:ascii="Helvetica" w:hAnsi="Helvetica" w:cs="Helvetica" w:hint="eastAsia"/>
          <w:b/>
          <w:bCs/>
          <w:color w:val="222222"/>
          <w:sz w:val="21"/>
          <w:szCs w:val="21"/>
        </w:rPr>
        <w:t>Кристаллизация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35933E3D" w14:textId="77777777" w:rsidR="009F2F53" w:rsidRPr="009F2F53" w:rsidRDefault="009F2F53" w:rsidP="009F2F53">
      <w:pPr>
        <w:rPr>
          <w:rFonts w:ascii="Helvetica" w:hAnsi="Helvetica" w:cs="Helvetica"/>
          <w:b/>
          <w:bCs/>
          <w:color w:val="222222"/>
          <w:sz w:val="21"/>
          <w:szCs w:val="21"/>
        </w:rPr>
      </w:pPr>
    </w:p>
    <w:p w14:paraId="6CC78CD7"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2.6. </w:t>
      </w:r>
      <w:r w:rsidRPr="009F2F53">
        <w:rPr>
          <w:rFonts w:ascii="Helvetica" w:hAnsi="Helvetica" w:cs="Helvetica" w:hint="eastAsia"/>
          <w:b/>
          <w:bCs/>
          <w:color w:val="222222"/>
          <w:sz w:val="21"/>
          <w:szCs w:val="21"/>
        </w:rPr>
        <w:t>Рентгепоструктурный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w:t>
      </w:r>
      <w:r w:rsidRPr="009F2F53">
        <w:rPr>
          <w:rFonts w:ascii="Helvetica" w:hAnsi="Helvetica" w:cs="Helvetica"/>
          <w:b/>
          <w:bCs/>
          <w:color w:val="222222"/>
          <w:sz w:val="21"/>
          <w:szCs w:val="21"/>
        </w:rPr>
        <w:t>.</w:t>
      </w:r>
    </w:p>
    <w:p w14:paraId="3E72F669" w14:textId="77777777" w:rsidR="009F2F53" w:rsidRPr="009F2F53" w:rsidRDefault="009F2F53" w:rsidP="009F2F53">
      <w:pPr>
        <w:rPr>
          <w:rFonts w:ascii="Helvetica" w:hAnsi="Helvetica" w:cs="Helvetica"/>
          <w:b/>
          <w:bCs/>
          <w:color w:val="222222"/>
          <w:sz w:val="21"/>
          <w:szCs w:val="21"/>
        </w:rPr>
      </w:pPr>
    </w:p>
    <w:p w14:paraId="5B63FFF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2.6.1. </w:t>
      </w:r>
      <w:r w:rsidRPr="009F2F53">
        <w:rPr>
          <w:rFonts w:ascii="Helvetica" w:hAnsi="Helvetica" w:cs="Helvetica" w:hint="eastAsia"/>
          <w:b/>
          <w:bCs/>
          <w:color w:val="222222"/>
          <w:sz w:val="21"/>
          <w:szCs w:val="21"/>
        </w:rPr>
        <w:t>Предварительный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рентгеноструктурный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кристаллов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265FC787" w14:textId="77777777" w:rsidR="009F2F53" w:rsidRPr="009F2F53" w:rsidRDefault="009F2F53" w:rsidP="009F2F53">
      <w:pPr>
        <w:rPr>
          <w:rFonts w:ascii="Helvetica" w:hAnsi="Helvetica" w:cs="Helvetica"/>
          <w:b/>
          <w:bCs/>
          <w:color w:val="222222"/>
          <w:sz w:val="21"/>
          <w:szCs w:val="21"/>
        </w:rPr>
      </w:pPr>
    </w:p>
    <w:p w14:paraId="4376583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2.6.2. </w:t>
      </w:r>
      <w:r w:rsidRPr="009F2F53">
        <w:rPr>
          <w:rFonts w:ascii="Helvetica" w:hAnsi="Helvetica" w:cs="Helvetica" w:hint="eastAsia"/>
          <w:b/>
          <w:bCs/>
          <w:color w:val="222222"/>
          <w:sz w:val="21"/>
          <w:szCs w:val="21"/>
        </w:rPr>
        <w:t>Рентгеноструктурный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проводимый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для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разрешения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трехмерной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2E23FFF7" w14:textId="77777777" w:rsidR="009F2F53" w:rsidRPr="009F2F53" w:rsidRDefault="009F2F53" w:rsidP="009F2F53">
      <w:pPr>
        <w:rPr>
          <w:rFonts w:ascii="Helvetica" w:hAnsi="Helvetica" w:cs="Helvetica"/>
          <w:b/>
          <w:bCs/>
          <w:color w:val="222222"/>
          <w:sz w:val="21"/>
          <w:szCs w:val="21"/>
        </w:rPr>
      </w:pPr>
    </w:p>
    <w:p w14:paraId="361F7E7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2.7. </w:t>
      </w:r>
      <w:r w:rsidRPr="009F2F53">
        <w:rPr>
          <w:rFonts w:ascii="Helvetica" w:hAnsi="Helvetica" w:cs="Helvetica" w:hint="eastAsia"/>
          <w:b/>
          <w:bCs/>
          <w:color w:val="222222"/>
          <w:sz w:val="21"/>
          <w:szCs w:val="21"/>
        </w:rPr>
        <w:t>Методы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анализа</w:t>
      </w:r>
      <w:r w:rsidRPr="009F2F53">
        <w:rPr>
          <w:rFonts w:ascii="Helvetica" w:hAnsi="Helvetica" w:cs="Helvetica"/>
          <w:b/>
          <w:bCs/>
          <w:color w:val="222222"/>
          <w:sz w:val="21"/>
          <w:szCs w:val="21"/>
        </w:rPr>
        <w:t>.</w:t>
      </w:r>
    </w:p>
    <w:p w14:paraId="7143B654" w14:textId="77777777" w:rsidR="009F2F53" w:rsidRPr="009F2F53" w:rsidRDefault="009F2F53" w:rsidP="009F2F53">
      <w:pPr>
        <w:rPr>
          <w:rFonts w:ascii="Helvetica" w:hAnsi="Helvetica" w:cs="Helvetica"/>
          <w:b/>
          <w:bCs/>
          <w:color w:val="222222"/>
          <w:sz w:val="21"/>
          <w:szCs w:val="21"/>
        </w:rPr>
      </w:pPr>
    </w:p>
    <w:p w14:paraId="4DB6B49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2.7.1. </w:t>
      </w:r>
      <w:r w:rsidRPr="009F2F53">
        <w:rPr>
          <w:rFonts w:ascii="Helvetica" w:hAnsi="Helvetica" w:cs="Helvetica" w:hint="eastAsia"/>
          <w:b/>
          <w:bCs/>
          <w:color w:val="222222"/>
          <w:sz w:val="21"/>
          <w:szCs w:val="21"/>
        </w:rPr>
        <w:t>Структурный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белковых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молекул</w:t>
      </w:r>
      <w:r w:rsidRPr="009F2F53">
        <w:rPr>
          <w:rFonts w:ascii="Helvetica" w:hAnsi="Helvetica" w:cs="Helvetica"/>
          <w:b/>
          <w:bCs/>
          <w:color w:val="222222"/>
          <w:sz w:val="21"/>
          <w:szCs w:val="21"/>
        </w:rPr>
        <w:t>.</w:t>
      </w:r>
    </w:p>
    <w:p w14:paraId="753A08D9" w14:textId="77777777" w:rsidR="009F2F53" w:rsidRPr="009F2F53" w:rsidRDefault="009F2F53" w:rsidP="009F2F53">
      <w:pPr>
        <w:rPr>
          <w:rFonts w:ascii="Helvetica" w:hAnsi="Helvetica" w:cs="Helvetica"/>
          <w:b/>
          <w:bCs/>
          <w:color w:val="222222"/>
          <w:sz w:val="21"/>
          <w:szCs w:val="21"/>
        </w:rPr>
      </w:pPr>
    </w:p>
    <w:p w14:paraId="4E72556E"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2.7.2. </w:t>
      </w:r>
      <w:r w:rsidRPr="009F2F53">
        <w:rPr>
          <w:rFonts w:ascii="Helvetica" w:hAnsi="Helvetica" w:cs="Helvetica" w:hint="eastAsia"/>
          <w:b/>
          <w:bCs/>
          <w:color w:val="222222"/>
          <w:sz w:val="21"/>
          <w:szCs w:val="21"/>
        </w:rPr>
        <w:t>Структурный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молекул</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его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аналогов</w:t>
      </w:r>
      <w:r w:rsidRPr="009F2F53">
        <w:rPr>
          <w:rFonts w:ascii="Helvetica" w:hAnsi="Helvetica" w:cs="Helvetica"/>
          <w:b/>
          <w:bCs/>
          <w:color w:val="222222"/>
          <w:sz w:val="21"/>
          <w:szCs w:val="21"/>
        </w:rPr>
        <w:t>.</w:t>
      </w:r>
    </w:p>
    <w:p w14:paraId="13444CAF" w14:textId="77777777" w:rsidR="009F2F53" w:rsidRPr="009F2F53" w:rsidRDefault="009F2F53" w:rsidP="009F2F53">
      <w:pPr>
        <w:rPr>
          <w:rFonts w:ascii="Helvetica" w:hAnsi="Helvetica" w:cs="Helvetica"/>
          <w:b/>
          <w:bCs/>
          <w:color w:val="222222"/>
          <w:sz w:val="21"/>
          <w:szCs w:val="21"/>
        </w:rPr>
      </w:pPr>
    </w:p>
    <w:p w14:paraId="3E3E8262"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Глава</w:t>
      </w:r>
      <w:r w:rsidRPr="009F2F53">
        <w:rPr>
          <w:rFonts w:ascii="Helvetica" w:hAnsi="Helvetica" w:cs="Helvetica"/>
          <w:b/>
          <w:bCs/>
          <w:color w:val="222222"/>
          <w:sz w:val="21"/>
          <w:szCs w:val="21"/>
        </w:rPr>
        <w:t xml:space="preserve"> 3. </w:t>
      </w:r>
      <w:r w:rsidRPr="009F2F53">
        <w:rPr>
          <w:rFonts w:ascii="Helvetica" w:hAnsi="Helvetica" w:cs="Helvetica" w:hint="eastAsia"/>
          <w:b/>
          <w:bCs/>
          <w:color w:val="222222"/>
          <w:sz w:val="21"/>
          <w:szCs w:val="21"/>
        </w:rPr>
        <w:t>Результаты</w:t>
      </w:r>
      <w:r w:rsidRPr="009F2F53">
        <w:rPr>
          <w:rFonts w:ascii="Helvetica" w:hAnsi="Helvetica" w:cs="Helvetica"/>
          <w:b/>
          <w:bCs/>
          <w:color w:val="222222"/>
          <w:sz w:val="21"/>
          <w:szCs w:val="21"/>
        </w:rPr>
        <w:t>.</w:t>
      </w:r>
    </w:p>
    <w:p w14:paraId="7F1CB4E7" w14:textId="77777777" w:rsidR="009F2F53" w:rsidRPr="009F2F53" w:rsidRDefault="009F2F53" w:rsidP="009F2F53">
      <w:pPr>
        <w:rPr>
          <w:rFonts w:ascii="Helvetica" w:hAnsi="Helvetica" w:cs="Helvetica"/>
          <w:b/>
          <w:bCs/>
          <w:color w:val="222222"/>
          <w:sz w:val="21"/>
          <w:szCs w:val="21"/>
        </w:rPr>
      </w:pPr>
    </w:p>
    <w:p w14:paraId="0B54F0D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3.1. </w:t>
      </w:r>
      <w:r w:rsidRPr="009F2F53">
        <w:rPr>
          <w:rFonts w:ascii="Helvetica" w:hAnsi="Helvetica" w:cs="Helvetica" w:hint="eastAsia"/>
          <w:b/>
          <w:bCs/>
          <w:color w:val="222222"/>
          <w:sz w:val="21"/>
          <w:szCs w:val="21"/>
        </w:rPr>
        <w:t>Очистка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54A72ECF" w14:textId="77777777" w:rsidR="009F2F53" w:rsidRPr="009F2F53" w:rsidRDefault="009F2F53" w:rsidP="009F2F53">
      <w:pPr>
        <w:rPr>
          <w:rFonts w:ascii="Helvetica" w:hAnsi="Helvetica" w:cs="Helvetica"/>
          <w:b/>
          <w:bCs/>
          <w:color w:val="222222"/>
          <w:sz w:val="21"/>
          <w:szCs w:val="21"/>
        </w:rPr>
      </w:pPr>
    </w:p>
    <w:p w14:paraId="2CBB8D7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3.1.1. 4-</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диоксигеназа</w:t>
      </w:r>
      <w:r w:rsidRPr="009F2F53">
        <w:rPr>
          <w:rFonts w:ascii="Helvetica" w:hAnsi="Helvetica" w:cs="Helvetica"/>
          <w:b/>
          <w:bCs/>
          <w:color w:val="222222"/>
          <w:sz w:val="21"/>
          <w:szCs w:val="21"/>
        </w:rPr>
        <w:t>.</w:t>
      </w:r>
    </w:p>
    <w:p w14:paraId="322F1F5E" w14:textId="77777777" w:rsidR="009F2F53" w:rsidRPr="009F2F53" w:rsidRDefault="009F2F53" w:rsidP="009F2F53">
      <w:pPr>
        <w:rPr>
          <w:rFonts w:ascii="Helvetica" w:hAnsi="Helvetica" w:cs="Helvetica"/>
          <w:b/>
          <w:bCs/>
          <w:color w:val="222222"/>
          <w:sz w:val="21"/>
          <w:szCs w:val="21"/>
        </w:rPr>
      </w:pPr>
    </w:p>
    <w:p w14:paraId="54D32CC4"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3.1.2. 3-</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диоксигеназа</w:t>
      </w:r>
      <w:r w:rsidRPr="009F2F53">
        <w:rPr>
          <w:rFonts w:ascii="Helvetica" w:hAnsi="Helvetica" w:cs="Helvetica"/>
          <w:b/>
          <w:bCs/>
          <w:color w:val="222222"/>
          <w:sz w:val="21"/>
          <w:szCs w:val="21"/>
        </w:rPr>
        <w:t>.</w:t>
      </w:r>
    </w:p>
    <w:p w14:paraId="44695051" w14:textId="77777777" w:rsidR="009F2F53" w:rsidRPr="009F2F53" w:rsidRDefault="009F2F53" w:rsidP="009F2F53">
      <w:pPr>
        <w:rPr>
          <w:rFonts w:ascii="Helvetica" w:hAnsi="Helvetica" w:cs="Helvetica"/>
          <w:b/>
          <w:bCs/>
          <w:color w:val="222222"/>
          <w:sz w:val="21"/>
          <w:szCs w:val="21"/>
        </w:rPr>
      </w:pPr>
    </w:p>
    <w:p w14:paraId="173B099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 </w:t>
      </w:r>
      <w:r w:rsidRPr="009F2F53">
        <w:rPr>
          <w:rFonts w:ascii="Helvetica" w:hAnsi="Helvetica" w:cs="Helvetica" w:hint="eastAsia"/>
          <w:b/>
          <w:bCs/>
          <w:color w:val="222222"/>
          <w:sz w:val="21"/>
          <w:szCs w:val="21"/>
        </w:rPr>
        <w:t>Кинетические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w:t>
      </w:r>
    </w:p>
    <w:p w14:paraId="4EEBE1B6" w14:textId="77777777" w:rsidR="009F2F53" w:rsidRPr="009F2F53" w:rsidRDefault="009F2F53" w:rsidP="009F2F53">
      <w:pPr>
        <w:rPr>
          <w:rFonts w:ascii="Helvetica" w:hAnsi="Helvetica" w:cs="Helvetica"/>
          <w:b/>
          <w:bCs/>
          <w:color w:val="222222"/>
          <w:sz w:val="21"/>
          <w:szCs w:val="21"/>
        </w:rPr>
      </w:pPr>
    </w:p>
    <w:p w14:paraId="4A3EE69F"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3.2.1. </w:t>
      </w:r>
      <w:r w:rsidRPr="009F2F53">
        <w:rPr>
          <w:rFonts w:ascii="Helvetica" w:hAnsi="Helvetica" w:cs="Helvetica" w:hint="eastAsia"/>
          <w:b/>
          <w:bCs/>
          <w:color w:val="222222"/>
          <w:sz w:val="21"/>
          <w:szCs w:val="21"/>
        </w:rPr>
        <w:t>Субстратная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специфичность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6A2243FE" w14:textId="77777777" w:rsidR="009F2F53" w:rsidRPr="009F2F53" w:rsidRDefault="009F2F53" w:rsidP="009F2F53">
      <w:pPr>
        <w:rPr>
          <w:rFonts w:ascii="Helvetica" w:hAnsi="Helvetica" w:cs="Helvetica"/>
          <w:b/>
          <w:bCs/>
          <w:color w:val="222222"/>
          <w:sz w:val="21"/>
          <w:szCs w:val="21"/>
        </w:rPr>
      </w:pPr>
    </w:p>
    <w:p w14:paraId="3F974622"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3.2.2. </w:t>
      </w:r>
      <w:r w:rsidRPr="009F2F53">
        <w:rPr>
          <w:rFonts w:ascii="Helvetica" w:hAnsi="Helvetica" w:cs="Helvetica" w:hint="eastAsia"/>
          <w:b/>
          <w:bCs/>
          <w:color w:val="222222"/>
          <w:sz w:val="21"/>
          <w:szCs w:val="21"/>
        </w:rPr>
        <w:t>Ингибирование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фенолом</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его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замещенными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производными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бензоатом</w:t>
      </w:r>
      <w:r w:rsidRPr="009F2F53">
        <w:rPr>
          <w:rFonts w:ascii="Helvetica" w:hAnsi="Helvetica" w:cs="Helvetica"/>
          <w:b/>
          <w:bCs/>
          <w:color w:val="222222"/>
          <w:sz w:val="21"/>
          <w:szCs w:val="21"/>
        </w:rPr>
        <w:t>.</w:t>
      </w:r>
    </w:p>
    <w:p w14:paraId="296A5E8B" w14:textId="77777777" w:rsidR="009F2F53" w:rsidRPr="009F2F53" w:rsidRDefault="009F2F53" w:rsidP="009F2F53">
      <w:pPr>
        <w:rPr>
          <w:rFonts w:ascii="Helvetica" w:hAnsi="Helvetica" w:cs="Helvetica"/>
          <w:b/>
          <w:bCs/>
          <w:color w:val="222222"/>
          <w:sz w:val="21"/>
          <w:szCs w:val="21"/>
        </w:rPr>
      </w:pPr>
    </w:p>
    <w:p w14:paraId="70B9CC5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3.2.3. </w:t>
      </w:r>
      <w:r w:rsidRPr="009F2F53">
        <w:rPr>
          <w:rFonts w:ascii="Helvetica" w:hAnsi="Helvetica" w:cs="Helvetica" w:hint="eastAsia"/>
          <w:b/>
          <w:bCs/>
          <w:color w:val="222222"/>
          <w:sz w:val="21"/>
          <w:szCs w:val="21"/>
        </w:rPr>
        <w:t>Структурные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свойства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аналогов</w:t>
      </w:r>
      <w:r w:rsidRPr="009F2F53">
        <w:rPr>
          <w:rFonts w:ascii="Helvetica" w:hAnsi="Helvetica" w:cs="Helvetica"/>
          <w:b/>
          <w:bCs/>
          <w:color w:val="222222"/>
          <w:sz w:val="21"/>
          <w:szCs w:val="21"/>
        </w:rPr>
        <w:t>.</w:t>
      </w:r>
    </w:p>
    <w:p w14:paraId="22E026C1" w14:textId="77777777" w:rsidR="009F2F53" w:rsidRPr="009F2F53" w:rsidRDefault="009F2F53" w:rsidP="009F2F53">
      <w:pPr>
        <w:rPr>
          <w:rFonts w:ascii="Helvetica" w:hAnsi="Helvetica" w:cs="Helvetica"/>
          <w:b/>
          <w:bCs/>
          <w:color w:val="222222"/>
          <w:sz w:val="21"/>
          <w:szCs w:val="21"/>
        </w:rPr>
      </w:pPr>
    </w:p>
    <w:p w14:paraId="0C3B802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3.2.4. </w:t>
      </w:r>
      <w:r w:rsidRPr="009F2F53">
        <w:rPr>
          <w:rFonts w:ascii="Helvetica" w:hAnsi="Helvetica" w:cs="Helvetica" w:hint="eastAsia"/>
          <w:b/>
          <w:bCs/>
          <w:color w:val="222222"/>
          <w:sz w:val="21"/>
          <w:szCs w:val="21"/>
        </w:rPr>
        <w:t>Связь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функционирования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структурой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аналогов</w:t>
      </w:r>
      <w:r w:rsidRPr="009F2F53">
        <w:rPr>
          <w:rFonts w:ascii="Helvetica" w:hAnsi="Helvetica" w:cs="Helvetica"/>
          <w:b/>
          <w:bCs/>
          <w:color w:val="222222"/>
          <w:sz w:val="21"/>
          <w:szCs w:val="21"/>
        </w:rPr>
        <w:t>.</w:t>
      </w:r>
    </w:p>
    <w:p w14:paraId="61B0EB74" w14:textId="77777777" w:rsidR="009F2F53" w:rsidRPr="009F2F53" w:rsidRDefault="009F2F53" w:rsidP="009F2F53">
      <w:pPr>
        <w:rPr>
          <w:rFonts w:ascii="Helvetica" w:hAnsi="Helvetica" w:cs="Helvetica"/>
          <w:b/>
          <w:bCs/>
          <w:color w:val="222222"/>
          <w:sz w:val="21"/>
          <w:szCs w:val="21"/>
        </w:rPr>
      </w:pPr>
    </w:p>
    <w:p w14:paraId="5B45A851"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3.2.4.1. </w:t>
      </w:r>
      <w:r w:rsidRPr="009F2F53">
        <w:rPr>
          <w:rFonts w:ascii="Helvetica" w:hAnsi="Helvetica" w:cs="Helvetica" w:hint="eastAsia"/>
          <w:b/>
          <w:bCs/>
          <w:color w:val="222222"/>
          <w:sz w:val="21"/>
          <w:szCs w:val="21"/>
        </w:rPr>
        <w:t>Связывание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замещенных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фенолов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ферментами</w:t>
      </w:r>
      <w:r w:rsidRPr="009F2F53">
        <w:rPr>
          <w:rFonts w:ascii="Helvetica" w:hAnsi="Helvetica" w:cs="Helvetica"/>
          <w:b/>
          <w:bCs/>
          <w:color w:val="222222"/>
          <w:sz w:val="21"/>
          <w:szCs w:val="21"/>
        </w:rPr>
        <w:t>.</w:t>
      </w:r>
    </w:p>
    <w:p w14:paraId="1A5709D7" w14:textId="77777777" w:rsidR="009F2F53" w:rsidRPr="009F2F53" w:rsidRDefault="009F2F53" w:rsidP="009F2F53">
      <w:pPr>
        <w:rPr>
          <w:rFonts w:ascii="Helvetica" w:hAnsi="Helvetica" w:cs="Helvetica"/>
          <w:b/>
          <w:bCs/>
          <w:color w:val="222222"/>
          <w:sz w:val="21"/>
          <w:szCs w:val="21"/>
        </w:rPr>
      </w:pPr>
    </w:p>
    <w:p w14:paraId="18212B7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3.2.4.2. </w:t>
      </w:r>
      <w:r w:rsidRPr="009F2F53">
        <w:rPr>
          <w:rFonts w:ascii="Helvetica" w:hAnsi="Helvetica" w:cs="Helvetica" w:hint="eastAsia"/>
          <w:b/>
          <w:bCs/>
          <w:color w:val="222222"/>
          <w:sz w:val="21"/>
          <w:szCs w:val="21"/>
        </w:rPr>
        <w:t>Связывание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замещенных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пирокатехинов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его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ферментами</w:t>
      </w:r>
      <w:r w:rsidRPr="009F2F53">
        <w:rPr>
          <w:rFonts w:ascii="Helvetica" w:hAnsi="Helvetica" w:cs="Helvetica"/>
          <w:b/>
          <w:bCs/>
          <w:color w:val="222222"/>
          <w:sz w:val="21"/>
          <w:szCs w:val="21"/>
        </w:rPr>
        <w:t>.</w:t>
      </w:r>
    </w:p>
    <w:p w14:paraId="4B8E1E98" w14:textId="77777777" w:rsidR="009F2F53" w:rsidRPr="009F2F53" w:rsidRDefault="009F2F53" w:rsidP="009F2F53">
      <w:pPr>
        <w:rPr>
          <w:rFonts w:ascii="Helvetica" w:hAnsi="Helvetica" w:cs="Helvetica"/>
          <w:b/>
          <w:bCs/>
          <w:color w:val="222222"/>
          <w:sz w:val="21"/>
          <w:szCs w:val="21"/>
        </w:rPr>
      </w:pPr>
    </w:p>
    <w:p w14:paraId="2638924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3.2.4.3. </w:t>
      </w:r>
      <w:r w:rsidRPr="009F2F53">
        <w:rPr>
          <w:rFonts w:ascii="Helvetica" w:hAnsi="Helvetica" w:cs="Helvetica" w:hint="eastAsia"/>
          <w:b/>
          <w:bCs/>
          <w:color w:val="222222"/>
          <w:sz w:val="21"/>
          <w:szCs w:val="21"/>
        </w:rPr>
        <w:t>Катализ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замещенных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аналогов</w:t>
      </w:r>
      <w:r w:rsidRPr="009F2F53">
        <w:rPr>
          <w:rFonts w:ascii="Helvetica" w:hAnsi="Helvetica" w:cs="Helvetica"/>
          <w:b/>
          <w:bCs/>
          <w:color w:val="222222"/>
          <w:sz w:val="21"/>
          <w:szCs w:val="21"/>
        </w:rPr>
        <w:t>.</w:t>
      </w:r>
    </w:p>
    <w:p w14:paraId="635148B8" w14:textId="77777777" w:rsidR="009F2F53" w:rsidRPr="009F2F53" w:rsidRDefault="009F2F53" w:rsidP="009F2F53">
      <w:pPr>
        <w:rPr>
          <w:rFonts w:ascii="Helvetica" w:hAnsi="Helvetica" w:cs="Helvetica"/>
          <w:b/>
          <w:bCs/>
          <w:color w:val="222222"/>
          <w:sz w:val="21"/>
          <w:szCs w:val="21"/>
        </w:rPr>
      </w:pPr>
    </w:p>
    <w:p w14:paraId="405FB640"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3.2.4.4. </w:t>
      </w:r>
      <w:r w:rsidRPr="009F2F53">
        <w:rPr>
          <w:rFonts w:ascii="Helvetica" w:hAnsi="Helvetica" w:cs="Helvetica" w:hint="eastAsia"/>
          <w:b/>
          <w:bCs/>
          <w:color w:val="222222"/>
          <w:sz w:val="21"/>
          <w:szCs w:val="21"/>
        </w:rPr>
        <w:t>Избирательность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отношении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заместителя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положении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СЗ</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 xml:space="preserve">4 </w:t>
      </w:r>
      <w:r w:rsidRPr="009F2F53">
        <w:rPr>
          <w:rFonts w:ascii="Helvetica" w:hAnsi="Helvetica" w:cs="Helvetica" w:hint="eastAsia"/>
          <w:b/>
          <w:bCs/>
          <w:color w:val="222222"/>
          <w:sz w:val="21"/>
          <w:szCs w:val="21"/>
        </w:rPr>
        <w:t>бензольного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кольца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субстрата</w:t>
      </w:r>
      <w:r w:rsidRPr="009F2F53">
        <w:rPr>
          <w:rFonts w:ascii="Helvetica" w:hAnsi="Helvetica" w:cs="Helvetica"/>
          <w:b/>
          <w:bCs/>
          <w:color w:val="222222"/>
          <w:sz w:val="21"/>
          <w:szCs w:val="21"/>
        </w:rPr>
        <w:t>.</w:t>
      </w:r>
    </w:p>
    <w:p w14:paraId="32DF954F" w14:textId="77777777" w:rsidR="009F2F53" w:rsidRPr="009F2F53" w:rsidRDefault="009F2F53" w:rsidP="009F2F53">
      <w:pPr>
        <w:rPr>
          <w:rFonts w:ascii="Helvetica" w:hAnsi="Helvetica" w:cs="Helvetica"/>
          <w:b/>
          <w:bCs/>
          <w:color w:val="222222"/>
          <w:sz w:val="21"/>
          <w:szCs w:val="21"/>
        </w:rPr>
      </w:pPr>
    </w:p>
    <w:p w14:paraId="466FCC4B"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3.4. </w:t>
      </w:r>
      <w:r w:rsidRPr="009F2F53">
        <w:rPr>
          <w:rFonts w:ascii="Helvetica" w:hAnsi="Helvetica" w:cs="Helvetica" w:hint="eastAsia"/>
          <w:b/>
          <w:bCs/>
          <w:color w:val="222222"/>
          <w:sz w:val="21"/>
          <w:szCs w:val="21"/>
        </w:rPr>
        <w:t>Кристаллизация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ферментов</w:t>
      </w:r>
      <w:r w:rsidRPr="009F2F53">
        <w:rPr>
          <w:rFonts w:ascii="Helvetica" w:hAnsi="Helvetica" w:cs="Helvetica"/>
          <w:b/>
          <w:bCs/>
          <w:color w:val="222222"/>
          <w:sz w:val="21"/>
          <w:szCs w:val="21"/>
        </w:rPr>
        <w:t>.</w:t>
      </w:r>
    </w:p>
    <w:p w14:paraId="49FD35DB" w14:textId="77777777" w:rsidR="009F2F53" w:rsidRPr="009F2F53" w:rsidRDefault="009F2F53" w:rsidP="009F2F53">
      <w:pPr>
        <w:rPr>
          <w:rFonts w:ascii="Helvetica" w:hAnsi="Helvetica" w:cs="Helvetica"/>
          <w:b/>
          <w:bCs/>
          <w:color w:val="222222"/>
          <w:sz w:val="21"/>
          <w:szCs w:val="21"/>
        </w:rPr>
      </w:pPr>
    </w:p>
    <w:p w14:paraId="1207FFE2"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lastRenderedPageBreak/>
        <w:t xml:space="preserve">3.4.1. </w:t>
      </w:r>
      <w:r w:rsidRPr="009F2F53">
        <w:rPr>
          <w:rFonts w:ascii="Helvetica" w:hAnsi="Helvetica" w:cs="Helvetica" w:hint="eastAsia"/>
          <w:b/>
          <w:bCs/>
          <w:color w:val="222222"/>
          <w:sz w:val="21"/>
          <w:szCs w:val="21"/>
        </w:rPr>
        <w:t>Получение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кристаллов</w:t>
      </w:r>
      <w:r w:rsidRPr="009F2F53">
        <w:rPr>
          <w:rFonts w:ascii="Helvetica" w:hAnsi="Helvetica" w:cs="Helvetica"/>
          <w:b/>
          <w:bCs/>
          <w:color w:val="222222"/>
          <w:sz w:val="21"/>
          <w:szCs w:val="21"/>
        </w:rPr>
        <w:t xml:space="preserve"> 4-</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диоксигепазы</w:t>
      </w:r>
      <w:r w:rsidRPr="009F2F53">
        <w:rPr>
          <w:rFonts w:ascii="Helvetica" w:hAnsi="Helvetica" w:cs="Helvetica"/>
          <w:b/>
          <w:bCs/>
          <w:color w:val="222222"/>
          <w:sz w:val="21"/>
          <w:szCs w:val="21"/>
        </w:rPr>
        <w:t>.</w:t>
      </w:r>
    </w:p>
    <w:p w14:paraId="57F0351A" w14:textId="77777777" w:rsidR="009F2F53" w:rsidRPr="009F2F53" w:rsidRDefault="009F2F53" w:rsidP="009F2F53">
      <w:pPr>
        <w:rPr>
          <w:rFonts w:ascii="Helvetica" w:hAnsi="Helvetica" w:cs="Helvetica"/>
          <w:b/>
          <w:bCs/>
          <w:color w:val="222222"/>
          <w:sz w:val="21"/>
          <w:szCs w:val="21"/>
        </w:rPr>
      </w:pPr>
    </w:p>
    <w:p w14:paraId="35320288"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3.4.2. </w:t>
      </w:r>
      <w:r w:rsidRPr="009F2F53">
        <w:rPr>
          <w:rFonts w:ascii="Helvetica" w:hAnsi="Helvetica" w:cs="Helvetica" w:hint="eastAsia"/>
          <w:b/>
          <w:bCs/>
          <w:color w:val="222222"/>
          <w:sz w:val="21"/>
          <w:szCs w:val="21"/>
        </w:rPr>
        <w:t>Получение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кристаллов</w:t>
      </w:r>
      <w:r w:rsidRPr="009F2F53">
        <w:rPr>
          <w:rFonts w:ascii="Helvetica" w:hAnsi="Helvetica" w:cs="Helvetica"/>
          <w:b/>
          <w:bCs/>
          <w:color w:val="222222"/>
          <w:sz w:val="21"/>
          <w:szCs w:val="21"/>
        </w:rPr>
        <w:t xml:space="preserve"> 3-</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w:t>
      </w:r>
    </w:p>
    <w:p w14:paraId="5A97FE4F" w14:textId="77777777" w:rsidR="009F2F53" w:rsidRPr="009F2F53" w:rsidRDefault="009F2F53" w:rsidP="009F2F53">
      <w:pPr>
        <w:rPr>
          <w:rFonts w:ascii="Helvetica" w:hAnsi="Helvetica" w:cs="Helvetica"/>
          <w:b/>
          <w:bCs/>
          <w:color w:val="222222"/>
          <w:sz w:val="21"/>
          <w:szCs w:val="21"/>
        </w:rPr>
      </w:pPr>
    </w:p>
    <w:p w14:paraId="140413EA"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 </w:t>
      </w:r>
      <w:r w:rsidRPr="009F2F53">
        <w:rPr>
          <w:rFonts w:ascii="Helvetica" w:hAnsi="Helvetica" w:cs="Helvetica" w:hint="eastAsia"/>
          <w:b/>
          <w:bCs/>
          <w:color w:val="222222"/>
          <w:sz w:val="21"/>
          <w:szCs w:val="21"/>
        </w:rPr>
        <w:t>Трехмерная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молекул</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связь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функции</w:t>
      </w:r>
      <w:r w:rsidRPr="009F2F53">
        <w:rPr>
          <w:rFonts w:ascii="Helvetica" w:hAnsi="Helvetica" w:cs="Helvetica"/>
          <w:b/>
          <w:bCs/>
          <w:color w:val="222222"/>
          <w:sz w:val="21"/>
          <w:szCs w:val="21"/>
        </w:rPr>
        <w:t>.</w:t>
      </w:r>
    </w:p>
    <w:p w14:paraId="7B7CAB1B" w14:textId="77777777" w:rsidR="009F2F53" w:rsidRPr="009F2F53" w:rsidRDefault="009F2F53" w:rsidP="009F2F53">
      <w:pPr>
        <w:rPr>
          <w:rFonts w:ascii="Helvetica" w:hAnsi="Helvetica" w:cs="Helvetica"/>
          <w:b/>
          <w:bCs/>
          <w:color w:val="222222"/>
          <w:sz w:val="21"/>
          <w:szCs w:val="21"/>
        </w:rPr>
      </w:pPr>
    </w:p>
    <w:p w14:paraId="78BD265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3.5.1. </w:t>
      </w:r>
      <w:r w:rsidRPr="009F2F53">
        <w:rPr>
          <w:rFonts w:ascii="Helvetica" w:hAnsi="Helvetica" w:cs="Helvetica" w:hint="eastAsia"/>
          <w:b/>
          <w:bCs/>
          <w:color w:val="222222"/>
          <w:sz w:val="21"/>
          <w:szCs w:val="21"/>
        </w:rPr>
        <w:t>Общая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молекул</w:t>
      </w:r>
      <w:r w:rsidRPr="009F2F53">
        <w:rPr>
          <w:rFonts w:ascii="Helvetica" w:hAnsi="Helvetica" w:cs="Helvetica"/>
          <w:b/>
          <w:bCs/>
          <w:color w:val="222222"/>
          <w:sz w:val="21"/>
          <w:szCs w:val="21"/>
        </w:rPr>
        <w:t>.</w:t>
      </w:r>
    </w:p>
    <w:p w14:paraId="0B75ABDC" w14:textId="77777777" w:rsidR="009F2F53" w:rsidRPr="009F2F53" w:rsidRDefault="009F2F53" w:rsidP="009F2F53">
      <w:pPr>
        <w:rPr>
          <w:rFonts w:ascii="Helvetica" w:hAnsi="Helvetica" w:cs="Helvetica"/>
          <w:b/>
          <w:bCs/>
          <w:color w:val="222222"/>
          <w:sz w:val="21"/>
          <w:szCs w:val="21"/>
        </w:rPr>
      </w:pPr>
    </w:p>
    <w:p w14:paraId="3C4EC3F4"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3.5.2. </w:t>
      </w:r>
      <w:r w:rsidRPr="009F2F53">
        <w:rPr>
          <w:rFonts w:ascii="Helvetica" w:hAnsi="Helvetica" w:cs="Helvetica" w:hint="eastAsia"/>
          <w:b/>
          <w:bCs/>
          <w:color w:val="222222"/>
          <w:sz w:val="21"/>
          <w:szCs w:val="21"/>
        </w:rPr>
        <w:t>Молекулярная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поверхность</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входа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сравнении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подобными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структурами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интрадиольных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известной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w:t>
      </w:r>
    </w:p>
    <w:p w14:paraId="34C047D9" w14:textId="77777777" w:rsidR="009F2F53" w:rsidRPr="009F2F53" w:rsidRDefault="009F2F53" w:rsidP="009F2F53">
      <w:pPr>
        <w:rPr>
          <w:rFonts w:ascii="Helvetica" w:hAnsi="Helvetica" w:cs="Helvetica"/>
          <w:b/>
          <w:bCs/>
          <w:color w:val="222222"/>
          <w:sz w:val="21"/>
          <w:szCs w:val="21"/>
        </w:rPr>
      </w:pPr>
    </w:p>
    <w:p w14:paraId="4F91325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3.5.3. </w:t>
      </w:r>
      <w:r w:rsidRPr="009F2F53">
        <w:rPr>
          <w:rFonts w:ascii="Helvetica" w:hAnsi="Helvetica" w:cs="Helvetica" w:hint="eastAsia"/>
          <w:b/>
          <w:bCs/>
          <w:color w:val="222222"/>
          <w:sz w:val="21"/>
          <w:szCs w:val="21"/>
        </w:rPr>
        <w:t>Координационная</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сфера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железа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w:t>
      </w:r>
    </w:p>
    <w:p w14:paraId="1045EE28" w14:textId="77777777" w:rsidR="009F2F53" w:rsidRPr="009F2F53" w:rsidRDefault="009F2F53" w:rsidP="009F2F53">
      <w:pPr>
        <w:rPr>
          <w:rFonts w:ascii="Helvetica" w:hAnsi="Helvetica" w:cs="Helvetica"/>
          <w:b/>
          <w:bCs/>
          <w:color w:val="222222"/>
          <w:sz w:val="21"/>
          <w:szCs w:val="21"/>
        </w:rPr>
      </w:pPr>
    </w:p>
    <w:p w14:paraId="65CE3C3C"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3.5.4. </w:t>
      </w:r>
      <w:r w:rsidRPr="009F2F53">
        <w:rPr>
          <w:rFonts w:ascii="Helvetica" w:hAnsi="Helvetica" w:cs="Helvetica" w:hint="eastAsia"/>
          <w:b/>
          <w:bCs/>
          <w:color w:val="222222"/>
          <w:sz w:val="21"/>
          <w:szCs w:val="21"/>
        </w:rPr>
        <w:t>Форма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w:t>
      </w:r>
    </w:p>
    <w:p w14:paraId="33E9C37B" w14:textId="77777777" w:rsidR="009F2F53" w:rsidRPr="009F2F53" w:rsidRDefault="009F2F53" w:rsidP="009F2F53">
      <w:pPr>
        <w:rPr>
          <w:rFonts w:ascii="Helvetica" w:hAnsi="Helvetica" w:cs="Helvetica"/>
          <w:b/>
          <w:bCs/>
          <w:color w:val="222222"/>
          <w:sz w:val="21"/>
          <w:szCs w:val="21"/>
        </w:rPr>
      </w:pPr>
    </w:p>
    <w:p w14:paraId="29FD1EED"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3.5.5. </w:t>
      </w:r>
      <w:r w:rsidRPr="009F2F53">
        <w:rPr>
          <w:rFonts w:ascii="Helvetica" w:hAnsi="Helvetica" w:cs="Helvetica" w:hint="eastAsia"/>
          <w:b/>
          <w:bCs/>
          <w:color w:val="222222"/>
          <w:sz w:val="21"/>
          <w:szCs w:val="21"/>
        </w:rPr>
        <w:t>Сравнительный</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анализ</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центра</w:t>
      </w:r>
      <w:r w:rsidRPr="009F2F53">
        <w:rPr>
          <w:rFonts w:ascii="Helvetica" w:hAnsi="Helvetica" w:cs="Helvetica"/>
          <w:b/>
          <w:bCs/>
          <w:color w:val="222222"/>
          <w:sz w:val="21"/>
          <w:szCs w:val="21"/>
        </w:rPr>
        <w:t xml:space="preserve"> 4-</w:t>
      </w:r>
      <w:r w:rsidRPr="009F2F53">
        <w:rPr>
          <w:rFonts w:ascii="Helvetica" w:hAnsi="Helvetica" w:cs="Helvetica" w:hint="eastAsia"/>
          <w:b/>
          <w:bCs/>
          <w:color w:val="222222"/>
          <w:sz w:val="21"/>
          <w:szCs w:val="21"/>
        </w:rPr>
        <w:t>хлорпирокатехин</w:t>
      </w:r>
      <w:r w:rsidRPr="009F2F53">
        <w:rPr>
          <w:rFonts w:ascii="Helvetica" w:hAnsi="Helvetica" w:cs="Helvetica"/>
          <w:b/>
          <w:bCs/>
          <w:color w:val="222222"/>
          <w:sz w:val="21"/>
          <w:szCs w:val="21"/>
        </w:rPr>
        <w:t xml:space="preserve"> 1,2-</w:t>
      </w:r>
      <w:r w:rsidRPr="009F2F53">
        <w:rPr>
          <w:rFonts w:ascii="Helvetica" w:hAnsi="Helvetica" w:cs="Helvetica" w:hint="eastAsia"/>
          <w:b/>
          <w:bCs/>
          <w:color w:val="222222"/>
          <w:sz w:val="21"/>
          <w:szCs w:val="21"/>
        </w:rPr>
        <w:t>диоксигеназы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структурами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известных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интрадиольных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диоксигеназ</w:t>
      </w:r>
      <w:r w:rsidRPr="009F2F53">
        <w:rPr>
          <w:rFonts w:ascii="Helvetica" w:hAnsi="Helvetica" w:cs="Helvetica"/>
          <w:b/>
          <w:bCs/>
          <w:color w:val="222222"/>
          <w:sz w:val="21"/>
          <w:szCs w:val="21"/>
        </w:rPr>
        <w:t>.</w:t>
      </w:r>
    </w:p>
    <w:p w14:paraId="6E982A62" w14:textId="77777777" w:rsidR="009F2F53" w:rsidRPr="009F2F53" w:rsidRDefault="009F2F53" w:rsidP="009F2F53">
      <w:pPr>
        <w:rPr>
          <w:rFonts w:ascii="Helvetica" w:hAnsi="Helvetica" w:cs="Helvetica"/>
          <w:b/>
          <w:bCs/>
          <w:color w:val="222222"/>
          <w:sz w:val="21"/>
          <w:szCs w:val="21"/>
        </w:rPr>
      </w:pPr>
    </w:p>
    <w:p w14:paraId="5E9EEBF5"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3.5.5.1.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соответствующие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w:t>
      </w:r>
      <w:r w:rsidRPr="009F2F53">
        <w:rPr>
          <w:rFonts w:ascii="Helvetica" w:hAnsi="Helvetica" w:cs="Helvetica"/>
          <w:b/>
          <w:bCs/>
          <w:color w:val="222222"/>
          <w:sz w:val="21"/>
          <w:szCs w:val="21"/>
        </w:rPr>
        <w:t>4-</w:t>
      </w:r>
      <w:r w:rsidRPr="009F2F53">
        <w:rPr>
          <w:rFonts w:ascii="Helvetica" w:hAnsi="Helvetica" w:cs="Helvetica" w:hint="eastAsia"/>
          <w:b/>
          <w:bCs/>
          <w:color w:val="222222"/>
          <w:sz w:val="21"/>
          <w:szCs w:val="21"/>
        </w:rPr>
        <w:t>атому</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бензольного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кольца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или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аналога</w:t>
      </w:r>
      <w:r w:rsidRPr="009F2F53">
        <w:rPr>
          <w:rFonts w:ascii="Helvetica" w:hAnsi="Helvetica" w:cs="Helvetica"/>
          <w:b/>
          <w:bCs/>
          <w:color w:val="222222"/>
          <w:sz w:val="21"/>
          <w:szCs w:val="21"/>
        </w:rPr>
        <w:t>.</w:t>
      </w:r>
    </w:p>
    <w:p w14:paraId="11CF07AC" w14:textId="77777777" w:rsidR="009F2F53" w:rsidRPr="009F2F53" w:rsidRDefault="009F2F53" w:rsidP="009F2F53">
      <w:pPr>
        <w:rPr>
          <w:rFonts w:ascii="Helvetica" w:hAnsi="Helvetica" w:cs="Helvetica"/>
          <w:b/>
          <w:bCs/>
          <w:color w:val="222222"/>
          <w:sz w:val="21"/>
          <w:szCs w:val="21"/>
        </w:rPr>
      </w:pPr>
    </w:p>
    <w:p w14:paraId="4E661A04"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3.5.5.2.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соответствующие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СЗ</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атому</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бензольного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кольца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или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w:t>
      </w:r>
      <w:r w:rsidRPr="009F2F53">
        <w:rPr>
          <w:rFonts w:ascii="Helvetica" w:hAnsi="Helvetica" w:cs="Helvetica" w:hint="eastAsia"/>
          <w:b/>
          <w:bCs/>
          <w:color w:val="222222"/>
          <w:sz w:val="21"/>
          <w:szCs w:val="21"/>
        </w:rPr>
        <w:lastRenderedPageBreak/>
        <w:t>тратного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аналога</w:t>
      </w:r>
      <w:r w:rsidRPr="009F2F53">
        <w:rPr>
          <w:rFonts w:ascii="Helvetica" w:hAnsi="Helvetica" w:cs="Helvetica"/>
          <w:b/>
          <w:bCs/>
          <w:color w:val="222222"/>
          <w:sz w:val="21"/>
          <w:szCs w:val="21"/>
        </w:rPr>
        <w:t>.</w:t>
      </w:r>
    </w:p>
    <w:p w14:paraId="3E00DEB3" w14:textId="77777777" w:rsidR="009F2F53" w:rsidRPr="009F2F53" w:rsidRDefault="009F2F53" w:rsidP="009F2F53">
      <w:pPr>
        <w:rPr>
          <w:rFonts w:ascii="Helvetica" w:hAnsi="Helvetica" w:cs="Helvetica"/>
          <w:b/>
          <w:bCs/>
          <w:color w:val="222222"/>
          <w:sz w:val="21"/>
          <w:szCs w:val="21"/>
        </w:rPr>
      </w:pPr>
    </w:p>
    <w:p w14:paraId="426C4B4C"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b/>
          <w:bCs/>
          <w:color w:val="222222"/>
          <w:sz w:val="21"/>
          <w:szCs w:val="21"/>
        </w:rPr>
        <w:t xml:space="preserve">3.5.5.3. </w:t>
      </w:r>
      <w:r w:rsidRPr="009F2F53">
        <w:rPr>
          <w:rFonts w:ascii="Helvetica" w:hAnsi="Helvetica" w:cs="Helvetica" w:hint="eastAsia"/>
          <w:b/>
          <w:bCs/>
          <w:color w:val="222222"/>
          <w:sz w:val="21"/>
          <w:szCs w:val="21"/>
        </w:rPr>
        <w:t>Структуры</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активных</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центров</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соответствующие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Сб</w:t>
      </w:r>
      <w:r w:rsidRPr="009F2F53">
        <w:rPr>
          <w:rFonts w:ascii="Helvetica" w:hAnsi="Helvetica" w:cs="Helvetica"/>
          <w:b/>
          <w:bCs/>
          <w:color w:val="222222"/>
          <w:sz w:val="21"/>
          <w:szCs w:val="21"/>
        </w:rPr>
        <w:t>-</w:t>
      </w:r>
      <w:r w:rsidRPr="009F2F53">
        <w:rPr>
          <w:rFonts w:ascii="Helvetica" w:hAnsi="Helvetica" w:cs="Helvetica" w:hint="eastAsia"/>
          <w:b/>
          <w:bCs/>
          <w:color w:val="222222"/>
          <w:sz w:val="21"/>
          <w:szCs w:val="21"/>
        </w:rPr>
        <w:t>атому</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бензольного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кольца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субстрата</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или</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субстратного</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аналога</w:t>
      </w:r>
      <w:r w:rsidRPr="009F2F53">
        <w:rPr>
          <w:rFonts w:ascii="Helvetica" w:hAnsi="Helvetica" w:cs="Helvetica"/>
          <w:b/>
          <w:bCs/>
          <w:color w:val="222222"/>
          <w:sz w:val="21"/>
          <w:szCs w:val="21"/>
        </w:rPr>
        <w:t>.</w:t>
      </w:r>
    </w:p>
    <w:p w14:paraId="4F918D62" w14:textId="77777777" w:rsidR="009F2F53" w:rsidRPr="009F2F53" w:rsidRDefault="009F2F53" w:rsidP="009F2F53">
      <w:pPr>
        <w:rPr>
          <w:rFonts w:ascii="Helvetica" w:hAnsi="Helvetica" w:cs="Helvetica"/>
          <w:b/>
          <w:bCs/>
          <w:color w:val="222222"/>
          <w:sz w:val="21"/>
          <w:szCs w:val="21"/>
        </w:rPr>
      </w:pPr>
    </w:p>
    <w:p w14:paraId="1DE9BC39" w14:textId="77777777" w:rsidR="009F2F53" w:rsidRPr="009F2F53" w:rsidRDefault="009F2F53" w:rsidP="009F2F53">
      <w:pPr>
        <w:rPr>
          <w:rFonts w:ascii="Helvetica" w:hAnsi="Helvetica" w:cs="Helvetica"/>
          <w:b/>
          <w:bCs/>
          <w:color w:val="222222"/>
          <w:sz w:val="21"/>
          <w:szCs w:val="21"/>
        </w:rPr>
      </w:pPr>
      <w:r w:rsidRPr="009F2F53">
        <w:rPr>
          <w:rFonts w:ascii="Helvetica" w:hAnsi="Helvetica" w:cs="Helvetica" w:hint="eastAsia"/>
          <w:b/>
          <w:bCs/>
          <w:color w:val="222222"/>
          <w:sz w:val="21"/>
          <w:szCs w:val="21"/>
        </w:rPr>
        <w:t>Обсуждение</w:t>
      </w:r>
      <w:r w:rsidRPr="009F2F53">
        <w:rPr>
          <w:rFonts w:ascii="Helvetica" w:hAnsi="Helvetica" w:cs="Helvetica"/>
          <w:b/>
          <w:bCs/>
          <w:color w:val="222222"/>
          <w:sz w:val="21"/>
          <w:szCs w:val="21"/>
        </w:rPr>
        <w:t xml:space="preserve"> </w:t>
      </w:r>
      <w:r w:rsidRPr="009F2F53">
        <w:rPr>
          <w:rFonts w:ascii="Helvetica" w:hAnsi="Helvetica" w:cs="Helvetica" w:hint="eastAsia"/>
          <w:b/>
          <w:bCs/>
          <w:color w:val="222222"/>
          <w:sz w:val="21"/>
          <w:szCs w:val="21"/>
        </w:rPr>
        <w:t>результатов</w:t>
      </w:r>
      <w:r w:rsidRPr="009F2F53">
        <w:rPr>
          <w:rFonts w:ascii="Helvetica" w:hAnsi="Helvetica" w:cs="Helvetica"/>
          <w:b/>
          <w:bCs/>
          <w:color w:val="222222"/>
          <w:sz w:val="21"/>
          <w:szCs w:val="21"/>
        </w:rPr>
        <w:t>.</w:t>
      </w:r>
    </w:p>
    <w:p w14:paraId="2AE6A575" w14:textId="77777777" w:rsidR="009F2F53" w:rsidRPr="009F2F53" w:rsidRDefault="009F2F53" w:rsidP="009F2F53">
      <w:pPr>
        <w:rPr>
          <w:rFonts w:ascii="Helvetica" w:hAnsi="Helvetica" w:cs="Helvetica"/>
          <w:b/>
          <w:bCs/>
          <w:color w:val="222222"/>
          <w:sz w:val="21"/>
          <w:szCs w:val="21"/>
        </w:rPr>
      </w:pPr>
    </w:p>
    <w:p w14:paraId="109CC004" w14:textId="6D664FAB" w:rsidR="00484EB4" w:rsidRPr="009F2F53" w:rsidRDefault="009F2F53" w:rsidP="009F2F53">
      <w:r w:rsidRPr="009F2F53">
        <w:rPr>
          <w:rFonts w:ascii="Helvetica" w:hAnsi="Helvetica" w:cs="Helvetica" w:hint="eastAsia"/>
          <w:b/>
          <w:bCs/>
          <w:color w:val="222222"/>
          <w:sz w:val="21"/>
          <w:szCs w:val="21"/>
        </w:rPr>
        <w:t>Выводы</w:t>
      </w:r>
      <w:r w:rsidRPr="009F2F53">
        <w:rPr>
          <w:rFonts w:ascii="Helvetica" w:hAnsi="Helvetica" w:cs="Helvetica"/>
          <w:b/>
          <w:bCs/>
          <w:color w:val="222222"/>
          <w:sz w:val="21"/>
          <w:szCs w:val="21"/>
        </w:rPr>
        <w:t>.</w:t>
      </w:r>
    </w:p>
    <w:sectPr w:rsidR="00484EB4" w:rsidRPr="009F2F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C4DA" w14:textId="77777777" w:rsidR="001E6DB2" w:rsidRDefault="001E6DB2">
      <w:pPr>
        <w:spacing w:after="0" w:line="240" w:lineRule="auto"/>
      </w:pPr>
      <w:r>
        <w:separator/>
      </w:r>
    </w:p>
  </w:endnote>
  <w:endnote w:type="continuationSeparator" w:id="0">
    <w:p w14:paraId="385F1345" w14:textId="77777777" w:rsidR="001E6DB2" w:rsidRDefault="001E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C2940" w14:textId="77777777" w:rsidR="001E6DB2" w:rsidRDefault="001E6DB2"/>
    <w:p w14:paraId="41177290" w14:textId="77777777" w:rsidR="001E6DB2" w:rsidRDefault="001E6DB2"/>
    <w:p w14:paraId="3B92D0E2" w14:textId="77777777" w:rsidR="001E6DB2" w:rsidRDefault="001E6DB2"/>
    <w:p w14:paraId="0A644E63" w14:textId="77777777" w:rsidR="001E6DB2" w:rsidRDefault="001E6DB2"/>
    <w:p w14:paraId="451FEF1A" w14:textId="77777777" w:rsidR="001E6DB2" w:rsidRDefault="001E6DB2"/>
    <w:p w14:paraId="752488B1" w14:textId="77777777" w:rsidR="001E6DB2" w:rsidRDefault="001E6DB2"/>
    <w:p w14:paraId="159CDCBF" w14:textId="77777777" w:rsidR="001E6DB2" w:rsidRDefault="001E6D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37B835" wp14:editId="47A2A9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716F9" w14:textId="77777777" w:rsidR="001E6DB2" w:rsidRDefault="001E6D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37B8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7716F9" w14:textId="77777777" w:rsidR="001E6DB2" w:rsidRDefault="001E6D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CD5B56" w14:textId="77777777" w:rsidR="001E6DB2" w:rsidRDefault="001E6DB2"/>
    <w:p w14:paraId="0A35C4D1" w14:textId="77777777" w:rsidR="001E6DB2" w:rsidRDefault="001E6DB2"/>
    <w:p w14:paraId="4BCC3FD8" w14:textId="77777777" w:rsidR="001E6DB2" w:rsidRDefault="001E6D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3D971F" wp14:editId="43DB49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C6B51" w14:textId="77777777" w:rsidR="001E6DB2" w:rsidRDefault="001E6DB2"/>
                          <w:p w14:paraId="0FBE0B79" w14:textId="77777777" w:rsidR="001E6DB2" w:rsidRDefault="001E6D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3D97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4C6B51" w14:textId="77777777" w:rsidR="001E6DB2" w:rsidRDefault="001E6DB2"/>
                    <w:p w14:paraId="0FBE0B79" w14:textId="77777777" w:rsidR="001E6DB2" w:rsidRDefault="001E6D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BA2AF7" w14:textId="77777777" w:rsidR="001E6DB2" w:rsidRDefault="001E6DB2"/>
    <w:p w14:paraId="020F3C59" w14:textId="77777777" w:rsidR="001E6DB2" w:rsidRDefault="001E6DB2">
      <w:pPr>
        <w:rPr>
          <w:sz w:val="2"/>
          <w:szCs w:val="2"/>
        </w:rPr>
      </w:pPr>
    </w:p>
    <w:p w14:paraId="1D8AC421" w14:textId="77777777" w:rsidR="001E6DB2" w:rsidRDefault="001E6DB2"/>
    <w:p w14:paraId="6F92D664" w14:textId="77777777" w:rsidR="001E6DB2" w:rsidRDefault="001E6DB2">
      <w:pPr>
        <w:spacing w:after="0" w:line="240" w:lineRule="auto"/>
      </w:pPr>
    </w:p>
  </w:footnote>
  <w:footnote w:type="continuationSeparator" w:id="0">
    <w:p w14:paraId="5049BB03" w14:textId="77777777" w:rsidR="001E6DB2" w:rsidRDefault="001E6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2"/>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197316</TotalTime>
  <Pages>7</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1104</cp:revision>
  <cp:lastPrinted>2009-02-06T05:36:00Z</cp:lastPrinted>
  <dcterms:created xsi:type="dcterms:W3CDTF">2024-01-07T13:43:00Z</dcterms:created>
  <dcterms:modified xsi:type="dcterms:W3CDTF">2025-11-02T13:46:00Z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