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62433" w:rsidRDefault="00362433" w:rsidP="00362433">
      <w:r w:rsidRPr="00167AD8">
        <w:rPr>
          <w:rFonts w:ascii="Times New Roman" w:eastAsia="Times New Roman" w:hAnsi="Times New Roman" w:cs="Times New Roman"/>
          <w:b/>
          <w:spacing w:val="-6"/>
          <w:sz w:val="24"/>
          <w:szCs w:val="24"/>
        </w:rPr>
        <w:t>Костенко Олена Ростиславівна</w:t>
      </w:r>
      <w:r w:rsidRPr="00167AD8">
        <w:rPr>
          <w:rFonts w:ascii="Times New Roman" w:eastAsia="Times New Roman" w:hAnsi="Times New Roman" w:cs="Times New Roman"/>
          <w:b/>
          <w:bCs/>
          <w:sz w:val="24"/>
          <w:szCs w:val="24"/>
          <w:lang w:eastAsia="uk-UA"/>
        </w:rPr>
        <w:t>,</w:t>
      </w:r>
      <w:r w:rsidRPr="00167AD8">
        <w:rPr>
          <w:rFonts w:ascii="Times New Roman" w:eastAsia="Times New Roman" w:hAnsi="Times New Roman" w:cs="Times New Roman"/>
          <w:bCs/>
          <w:sz w:val="24"/>
          <w:szCs w:val="24"/>
          <w:lang w:eastAsia="uk-UA"/>
        </w:rPr>
        <w:t xml:space="preserve"> методист </w:t>
      </w:r>
      <w:r w:rsidRPr="00167AD8">
        <w:rPr>
          <w:rFonts w:ascii="Times New Roman" w:eastAsia="Times New Roman" w:hAnsi="Times New Roman" w:cs="Times New Roman"/>
          <w:sz w:val="24"/>
          <w:szCs w:val="24"/>
          <w:lang w:eastAsia="uk-UA"/>
        </w:rPr>
        <w:t xml:space="preserve">заочного відділення ПАТ ВНЗ «Міжрегіональна Академія управління персоналом» (м. Миколаїв). Назва дисертації: </w:t>
      </w:r>
      <w:r w:rsidRPr="00167AD8">
        <w:rPr>
          <w:rFonts w:ascii="Times New Roman" w:eastAsia="Times New Roman" w:hAnsi="Times New Roman" w:cs="Times New Roman"/>
          <w:spacing w:val="-6"/>
          <w:sz w:val="24"/>
          <w:szCs w:val="24"/>
        </w:rPr>
        <w:t>«Психологічні чинники розвитку відповідальності майбутніх учителів у процесі професійної підготовки»</w:t>
      </w:r>
      <w:r w:rsidRPr="00167AD8">
        <w:rPr>
          <w:rFonts w:ascii="Times New Roman" w:eastAsia="Times New Roman" w:hAnsi="Times New Roman" w:cs="Times New Roman"/>
          <w:bCs/>
          <w:sz w:val="24"/>
          <w:szCs w:val="24"/>
          <w:lang w:eastAsia="uk-UA"/>
        </w:rPr>
        <w:t>. Шифр та назва спеціальності –</w:t>
      </w:r>
      <w:r w:rsidRPr="00167AD8">
        <w:rPr>
          <w:rFonts w:ascii="Times New Roman" w:eastAsia="Times New Roman" w:hAnsi="Times New Roman" w:cs="Times New Roman"/>
          <w:b/>
          <w:bCs/>
          <w:sz w:val="24"/>
          <w:szCs w:val="24"/>
          <w:lang w:eastAsia="uk-UA"/>
        </w:rPr>
        <w:t xml:space="preserve"> </w:t>
      </w:r>
      <w:r w:rsidRPr="00167AD8">
        <w:rPr>
          <w:rFonts w:ascii="Times New Roman" w:eastAsia="Times New Roman" w:hAnsi="Times New Roman" w:cs="Times New Roman"/>
          <w:sz w:val="24"/>
          <w:szCs w:val="24"/>
        </w:rPr>
        <w:t>19.00.07 – педагогічна та вікова психологія</w:t>
      </w:r>
      <w:r w:rsidRPr="00167AD8">
        <w:rPr>
          <w:rFonts w:ascii="Times New Roman" w:eastAsia="Times New Roman" w:hAnsi="Times New Roman" w:cs="Times New Roman"/>
          <w:sz w:val="24"/>
          <w:szCs w:val="24"/>
          <w:lang w:eastAsia="uk-UA"/>
        </w:rPr>
        <w:t>. Спецрада Д 26.453.02 Інституту психології імені Г.С. Костюка</w:t>
      </w:r>
    </w:p>
    <w:sectPr w:rsidR="00925CD0" w:rsidRPr="0036243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6E567-51C5-4131-B800-DE01A814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2020-07-07T21:05:00Z</dcterms:created>
  <dcterms:modified xsi:type="dcterms:W3CDTF">2020-07-07T21:43:00Z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