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5AE4" w14:textId="2802430C" w:rsidR="00504081" w:rsidRDefault="00C614B4" w:rsidP="00C614B4">
      <w:r w:rsidRPr="00C614B4">
        <w:rPr>
          <w:rFonts w:hint="eastAsia"/>
        </w:rPr>
        <w:t>Груничев</w:t>
      </w:r>
      <w:r w:rsidRPr="00C614B4">
        <w:t xml:space="preserve"> </w:t>
      </w:r>
      <w:r w:rsidRPr="00C614B4">
        <w:rPr>
          <w:rFonts w:hint="eastAsia"/>
        </w:rPr>
        <w:t>Александр</w:t>
      </w:r>
      <w:r w:rsidRPr="00C614B4">
        <w:t xml:space="preserve"> </w:t>
      </w:r>
      <w:r w:rsidRPr="00C614B4">
        <w:rPr>
          <w:rFonts w:hint="eastAsia"/>
        </w:rPr>
        <w:t>Станиславович</w:t>
      </w:r>
      <w:r>
        <w:t xml:space="preserve"> </w:t>
      </w:r>
      <w:r w:rsidRPr="00C614B4">
        <w:rPr>
          <w:rFonts w:hint="eastAsia"/>
        </w:rPr>
        <w:t>Репутационный</w:t>
      </w:r>
      <w:r w:rsidRPr="00C614B4">
        <w:t xml:space="preserve"> </w:t>
      </w:r>
      <w:r w:rsidRPr="00C614B4">
        <w:rPr>
          <w:rFonts w:hint="eastAsia"/>
        </w:rPr>
        <w:t>капитал</w:t>
      </w:r>
      <w:r w:rsidRPr="00C614B4">
        <w:t xml:space="preserve"> </w:t>
      </w:r>
      <w:r w:rsidRPr="00C614B4">
        <w:rPr>
          <w:rFonts w:hint="eastAsia"/>
        </w:rPr>
        <w:t>и</w:t>
      </w:r>
      <w:r w:rsidRPr="00C614B4">
        <w:t xml:space="preserve"> </w:t>
      </w:r>
      <w:r w:rsidRPr="00C614B4">
        <w:rPr>
          <w:rFonts w:hint="eastAsia"/>
        </w:rPr>
        <w:t>его</w:t>
      </w:r>
      <w:r w:rsidRPr="00C614B4">
        <w:t xml:space="preserve"> </w:t>
      </w:r>
      <w:r w:rsidRPr="00C614B4">
        <w:rPr>
          <w:rFonts w:hint="eastAsia"/>
        </w:rPr>
        <w:t>влияние</w:t>
      </w:r>
      <w:r w:rsidRPr="00C614B4">
        <w:t xml:space="preserve"> </w:t>
      </w:r>
      <w:r w:rsidRPr="00C614B4">
        <w:rPr>
          <w:rFonts w:hint="eastAsia"/>
        </w:rPr>
        <w:t>на</w:t>
      </w:r>
      <w:r w:rsidRPr="00C614B4">
        <w:t xml:space="preserve"> </w:t>
      </w:r>
      <w:r w:rsidRPr="00C614B4">
        <w:rPr>
          <w:rFonts w:hint="eastAsia"/>
        </w:rPr>
        <w:t>параметры</w:t>
      </w:r>
      <w:r w:rsidRPr="00C614B4">
        <w:t xml:space="preserve"> </w:t>
      </w:r>
      <w:r w:rsidRPr="00C614B4">
        <w:rPr>
          <w:rFonts w:hint="eastAsia"/>
        </w:rPr>
        <w:t>социально</w:t>
      </w:r>
      <w:r w:rsidRPr="00C614B4">
        <w:t>-</w:t>
      </w:r>
      <w:r w:rsidRPr="00C614B4">
        <w:rPr>
          <w:rFonts w:hint="eastAsia"/>
        </w:rPr>
        <w:t>экономического</w:t>
      </w:r>
      <w:r w:rsidRPr="00C614B4">
        <w:t xml:space="preserve"> </w:t>
      </w:r>
      <w:r w:rsidRPr="00C614B4">
        <w:rPr>
          <w:rFonts w:hint="eastAsia"/>
        </w:rPr>
        <w:t>развития</w:t>
      </w:r>
      <w:r w:rsidRPr="00C614B4">
        <w:t xml:space="preserve"> </w:t>
      </w:r>
      <w:r w:rsidRPr="00C614B4">
        <w:rPr>
          <w:rFonts w:hint="eastAsia"/>
        </w:rPr>
        <w:t>регионов</w:t>
      </w:r>
      <w:r w:rsidRPr="00C614B4">
        <w:t xml:space="preserve">: </w:t>
      </w:r>
      <w:r w:rsidRPr="00C614B4">
        <w:rPr>
          <w:rFonts w:hint="eastAsia"/>
        </w:rPr>
        <w:t>методология</w:t>
      </w:r>
      <w:r w:rsidRPr="00C614B4">
        <w:t xml:space="preserve"> </w:t>
      </w:r>
      <w:r w:rsidRPr="00C614B4">
        <w:rPr>
          <w:rFonts w:hint="eastAsia"/>
        </w:rPr>
        <w:t>исследования</w:t>
      </w:r>
      <w:r w:rsidRPr="00C614B4">
        <w:t xml:space="preserve"> (</w:t>
      </w:r>
      <w:r w:rsidRPr="00C614B4">
        <w:rPr>
          <w:rFonts w:hint="eastAsia"/>
        </w:rPr>
        <w:t>на</w:t>
      </w:r>
      <w:r w:rsidRPr="00C614B4">
        <w:t xml:space="preserve"> </w:t>
      </w:r>
      <w:r w:rsidRPr="00C614B4">
        <w:rPr>
          <w:rFonts w:hint="eastAsia"/>
        </w:rPr>
        <w:t>примере</w:t>
      </w:r>
      <w:r w:rsidRPr="00C614B4">
        <w:t xml:space="preserve"> </w:t>
      </w:r>
      <w:r w:rsidRPr="00C614B4">
        <w:rPr>
          <w:rFonts w:hint="eastAsia"/>
        </w:rPr>
        <w:t>регионов</w:t>
      </w:r>
      <w:r w:rsidRPr="00C614B4">
        <w:t xml:space="preserve"> </w:t>
      </w:r>
      <w:r w:rsidRPr="00C614B4">
        <w:rPr>
          <w:rFonts w:hint="eastAsia"/>
        </w:rPr>
        <w:t>Приволжского</w:t>
      </w:r>
      <w:r w:rsidRPr="00C614B4">
        <w:t xml:space="preserve"> </w:t>
      </w:r>
      <w:r w:rsidRPr="00C614B4">
        <w:rPr>
          <w:rFonts w:hint="eastAsia"/>
        </w:rPr>
        <w:t>федерального</w:t>
      </w:r>
      <w:r w:rsidRPr="00C614B4">
        <w:t xml:space="preserve"> </w:t>
      </w:r>
      <w:r w:rsidRPr="00C614B4">
        <w:rPr>
          <w:rFonts w:hint="eastAsia"/>
        </w:rPr>
        <w:t>округа</w:t>
      </w:r>
      <w:r w:rsidRPr="00C614B4">
        <w:t>)</w:t>
      </w:r>
    </w:p>
    <w:p w14:paraId="745AD1C0" w14:textId="77777777" w:rsidR="00C614B4" w:rsidRDefault="00C614B4" w:rsidP="00C614B4">
      <w:r>
        <w:rPr>
          <w:rFonts w:hint="eastAsia"/>
        </w:rPr>
        <w:t>ОГЛАВЛЕНИЕ</w:t>
      </w:r>
      <w:r>
        <w:t xml:space="preserve"> </w:t>
      </w:r>
      <w:r>
        <w:rPr>
          <w:rFonts w:hint="eastAsia"/>
        </w:rPr>
        <w:t>ДИССЕРТАЦИИ</w:t>
      </w:r>
    </w:p>
    <w:p w14:paraId="5B2DA337" w14:textId="77777777" w:rsidR="00C614B4" w:rsidRDefault="00C614B4" w:rsidP="00C614B4">
      <w:r>
        <w:rPr>
          <w:rFonts w:hint="eastAsia"/>
        </w:rPr>
        <w:t>доктор</w:t>
      </w:r>
      <w:r>
        <w:t xml:space="preserve"> </w:t>
      </w:r>
      <w:r>
        <w:rPr>
          <w:rFonts w:hint="eastAsia"/>
        </w:rPr>
        <w:t>наук</w:t>
      </w:r>
      <w:r>
        <w:t xml:space="preserve"> </w:t>
      </w:r>
      <w:r>
        <w:rPr>
          <w:rFonts w:hint="eastAsia"/>
        </w:rPr>
        <w:t>Груничев</w:t>
      </w:r>
      <w:r>
        <w:t xml:space="preserve"> </w:t>
      </w:r>
      <w:r>
        <w:rPr>
          <w:rFonts w:hint="eastAsia"/>
        </w:rPr>
        <w:t>Александр</w:t>
      </w:r>
      <w:r>
        <w:t xml:space="preserve"> </w:t>
      </w:r>
      <w:r>
        <w:rPr>
          <w:rFonts w:hint="eastAsia"/>
        </w:rPr>
        <w:t>Станиславович</w:t>
      </w:r>
    </w:p>
    <w:p w14:paraId="00DB678D" w14:textId="77777777" w:rsidR="00C614B4" w:rsidRDefault="00C614B4" w:rsidP="00C614B4">
      <w:r>
        <w:rPr>
          <w:rFonts w:hint="eastAsia"/>
        </w:rPr>
        <w:t>Введение</w:t>
      </w:r>
    </w:p>
    <w:p w14:paraId="7C203548" w14:textId="77777777" w:rsidR="00C614B4" w:rsidRDefault="00C614B4" w:rsidP="00C614B4"/>
    <w:p w14:paraId="7AA8F9AC" w14:textId="77777777" w:rsidR="00C614B4" w:rsidRDefault="00C614B4" w:rsidP="00C614B4">
      <w:r>
        <w:rPr>
          <w:rFonts w:hint="eastAsia"/>
        </w:rPr>
        <w:t>Глава</w:t>
      </w:r>
      <w:r>
        <w:t xml:space="preserve"> 1. </w:t>
      </w:r>
      <w:r>
        <w:rPr>
          <w:rFonts w:hint="eastAsia"/>
        </w:rPr>
        <w:t>Теория</w:t>
      </w:r>
      <w:r>
        <w:t xml:space="preserve"> </w:t>
      </w:r>
      <w:r>
        <w:rPr>
          <w:rFonts w:hint="eastAsia"/>
        </w:rPr>
        <w:t>репутационной</w:t>
      </w:r>
      <w:r>
        <w:t xml:space="preserve"> </w:t>
      </w:r>
      <w:r>
        <w:rPr>
          <w:rFonts w:hint="eastAsia"/>
        </w:rPr>
        <w:t>экономики</w:t>
      </w:r>
      <w:r>
        <w:t xml:space="preserve">: </w:t>
      </w:r>
      <w:r>
        <w:rPr>
          <w:rFonts w:hint="eastAsia"/>
        </w:rPr>
        <w:t>содержание</w:t>
      </w:r>
      <w:r>
        <w:t xml:space="preserve">, </w:t>
      </w:r>
      <w:r>
        <w:rPr>
          <w:rFonts w:hint="eastAsia"/>
        </w:rPr>
        <w:t>значение</w:t>
      </w:r>
      <w:r>
        <w:t xml:space="preserve"> </w:t>
      </w:r>
      <w:r>
        <w:rPr>
          <w:rFonts w:hint="eastAsia"/>
        </w:rPr>
        <w:t>и</w:t>
      </w:r>
      <w:r>
        <w:t xml:space="preserve"> </w:t>
      </w:r>
      <w:r>
        <w:rPr>
          <w:rFonts w:hint="eastAsia"/>
        </w:rPr>
        <w:t>роль</w:t>
      </w:r>
      <w:r>
        <w:t xml:space="preserve"> </w:t>
      </w:r>
      <w:r>
        <w:rPr>
          <w:rFonts w:hint="eastAsia"/>
        </w:rPr>
        <w:t>в</w:t>
      </w:r>
      <w:r>
        <w:t xml:space="preserve"> </w:t>
      </w:r>
      <w:r>
        <w:rPr>
          <w:rFonts w:hint="eastAsia"/>
        </w:rPr>
        <w:t>развитии</w:t>
      </w:r>
      <w:r>
        <w:t xml:space="preserve"> </w:t>
      </w:r>
      <w:r>
        <w:rPr>
          <w:rFonts w:hint="eastAsia"/>
        </w:rPr>
        <w:t>региональных</w:t>
      </w:r>
      <w:r>
        <w:t xml:space="preserve"> </w:t>
      </w:r>
      <w:r>
        <w:rPr>
          <w:rFonts w:hint="eastAsia"/>
        </w:rPr>
        <w:t>экономических</w:t>
      </w:r>
      <w:r>
        <w:t xml:space="preserve"> </w:t>
      </w:r>
      <w:r>
        <w:rPr>
          <w:rFonts w:hint="eastAsia"/>
        </w:rPr>
        <w:t>систем</w:t>
      </w:r>
    </w:p>
    <w:p w14:paraId="3F7F443B" w14:textId="77777777" w:rsidR="00C614B4" w:rsidRDefault="00C614B4" w:rsidP="00C614B4"/>
    <w:p w14:paraId="106951F2" w14:textId="77777777" w:rsidR="00C614B4" w:rsidRDefault="00C614B4" w:rsidP="00C614B4">
      <w:r>
        <w:t xml:space="preserve">1.1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репутации</w:t>
      </w:r>
      <w:r>
        <w:t xml:space="preserve"> </w:t>
      </w:r>
      <w:r>
        <w:rPr>
          <w:rFonts w:hint="eastAsia"/>
        </w:rPr>
        <w:t>хозяйствующих</w:t>
      </w:r>
      <w:r>
        <w:t xml:space="preserve"> </w:t>
      </w:r>
      <w:r>
        <w:rPr>
          <w:rFonts w:hint="eastAsia"/>
        </w:rPr>
        <w:t>субъектов</w:t>
      </w:r>
      <w:r>
        <w:t xml:space="preserve">: </w:t>
      </w:r>
      <w:r>
        <w:rPr>
          <w:rFonts w:hint="eastAsia"/>
        </w:rPr>
        <w:t>эволюция</w:t>
      </w:r>
      <w:r>
        <w:t xml:space="preserve"> </w:t>
      </w:r>
      <w:r>
        <w:rPr>
          <w:rFonts w:hint="eastAsia"/>
        </w:rPr>
        <w:t>взглядов</w:t>
      </w:r>
      <w:r>
        <w:t xml:space="preserve"> </w:t>
      </w:r>
      <w:r>
        <w:rPr>
          <w:rFonts w:hint="eastAsia"/>
        </w:rPr>
        <w:t>и</w:t>
      </w:r>
      <w:r>
        <w:t xml:space="preserve"> </w:t>
      </w:r>
      <w:r>
        <w:rPr>
          <w:rFonts w:hint="eastAsia"/>
        </w:rPr>
        <w:t>подходов</w:t>
      </w:r>
      <w:r>
        <w:t xml:space="preserve"> </w:t>
      </w:r>
      <w:r>
        <w:rPr>
          <w:rFonts w:hint="eastAsia"/>
        </w:rPr>
        <w:t>через</w:t>
      </w:r>
      <w:r>
        <w:t xml:space="preserve"> </w:t>
      </w:r>
      <w:r>
        <w:rPr>
          <w:rFonts w:hint="eastAsia"/>
        </w:rPr>
        <w:t>призму</w:t>
      </w:r>
      <w:r>
        <w:t xml:space="preserve"> </w:t>
      </w:r>
      <w:r>
        <w:rPr>
          <w:rFonts w:hint="eastAsia"/>
        </w:rPr>
        <w:t>регионального</w:t>
      </w:r>
      <w:r>
        <w:t xml:space="preserve"> </w:t>
      </w:r>
      <w:r>
        <w:rPr>
          <w:rFonts w:hint="eastAsia"/>
        </w:rPr>
        <w:t>подхода</w:t>
      </w:r>
    </w:p>
    <w:p w14:paraId="33796178" w14:textId="77777777" w:rsidR="00C614B4" w:rsidRDefault="00C614B4" w:rsidP="00C614B4"/>
    <w:p w14:paraId="529D070B" w14:textId="77777777" w:rsidR="00C614B4" w:rsidRDefault="00C614B4" w:rsidP="00C614B4">
      <w:r>
        <w:t xml:space="preserve">1.2 </w:t>
      </w:r>
      <w:r>
        <w:rPr>
          <w:rFonts w:hint="eastAsia"/>
        </w:rPr>
        <w:t>Содержание</w:t>
      </w:r>
      <w:r>
        <w:t xml:space="preserve"> </w:t>
      </w:r>
      <w:r>
        <w:rPr>
          <w:rFonts w:hint="eastAsia"/>
        </w:rPr>
        <w:t>и</w:t>
      </w:r>
      <w:r>
        <w:t xml:space="preserve"> </w:t>
      </w:r>
      <w:r>
        <w:rPr>
          <w:rFonts w:hint="eastAsia"/>
        </w:rPr>
        <w:t>сущность</w:t>
      </w:r>
      <w:r>
        <w:t xml:space="preserve"> </w:t>
      </w:r>
      <w:r>
        <w:rPr>
          <w:rFonts w:hint="eastAsia"/>
        </w:rPr>
        <w:t>репутационного</w:t>
      </w:r>
      <w:r>
        <w:t xml:space="preserve"> </w:t>
      </w:r>
      <w:r>
        <w:rPr>
          <w:rFonts w:hint="eastAsia"/>
        </w:rPr>
        <w:t>капитала</w:t>
      </w:r>
      <w:r>
        <w:t xml:space="preserve"> </w:t>
      </w:r>
      <w:r>
        <w:rPr>
          <w:rFonts w:hint="eastAsia"/>
        </w:rPr>
        <w:t>в</w:t>
      </w:r>
      <w:r>
        <w:t xml:space="preserve"> </w:t>
      </w:r>
      <w:r>
        <w:rPr>
          <w:rFonts w:hint="eastAsia"/>
        </w:rPr>
        <w:t>системе</w:t>
      </w:r>
      <w:r>
        <w:t xml:space="preserve"> </w:t>
      </w:r>
      <w:r>
        <w:rPr>
          <w:rFonts w:hint="eastAsia"/>
        </w:rPr>
        <w:t>институционального</w:t>
      </w:r>
      <w:r>
        <w:t xml:space="preserve"> </w:t>
      </w:r>
      <w:r>
        <w:rPr>
          <w:rFonts w:hint="eastAsia"/>
        </w:rPr>
        <w:t>и</w:t>
      </w:r>
      <w:r>
        <w:t xml:space="preserve"> </w:t>
      </w:r>
      <w:r>
        <w:rPr>
          <w:rFonts w:hint="eastAsia"/>
        </w:rPr>
        <w:t>экономического</w:t>
      </w:r>
      <w:r>
        <w:t xml:space="preserve"> </w:t>
      </w:r>
      <w:r>
        <w:rPr>
          <w:rFonts w:hint="eastAsia"/>
        </w:rPr>
        <w:t>развития</w:t>
      </w:r>
      <w:r>
        <w:t xml:space="preserve"> </w:t>
      </w:r>
      <w:r>
        <w:rPr>
          <w:rFonts w:hint="eastAsia"/>
        </w:rPr>
        <w:t>регионов</w:t>
      </w:r>
    </w:p>
    <w:p w14:paraId="6D2411A7" w14:textId="77777777" w:rsidR="00C614B4" w:rsidRDefault="00C614B4" w:rsidP="00C614B4"/>
    <w:p w14:paraId="1BC619A6" w14:textId="77777777" w:rsidR="00C614B4" w:rsidRDefault="00C614B4" w:rsidP="00C614B4">
      <w:r>
        <w:t xml:space="preserve">1.3 </w:t>
      </w:r>
      <w:r>
        <w:rPr>
          <w:rFonts w:hint="eastAsia"/>
        </w:rPr>
        <w:t>Репутатационная</w:t>
      </w:r>
      <w:r>
        <w:t xml:space="preserve"> </w:t>
      </w:r>
      <w:r>
        <w:rPr>
          <w:rFonts w:hint="eastAsia"/>
        </w:rPr>
        <w:t>экономика</w:t>
      </w:r>
      <w:r>
        <w:t xml:space="preserve">: </w:t>
      </w:r>
      <w:r>
        <w:rPr>
          <w:rFonts w:hint="eastAsia"/>
        </w:rPr>
        <w:t>новая</w:t>
      </w:r>
      <w:r>
        <w:t xml:space="preserve"> </w:t>
      </w:r>
      <w:r>
        <w:rPr>
          <w:rFonts w:hint="eastAsia"/>
        </w:rPr>
        <w:t>парадигма</w:t>
      </w:r>
      <w:r>
        <w:t xml:space="preserve"> </w:t>
      </w:r>
      <w:r>
        <w:rPr>
          <w:rFonts w:hint="eastAsia"/>
        </w:rPr>
        <w:t>исследования</w:t>
      </w:r>
      <w:r>
        <w:t xml:space="preserve"> </w:t>
      </w:r>
      <w:r>
        <w:rPr>
          <w:rFonts w:hint="eastAsia"/>
        </w:rPr>
        <w:t>регионального</w:t>
      </w:r>
      <w:r>
        <w:t xml:space="preserve"> </w:t>
      </w:r>
      <w:r>
        <w:rPr>
          <w:rFonts w:hint="eastAsia"/>
        </w:rPr>
        <w:t>экономического</w:t>
      </w:r>
      <w:r>
        <w:t xml:space="preserve"> </w:t>
      </w:r>
      <w:r>
        <w:rPr>
          <w:rFonts w:hint="eastAsia"/>
        </w:rPr>
        <w:t>роста</w:t>
      </w:r>
    </w:p>
    <w:p w14:paraId="19D2B106" w14:textId="77777777" w:rsidR="00C614B4" w:rsidRDefault="00C614B4" w:rsidP="00C614B4"/>
    <w:p w14:paraId="42DE041A" w14:textId="77777777" w:rsidR="00C614B4" w:rsidRDefault="00C614B4" w:rsidP="00C614B4">
      <w:r>
        <w:t xml:space="preserve">2. </w:t>
      </w:r>
      <w:r>
        <w:rPr>
          <w:rFonts w:hint="eastAsia"/>
        </w:rPr>
        <w:t>Оценка</w:t>
      </w:r>
      <w:r>
        <w:t xml:space="preserve"> </w:t>
      </w:r>
      <w:r>
        <w:rPr>
          <w:rFonts w:hint="eastAsia"/>
        </w:rPr>
        <w:t>влияния</w:t>
      </w:r>
      <w:r>
        <w:t xml:space="preserve"> </w:t>
      </w:r>
      <w:r>
        <w:rPr>
          <w:rFonts w:hint="eastAsia"/>
        </w:rPr>
        <w:t>репутационного</w:t>
      </w:r>
      <w:r>
        <w:t xml:space="preserve"> </w:t>
      </w:r>
      <w:r>
        <w:rPr>
          <w:rFonts w:hint="eastAsia"/>
        </w:rPr>
        <w:t>капитала</w:t>
      </w:r>
      <w:r>
        <w:t xml:space="preserve"> </w:t>
      </w:r>
      <w:r>
        <w:rPr>
          <w:rFonts w:hint="eastAsia"/>
        </w:rPr>
        <w:t>региона</w:t>
      </w:r>
      <w:r>
        <w:t xml:space="preserve"> </w:t>
      </w:r>
      <w:r>
        <w:rPr>
          <w:rFonts w:hint="eastAsia"/>
        </w:rPr>
        <w:t>на</w:t>
      </w:r>
      <w:r>
        <w:t xml:space="preserve"> </w:t>
      </w:r>
      <w:r>
        <w:rPr>
          <w:rFonts w:hint="eastAsia"/>
        </w:rPr>
        <w:t>параметры</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методологические</w:t>
      </w:r>
      <w:r>
        <w:t xml:space="preserve"> </w:t>
      </w:r>
      <w:r>
        <w:rPr>
          <w:rFonts w:hint="eastAsia"/>
        </w:rPr>
        <w:t>аспекты</w:t>
      </w:r>
      <w:r>
        <w:t xml:space="preserve"> </w:t>
      </w:r>
      <w:r>
        <w:rPr>
          <w:rFonts w:hint="eastAsia"/>
        </w:rPr>
        <w:t>исследования</w:t>
      </w:r>
    </w:p>
    <w:p w14:paraId="5A5039E0" w14:textId="77777777" w:rsidR="00C614B4" w:rsidRDefault="00C614B4" w:rsidP="00C614B4"/>
    <w:p w14:paraId="52C93DCF" w14:textId="77777777" w:rsidR="00C614B4" w:rsidRDefault="00C614B4" w:rsidP="00C614B4">
      <w:r>
        <w:t xml:space="preserve">2.1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формализованной</w:t>
      </w:r>
      <w:r>
        <w:t xml:space="preserve"> </w:t>
      </w:r>
      <w:r>
        <w:rPr>
          <w:rFonts w:hint="eastAsia"/>
        </w:rPr>
        <w:t>оценке</w:t>
      </w:r>
      <w:r>
        <w:t xml:space="preserve"> </w:t>
      </w:r>
      <w:r>
        <w:rPr>
          <w:rFonts w:hint="eastAsia"/>
        </w:rPr>
        <w:t>репутационного</w:t>
      </w:r>
      <w:r>
        <w:t xml:space="preserve"> </w:t>
      </w:r>
      <w:r>
        <w:rPr>
          <w:rFonts w:hint="eastAsia"/>
        </w:rPr>
        <w:t>капитала</w:t>
      </w:r>
      <w:r>
        <w:t xml:space="preserve"> </w:t>
      </w:r>
      <w:r>
        <w:rPr>
          <w:rFonts w:hint="eastAsia"/>
        </w:rPr>
        <w:t>территорий</w:t>
      </w:r>
    </w:p>
    <w:p w14:paraId="0D551C92" w14:textId="77777777" w:rsidR="00C614B4" w:rsidRDefault="00C614B4" w:rsidP="00C614B4"/>
    <w:p w14:paraId="1535D5DF" w14:textId="77777777" w:rsidR="00C614B4" w:rsidRDefault="00C614B4" w:rsidP="00C614B4">
      <w:r>
        <w:t xml:space="preserve">2.2 </w:t>
      </w:r>
      <w:r>
        <w:rPr>
          <w:rFonts w:hint="eastAsia"/>
        </w:rPr>
        <w:t>Парадигма</w:t>
      </w:r>
      <w:r>
        <w:t xml:space="preserve"> </w:t>
      </w:r>
      <w:r>
        <w:rPr>
          <w:rFonts w:hint="eastAsia"/>
        </w:rPr>
        <w:t>исследования</w:t>
      </w:r>
      <w:r>
        <w:t xml:space="preserve"> </w:t>
      </w:r>
      <w:r>
        <w:rPr>
          <w:rFonts w:hint="eastAsia"/>
        </w:rPr>
        <w:t>социально</w:t>
      </w:r>
      <w:r>
        <w:t>-</w:t>
      </w:r>
      <w:r>
        <w:rPr>
          <w:rFonts w:hint="eastAsia"/>
        </w:rPr>
        <w:t>экономического</w:t>
      </w:r>
      <w:r>
        <w:t xml:space="preserve"> </w:t>
      </w:r>
      <w:r>
        <w:rPr>
          <w:rFonts w:hint="eastAsia"/>
        </w:rPr>
        <w:t>роста</w:t>
      </w:r>
      <w:r>
        <w:t xml:space="preserve"> </w:t>
      </w:r>
      <w:r>
        <w:rPr>
          <w:rFonts w:hint="eastAsia"/>
        </w:rPr>
        <w:t>региона</w:t>
      </w:r>
      <w:r>
        <w:t xml:space="preserve"> </w:t>
      </w:r>
      <w:r>
        <w:rPr>
          <w:rFonts w:hint="eastAsia"/>
        </w:rPr>
        <w:t>на</w:t>
      </w:r>
      <w:r>
        <w:t xml:space="preserve"> </w:t>
      </w:r>
      <w:r>
        <w:rPr>
          <w:rFonts w:hint="eastAsia"/>
        </w:rPr>
        <w:t>основе</w:t>
      </w:r>
      <w:r>
        <w:t xml:space="preserve"> </w:t>
      </w:r>
      <w:r>
        <w:rPr>
          <w:rFonts w:hint="eastAsia"/>
        </w:rPr>
        <w:t>сценарного</w:t>
      </w:r>
      <w:r>
        <w:t xml:space="preserve"> </w:t>
      </w:r>
      <w:r>
        <w:rPr>
          <w:rFonts w:hint="eastAsia"/>
        </w:rPr>
        <w:t>программирования</w:t>
      </w:r>
      <w:r>
        <w:t xml:space="preserve"> </w:t>
      </w:r>
      <w:r>
        <w:rPr>
          <w:rFonts w:hint="eastAsia"/>
        </w:rPr>
        <w:t>его</w:t>
      </w:r>
      <w:r>
        <w:t xml:space="preserve"> </w:t>
      </w:r>
      <w:r>
        <w:rPr>
          <w:rFonts w:hint="eastAsia"/>
        </w:rPr>
        <w:t>репутационного</w:t>
      </w:r>
      <w:r>
        <w:t xml:space="preserve"> </w:t>
      </w:r>
      <w:r>
        <w:rPr>
          <w:rFonts w:hint="eastAsia"/>
        </w:rPr>
        <w:t>капитала</w:t>
      </w:r>
    </w:p>
    <w:p w14:paraId="4D5A94C4" w14:textId="77777777" w:rsidR="00C614B4" w:rsidRDefault="00C614B4" w:rsidP="00C614B4"/>
    <w:p w14:paraId="270A0B5B" w14:textId="77777777" w:rsidR="00C614B4" w:rsidRDefault="00C614B4" w:rsidP="00C614B4">
      <w:r>
        <w:t xml:space="preserve">2.3 </w:t>
      </w:r>
      <w:r>
        <w:rPr>
          <w:rFonts w:hint="eastAsia"/>
        </w:rPr>
        <w:t>Ключевые</w:t>
      </w:r>
      <w:r>
        <w:t xml:space="preserve"> </w:t>
      </w:r>
      <w:r>
        <w:rPr>
          <w:rFonts w:hint="eastAsia"/>
        </w:rPr>
        <w:t>этапы</w:t>
      </w:r>
      <w:r>
        <w:t xml:space="preserve"> </w:t>
      </w:r>
      <w:r>
        <w:rPr>
          <w:rFonts w:hint="eastAsia"/>
        </w:rPr>
        <w:t>разработки</w:t>
      </w:r>
      <w:r>
        <w:t xml:space="preserve"> </w:t>
      </w:r>
      <w:r>
        <w:rPr>
          <w:rFonts w:hint="eastAsia"/>
        </w:rPr>
        <w:t>многофакторной</w:t>
      </w:r>
      <w:r>
        <w:t xml:space="preserve"> </w:t>
      </w:r>
      <w:r>
        <w:rPr>
          <w:rFonts w:hint="eastAsia"/>
        </w:rPr>
        <w:t>модели</w:t>
      </w:r>
      <w:r>
        <w:t xml:space="preserve">, </w:t>
      </w:r>
      <w:r>
        <w:rPr>
          <w:rFonts w:hint="eastAsia"/>
        </w:rPr>
        <w:t>оценивающей</w:t>
      </w:r>
      <w:r>
        <w:t xml:space="preserve"> </w:t>
      </w:r>
      <w:r>
        <w:rPr>
          <w:rFonts w:hint="eastAsia"/>
        </w:rPr>
        <w:t>уровень</w:t>
      </w:r>
      <w:r>
        <w:t xml:space="preserve"> </w:t>
      </w:r>
      <w:r>
        <w:rPr>
          <w:rFonts w:hint="eastAsia"/>
        </w:rPr>
        <w:t>влияния</w:t>
      </w:r>
      <w:r>
        <w:t xml:space="preserve"> </w:t>
      </w:r>
      <w:r>
        <w:rPr>
          <w:rFonts w:hint="eastAsia"/>
        </w:rPr>
        <w:t>репутационного</w:t>
      </w:r>
      <w:r>
        <w:t xml:space="preserve"> </w:t>
      </w:r>
      <w:r>
        <w:rPr>
          <w:rFonts w:hint="eastAsia"/>
        </w:rPr>
        <w:t>ка</w:t>
      </w:r>
      <w:r>
        <w:rPr>
          <w:rFonts w:hint="eastAsia"/>
        </w:rPr>
        <w:lastRenderedPageBreak/>
        <w:t>питала</w:t>
      </w:r>
      <w:r>
        <w:t xml:space="preserve"> </w:t>
      </w:r>
      <w:r>
        <w:rPr>
          <w:rFonts w:hint="eastAsia"/>
        </w:rPr>
        <w:t>региона</w:t>
      </w:r>
      <w:r>
        <w:t xml:space="preserve"> </w:t>
      </w:r>
      <w:r>
        <w:rPr>
          <w:rFonts w:hint="eastAsia"/>
        </w:rPr>
        <w:t>на</w:t>
      </w:r>
      <w:r>
        <w:t xml:space="preserve"> </w:t>
      </w:r>
      <w:r>
        <w:rPr>
          <w:rFonts w:hint="eastAsia"/>
        </w:rPr>
        <w:t>параметры</w:t>
      </w:r>
      <w:r>
        <w:t xml:space="preserve"> </w:t>
      </w:r>
      <w:r>
        <w:rPr>
          <w:rFonts w:hint="eastAsia"/>
        </w:rPr>
        <w:t>его</w:t>
      </w:r>
      <w:r>
        <w:t xml:space="preserve"> </w:t>
      </w:r>
      <w:r>
        <w:rPr>
          <w:rFonts w:hint="eastAsia"/>
        </w:rPr>
        <w:t>социально</w:t>
      </w:r>
      <w:r>
        <w:t>-</w:t>
      </w:r>
      <w:r>
        <w:rPr>
          <w:rFonts w:hint="eastAsia"/>
        </w:rPr>
        <w:t>экономического</w:t>
      </w:r>
      <w:r>
        <w:t xml:space="preserve"> </w:t>
      </w:r>
      <w:r>
        <w:rPr>
          <w:rFonts w:hint="eastAsia"/>
        </w:rPr>
        <w:t>роста</w:t>
      </w:r>
      <w:r>
        <w:t xml:space="preserve">: </w:t>
      </w:r>
      <w:r>
        <w:rPr>
          <w:rFonts w:hint="eastAsia"/>
        </w:rPr>
        <w:t>методологические</w:t>
      </w:r>
      <w:r>
        <w:t xml:space="preserve"> </w:t>
      </w:r>
      <w:r>
        <w:rPr>
          <w:rFonts w:hint="eastAsia"/>
        </w:rPr>
        <w:t>подходы</w:t>
      </w:r>
    </w:p>
    <w:p w14:paraId="476267F7" w14:textId="77777777" w:rsidR="00C614B4" w:rsidRDefault="00C614B4" w:rsidP="00C614B4"/>
    <w:p w14:paraId="253B5AA1" w14:textId="77777777" w:rsidR="00C614B4" w:rsidRDefault="00C614B4" w:rsidP="00C614B4">
      <w:r>
        <w:t>3.</w:t>
      </w:r>
      <w:r>
        <w:rPr>
          <w:rFonts w:hint="eastAsia"/>
        </w:rPr>
        <w:t>Моделирование</w:t>
      </w:r>
      <w:r>
        <w:t xml:space="preserve"> </w:t>
      </w:r>
      <w:r>
        <w:rPr>
          <w:rFonts w:hint="eastAsia"/>
        </w:rPr>
        <w:t>репутационного</w:t>
      </w:r>
      <w:r>
        <w:t xml:space="preserve"> </w:t>
      </w:r>
      <w:r>
        <w:rPr>
          <w:rFonts w:hint="eastAsia"/>
        </w:rPr>
        <w:t>капитала</w:t>
      </w:r>
      <w:r>
        <w:t xml:space="preserve"> </w:t>
      </w:r>
      <w:r>
        <w:rPr>
          <w:rFonts w:hint="eastAsia"/>
        </w:rPr>
        <w:t>и</w:t>
      </w:r>
      <w:r>
        <w:t xml:space="preserve"> </w:t>
      </w:r>
      <w:r>
        <w:rPr>
          <w:rFonts w:hint="eastAsia"/>
        </w:rPr>
        <w:t>эмпирическая</w:t>
      </w:r>
      <w:r>
        <w:t xml:space="preserve"> </w:t>
      </w:r>
      <w:r>
        <w:rPr>
          <w:rFonts w:hint="eastAsia"/>
        </w:rPr>
        <w:t>оценка</w:t>
      </w:r>
      <w:r>
        <w:t xml:space="preserve"> </w:t>
      </w:r>
      <w:r>
        <w:rPr>
          <w:rFonts w:hint="eastAsia"/>
        </w:rPr>
        <w:t>его</w:t>
      </w:r>
      <w:r>
        <w:t xml:space="preserve"> </w:t>
      </w:r>
      <w:r>
        <w:rPr>
          <w:rFonts w:hint="eastAsia"/>
        </w:rPr>
        <w:t>влияния</w:t>
      </w:r>
      <w:r>
        <w:t xml:space="preserve"> </w:t>
      </w:r>
      <w:r>
        <w:rPr>
          <w:rFonts w:hint="eastAsia"/>
        </w:rPr>
        <w:t>на</w:t>
      </w:r>
      <w:r>
        <w:t xml:space="preserve"> </w:t>
      </w:r>
      <w:r>
        <w:rPr>
          <w:rFonts w:hint="eastAsia"/>
        </w:rPr>
        <w:t>инвестиционную</w:t>
      </w:r>
      <w:r>
        <w:t xml:space="preserve"> </w:t>
      </w:r>
      <w:r>
        <w:rPr>
          <w:rFonts w:hint="eastAsia"/>
        </w:rPr>
        <w:t>активность</w:t>
      </w:r>
      <w:r>
        <w:t xml:space="preserve"> </w:t>
      </w:r>
      <w:r>
        <w:rPr>
          <w:rFonts w:hint="eastAsia"/>
        </w:rPr>
        <w:t>региона</w:t>
      </w:r>
      <w:r>
        <w:t xml:space="preserve"> (</w:t>
      </w:r>
      <w:r>
        <w:rPr>
          <w:rFonts w:hint="eastAsia"/>
        </w:rPr>
        <w:t>на</w:t>
      </w:r>
      <w:r>
        <w:t xml:space="preserve"> </w:t>
      </w:r>
      <w:r>
        <w:rPr>
          <w:rFonts w:hint="eastAsia"/>
        </w:rPr>
        <w:t>примере</w:t>
      </w:r>
      <w:r>
        <w:t xml:space="preserve"> </w:t>
      </w:r>
      <w:r>
        <w:rPr>
          <w:rFonts w:hint="eastAsia"/>
        </w:rPr>
        <w:t>регионов</w:t>
      </w:r>
      <w:r>
        <w:t xml:space="preserve"> </w:t>
      </w:r>
      <w:r>
        <w:rPr>
          <w:rFonts w:hint="eastAsia"/>
        </w:rPr>
        <w:t>Приволжского</w:t>
      </w:r>
      <w:r>
        <w:t xml:space="preserve"> </w:t>
      </w:r>
      <w:r>
        <w:rPr>
          <w:rFonts w:hint="eastAsia"/>
        </w:rPr>
        <w:t>федерального</w:t>
      </w:r>
      <w:r>
        <w:t xml:space="preserve"> </w:t>
      </w:r>
      <w:r>
        <w:rPr>
          <w:rFonts w:hint="eastAsia"/>
        </w:rPr>
        <w:t>округа</w:t>
      </w:r>
      <w:r>
        <w:t xml:space="preserve"> </w:t>
      </w:r>
      <w:r>
        <w:rPr>
          <w:rFonts w:hint="eastAsia"/>
        </w:rPr>
        <w:t>по</w:t>
      </w:r>
      <w:r>
        <w:t xml:space="preserve"> </w:t>
      </w:r>
      <w:r>
        <w:rPr>
          <w:rFonts w:hint="eastAsia"/>
        </w:rPr>
        <w:t>данным</w:t>
      </w:r>
      <w:r>
        <w:t xml:space="preserve"> </w:t>
      </w:r>
      <w:r>
        <w:rPr>
          <w:rFonts w:hint="eastAsia"/>
        </w:rPr>
        <w:t>годового</w:t>
      </w:r>
      <w:r>
        <w:t xml:space="preserve"> </w:t>
      </w:r>
      <w:r>
        <w:rPr>
          <w:rFonts w:hint="eastAsia"/>
        </w:rPr>
        <w:t>периода</w:t>
      </w:r>
      <w:r>
        <w:t>)</w:t>
      </w:r>
    </w:p>
    <w:p w14:paraId="71109B8A" w14:textId="77777777" w:rsidR="00C614B4" w:rsidRDefault="00C614B4" w:rsidP="00C614B4"/>
    <w:p w14:paraId="252C0129" w14:textId="77777777" w:rsidR="00C614B4" w:rsidRDefault="00C614B4" w:rsidP="00C614B4">
      <w:r>
        <w:t xml:space="preserve">3.1 </w:t>
      </w:r>
      <w:r>
        <w:rPr>
          <w:rFonts w:hint="eastAsia"/>
        </w:rPr>
        <w:t>Оценка</w:t>
      </w:r>
      <w:r>
        <w:t xml:space="preserve"> </w:t>
      </w:r>
      <w:r>
        <w:rPr>
          <w:rFonts w:hint="eastAsia"/>
        </w:rPr>
        <w:t>репутационного</w:t>
      </w:r>
      <w:r>
        <w:t xml:space="preserve"> </w:t>
      </w:r>
      <w:r>
        <w:rPr>
          <w:rFonts w:hint="eastAsia"/>
        </w:rPr>
        <w:t>капитала</w:t>
      </w:r>
      <w:r>
        <w:t xml:space="preserve"> </w:t>
      </w:r>
      <w:r>
        <w:rPr>
          <w:rFonts w:hint="eastAsia"/>
        </w:rPr>
        <w:t>регионов</w:t>
      </w:r>
      <w:r>
        <w:t xml:space="preserve"> </w:t>
      </w:r>
      <w:r>
        <w:rPr>
          <w:rFonts w:hint="eastAsia"/>
        </w:rPr>
        <w:t>Приволжского</w:t>
      </w:r>
      <w:r>
        <w:t xml:space="preserve"> </w:t>
      </w:r>
      <w:r>
        <w:rPr>
          <w:rFonts w:hint="eastAsia"/>
        </w:rPr>
        <w:t>федерального</w:t>
      </w:r>
      <w:r>
        <w:t xml:space="preserve"> </w:t>
      </w:r>
      <w:r>
        <w:rPr>
          <w:rFonts w:hint="eastAsia"/>
        </w:rPr>
        <w:t>округа</w:t>
      </w:r>
    </w:p>
    <w:p w14:paraId="24353778" w14:textId="77777777" w:rsidR="00C614B4" w:rsidRDefault="00C614B4" w:rsidP="00C614B4"/>
    <w:p w14:paraId="289DCB90" w14:textId="77777777" w:rsidR="00C614B4" w:rsidRDefault="00C614B4" w:rsidP="00C614B4">
      <w:r>
        <w:t xml:space="preserve">3.2 </w:t>
      </w:r>
      <w:r>
        <w:rPr>
          <w:rFonts w:hint="eastAsia"/>
        </w:rPr>
        <w:t>Оценка</w:t>
      </w:r>
      <w:r>
        <w:t xml:space="preserve"> </w:t>
      </w:r>
      <w:r>
        <w:rPr>
          <w:rFonts w:hint="eastAsia"/>
        </w:rPr>
        <w:t>влияния</w:t>
      </w:r>
      <w:r>
        <w:t xml:space="preserve"> </w:t>
      </w:r>
      <w:r>
        <w:rPr>
          <w:rFonts w:hint="eastAsia"/>
        </w:rPr>
        <w:t>репутационного</w:t>
      </w:r>
      <w:r>
        <w:t xml:space="preserve"> </w:t>
      </w:r>
      <w:r>
        <w:rPr>
          <w:rFonts w:hint="eastAsia"/>
        </w:rPr>
        <w:t>капитала</w:t>
      </w:r>
      <w:r>
        <w:t xml:space="preserve"> </w:t>
      </w:r>
      <w:r>
        <w:rPr>
          <w:rFonts w:hint="eastAsia"/>
        </w:rPr>
        <w:t>регионов</w:t>
      </w:r>
      <w:r>
        <w:t xml:space="preserve"> </w:t>
      </w:r>
      <w:r>
        <w:rPr>
          <w:rFonts w:hint="eastAsia"/>
        </w:rPr>
        <w:t>ПФО</w:t>
      </w:r>
      <w:r>
        <w:t xml:space="preserve"> </w:t>
      </w:r>
      <w:r>
        <w:rPr>
          <w:rFonts w:hint="eastAsia"/>
        </w:rPr>
        <w:t>на</w:t>
      </w:r>
      <w:r>
        <w:t xml:space="preserve"> </w:t>
      </w:r>
      <w:r>
        <w:rPr>
          <w:rFonts w:hint="eastAsia"/>
        </w:rPr>
        <w:t>параметры</w:t>
      </w:r>
      <w:r>
        <w:t xml:space="preserve"> </w:t>
      </w:r>
      <w:r>
        <w:rPr>
          <w:rFonts w:hint="eastAsia"/>
        </w:rPr>
        <w:t>инвестиционной</w:t>
      </w:r>
      <w:r>
        <w:t xml:space="preserve"> </w:t>
      </w:r>
      <w:r>
        <w:rPr>
          <w:rFonts w:hint="eastAsia"/>
        </w:rPr>
        <w:t>активности</w:t>
      </w:r>
      <w:r>
        <w:t xml:space="preserve">: </w:t>
      </w:r>
      <w:r>
        <w:rPr>
          <w:rFonts w:hint="eastAsia"/>
        </w:rPr>
        <w:t>методология</w:t>
      </w:r>
      <w:r>
        <w:t xml:space="preserve"> </w:t>
      </w:r>
      <w:r>
        <w:rPr>
          <w:rFonts w:hint="eastAsia"/>
        </w:rPr>
        <w:t>анализа</w:t>
      </w:r>
      <w:r>
        <w:t xml:space="preserve"> </w:t>
      </w:r>
      <w:r>
        <w:rPr>
          <w:rFonts w:hint="eastAsia"/>
        </w:rPr>
        <w:t>и</w:t>
      </w:r>
      <w:r>
        <w:t xml:space="preserve"> </w:t>
      </w:r>
      <w:r>
        <w:rPr>
          <w:rFonts w:hint="eastAsia"/>
        </w:rPr>
        <w:t>ее</w:t>
      </w:r>
      <w:r>
        <w:t xml:space="preserve"> </w:t>
      </w:r>
      <w:r>
        <w:rPr>
          <w:rFonts w:hint="eastAsia"/>
        </w:rPr>
        <w:t>апробация</w:t>
      </w:r>
    </w:p>
    <w:p w14:paraId="48972C67" w14:textId="77777777" w:rsidR="00C614B4" w:rsidRDefault="00C614B4" w:rsidP="00C614B4"/>
    <w:p w14:paraId="6A8F4421" w14:textId="77777777" w:rsidR="00C614B4" w:rsidRDefault="00C614B4" w:rsidP="00C614B4">
      <w:r>
        <w:t xml:space="preserve">4. </w:t>
      </w:r>
      <w:r>
        <w:rPr>
          <w:rFonts w:hint="eastAsia"/>
        </w:rPr>
        <w:t>Разработка</w:t>
      </w:r>
      <w:r>
        <w:t xml:space="preserve"> </w:t>
      </w:r>
      <w:r>
        <w:rPr>
          <w:rFonts w:hint="eastAsia"/>
        </w:rPr>
        <w:t>многофакторной</w:t>
      </w:r>
      <w:r>
        <w:t xml:space="preserve"> </w:t>
      </w:r>
      <w:r>
        <w:rPr>
          <w:rFonts w:hint="eastAsia"/>
        </w:rPr>
        <w:t>модели</w:t>
      </w:r>
      <w:r>
        <w:t xml:space="preserve"> </w:t>
      </w:r>
      <w:r>
        <w:rPr>
          <w:rFonts w:hint="eastAsia"/>
        </w:rPr>
        <w:t>влияния</w:t>
      </w:r>
      <w:r>
        <w:t xml:space="preserve"> </w:t>
      </w:r>
      <w:r>
        <w:rPr>
          <w:rFonts w:hint="eastAsia"/>
        </w:rPr>
        <w:t>репутационного</w:t>
      </w:r>
      <w:r>
        <w:t xml:space="preserve"> </w:t>
      </w:r>
      <w:r>
        <w:rPr>
          <w:rFonts w:hint="eastAsia"/>
        </w:rPr>
        <w:t>капитала</w:t>
      </w:r>
      <w:r>
        <w:t xml:space="preserve"> </w:t>
      </w:r>
      <w:r>
        <w:rPr>
          <w:rFonts w:hint="eastAsia"/>
        </w:rPr>
        <w:t>региона</w:t>
      </w:r>
      <w:r>
        <w:t xml:space="preserve"> </w:t>
      </w:r>
      <w:r>
        <w:rPr>
          <w:rFonts w:hint="eastAsia"/>
        </w:rPr>
        <w:t>на</w:t>
      </w:r>
      <w:r>
        <w:t xml:space="preserve"> </w:t>
      </w:r>
      <w:r>
        <w:rPr>
          <w:rFonts w:hint="eastAsia"/>
        </w:rPr>
        <w:t>параметры</w:t>
      </w:r>
      <w:r>
        <w:t xml:space="preserve"> </w:t>
      </w:r>
      <w:r>
        <w:rPr>
          <w:rFonts w:hint="eastAsia"/>
        </w:rPr>
        <w:t>его</w:t>
      </w:r>
      <w:r>
        <w:t xml:space="preserve"> </w:t>
      </w:r>
      <w:r>
        <w:rPr>
          <w:rFonts w:hint="eastAsia"/>
        </w:rPr>
        <w:t>экономического</w:t>
      </w:r>
      <w:r>
        <w:t xml:space="preserve"> </w:t>
      </w:r>
      <w:r>
        <w:rPr>
          <w:rFonts w:hint="eastAsia"/>
        </w:rPr>
        <w:t>роста</w:t>
      </w:r>
      <w:r>
        <w:t xml:space="preserve"> (</w:t>
      </w:r>
      <w:r>
        <w:rPr>
          <w:rFonts w:hint="eastAsia"/>
        </w:rPr>
        <w:t>на</w:t>
      </w:r>
      <w:r>
        <w:t xml:space="preserve"> </w:t>
      </w:r>
      <w:r>
        <w:rPr>
          <w:rFonts w:hint="eastAsia"/>
        </w:rPr>
        <w:t>основе</w:t>
      </w:r>
      <w:r>
        <w:t xml:space="preserve"> </w:t>
      </w:r>
      <w:r>
        <w:rPr>
          <w:rFonts w:hint="eastAsia"/>
        </w:rPr>
        <w:t>квартальных</w:t>
      </w:r>
      <w:r>
        <w:t xml:space="preserve"> </w:t>
      </w:r>
      <w:r>
        <w:rPr>
          <w:rFonts w:hint="eastAsia"/>
        </w:rPr>
        <w:t>данных</w:t>
      </w:r>
      <w:r>
        <w:t>)</w:t>
      </w:r>
    </w:p>
    <w:p w14:paraId="1535A897" w14:textId="77777777" w:rsidR="00C614B4" w:rsidRDefault="00C614B4" w:rsidP="00C614B4"/>
    <w:p w14:paraId="46917356" w14:textId="77777777" w:rsidR="00C614B4" w:rsidRDefault="00C614B4" w:rsidP="00C614B4">
      <w:r>
        <w:t xml:space="preserve">4.1 </w:t>
      </w:r>
      <w:r>
        <w:rPr>
          <w:rFonts w:hint="eastAsia"/>
        </w:rPr>
        <w:t>Построение</w:t>
      </w:r>
      <w:r>
        <w:t xml:space="preserve"> </w:t>
      </w:r>
      <w:r>
        <w:rPr>
          <w:rFonts w:hint="eastAsia"/>
        </w:rPr>
        <w:t>многофакторной</w:t>
      </w:r>
      <w:r>
        <w:t xml:space="preserve"> </w:t>
      </w:r>
      <w:r>
        <w:rPr>
          <w:rFonts w:hint="eastAsia"/>
        </w:rPr>
        <w:t>модели</w:t>
      </w:r>
      <w:r>
        <w:t xml:space="preserve"> </w:t>
      </w:r>
      <w:r>
        <w:rPr>
          <w:rFonts w:hint="eastAsia"/>
        </w:rPr>
        <w:t>влияния</w:t>
      </w:r>
      <w:r>
        <w:t xml:space="preserve"> </w:t>
      </w:r>
      <w:r>
        <w:rPr>
          <w:rFonts w:hint="eastAsia"/>
        </w:rPr>
        <w:t>репутационного</w:t>
      </w:r>
      <w:r>
        <w:t xml:space="preserve"> </w:t>
      </w:r>
      <w:r>
        <w:rPr>
          <w:rFonts w:hint="eastAsia"/>
        </w:rPr>
        <w:t>капитала</w:t>
      </w:r>
      <w:r>
        <w:t xml:space="preserve"> </w:t>
      </w:r>
      <w:r>
        <w:rPr>
          <w:rFonts w:hint="eastAsia"/>
        </w:rPr>
        <w:t>региона</w:t>
      </w:r>
      <w:r>
        <w:t xml:space="preserve"> </w:t>
      </w:r>
      <w:r>
        <w:rPr>
          <w:rFonts w:hint="eastAsia"/>
        </w:rPr>
        <w:t>на</w:t>
      </w:r>
      <w:r>
        <w:t xml:space="preserve"> </w:t>
      </w:r>
      <w:r>
        <w:rPr>
          <w:rFonts w:hint="eastAsia"/>
        </w:rPr>
        <w:t>параметры</w:t>
      </w:r>
      <w:r>
        <w:t xml:space="preserve"> </w:t>
      </w:r>
      <w:r>
        <w:rPr>
          <w:rFonts w:hint="eastAsia"/>
        </w:rPr>
        <w:t>его</w:t>
      </w:r>
      <w:r>
        <w:t xml:space="preserve"> </w:t>
      </w:r>
      <w:r>
        <w:rPr>
          <w:rFonts w:hint="eastAsia"/>
        </w:rPr>
        <w:t>инвестиционной</w:t>
      </w:r>
      <w:r>
        <w:t xml:space="preserve"> </w:t>
      </w:r>
      <w:r>
        <w:rPr>
          <w:rFonts w:hint="eastAsia"/>
        </w:rPr>
        <w:t>активности</w:t>
      </w:r>
      <w:r>
        <w:t xml:space="preserve"> (</w:t>
      </w:r>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Татарстан</w:t>
      </w:r>
      <w:r>
        <w:t>)</w:t>
      </w:r>
    </w:p>
    <w:p w14:paraId="550272D9" w14:textId="77777777" w:rsidR="00C614B4" w:rsidRDefault="00C614B4" w:rsidP="00C614B4"/>
    <w:p w14:paraId="59FCC90B" w14:textId="77777777" w:rsidR="00C614B4" w:rsidRDefault="00C614B4" w:rsidP="00C614B4">
      <w:r>
        <w:t xml:space="preserve">4.2 </w:t>
      </w:r>
      <w:r>
        <w:rPr>
          <w:rFonts w:hint="eastAsia"/>
        </w:rPr>
        <w:t>Построение</w:t>
      </w:r>
      <w:r>
        <w:t xml:space="preserve"> </w:t>
      </w:r>
      <w:r>
        <w:rPr>
          <w:rFonts w:hint="eastAsia"/>
        </w:rPr>
        <w:t>модели</w:t>
      </w:r>
      <w:r>
        <w:t xml:space="preserve"> </w:t>
      </w:r>
      <w:r>
        <w:rPr>
          <w:rFonts w:hint="eastAsia"/>
        </w:rPr>
        <w:t>многофакторного</w:t>
      </w:r>
      <w:r>
        <w:t xml:space="preserve"> </w:t>
      </w:r>
      <w:r>
        <w:rPr>
          <w:rFonts w:hint="eastAsia"/>
        </w:rPr>
        <w:t>анализа</w:t>
      </w:r>
      <w:r>
        <w:t xml:space="preserve"> </w:t>
      </w:r>
      <w:r>
        <w:rPr>
          <w:rFonts w:hint="eastAsia"/>
        </w:rPr>
        <w:t>влияния</w:t>
      </w:r>
      <w:r>
        <w:t xml:space="preserve"> </w:t>
      </w:r>
      <w:r>
        <w:rPr>
          <w:rFonts w:hint="eastAsia"/>
        </w:rPr>
        <w:t>репутационного</w:t>
      </w:r>
      <w:r>
        <w:t xml:space="preserve"> </w:t>
      </w:r>
      <w:r>
        <w:rPr>
          <w:rFonts w:hint="eastAsia"/>
        </w:rPr>
        <w:t>капитала</w:t>
      </w:r>
      <w:r>
        <w:t xml:space="preserve"> </w:t>
      </w:r>
      <w:r>
        <w:rPr>
          <w:rFonts w:hint="eastAsia"/>
        </w:rPr>
        <w:t>региона</w:t>
      </w:r>
      <w:r>
        <w:t xml:space="preserve"> </w:t>
      </w:r>
      <w:r>
        <w:rPr>
          <w:rFonts w:hint="eastAsia"/>
        </w:rPr>
        <w:t>на</w:t>
      </w:r>
      <w:r>
        <w:t xml:space="preserve"> </w:t>
      </w:r>
      <w:r>
        <w:rPr>
          <w:rFonts w:hint="eastAsia"/>
        </w:rPr>
        <w:t>макроэкономические</w:t>
      </w:r>
      <w:r>
        <w:t xml:space="preserve"> </w:t>
      </w:r>
      <w:r>
        <w:rPr>
          <w:rFonts w:hint="eastAsia"/>
        </w:rPr>
        <w:t>индикаторы</w:t>
      </w:r>
    </w:p>
    <w:p w14:paraId="51B99F82" w14:textId="77777777" w:rsidR="00C614B4" w:rsidRDefault="00C614B4" w:rsidP="00C614B4"/>
    <w:p w14:paraId="5929295F" w14:textId="77777777" w:rsidR="00C614B4" w:rsidRDefault="00C614B4" w:rsidP="00C614B4">
      <w:r>
        <w:t xml:space="preserve">4.3 </w:t>
      </w:r>
      <w:r>
        <w:rPr>
          <w:rFonts w:hint="eastAsia"/>
        </w:rPr>
        <w:t>Разработка</w:t>
      </w:r>
      <w:r>
        <w:t xml:space="preserve"> </w:t>
      </w:r>
      <w:r>
        <w:rPr>
          <w:rFonts w:hint="eastAsia"/>
        </w:rPr>
        <w:t>прогностической</w:t>
      </w:r>
      <w:r>
        <w:t xml:space="preserve"> </w:t>
      </w:r>
      <w:r>
        <w:rPr>
          <w:rFonts w:hint="eastAsia"/>
        </w:rPr>
        <w:t>модели</w:t>
      </w:r>
      <w:r>
        <w:t xml:space="preserve"> </w:t>
      </w:r>
      <w:r>
        <w:rPr>
          <w:rFonts w:hint="eastAsia"/>
        </w:rPr>
        <w:t>влияния</w:t>
      </w:r>
      <w:r>
        <w:t xml:space="preserve"> </w:t>
      </w:r>
      <w:r>
        <w:rPr>
          <w:rFonts w:hint="eastAsia"/>
        </w:rPr>
        <w:t>репутации</w:t>
      </w:r>
      <w:r>
        <w:t xml:space="preserve"> </w:t>
      </w:r>
      <w:r>
        <w:rPr>
          <w:rFonts w:hint="eastAsia"/>
        </w:rPr>
        <w:t>на</w:t>
      </w:r>
      <w:r>
        <w:t xml:space="preserve"> </w:t>
      </w:r>
      <w:r>
        <w:rPr>
          <w:rFonts w:hint="eastAsia"/>
        </w:rPr>
        <w:t>ВРП</w:t>
      </w:r>
      <w:r>
        <w:t xml:space="preserve"> </w:t>
      </w:r>
      <w:r>
        <w:rPr>
          <w:rFonts w:hint="eastAsia"/>
        </w:rPr>
        <w:t>региона</w:t>
      </w:r>
    </w:p>
    <w:p w14:paraId="1B2517FA" w14:textId="77777777" w:rsidR="00C614B4" w:rsidRDefault="00C614B4" w:rsidP="00C614B4"/>
    <w:p w14:paraId="79158BF6" w14:textId="77777777" w:rsidR="00C614B4" w:rsidRDefault="00C614B4" w:rsidP="00C614B4">
      <w:r>
        <w:t>(</w:t>
      </w:r>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Татарстан</w:t>
      </w:r>
      <w:r>
        <w:t>)</w:t>
      </w:r>
    </w:p>
    <w:p w14:paraId="4AA75AC5" w14:textId="77777777" w:rsidR="00C614B4" w:rsidRDefault="00C614B4" w:rsidP="00C614B4"/>
    <w:p w14:paraId="115221E5" w14:textId="77777777" w:rsidR="00C614B4" w:rsidRDefault="00C614B4" w:rsidP="00C614B4">
      <w:r>
        <w:t xml:space="preserve">5 </w:t>
      </w:r>
      <w:r>
        <w:rPr>
          <w:rFonts w:hint="eastAsia"/>
        </w:rPr>
        <w:t>Методологические</w:t>
      </w:r>
      <w:r>
        <w:t xml:space="preserve"> </w:t>
      </w:r>
      <w:r>
        <w:rPr>
          <w:rFonts w:hint="eastAsia"/>
        </w:rPr>
        <w:t>подходы</w:t>
      </w:r>
      <w:r>
        <w:t xml:space="preserve"> </w:t>
      </w:r>
      <w:r>
        <w:rPr>
          <w:rFonts w:hint="eastAsia"/>
        </w:rPr>
        <w:t>разработки</w:t>
      </w:r>
      <w:r>
        <w:t xml:space="preserve"> </w:t>
      </w:r>
      <w:r>
        <w:rPr>
          <w:rFonts w:hint="eastAsia"/>
        </w:rPr>
        <w:t>ключевых</w:t>
      </w:r>
      <w:r>
        <w:t xml:space="preserve"> </w:t>
      </w:r>
      <w:r>
        <w:rPr>
          <w:rFonts w:hint="eastAsia"/>
        </w:rPr>
        <w:t>направлений</w:t>
      </w:r>
      <w:r>
        <w:t xml:space="preserve"> </w:t>
      </w:r>
      <w:r>
        <w:rPr>
          <w:rFonts w:hint="eastAsia"/>
        </w:rPr>
        <w:t>развития</w:t>
      </w:r>
      <w:r>
        <w:t xml:space="preserve"> </w:t>
      </w:r>
      <w:r>
        <w:rPr>
          <w:rFonts w:hint="eastAsia"/>
        </w:rPr>
        <w:t>региональных</w:t>
      </w:r>
      <w:r>
        <w:t xml:space="preserve"> </w:t>
      </w:r>
      <w:r>
        <w:rPr>
          <w:rFonts w:hint="eastAsia"/>
        </w:rPr>
        <w:t>экономических</w:t>
      </w:r>
      <w:r>
        <w:t xml:space="preserve"> </w:t>
      </w:r>
      <w:r>
        <w:rPr>
          <w:rFonts w:hint="eastAsia"/>
        </w:rPr>
        <w:t>систем</w:t>
      </w:r>
      <w:r>
        <w:t xml:space="preserve"> </w:t>
      </w:r>
      <w:r>
        <w:rPr>
          <w:rFonts w:hint="eastAsia"/>
        </w:rPr>
        <w:t>через</w:t>
      </w:r>
      <w:r>
        <w:t xml:space="preserve"> </w:t>
      </w:r>
      <w:r>
        <w:rPr>
          <w:rFonts w:hint="eastAsia"/>
        </w:rPr>
        <w:t>призму</w:t>
      </w:r>
      <w:r>
        <w:t xml:space="preserve"> </w:t>
      </w:r>
      <w:r>
        <w:rPr>
          <w:rFonts w:hint="eastAsia"/>
        </w:rPr>
        <w:t>теории</w:t>
      </w:r>
      <w:r>
        <w:t xml:space="preserve"> </w:t>
      </w:r>
      <w:r>
        <w:rPr>
          <w:rFonts w:hint="eastAsia"/>
        </w:rPr>
        <w:t>репутационной</w:t>
      </w:r>
      <w:r>
        <w:t xml:space="preserve"> </w:t>
      </w:r>
      <w:r>
        <w:rPr>
          <w:rFonts w:hint="eastAsia"/>
        </w:rPr>
        <w:t>экономики</w:t>
      </w:r>
      <w:r>
        <w:t xml:space="preserve"> (</w:t>
      </w:r>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Татарстан</w:t>
      </w:r>
      <w:r>
        <w:t>)</w:t>
      </w:r>
    </w:p>
    <w:p w14:paraId="16EAF801" w14:textId="77777777" w:rsidR="00C614B4" w:rsidRDefault="00C614B4" w:rsidP="00C614B4"/>
    <w:p w14:paraId="4F38FF7A" w14:textId="77777777" w:rsidR="00C614B4" w:rsidRDefault="00C614B4" w:rsidP="00C614B4">
      <w:r>
        <w:lastRenderedPageBreak/>
        <w:t xml:space="preserve">5.1 </w:t>
      </w:r>
      <w:r>
        <w:rPr>
          <w:rFonts w:hint="eastAsia"/>
        </w:rPr>
        <w:t>Многофакторный</w:t>
      </w:r>
      <w:r>
        <w:t xml:space="preserve"> </w:t>
      </w:r>
      <w:r>
        <w:rPr>
          <w:rFonts w:hint="eastAsia"/>
        </w:rPr>
        <w:t>анализ</w:t>
      </w:r>
      <w:r>
        <w:t xml:space="preserve"> </w:t>
      </w:r>
      <w:r>
        <w:rPr>
          <w:rFonts w:hint="eastAsia"/>
        </w:rPr>
        <w:t>репутационного</w:t>
      </w:r>
      <w:r>
        <w:t xml:space="preserve"> </w:t>
      </w:r>
      <w:r>
        <w:rPr>
          <w:rFonts w:hint="eastAsia"/>
        </w:rPr>
        <w:t>капитала</w:t>
      </w:r>
      <w:r>
        <w:t xml:space="preserve"> </w:t>
      </w:r>
      <w:r>
        <w:rPr>
          <w:rFonts w:hint="eastAsia"/>
        </w:rPr>
        <w:t>территории</w:t>
      </w:r>
      <w:r>
        <w:t xml:space="preserve"> </w:t>
      </w:r>
      <w:r>
        <w:rPr>
          <w:rFonts w:hint="eastAsia"/>
        </w:rPr>
        <w:t>как</w:t>
      </w:r>
      <w:r>
        <w:t xml:space="preserve"> </w:t>
      </w:r>
      <w:r>
        <w:rPr>
          <w:rFonts w:hint="eastAsia"/>
        </w:rPr>
        <w:t>ключевой</w:t>
      </w:r>
      <w:r>
        <w:t xml:space="preserve"> </w:t>
      </w:r>
      <w:r>
        <w:rPr>
          <w:rFonts w:hint="eastAsia"/>
        </w:rPr>
        <w:t>инструмент</w:t>
      </w:r>
      <w:r>
        <w:t xml:space="preserve"> </w:t>
      </w:r>
      <w:r>
        <w:rPr>
          <w:rFonts w:hint="eastAsia"/>
        </w:rPr>
        <w:t>выработки</w:t>
      </w:r>
      <w:r>
        <w:t xml:space="preserve"> </w:t>
      </w:r>
      <w:r>
        <w:rPr>
          <w:rFonts w:hint="eastAsia"/>
        </w:rPr>
        <w:t>направлений</w:t>
      </w:r>
      <w:r>
        <w:t xml:space="preserve"> </w:t>
      </w:r>
      <w:r>
        <w:rPr>
          <w:rFonts w:hint="eastAsia"/>
        </w:rPr>
        <w:t>и</w:t>
      </w:r>
      <w:r>
        <w:t xml:space="preserve"> </w:t>
      </w:r>
      <w:r>
        <w:rPr>
          <w:rFonts w:hint="eastAsia"/>
        </w:rPr>
        <w:t>механизмов</w:t>
      </w:r>
      <w:r>
        <w:t xml:space="preserve"> </w:t>
      </w:r>
      <w:r>
        <w:rPr>
          <w:rFonts w:hint="eastAsia"/>
        </w:rPr>
        <w:t>интенсификации</w:t>
      </w:r>
      <w:r>
        <w:t xml:space="preserve"> </w:t>
      </w:r>
      <w:r>
        <w:rPr>
          <w:rFonts w:hint="eastAsia"/>
        </w:rPr>
        <w:t>ее</w:t>
      </w:r>
      <w:r>
        <w:t xml:space="preserve"> </w:t>
      </w:r>
      <w:r>
        <w:rPr>
          <w:rFonts w:hint="eastAsia"/>
        </w:rPr>
        <w:t>социально</w:t>
      </w:r>
      <w:r>
        <w:t>-</w:t>
      </w:r>
      <w:r>
        <w:rPr>
          <w:rFonts w:hint="eastAsia"/>
        </w:rPr>
        <w:t>экономического</w:t>
      </w:r>
      <w:r>
        <w:t xml:space="preserve"> </w:t>
      </w:r>
      <w:r>
        <w:rPr>
          <w:rFonts w:hint="eastAsia"/>
        </w:rPr>
        <w:t>развития</w:t>
      </w:r>
    </w:p>
    <w:p w14:paraId="58ADBF3D" w14:textId="77777777" w:rsidR="00C614B4" w:rsidRDefault="00C614B4" w:rsidP="00C614B4"/>
    <w:p w14:paraId="1C8E71C9" w14:textId="77777777" w:rsidR="00C614B4" w:rsidRDefault="00C614B4" w:rsidP="00C614B4">
      <w:r>
        <w:t xml:space="preserve">5.2 </w:t>
      </w:r>
      <w:r>
        <w:rPr>
          <w:rFonts w:hint="eastAsia"/>
        </w:rPr>
        <w:t>Разработка</w:t>
      </w:r>
      <w:r>
        <w:t xml:space="preserve"> </w:t>
      </w:r>
      <w:r>
        <w:rPr>
          <w:rFonts w:hint="eastAsia"/>
        </w:rPr>
        <w:t>ключевых</w:t>
      </w:r>
      <w:r>
        <w:t xml:space="preserve"> </w:t>
      </w:r>
      <w:r>
        <w:rPr>
          <w:rFonts w:hint="eastAsia"/>
        </w:rPr>
        <w:t>направлений</w:t>
      </w:r>
      <w:r>
        <w:t xml:space="preserve"> </w:t>
      </w:r>
      <w:r>
        <w:rPr>
          <w:rFonts w:hint="eastAsia"/>
        </w:rPr>
        <w:t>развития</w:t>
      </w:r>
      <w:r>
        <w:t xml:space="preserve"> </w:t>
      </w:r>
      <w:r>
        <w:rPr>
          <w:rFonts w:hint="eastAsia"/>
        </w:rPr>
        <w:t>репутационного</w:t>
      </w:r>
      <w:r>
        <w:t xml:space="preserve"> </w:t>
      </w:r>
      <w:r>
        <w:rPr>
          <w:rFonts w:hint="eastAsia"/>
        </w:rPr>
        <w:t>капитала</w:t>
      </w:r>
    </w:p>
    <w:p w14:paraId="1FAFF1B5" w14:textId="77777777" w:rsidR="00C614B4" w:rsidRDefault="00C614B4" w:rsidP="00C614B4"/>
    <w:p w14:paraId="3BD85D62" w14:textId="77777777" w:rsidR="00C614B4" w:rsidRDefault="00C614B4" w:rsidP="00C614B4">
      <w:r>
        <w:rPr>
          <w:rFonts w:hint="eastAsia"/>
        </w:rPr>
        <w:t>Республики</w:t>
      </w:r>
      <w:r>
        <w:t xml:space="preserve"> </w:t>
      </w:r>
      <w:r>
        <w:rPr>
          <w:rFonts w:hint="eastAsia"/>
        </w:rPr>
        <w:t>Татарстан</w:t>
      </w:r>
      <w:r>
        <w:t xml:space="preserve"> </w:t>
      </w:r>
      <w:r>
        <w:rPr>
          <w:rFonts w:hint="eastAsia"/>
        </w:rPr>
        <w:t>и</w:t>
      </w:r>
      <w:r>
        <w:t xml:space="preserve"> </w:t>
      </w:r>
      <w:r>
        <w:rPr>
          <w:rFonts w:hint="eastAsia"/>
        </w:rPr>
        <w:t>оценка</w:t>
      </w:r>
      <w:r>
        <w:t xml:space="preserve"> </w:t>
      </w:r>
      <w:r>
        <w:rPr>
          <w:rFonts w:hint="eastAsia"/>
        </w:rPr>
        <w:t>их</w:t>
      </w:r>
      <w:r>
        <w:t xml:space="preserve"> </w:t>
      </w:r>
      <w:r>
        <w:rPr>
          <w:rFonts w:hint="eastAsia"/>
        </w:rPr>
        <w:t>экономической</w:t>
      </w:r>
      <w:r>
        <w:t xml:space="preserve"> </w:t>
      </w:r>
      <w:r>
        <w:rPr>
          <w:rFonts w:hint="eastAsia"/>
        </w:rPr>
        <w:t>эффективности</w:t>
      </w:r>
    </w:p>
    <w:p w14:paraId="76834E04" w14:textId="77777777" w:rsidR="00C614B4" w:rsidRDefault="00C614B4" w:rsidP="00C614B4"/>
    <w:p w14:paraId="2654F25B" w14:textId="77777777" w:rsidR="00C614B4" w:rsidRDefault="00C614B4" w:rsidP="00C614B4">
      <w:r>
        <w:rPr>
          <w:rFonts w:hint="eastAsia"/>
        </w:rPr>
        <w:t>Заключение</w:t>
      </w:r>
    </w:p>
    <w:p w14:paraId="23E24D20" w14:textId="77777777" w:rsidR="00C614B4" w:rsidRDefault="00C614B4" w:rsidP="00C614B4"/>
    <w:p w14:paraId="3BB583B7" w14:textId="77777777" w:rsidR="00C614B4" w:rsidRDefault="00C614B4" w:rsidP="00C614B4">
      <w:r>
        <w:rPr>
          <w:rFonts w:hint="eastAsia"/>
        </w:rPr>
        <w:t>Литература</w:t>
      </w:r>
    </w:p>
    <w:p w14:paraId="3D8ADB12" w14:textId="77777777" w:rsidR="00C614B4" w:rsidRDefault="00C614B4" w:rsidP="00C614B4"/>
    <w:p w14:paraId="13032858" w14:textId="77777777" w:rsidR="00C614B4" w:rsidRDefault="00C614B4" w:rsidP="00C614B4">
      <w:r>
        <w:rPr>
          <w:rFonts w:hint="eastAsia"/>
        </w:rPr>
        <w:t>Приложение</w:t>
      </w:r>
      <w:r>
        <w:t xml:space="preserve"> 1 </w:t>
      </w:r>
      <w:r>
        <w:rPr>
          <w:rFonts w:hint="eastAsia"/>
        </w:rPr>
        <w:t>Имидж</w:t>
      </w:r>
      <w:r>
        <w:t xml:space="preserve"> </w:t>
      </w:r>
      <w:r>
        <w:rPr>
          <w:rFonts w:hint="eastAsia"/>
        </w:rPr>
        <w:t>и</w:t>
      </w:r>
      <w:r>
        <w:t xml:space="preserve"> </w:t>
      </w:r>
      <w:r>
        <w:rPr>
          <w:rFonts w:hint="eastAsia"/>
        </w:rPr>
        <w:t>репутация</w:t>
      </w:r>
      <w:r>
        <w:t xml:space="preserve"> </w:t>
      </w:r>
      <w:r>
        <w:rPr>
          <w:rFonts w:hint="eastAsia"/>
        </w:rPr>
        <w:t>территории</w:t>
      </w:r>
      <w:r>
        <w:t xml:space="preserve">: </w:t>
      </w:r>
      <w:r>
        <w:rPr>
          <w:rFonts w:hint="eastAsia"/>
        </w:rPr>
        <w:t>понятийный</w:t>
      </w:r>
      <w:r>
        <w:t xml:space="preserve"> </w:t>
      </w:r>
      <w:r>
        <w:rPr>
          <w:rFonts w:hint="eastAsia"/>
        </w:rPr>
        <w:t>аппарат</w:t>
      </w:r>
    </w:p>
    <w:p w14:paraId="7B2F7389" w14:textId="77777777" w:rsidR="00C614B4" w:rsidRDefault="00C614B4" w:rsidP="00C614B4"/>
    <w:p w14:paraId="6670381E" w14:textId="77777777" w:rsidR="00C614B4" w:rsidRDefault="00C614B4" w:rsidP="00C614B4">
      <w:r>
        <w:rPr>
          <w:rFonts w:hint="eastAsia"/>
        </w:rPr>
        <w:t>Приложение</w:t>
      </w:r>
      <w:r>
        <w:t xml:space="preserve"> 2 </w:t>
      </w:r>
      <w:r>
        <w:rPr>
          <w:rFonts w:hint="eastAsia"/>
        </w:rPr>
        <w:t>Форма</w:t>
      </w:r>
      <w:r>
        <w:t xml:space="preserve"> </w:t>
      </w:r>
      <w:r>
        <w:rPr>
          <w:rFonts w:hint="eastAsia"/>
        </w:rPr>
        <w:t>расчетных</w:t>
      </w:r>
      <w:r>
        <w:t xml:space="preserve"> </w:t>
      </w:r>
      <w:r>
        <w:rPr>
          <w:rFonts w:hint="eastAsia"/>
        </w:rPr>
        <w:t>таблиц</w:t>
      </w:r>
      <w:r>
        <w:t xml:space="preserve"> </w:t>
      </w:r>
      <w:r>
        <w:rPr>
          <w:rFonts w:hint="eastAsia"/>
        </w:rPr>
        <w:t>по</w:t>
      </w:r>
      <w:r>
        <w:t xml:space="preserve"> 5 </w:t>
      </w:r>
      <w:r>
        <w:rPr>
          <w:rFonts w:hint="eastAsia"/>
        </w:rPr>
        <w:t>субиндексам</w:t>
      </w:r>
    </w:p>
    <w:p w14:paraId="7A25BFB8" w14:textId="77777777" w:rsidR="00C614B4" w:rsidRDefault="00C614B4" w:rsidP="00C614B4"/>
    <w:p w14:paraId="1538FA78" w14:textId="77777777" w:rsidR="00C614B4" w:rsidRDefault="00C614B4" w:rsidP="00C614B4">
      <w:r>
        <w:rPr>
          <w:rFonts w:hint="eastAsia"/>
        </w:rPr>
        <w:t>Приложение</w:t>
      </w:r>
      <w:r>
        <w:t xml:space="preserve"> 3 </w:t>
      </w:r>
      <w:r>
        <w:rPr>
          <w:rFonts w:hint="eastAsia"/>
        </w:rPr>
        <w:t>Технологические</w:t>
      </w:r>
      <w:r>
        <w:t xml:space="preserve"> </w:t>
      </w:r>
      <w:r>
        <w:rPr>
          <w:rFonts w:hint="eastAsia"/>
        </w:rPr>
        <w:t>уклады</w:t>
      </w:r>
      <w:r>
        <w:t xml:space="preserve"> </w:t>
      </w:r>
      <w:r>
        <w:rPr>
          <w:rFonts w:hint="eastAsia"/>
        </w:rPr>
        <w:t>и</w:t>
      </w:r>
      <w:r>
        <w:t xml:space="preserve"> </w:t>
      </w:r>
      <w:r>
        <w:rPr>
          <w:rFonts w:hint="eastAsia"/>
        </w:rPr>
        <w:t>кластеры</w:t>
      </w:r>
      <w:r>
        <w:t xml:space="preserve">, </w:t>
      </w:r>
      <w:r>
        <w:rPr>
          <w:rFonts w:hint="eastAsia"/>
        </w:rPr>
        <w:t>определяющие</w:t>
      </w:r>
    </w:p>
    <w:p w14:paraId="45ED948D" w14:textId="77777777" w:rsidR="00C614B4" w:rsidRDefault="00C614B4" w:rsidP="00C614B4"/>
    <w:p w14:paraId="4668BF96" w14:textId="77777777" w:rsidR="00C614B4" w:rsidRDefault="00C614B4" w:rsidP="00C614B4">
      <w:r>
        <w:rPr>
          <w:rFonts w:hint="eastAsia"/>
        </w:rPr>
        <w:t>макроэкономические</w:t>
      </w:r>
      <w:r>
        <w:t xml:space="preserve"> </w:t>
      </w:r>
      <w:r>
        <w:rPr>
          <w:rFonts w:hint="eastAsia"/>
        </w:rPr>
        <w:t>генерации</w:t>
      </w:r>
    </w:p>
    <w:p w14:paraId="3B8AB994" w14:textId="77777777" w:rsidR="00C614B4" w:rsidRDefault="00C614B4" w:rsidP="00C614B4"/>
    <w:p w14:paraId="53FE45AC" w14:textId="77777777" w:rsidR="00C614B4" w:rsidRDefault="00C614B4" w:rsidP="00C614B4">
      <w:r>
        <w:rPr>
          <w:rFonts w:hint="eastAsia"/>
        </w:rPr>
        <w:t>Приложение</w:t>
      </w:r>
      <w:r>
        <w:t xml:space="preserve"> 4 </w:t>
      </w:r>
      <w:r>
        <w:rPr>
          <w:rFonts w:hint="eastAsia"/>
        </w:rPr>
        <w:t>Информационные</w:t>
      </w:r>
      <w:r>
        <w:t xml:space="preserve"> </w:t>
      </w:r>
      <w:r>
        <w:rPr>
          <w:rFonts w:hint="eastAsia"/>
        </w:rPr>
        <w:t>ресурсы</w:t>
      </w:r>
      <w:r>
        <w:t xml:space="preserve">, </w:t>
      </w:r>
      <w:r>
        <w:rPr>
          <w:rFonts w:hint="eastAsia"/>
        </w:rPr>
        <w:t>последовательность</w:t>
      </w:r>
      <w:r>
        <w:t xml:space="preserve"> </w:t>
      </w:r>
      <w:r>
        <w:rPr>
          <w:rFonts w:hint="eastAsia"/>
        </w:rPr>
        <w:t>и</w:t>
      </w:r>
      <w:r>
        <w:t xml:space="preserve"> </w:t>
      </w:r>
      <w:r>
        <w:rPr>
          <w:rFonts w:hint="eastAsia"/>
        </w:rPr>
        <w:t>алгоритмы</w:t>
      </w:r>
      <w:r>
        <w:t xml:space="preserve"> </w:t>
      </w:r>
      <w:r>
        <w:rPr>
          <w:rFonts w:hint="eastAsia"/>
        </w:rPr>
        <w:t>расчетов</w:t>
      </w:r>
      <w:r>
        <w:t xml:space="preserve"> </w:t>
      </w:r>
      <w:r>
        <w:rPr>
          <w:rFonts w:hint="eastAsia"/>
        </w:rPr>
        <w:t>репутационного</w:t>
      </w:r>
      <w:r>
        <w:t xml:space="preserve"> </w:t>
      </w:r>
      <w:r>
        <w:rPr>
          <w:rFonts w:hint="eastAsia"/>
        </w:rPr>
        <w:t>капитала</w:t>
      </w:r>
      <w:r>
        <w:t xml:space="preserve"> (</w:t>
      </w:r>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Татарстан</w:t>
      </w:r>
      <w:r>
        <w:t xml:space="preserve">) .... 275 </w:t>
      </w:r>
      <w:r>
        <w:rPr>
          <w:rFonts w:hint="eastAsia"/>
        </w:rPr>
        <w:t>Приложение</w:t>
      </w:r>
      <w:r>
        <w:t xml:space="preserve"> 5 </w:t>
      </w:r>
      <w:r>
        <w:rPr>
          <w:rFonts w:hint="eastAsia"/>
        </w:rPr>
        <w:t>Методологический</w:t>
      </w:r>
      <w:r>
        <w:t xml:space="preserve"> </w:t>
      </w:r>
      <w:r>
        <w:rPr>
          <w:rFonts w:hint="eastAsia"/>
        </w:rPr>
        <w:t>подход</w:t>
      </w:r>
      <w:r>
        <w:t xml:space="preserve"> </w:t>
      </w:r>
      <w:r>
        <w:rPr>
          <w:rFonts w:hint="eastAsia"/>
        </w:rPr>
        <w:t>определения</w:t>
      </w:r>
      <w:r>
        <w:t xml:space="preserve"> </w:t>
      </w:r>
      <w:r>
        <w:rPr>
          <w:rFonts w:hint="eastAsia"/>
        </w:rPr>
        <w:t>индекса</w:t>
      </w:r>
      <w:r>
        <w:t xml:space="preserve"> </w:t>
      </w:r>
      <w:r>
        <w:rPr>
          <w:rFonts w:hint="eastAsia"/>
        </w:rPr>
        <w:t>репутационного</w:t>
      </w:r>
      <w:r>
        <w:t xml:space="preserve"> </w:t>
      </w:r>
      <w:r>
        <w:rPr>
          <w:rFonts w:hint="eastAsia"/>
        </w:rPr>
        <w:t>капитала</w:t>
      </w:r>
      <w:r>
        <w:t xml:space="preserve"> </w:t>
      </w:r>
      <w:r>
        <w:rPr>
          <w:rFonts w:hint="eastAsia"/>
        </w:rPr>
        <w:t>региона</w:t>
      </w:r>
      <w:r>
        <w:t xml:space="preserve"> (</w:t>
      </w:r>
      <w:r>
        <w:rPr>
          <w:rFonts w:hint="eastAsia"/>
        </w:rPr>
        <w:t>квартальные</w:t>
      </w:r>
      <w:r>
        <w:t xml:space="preserve"> </w:t>
      </w:r>
      <w:r>
        <w:rPr>
          <w:rFonts w:hint="eastAsia"/>
        </w:rPr>
        <w:t>данные</w:t>
      </w:r>
      <w:r>
        <w:t>)</w:t>
      </w:r>
    </w:p>
    <w:p w14:paraId="5CC3A855" w14:textId="77777777" w:rsidR="00C614B4" w:rsidRDefault="00C614B4" w:rsidP="00C614B4"/>
    <w:p w14:paraId="591D9E58" w14:textId="77777777" w:rsidR="00C614B4" w:rsidRDefault="00C614B4" w:rsidP="00C614B4">
      <w:r>
        <w:rPr>
          <w:rFonts w:hint="eastAsia"/>
        </w:rPr>
        <w:t>Приложение</w:t>
      </w:r>
      <w:r>
        <w:t xml:space="preserve"> 6 </w:t>
      </w:r>
      <w:r>
        <w:rPr>
          <w:rFonts w:hint="eastAsia"/>
        </w:rPr>
        <w:t>Система</w:t>
      </w:r>
      <w:r>
        <w:t xml:space="preserve"> </w:t>
      </w:r>
      <w:r>
        <w:rPr>
          <w:rFonts w:hint="eastAsia"/>
        </w:rPr>
        <w:t>расчетов</w:t>
      </w:r>
      <w:r>
        <w:t xml:space="preserve"> </w:t>
      </w:r>
      <w:r>
        <w:rPr>
          <w:rFonts w:hint="eastAsia"/>
        </w:rPr>
        <w:t>и</w:t>
      </w:r>
      <w:r>
        <w:t xml:space="preserve"> </w:t>
      </w:r>
      <w:r>
        <w:rPr>
          <w:rFonts w:hint="eastAsia"/>
        </w:rPr>
        <w:t>оценок</w:t>
      </w:r>
      <w:r>
        <w:t xml:space="preserve">, </w:t>
      </w:r>
      <w:r>
        <w:rPr>
          <w:rFonts w:hint="eastAsia"/>
        </w:rPr>
        <w:t>раскрывающих</w:t>
      </w:r>
      <w:r>
        <w:t xml:space="preserve"> </w:t>
      </w:r>
      <w:r>
        <w:rPr>
          <w:rFonts w:hint="eastAsia"/>
        </w:rPr>
        <w:t>параметры</w:t>
      </w:r>
      <w:r>
        <w:t xml:space="preserve"> </w:t>
      </w:r>
      <w:r>
        <w:rPr>
          <w:rFonts w:hint="eastAsia"/>
        </w:rPr>
        <w:t>репутационного</w:t>
      </w:r>
      <w:r>
        <w:t xml:space="preserve"> </w:t>
      </w:r>
      <w:r>
        <w:rPr>
          <w:rFonts w:hint="eastAsia"/>
        </w:rPr>
        <w:t>капитала</w:t>
      </w:r>
      <w:r>
        <w:t xml:space="preserve"> </w:t>
      </w:r>
      <w:r>
        <w:rPr>
          <w:rFonts w:hint="eastAsia"/>
        </w:rPr>
        <w:t>Республики</w:t>
      </w:r>
      <w:r>
        <w:t xml:space="preserve"> </w:t>
      </w:r>
      <w:r>
        <w:rPr>
          <w:rFonts w:hint="eastAsia"/>
        </w:rPr>
        <w:t>Татарстан</w:t>
      </w:r>
      <w:r>
        <w:t xml:space="preserve"> (</w:t>
      </w:r>
      <w:r>
        <w:rPr>
          <w:rFonts w:hint="eastAsia"/>
        </w:rPr>
        <w:t>сводная</w:t>
      </w:r>
      <w:r>
        <w:t xml:space="preserve"> </w:t>
      </w:r>
      <w:r>
        <w:rPr>
          <w:rFonts w:hint="eastAsia"/>
        </w:rPr>
        <w:t>таблица</w:t>
      </w:r>
      <w:r>
        <w:t xml:space="preserve"> </w:t>
      </w:r>
      <w:r>
        <w:rPr>
          <w:rFonts w:hint="eastAsia"/>
        </w:rPr>
        <w:t>значений</w:t>
      </w:r>
    </w:p>
    <w:p w14:paraId="60506B29" w14:textId="77777777" w:rsidR="00C614B4" w:rsidRDefault="00C614B4" w:rsidP="00C614B4"/>
    <w:p w14:paraId="082BF1E5" w14:textId="77777777" w:rsidR="00C614B4" w:rsidRDefault="00C614B4" w:rsidP="00C614B4">
      <w:r>
        <w:rPr>
          <w:rFonts w:hint="eastAsia"/>
        </w:rPr>
        <w:t>субиндексов</w:t>
      </w:r>
      <w:r>
        <w:t>)</w:t>
      </w:r>
    </w:p>
    <w:p w14:paraId="18EB842F" w14:textId="77777777" w:rsidR="00C614B4" w:rsidRDefault="00C614B4" w:rsidP="00C614B4"/>
    <w:p w14:paraId="1E3AB613" w14:textId="77777777" w:rsidR="00C614B4" w:rsidRDefault="00C614B4" w:rsidP="00C614B4">
      <w:r>
        <w:rPr>
          <w:rFonts w:hint="eastAsia"/>
        </w:rPr>
        <w:t>Приложение</w:t>
      </w:r>
      <w:r>
        <w:t xml:space="preserve"> 7 </w:t>
      </w:r>
      <w:r>
        <w:rPr>
          <w:rFonts w:hint="eastAsia"/>
        </w:rPr>
        <w:t>Устранение</w:t>
      </w:r>
      <w:r>
        <w:t xml:space="preserve"> </w:t>
      </w:r>
      <w:r>
        <w:rPr>
          <w:rFonts w:hint="eastAsia"/>
        </w:rPr>
        <w:t>сезонности</w:t>
      </w:r>
      <w:r>
        <w:t xml:space="preserve"> </w:t>
      </w:r>
      <w:r>
        <w:rPr>
          <w:rFonts w:hint="eastAsia"/>
        </w:rPr>
        <w:t>методом</w:t>
      </w:r>
      <w:r>
        <w:t xml:space="preserve"> </w:t>
      </w:r>
      <w:r>
        <w:rPr>
          <w:rFonts w:hint="eastAsia"/>
        </w:rPr>
        <w:t>скользящей</w:t>
      </w:r>
      <w:r>
        <w:t xml:space="preserve"> </w:t>
      </w:r>
      <w:r>
        <w:rPr>
          <w:rFonts w:hint="eastAsia"/>
        </w:rPr>
        <w:t>средней</w:t>
      </w:r>
      <w:r>
        <w:t>.</w:t>
      </w:r>
    </w:p>
    <w:p w14:paraId="4D67B6D1" w14:textId="77777777" w:rsidR="00C614B4" w:rsidRDefault="00C614B4" w:rsidP="00C614B4"/>
    <w:p w14:paraId="1EDD4772" w14:textId="77777777" w:rsidR="00C614B4" w:rsidRDefault="00C614B4" w:rsidP="00C614B4">
      <w:r>
        <w:rPr>
          <w:rFonts w:hint="eastAsia"/>
        </w:rPr>
        <w:t>Аддитивная</w:t>
      </w:r>
      <w:r>
        <w:t xml:space="preserve"> </w:t>
      </w:r>
      <w:r>
        <w:rPr>
          <w:rFonts w:hint="eastAsia"/>
        </w:rPr>
        <w:t>модель</w:t>
      </w:r>
    </w:p>
    <w:p w14:paraId="2A0A99E3" w14:textId="77777777" w:rsidR="00C614B4" w:rsidRDefault="00C614B4" w:rsidP="00C614B4"/>
    <w:p w14:paraId="2E709D64" w14:textId="73BE5927" w:rsidR="00C614B4" w:rsidRPr="00C614B4" w:rsidRDefault="00C614B4" w:rsidP="00C614B4">
      <w:r>
        <w:rPr>
          <w:rFonts w:hint="eastAsia"/>
        </w:rPr>
        <w:t>Приложение</w:t>
      </w:r>
      <w:r>
        <w:t xml:space="preserve"> 8 </w:t>
      </w:r>
      <w:r>
        <w:rPr>
          <w:rFonts w:hint="eastAsia"/>
        </w:rPr>
        <w:t>Оценка</w:t>
      </w:r>
      <w:r>
        <w:t xml:space="preserve"> </w:t>
      </w:r>
      <w:r>
        <w:rPr>
          <w:rFonts w:hint="eastAsia"/>
        </w:rPr>
        <w:t>статистической</w:t>
      </w:r>
      <w:r>
        <w:t xml:space="preserve"> </w:t>
      </w:r>
      <w:r>
        <w:rPr>
          <w:rFonts w:hint="eastAsia"/>
        </w:rPr>
        <w:t>значимости</w:t>
      </w:r>
      <w:r>
        <w:t xml:space="preserve"> </w:t>
      </w:r>
      <w:r>
        <w:rPr>
          <w:rFonts w:hint="eastAsia"/>
        </w:rPr>
        <w:t>параметров</w:t>
      </w:r>
      <w:r>
        <w:t xml:space="preserve"> </w:t>
      </w:r>
      <w:r>
        <w:rPr>
          <w:rFonts w:hint="eastAsia"/>
        </w:rPr>
        <w:t>уравнений</w:t>
      </w:r>
      <w:r>
        <w:t xml:space="preserve"> </w:t>
      </w:r>
      <w:r>
        <w:rPr>
          <w:rFonts w:hint="eastAsia"/>
        </w:rPr>
        <w:t>регрессионного</w:t>
      </w:r>
      <w:r>
        <w:t xml:space="preserve"> </w:t>
      </w:r>
      <w:r>
        <w:rPr>
          <w:rFonts w:hint="eastAsia"/>
        </w:rPr>
        <w:t>анализа</w:t>
      </w:r>
      <w:r>
        <w:t xml:space="preserve">, </w:t>
      </w:r>
      <w:r>
        <w:rPr>
          <w:rFonts w:hint="eastAsia"/>
        </w:rPr>
        <w:t>направленного</w:t>
      </w:r>
      <w:r>
        <w:t xml:space="preserve"> </w:t>
      </w:r>
      <w:r>
        <w:rPr>
          <w:rFonts w:hint="eastAsia"/>
        </w:rPr>
        <w:t>на</w:t>
      </w:r>
      <w:r>
        <w:t xml:space="preserve"> </w:t>
      </w:r>
      <w:r>
        <w:rPr>
          <w:rFonts w:hint="eastAsia"/>
        </w:rPr>
        <w:t>определение</w:t>
      </w:r>
      <w:r>
        <w:t xml:space="preserve"> </w:t>
      </w:r>
      <w:r>
        <w:rPr>
          <w:rFonts w:hint="eastAsia"/>
        </w:rPr>
        <w:t>чувствительности</w:t>
      </w:r>
      <w:r>
        <w:t xml:space="preserve"> </w:t>
      </w:r>
      <w:r>
        <w:rPr>
          <w:rFonts w:hint="eastAsia"/>
        </w:rPr>
        <w:t>инвестиционной</w:t>
      </w:r>
      <w:r>
        <w:t xml:space="preserve"> </w:t>
      </w:r>
      <w:r>
        <w:rPr>
          <w:rFonts w:hint="eastAsia"/>
        </w:rPr>
        <w:t>активности</w:t>
      </w:r>
      <w:r>
        <w:t xml:space="preserve"> </w:t>
      </w:r>
      <w:r>
        <w:rPr>
          <w:rFonts w:hint="eastAsia"/>
        </w:rPr>
        <w:t>Республики</w:t>
      </w:r>
      <w:r>
        <w:t xml:space="preserve"> </w:t>
      </w:r>
      <w:r>
        <w:rPr>
          <w:rFonts w:hint="eastAsia"/>
        </w:rPr>
        <w:t>Татарстан</w:t>
      </w:r>
      <w:r>
        <w:t xml:space="preserve"> </w:t>
      </w:r>
      <w:r>
        <w:rPr>
          <w:rFonts w:hint="eastAsia"/>
        </w:rPr>
        <w:t>к</w:t>
      </w:r>
      <w:r>
        <w:t xml:space="preserve"> </w:t>
      </w:r>
      <w:r>
        <w:rPr>
          <w:rFonts w:hint="eastAsia"/>
        </w:rPr>
        <w:t>изменению</w:t>
      </w:r>
      <w:r>
        <w:t xml:space="preserve"> </w:t>
      </w:r>
      <w:r>
        <w:rPr>
          <w:rFonts w:hint="eastAsia"/>
        </w:rPr>
        <w:t>субиндексов</w:t>
      </w:r>
      <w:r>
        <w:t xml:space="preserve"> </w:t>
      </w:r>
      <w:r>
        <w:rPr>
          <w:rFonts w:hint="eastAsia"/>
        </w:rPr>
        <w:t>репутационного</w:t>
      </w:r>
      <w:r>
        <w:t xml:space="preserve"> </w:t>
      </w:r>
      <w:r>
        <w:rPr>
          <w:rFonts w:hint="eastAsia"/>
        </w:rPr>
        <w:t>капитала</w:t>
      </w:r>
    </w:p>
    <w:sectPr w:rsidR="00C614B4" w:rsidRPr="00C614B4" w:rsidSect="00F33E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BEE1" w14:textId="77777777" w:rsidR="00F33E36" w:rsidRDefault="00F33E36">
      <w:pPr>
        <w:spacing w:after="0" w:line="240" w:lineRule="auto"/>
      </w:pPr>
      <w:r>
        <w:separator/>
      </w:r>
    </w:p>
  </w:endnote>
  <w:endnote w:type="continuationSeparator" w:id="0">
    <w:p w14:paraId="01A64424" w14:textId="77777777" w:rsidR="00F33E36" w:rsidRDefault="00F33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4A5EF" w14:textId="77777777" w:rsidR="00F33E36" w:rsidRDefault="00F33E36"/>
    <w:p w14:paraId="3F1E808A" w14:textId="77777777" w:rsidR="00F33E36" w:rsidRDefault="00F33E36"/>
    <w:p w14:paraId="10360940" w14:textId="77777777" w:rsidR="00F33E36" w:rsidRDefault="00F33E36"/>
    <w:p w14:paraId="040D8AEF" w14:textId="77777777" w:rsidR="00F33E36" w:rsidRDefault="00F33E36"/>
    <w:p w14:paraId="1697AC86" w14:textId="77777777" w:rsidR="00F33E36" w:rsidRDefault="00F33E36"/>
    <w:p w14:paraId="53C23EE9" w14:textId="77777777" w:rsidR="00F33E36" w:rsidRDefault="00F33E36"/>
    <w:p w14:paraId="5DF44D41" w14:textId="77777777" w:rsidR="00F33E36" w:rsidRDefault="00F33E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B0F9C7" wp14:editId="426B0E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0901A" w14:textId="77777777" w:rsidR="00F33E36" w:rsidRDefault="00F33E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B0F9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90901A" w14:textId="77777777" w:rsidR="00F33E36" w:rsidRDefault="00F33E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44A3F0" w14:textId="77777777" w:rsidR="00F33E36" w:rsidRDefault="00F33E36"/>
    <w:p w14:paraId="6451E230" w14:textId="77777777" w:rsidR="00F33E36" w:rsidRDefault="00F33E36"/>
    <w:p w14:paraId="345F2787" w14:textId="77777777" w:rsidR="00F33E36" w:rsidRDefault="00F33E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258695" wp14:editId="5AA8BD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3E02F" w14:textId="77777777" w:rsidR="00F33E36" w:rsidRDefault="00F33E36"/>
                          <w:p w14:paraId="5A9C497C" w14:textId="77777777" w:rsidR="00F33E36" w:rsidRDefault="00F33E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2586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63E02F" w14:textId="77777777" w:rsidR="00F33E36" w:rsidRDefault="00F33E36"/>
                    <w:p w14:paraId="5A9C497C" w14:textId="77777777" w:rsidR="00F33E36" w:rsidRDefault="00F33E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7C30F9" w14:textId="77777777" w:rsidR="00F33E36" w:rsidRDefault="00F33E36"/>
    <w:p w14:paraId="546F8C82" w14:textId="77777777" w:rsidR="00F33E36" w:rsidRDefault="00F33E36">
      <w:pPr>
        <w:rPr>
          <w:sz w:val="2"/>
          <w:szCs w:val="2"/>
        </w:rPr>
      </w:pPr>
    </w:p>
    <w:p w14:paraId="566E3F13" w14:textId="77777777" w:rsidR="00F33E36" w:rsidRDefault="00F33E36"/>
    <w:p w14:paraId="5E76B2AA" w14:textId="77777777" w:rsidR="00F33E36" w:rsidRDefault="00F33E36">
      <w:pPr>
        <w:spacing w:after="0" w:line="240" w:lineRule="auto"/>
      </w:pPr>
    </w:p>
  </w:footnote>
  <w:footnote w:type="continuationSeparator" w:id="0">
    <w:p w14:paraId="0811C36D" w14:textId="77777777" w:rsidR="00F33E36" w:rsidRDefault="00F33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36"/>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9727</TotalTime>
  <Pages>4</Pages>
  <Words>549</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1322</cp:revision>
  <cp:lastPrinted>2009-02-06T05:36:00Z</cp:lastPrinted>
  <dcterms:created xsi:type="dcterms:W3CDTF">2024-04-09T10:20:00Z</dcterms:created>
  <dcterms:modified xsi:type="dcterms:W3CDTF">2024-04-22T09:04:00Z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