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4F0" w:rsidRDefault="00D3326A" w:rsidP="00D3326A">
      <w:pPr>
        <w:rPr>
          <w:rFonts w:ascii="Times New Roman" w:eastAsia="Times New Roman" w:hAnsi="Times New Roman" w:cs="Times New Roman"/>
          <w:kern w:val="0"/>
          <w:sz w:val="28"/>
          <w:szCs w:val="28"/>
          <w:lang w:eastAsia="ru-RU"/>
        </w:rPr>
      </w:pPr>
      <w:bookmarkStart w:id="0" w:name="_GoBack"/>
      <w:proofErr w:type="spellStart"/>
      <w:r w:rsidRPr="00D3326A">
        <w:rPr>
          <w:rFonts w:ascii="Times New Roman" w:eastAsia="Times New Roman" w:hAnsi="Times New Roman" w:cs="Times New Roman" w:hint="eastAsia"/>
          <w:kern w:val="0"/>
          <w:sz w:val="28"/>
          <w:szCs w:val="28"/>
          <w:lang w:eastAsia="ru-RU"/>
        </w:rPr>
        <w:t>Приймак</w:t>
      </w:r>
      <w:proofErr w:type="spellEnd"/>
      <w:r w:rsidRPr="00D3326A">
        <w:rPr>
          <w:rFonts w:ascii="Times New Roman" w:eastAsia="Times New Roman" w:hAnsi="Times New Roman" w:cs="Times New Roman"/>
          <w:kern w:val="0"/>
          <w:sz w:val="28"/>
          <w:szCs w:val="28"/>
          <w:lang w:eastAsia="ru-RU"/>
        </w:rPr>
        <w:t xml:space="preserve"> </w:t>
      </w:r>
      <w:proofErr w:type="spellStart"/>
      <w:r w:rsidRPr="00D3326A">
        <w:rPr>
          <w:rFonts w:ascii="Times New Roman" w:eastAsia="Times New Roman" w:hAnsi="Times New Roman" w:cs="Times New Roman" w:hint="eastAsia"/>
          <w:kern w:val="0"/>
          <w:sz w:val="28"/>
          <w:szCs w:val="28"/>
          <w:lang w:eastAsia="ru-RU"/>
        </w:rPr>
        <w:t>Ірина</w:t>
      </w:r>
      <w:proofErr w:type="spellEnd"/>
      <w:r w:rsidRPr="00D3326A">
        <w:rPr>
          <w:rFonts w:ascii="Times New Roman" w:eastAsia="Times New Roman" w:hAnsi="Times New Roman" w:cs="Times New Roman"/>
          <w:kern w:val="0"/>
          <w:sz w:val="28"/>
          <w:szCs w:val="28"/>
          <w:lang w:eastAsia="ru-RU"/>
        </w:rPr>
        <w:t xml:space="preserve"> </w:t>
      </w:r>
      <w:proofErr w:type="spellStart"/>
      <w:r w:rsidRPr="00D3326A">
        <w:rPr>
          <w:rFonts w:ascii="Times New Roman" w:eastAsia="Times New Roman" w:hAnsi="Times New Roman" w:cs="Times New Roman" w:hint="eastAsia"/>
          <w:kern w:val="0"/>
          <w:sz w:val="28"/>
          <w:szCs w:val="28"/>
          <w:lang w:eastAsia="ru-RU"/>
        </w:rPr>
        <w:t>Ігорівна</w:t>
      </w:r>
      <w:proofErr w:type="spellEnd"/>
      <w:r w:rsidRPr="00D3326A">
        <w:rPr>
          <w:rFonts w:ascii="Times New Roman" w:eastAsia="Times New Roman" w:hAnsi="Times New Roman" w:cs="Times New Roman"/>
          <w:kern w:val="0"/>
          <w:sz w:val="28"/>
          <w:szCs w:val="28"/>
          <w:lang w:eastAsia="ru-RU"/>
        </w:rPr>
        <w:t xml:space="preserve">. </w:t>
      </w:r>
      <w:proofErr w:type="spellStart"/>
      <w:r w:rsidRPr="00D3326A">
        <w:rPr>
          <w:rFonts w:ascii="Times New Roman" w:eastAsia="Times New Roman" w:hAnsi="Times New Roman" w:cs="Times New Roman" w:hint="eastAsia"/>
          <w:kern w:val="0"/>
          <w:sz w:val="28"/>
          <w:szCs w:val="28"/>
          <w:lang w:eastAsia="ru-RU"/>
        </w:rPr>
        <w:t>Стратегія</w:t>
      </w:r>
      <w:proofErr w:type="spellEnd"/>
      <w:r w:rsidRPr="00D3326A">
        <w:rPr>
          <w:rFonts w:ascii="Times New Roman" w:eastAsia="Times New Roman" w:hAnsi="Times New Roman" w:cs="Times New Roman"/>
          <w:kern w:val="0"/>
          <w:sz w:val="28"/>
          <w:szCs w:val="28"/>
          <w:lang w:eastAsia="ru-RU"/>
        </w:rPr>
        <w:t xml:space="preserve"> </w:t>
      </w:r>
      <w:proofErr w:type="spellStart"/>
      <w:r w:rsidRPr="00D3326A">
        <w:rPr>
          <w:rFonts w:ascii="Times New Roman" w:eastAsia="Times New Roman" w:hAnsi="Times New Roman" w:cs="Times New Roman" w:hint="eastAsia"/>
          <w:kern w:val="0"/>
          <w:sz w:val="28"/>
          <w:szCs w:val="28"/>
          <w:lang w:eastAsia="ru-RU"/>
        </w:rPr>
        <w:t>забезпечення</w:t>
      </w:r>
      <w:proofErr w:type="spellEnd"/>
      <w:r w:rsidRPr="00D3326A">
        <w:rPr>
          <w:rFonts w:ascii="Times New Roman" w:eastAsia="Times New Roman" w:hAnsi="Times New Roman" w:cs="Times New Roman"/>
          <w:kern w:val="0"/>
          <w:sz w:val="28"/>
          <w:szCs w:val="28"/>
          <w:lang w:eastAsia="ru-RU"/>
        </w:rPr>
        <w:t xml:space="preserve"> </w:t>
      </w:r>
      <w:proofErr w:type="spellStart"/>
      <w:r w:rsidRPr="00D3326A">
        <w:rPr>
          <w:rFonts w:ascii="Times New Roman" w:eastAsia="Times New Roman" w:hAnsi="Times New Roman" w:cs="Times New Roman" w:hint="eastAsia"/>
          <w:kern w:val="0"/>
          <w:sz w:val="28"/>
          <w:szCs w:val="28"/>
          <w:lang w:eastAsia="ru-RU"/>
        </w:rPr>
        <w:t>фінансової</w:t>
      </w:r>
      <w:proofErr w:type="spellEnd"/>
      <w:r w:rsidRPr="00D3326A">
        <w:rPr>
          <w:rFonts w:ascii="Times New Roman" w:eastAsia="Times New Roman" w:hAnsi="Times New Roman" w:cs="Times New Roman"/>
          <w:kern w:val="0"/>
          <w:sz w:val="28"/>
          <w:szCs w:val="28"/>
          <w:lang w:eastAsia="ru-RU"/>
        </w:rPr>
        <w:t xml:space="preserve"> </w:t>
      </w:r>
      <w:proofErr w:type="spellStart"/>
      <w:r w:rsidRPr="00D3326A">
        <w:rPr>
          <w:rFonts w:ascii="Times New Roman" w:eastAsia="Times New Roman" w:hAnsi="Times New Roman" w:cs="Times New Roman" w:hint="eastAsia"/>
          <w:kern w:val="0"/>
          <w:sz w:val="28"/>
          <w:szCs w:val="28"/>
          <w:lang w:eastAsia="ru-RU"/>
        </w:rPr>
        <w:t>стійкості</w:t>
      </w:r>
      <w:proofErr w:type="spellEnd"/>
      <w:r w:rsidRPr="00D3326A">
        <w:rPr>
          <w:rFonts w:ascii="Times New Roman" w:eastAsia="Times New Roman" w:hAnsi="Times New Roman" w:cs="Times New Roman"/>
          <w:kern w:val="0"/>
          <w:sz w:val="28"/>
          <w:szCs w:val="28"/>
          <w:lang w:eastAsia="ru-RU"/>
        </w:rPr>
        <w:t xml:space="preserve"> </w:t>
      </w:r>
      <w:proofErr w:type="spellStart"/>
      <w:r w:rsidRPr="00D3326A">
        <w:rPr>
          <w:rFonts w:ascii="Times New Roman" w:eastAsia="Times New Roman" w:hAnsi="Times New Roman" w:cs="Times New Roman" w:hint="eastAsia"/>
          <w:kern w:val="0"/>
          <w:sz w:val="28"/>
          <w:szCs w:val="28"/>
          <w:lang w:eastAsia="ru-RU"/>
        </w:rPr>
        <w:t>суб</w:t>
      </w:r>
      <w:r w:rsidRPr="00D3326A">
        <w:rPr>
          <w:rFonts w:ascii="Times New Roman" w:eastAsia="Times New Roman" w:hAnsi="Times New Roman" w:cs="Times New Roman"/>
          <w:kern w:val="0"/>
          <w:sz w:val="28"/>
          <w:szCs w:val="28"/>
          <w:lang w:eastAsia="ru-RU"/>
        </w:rPr>
        <w:t>'</w:t>
      </w:r>
      <w:r w:rsidRPr="00D3326A">
        <w:rPr>
          <w:rFonts w:ascii="Times New Roman" w:eastAsia="Times New Roman" w:hAnsi="Times New Roman" w:cs="Times New Roman" w:hint="eastAsia"/>
          <w:kern w:val="0"/>
          <w:sz w:val="28"/>
          <w:szCs w:val="28"/>
          <w:lang w:eastAsia="ru-RU"/>
        </w:rPr>
        <w:t>єктів</w:t>
      </w:r>
      <w:proofErr w:type="spellEnd"/>
      <w:r w:rsidRPr="00D3326A">
        <w:rPr>
          <w:rFonts w:ascii="Times New Roman" w:eastAsia="Times New Roman" w:hAnsi="Times New Roman" w:cs="Times New Roman"/>
          <w:kern w:val="0"/>
          <w:sz w:val="28"/>
          <w:szCs w:val="28"/>
          <w:lang w:eastAsia="ru-RU"/>
        </w:rPr>
        <w:t xml:space="preserve"> </w:t>
      </w:r>
      <w:proofErr w:type="spellStart"/>
      <w:r w:rsidRPr="00D3326A">
        <w:rPr>
          <w:rFonts w:ascii="Times New Roman" w:eastAsia="Times New Roman" w:hAnsi="Times New Roman" w:cs="Times New Roman" w:hint="eastAsia"/>
          <w:kern w:val="0"/>
          <w:sz w:val="28"/>
          <w:szCs w:val="28"/>
          <w:lang w:eastAsia="ru-RU"/>
        </w:rPr>
        <w:t>господарювання</w:t>
      </w:r>
      <w:proofErr w:type="spellEnd"/>
      <w:r w:rsidRPr="00D3326A">
        <w:rPr>
          <w:rFonts w:ascii="Times New Roman" w:eastAsia="Times New Roman" w:hAnsi="Times New Roman" w:cs="Times New Roman"/>
          <w:kern w:val="0"/>
          <w:sz w:val="28"/>
          <w:szCs w:val="28"/>
          <w:lang w:eastAsia="ru-RU"/>
        </w:rPr>
        <w:t xml:space="preserve"> </w:t>
      </w:r>
      <w:r w:rsidRPr="00D3326A">
        <w:rPr>
          <w:rFonts w:ascii="Times New Roman" w:eastAsia="Times New Roman" w:hAnsi="Times New Roman" w:cs="Times New Roman" w:hint="eastAsia"/>
          <w:kern w:val="0"/>
          <w:sz w:val="28"/>
          <w:szCs w:val="28"/>
          <w:lang w:eastAsia="ru-RU"/>
        </w:rPr>
        <w:t>в</w:t>
      </w:r>
      <w:r w:rsidRPr="00D3326A">
        <w:rPr>
          <w:rFonts w:ascii="Times New Roman" w:eastAsia="Times New Roman" w:hAnsi="Times New Roman" w:cs="Times New Roman"/>
          <w:kern w:val="0"/>
          <w:sz w:val="28"/>
          <w:szCs w:val="28"/>
          <w:lang w:eastAsia="ru-RU"/>
        </w:rPr>
        <w:t xml:space="preserve"> </w:t>
      </w:r>
      <w:proofErr w:type="spellStart"/>
      <w:r w:rsidRPr="00D3326A">
        <w:rPr>
          <w:rFonts w:ascii="Times New Roman" w:eastAsia="Times New Roman" w:hAnsi="Times New Roman" w:cs="Times New Roman" w:hint="eastAsia"/>
          <w:kern w:val="0"/>
          <w:sz w:val="28"/>
          <w:szCs w:val="28"/>
          <w:lang w:eastAsia="ru-RU"/>
        </w:rPr>
        <w:t>економіці</w:t>
      </w:r>
      <w:proofErr w:type="spellEnd"/>
      <w:r w:rsidRPr="00D3326A">
        <w:rPr>
          <w:rFonts w:ascii="Times New Roman" w:eastAsia="Times New Roman" w:hAnsi="Times New Roman" w:cs="Times New Roman"/>
          <w:kern w:val="0"/>
          <w:sz w:val="28"/>
          <w:szCs w:val="28"/>
          <w:lang w:eastAsia="ru-RU"/>
        </w:rPr>
        <w:t xml:space="preserve"> </w:t>
      </w:r>
      <w:proofErr w:type="spellStart"/>
      <w:r w:rsidRPr="00D3326A">
        <w:rPr>
          <w:rFonts w:ascii="Times New Roman" w:eastAsia="Times New Roman" w:hAnsi="Times New Roman" w:cs="Times New Roman" w:hint="eastAsia"/>
          <w:kern w:val="0"/>
          <w:sz w:val="28"/>
          <w:szCs w:val="28"/>
          <w:lang w:eastAsia="ru-RU"/>
        </w:rPr>
        <w:t>України</w:t>
      </w:r>
      <w:proofErr w:type="spellEnd"/>
      <w:proofErr w:type="gramStart"/>
      <w:r w:rsidRPr="00D3326A">
        <w:rPr>
          <w:rFonts w:ascii="Times New Roman" w:eastAsia="Times New Roman" w:hAnsi="Times New Roman" w:cs="Times New Roman"/>
          <w:kern w:val="0"/>
          <w:sz w:val="28"/>
          <w:szCs w:val="28"/>
          <w:lang w:eastAsia="ru-RU"/>
        </w:rPr>
        <w:t>. :</w:t>
      </w:r>
      <w:proofErr w:type="gramEnd"/>
      <w:r w:rsidRPr="00D3326A">
        <w:rPr>
          <w:rFonts w:ascii="Times New Roman" w:eastAsia="Times New Roman" w:hAnsi="Times New Roman" w:cs="Times New Roman"/>
          <w:kern w:val="0"/>
          <w:sz w:val="28"/>
          <w:szCs w:val="28"/>
          <w:lang w:eastAsia="ru-RU"/>
        </w:rPr>
        <w:t xml:space="preserve"> </w:t>
      </w:r>
      <w:proofErr w:type="spellStart"/>
      <w:r w:rsidRPr="00D3326A">
        <w:rPr>
          <w:rFonts w:ascii="Times New Roman" w:eastAsia="Times New Roman" w:hAnsi="Times New Roman" w:cs="Times New Roman" w:hint="eastAsia"/>
          <w:kern w:val="0"/>
          <w:sz w:val="28"/>
          <w:szCs w:val="28"/>
          <w:lang w:eastAsia="ru-RU"/>
        </w:rPr>
        <w:t>Дис</w:t>
      </w:r>
      <w:proofErr w:type="spellEnd"/>
      <w:r w:rsidRPr="00D3326A">
        <w:rPr>
          <w:rFonts w:ascii="Times New Roman" w:eastAsia="Times New Roman" w:hAnsi="Times New Roman" w:cs="Times New Roman"/>
          <w:kern w:val="0"/>
          <w:sz w:val="28"/>
          <w:szCs w:val="28"/>
          <w:lang w:eastAsia="ru-RU"/>
        </w:rPr>
        <w:t xml:space="preserve">... </w:t>
      </w:r>
      <w:r w:rsidRPr="00D3326A">
        <w:rPr>
          <w:rFonts w:ascii="Times New Roman" w:eastAsia="Times New Roman" w:hAnsi="Times New Roman" w:cs="Times New Roman" w:hint="eastAsia"/>
          <w:kern w:val="0"/>
          <w:sz w:val="28"/>
          <w:szCs w:val="28"/>
          <w:lang w:eastAsia="ru-RU"/>
        </w:rPr>
        <w:t>канд</w:t>
      </w:r>
      <w:r w:rsidRPr="00D3326A">
        <w:rPr>
          <w:rFonts w:ascii="Times New Roman" w:eastAsia="Times New Roman" w:hAnsi="Times New Roman" w:cs="Times New Roman"/>
          <w:kern w:val="0"/>
          <w:sz w:val="28"/>
          <w:szCs w:val="28"/>
          <w:lang w:eastAsia="ru-RU"/>
        </w:rPr>
        <w:t xml:space="preserve">. </w:t>
      </w:r>
      <w:r w:rsidRPr="00D3326A">
        <w:rPr>
          <w:rFonts w:ascii="Times New Roman" w:eastAsia="Times New Roman" w:hAnsi="Times New Roman" w:cs="Times New Roman" w:hint="eastAsia"/>
          <w:kern w:val="0"/>
          <w:sz w:val="28"/>
          <w:szCs w:val="28"/>
          <w:lang w:eastAsia="ru-RU"/>
        </w:rPr>
        <w:t>наук</w:t>
      </w:r>
      <w:r w:rsidRPr="00D3326A">
        <w:rPr>
          <w:rFonts w:ascii="Times New Roman" w:eastAsia="Times New Roman" w:hAnsi="Times New Roman" w:cs="Times New Roman"/>
          <w:kern w:val="0"/>
          <w:sz w:val="28"/>
          <w:szCs w:val="28"/>
          <w:lang w:eastAsia="ru-RU"/>
        </w:rPr>
        <w:t xml:space="preserve">: 08.00.03 </w:t>
      </w:r>
      <w:r>
        <w:rPr>
          <w:rFonts w:ascii="Times New Roman" w:eastAsia="Times New Roman" w:hAnsi="Times New Roman" w:cs="Times New Roman"/>
          <w:kern w:val="0"/>
          <w:sz w:val="28"/>
          <w:szCs w:val="28"/>
          <w:lang w:eastAsia="ru-RU"/>
        </w:rPr>
        <w:t>–</w:t>
      </w:r>
      <w:r w:rsidRPr="00D3326A">
        <w:rPr>
          <w:rFonts w:ascii="Times New Roman" w:eastAsia="Times New Roman" w:hAnsi="Times New Roman" w:cs="Times New Roman"/>
          <w:kern w:val="0"/>
          <w:sz w:val="28"/>
          <w:szCs w:val="28"/>
          <w:lang w:eastAsia="ru-RU"/>
        </w:rPr>
        <w:t xml:space="preserve"> 2008</w:t>
      </w:r>
    </w:p>
    <w:p w:rsidR="00D3326A" w:rsidRDefault="00D3326A" w:rsidP="00D3326A">
      <w:r>
        <w:rPr>
          <w:rFonts w:hint="eastAsia"/>
        </w:rPr>
        <w:t>Приймак</w:t>
      </w:r>
      <w:r>
        <w:t></w:t>
      </w:r>
      <w:r>
        <w:rPr>
          <w:rFonts w:hint="eastAsia"/>
        </w:rPr>
        <w:t>Ірина</w:t>
      </w:r>
      <w:r>
        <w:t></w:t>
      </w:r>
      <w:r>
        <w:rPr>
          <w:rFonts w:hint="eastAsia"/>
        </w:rPr>
        <w:t>Ігорівна</w:t>
      </w:r>
      <w:r>
        <w:t></w:t>
      </w:r>
      <w:r>
        <w:t></w:t>
      </w:r>
      <w:r>
        <w:rPr>
          <w:rFonts w:hint="eastAsia"/>
        </w:rPr>
        <w:t>Стратегія</w:t>
      </w:r>
      <w:r>
        <w:t></w:t>
      </w:r>
      <w:r>
        <w:rPr>
          <w:rFonts w:hint="eastAsia"/>
        </w:rPr>
        <w:t>забезпечення</w:t>
      </w:r>
      <w:r>
        <w:t></w:t>
      </w:r>
      <w:r>
        <w:rPr>
          <w:rFonts w:hint="eastAsia"/>
        </w:rPr>
        <w:t>фінансової</w:t>
      </w:r>
      <w:r>
        <w:t></w:t>
      </w:r>
      <w:r>
        <w:rPr>
          <w:rFonts w:hint="eastAsia"/>
        </w:rPr>
        <w:t>стійкості</w:t>
      </w:r>
      <w:r>
        <w:t></w:t>
      </w:r>
      <w:r>
        <w:rPr>
          <w:rFonts w:hint="eastAsia"/>
        </w:rPr>
        <w:t>суб’єктів</w:t>
      </w:r>
      <w:r>
        <w:t></w:t>
      </w:r>
      <w:r>
        <w:rPr>
          <w:rFonts w:hint="eastAsia"/>
        </w:rPr>
        <w:t>господарювання</w:t>
      </w:r>
      <w:r>
        <w:t></w:t>
      </w:r>
      <w:r>
        <w:rPr>
          <w:rFonts w:hint="eastAsia"/>
        </w:rPr>
        <w:t>в</w:t>
      </w:r>
      <w:r>
        <w:t></w:t>
      </w:r>
      <w:r>
        <w:rPr>
          <w:rFonts w:hint="eastAsia"/>
        </w:rPr>
        <w:t>економіці</w:t>
      </w:r>
      <w:r>
        <w:t></w:t>
      </w:r>
      <w:r>
        <w:rPr>
          <w:rFonts w:hint="eastAsia"/>
        </w:rPr>
        <w:t>України</w:t>
      </w:r>
      <w:r>
        <w:t></w:t>
      </w:r>
      <w:r>
        <w:t></w:t>
      </w:r>
      <w:r>
        <w:rPr>
          <w:rFonts w:hint="eastAsia"/>
        </w:rPr>
        <w:t>–</w:t>
      </w:r>
      <w:r>
        <w:t></w:t>
      </w:r>
      <w:r>
        <w:rPr>
          <w:rFonts w:hint="eastAsia"/>
        </w:rPr>
        <w:t>Рукопис</w:t>
      </w:r>
      <w:r>
        <w:t></w:t>
      </w:r>
    </w:p>
    <w:p w:rsidR="00D3326A" w:rsidRDefault="00D3326A" w:rsidP="00D3326A"/>
    <w:p w:rsidR="00D3326A" w:rsidRDefault="00D3326A" w:rsidP="00D3326A">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національним</w:t>
      </w:r>
      <w:r>
        <w:t></w:t>
      </w:r>
      <w:r>
        <w:rPr>
          <w:rFonts w:hint="eastAsia"/>
        </w:rPr>
        <w:t>господарством</w:t>
      </w:r>
      <w:r>
        <w:t></w:t>
      </w:r>
      <w:r>
        <w:t></w:t>
      </w:r>
      <w:r>
        <w:rPr>
          <w:rFonts w:hint="eastAsia"/>
        </w:rPr>
        <w:t>–</w:t>
      </w:r>
      <w:r>
        <w:t></w:t>
      </w:r>
      <w:r>
        <w:rPr>
          <w:rFonts w:hint="eastAsia"/>
        </w:rPr>
        <w:t>Львівський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Івана</w:t>
      </w:r>
      <w:r>
        <w:t></w:t>
      </w:r>
      <w:r>
        <w:rPr>
          <w:rFonts w:hint="eastAsia"/>
        </w:rPr>
        <w:t>Франка</w:t>
      </w:r>
      <w:r>
        <w:t></w:t>
      </w:r>
      <w:r>
        <w:t></w:t>
      </w:r>
      <w:r>
        <w:rPr>
          <w:rFonts w:hint="eastAsia"/>
        </w:rPr>
        <w:t>–</w:t>
      </w:r>
      <w:r>
        <w:t></w:t>
      </w:r>
      <w:r>
        <w:rPr>
          <w:rFonts w:hint="eastAsia"/>
        </w:rPr>
        <w:t>Львів</w:t>
      </w:r>
      <w:r>
        <w:t></w:t>
      </w:r>
      <w:r>
        <w:t></w:t>
      </w:r>
      <w:r>
        <w:t></w:t>
      </w:r>
      <w:r>
        <w:t></w:t>
      </w:r>
      <w:r>
        <w:t></w:t>
      </w:r>
      <w:r>
        <w:t></w:t>
      </w:r>
      <w:r>
        <w:t></w:t>
      </w:r>
    </w:p>
    <w:p w:rsidR="00D3326A" w:rsidRDefault="00D3326A" w:rsidP="00D3326A"/>
    <w:p w:rsidR="00D3326A" w:rsidRDefault="00D3326A" w:rsidP="00D3326A">
      <w:r>
        <w:rPr>
          <w:rFonts w:hint="eastAsia"/>
        </w:rPr>
        <w:t>Дисертаційну</w:t>
      </w:r>
      <w:r>
        <w:t></w:t>
      </w:r>
      <w:r>
        <w:rPr>
          <w:rFonts w:hint="eastAsia"/>
        </w:rPr>
        <w:t>роботу</w:t>
      </w:r>
      <w:r>
        <w:t></w:t>
      </w:r>
      <w:r>
        <w:rPr>
          <w:rFonts w:hint="eastAsia"/>
        </w:rPr>
        <w:t>присвячено</w:t>
      </w:r>
      <w:r>
        <w:t></w:t>
      </w:r>
      <w:r>
        <w:rPr>
          <w:rFonts w:hint="eastAsia"/>
        </w:rPr>
        <w:t>розробленню</w:t>
      </w:r>
      <w:r>
        <w:t></w:t>
      </w:r>
      <w:r>
        <w:rPr>
          <w:rFonts w:hint="eastAsia"/>
        </w:rPr>
        <w:t>теоретичних</w:t>
      </w:r>
      <w:r>
        <w:t></w:t>
      </w:r>
      <w:r>
        <w:rPr>
          <w:rFonts w:hint="eastAsia"/>
        </w:rPr>
        <w:t>основ</w:t>
      </w:r>
      <w:r>
        <w:t></w:t>
      </w:r>
      <w:r>
        <w:rPr>
          <w:rFonts w:hint="eastAsia"/>
        </w:rPr>
        <w:t>та</w:t>
      </w:r>
      <w:r>
        <w:t></w:t>
      </w:r>
      <w:r>
        <w:rPr>
          <w:rFonts w:hint="eastAsia"/>
        </w:rPr>
        <w:t>практичних</w:t>
      </w:r>
      <w:r>
        <w:t></w:t>
      </w:r>
      <w:r>
        <w:rPr>
          <w:rFonts w:hint="eastAsia"/>
        </w:rPr>
        <w:t>рекомендацій</w:t>
      </w:r>
      <w:r>
        <w:t></w:t>
      </w:r>
      <w:r>
        <w:t></w:t>
      </w:r>
      <w:r>
        <w:rPr>
          <w:rFonts w:hint="eastAsia"/>
        </w:rPr>
        <w:t>спрямованих</w:t>
      </w:r>
      <w:r>
        <w:t></w:t>
      </w:r>
      <w:r>
        <w:rPr>
          <w:rFonts w:hint="eastAsia"/>
        </w:rPr>
        <w:t>на</w:t>
      </w:r>
      <w:r>
        <w:t></w:t>
      </w:r>
      <w:r>
        <w:rPr>
          <w:rFonts w:hint="eastAsia"/>
        </w:rPr>
        <w:t>удосконалення</w:t>
      </w:r>
      <w:r>
        <w:t></w:t>
      </w:r>
      <w:r>
        <w:rPr>
          <w:rFonts w:hint="eastAsia"/>
        </w:rPr>
        <w:t>механізму</w:t>
      </w:r>
      <w:r>
        <w:t></w:t>
      </w:r>
      <w:r>
        <w:rPr>
          <w:rFonts w:hint="eastAsia"/>
        </w:rPr>
        <w:t>формування</w:t>
      </w:r>
      <w:r>
        <w:t></w:t>
      </w:r>
      <w:r>
        <w:rPr>
          <w:rFonts w:hint="eastAsia"/>
        </w:rPr>
        <w:t>та</w:t>
      </w:r>
      <w:r>
        <w:t></w:t>
      </w:r>
      <w:r>
        <w:rPr>
          <w:rFonts w:hint="eastAsia"/>
        </w:rPr>
        <w:t>реалізації</w:t>
      </w:r>
      <w:r>
        <w:t></w:t>
      </w:r>
      <w:r>
        <w:rPr>
          <w:rFonts w:hint="eastAsia"/>
        </w:rPr>
        <w:t>стратегії</w:t>
      </w:r>
      <w:r>
        <w:t></w:t>
      </w:r>
      <w:r>
        <w:rPr>
          <w:rFonts w:hint="eastAsia"/>
        </w:rPr>
        <w:t>забезпечення</w:t>
      </w:r>
      <w:r>
        <w:t></w:t>
      </w:r>
      <w:r>
        <w:rPr>
          <w:rFonts w:hint="eastAsia"/>
        </w:rPr>
        <w:t>фінансової</w:t>
      </w:r>
      <w:r>
        <w:t></w:t>
      </w:r>
      <w:r>
        <w:rPr>
          <w:rFonts w:hint="eastAsia"/>
        </w:rPr>
        <w:t>стійкості</w:t>
      </w:r>
      <w:r>
        <w:t></w:t>
      </w:r>
      <w:r>
        <w:rPr>
          <w:rFonts w:hint="eastAsia"/>
        </w:rPr>
        <w:t>суб’єктів</w:t>
      </w:r>
      <w:r>
        <w:t></w:t>
      </w:r>
      <w:r>
        <w:rPr>
          <w:rFonts w:hint="eastAsia"/>
        </w:rPr>
        <w:t>господарювання</w:t>
      </w:r>
      <w:r>
        <w:t></w:t>
      </w:r>
      <w:r>
        <w:rPr>
          <w:rFonts w:hint="eastAsia"/>
        </w:rPr>
        <w:t>в</w:t>
      </w:r>
      <w:r>
        <w:t></w:t>
      </w:r>
      <w:r>
        <w:rPr>
          <w:rFonts w:hint="eastAsia"/>
        </w:rPr>
        <w:t>економіці</w:t>
      </w:r>
      <w:r>
        <w:t></w:t>
      </w:r>
      <w:r>
        <w:rPr>
          <w:rFonts w:hint="eastAsia"/>
        </w:rPr>
        <w:t>України</w:t>
      </w:r>
      <w:r>
        <w:t></w:t>
      </w:r>
    </w:p>
    <w:p w:rsidR="00D3326A" w:rsidRDefault="00D3326A" w:rsidP="00D3326A"/>
    <w:p w:rsidR="00D3326A" w:rsidRPr="00D3326A" w:rsidRDefault="00D3326A" w:rsidP="00D3326A">
      <w:r>
        <w:rPr>
          <w:rFonts w:hint="eastAsia"/>
        </w:rPr>
        <w:t>Розкрито</w:t>
      </w:r>
      <w:r>
        <w:t></w:t>
      </w:r>
      <w:r>
        <w:rPr>
          <w:rFonts w:hint="eastAsia"/>
        </w:rPr>
        <w:t>зміст</w:t>
      </w:r>
      <w:r>
        <w:t></w:t>
      </w:r>
      <w:r>
        <w:rPr>
          <w:rFonts w:hint="eastAsia"/>
        </w:rPr>
        <w:t>стратегічного</w:t>
      </w:r>
      <w:r>
        <w:t></w:t>
      </w:r>
      <w:r>
        <w:rPr>
          <w:rFonts w:hint="eastAsia"/>
        </w:rPr>
        <w:t>управління</w:t>
      </w:r>
      <w:r>
        <w:t></w:t>
      </w:r>
      <w:r>
        <w:rPr>
          <w:rFonts w:hint="eastAsia"/>
        </w:rPr>
        <w:t>фінансовою</w:t>
      </w:r>
      <w:r>
        <w:t></w:t>
      </w:r>
      <w:r>
        <w:rPr>
          <w:rFonts w:hint="eastAsia"/>
        </w:rPr>
        <w:t>стійкістю</w:t>
      </w:r>
      <w:r>
        <w:t></w:t>
      </w:r>
      <w:r>
        <w:rPr>
          <w:rFonts w:hint="eastAsia"/>
        </w:rPr>
        <w:t>суб’єктів</w:t>
      </w:r>
      <w:r>
        <w:t></w:t>
      </w:r>
      <w:r>
        <w:rPr>
          <w:rFonts w:hint="eastAsia"/>
        </w:rPr>
        <w:t>господарювання</w:t>
      </w:r>
      <w:r>
        <w:t></w:t>
      </w:r>
      <w:r>
        <w:rPr>
          <w:rFonts w:hint="eastAsia"/>
        </w:rPr>
        <w:t>та</w:t>
      </w:r>
      <w:r>
        <w:t></w:t>
      </w:r>
      <w:r>
        <w:rPr>
          <w:rFonts w:hint="eastAsia"/>
        </w:rPr>
        <w:t>розроблено</w:t>
      </w:r>
      <w:r>
        <w:t></w:t>
      </w:r>
      <w:r>
        <w:rPr>
          <w:rFonts w:hint="eastAsia"/>
        </w:rPr>
        <w:t>модель</w:t>
      </w:r>
      <w:r>
        <w:t></w:t>
      </w:r>
      <w:r>
        <w:rPr>
          <w:rFonts w:hint="eastAsia"/>
        </w:rPr>
        <w:t>його</w:t>
      </w:r>
      <w:r>
        <w:t></w:t>
      </w:r>
      <w:r>
        <w:rPr>
          <w:rFonts w:hint="eastAsia"/>
        </w:rPr>
        <w:t>організації</w:t>
      </w:r>
      <w:r>
        <w:t></w:t>
      </w:r>
      <w:r>
        <w:t></w:t>
      </w:r>
      <w:r>
        <w:rPr>
          <w:rFonts w:hint="eastAsia"/>
        </w:rPr>
        <w:t>Конкретизовано</w:t>
      </w:r>
      <w:r>
        <w:t></w:t>
      </w:r>
      <w:r>
        <w:rPr>
          <w:rFonts w:hint="eastAsia"/>
        </w:rPr>
        <w:t>понятійний</w:t>
      </w:r>
      <w:r>
        <w:t></w:t>
      </w:r>
      <w:r>
        <w:rPr>
          <w:rFonts w:hint="eastAsia"/>
        </w:rPr>
        <w:t>апарат</w:t>
      </w:r>
      <w:r>
        <w:t></w:t>
      </w:r>
      <w:r>
        <w:t></w:t>
      </w:r>
      <w:r>
        <w:rPr>
          <w:rFonts w:hint="eastAsia"/>
        </w:rPr>
        <w:t>виявлено</w:t>
      </w:r>
      <w:r>
        <w:t></w:t>
      </w:r>
      <w:r>
        <w:rPr>
          <w:rFonts w:hint="eastAsia"/>
        </w:rPr>
        <w:t>та</w:t>
      </w:r>
      <w:r>
        <w:t></w:t>
      </w:r>
      <w:r>
        <w:rPr>
          <w:rFonts w:hint="eastAsia"/>
        </w:rPr>
        <w:t>систематизовано</w:t>
      </w:r>
      <w:r>
        <w:t></w:t>
      </w:r>
      <w:r>
        <w:rPr>
          <w:rFonts w:hint="eastAsia"/>
        </w:rPr>
        <w:t>чинники</w:t>
      </w:r>
      <w:r>
        <w:t></w:t>
      </w:r>
      <w:r>
        <w:rPr>
          <w:rFonts w:hint="eastAsia"/>
        </w:rPr>
        <w:t>впливу</w:t>
      </w:r>
      <w:r>
        <w:t></w:t>
      </w:r>
      <w:r>
        <w:rPr>
          <w:rFonts w:hint="eastAsia"/>
        </w:rPr>
        <w:t>на</w:t>
      </w:r>
      <w:r>
        <w:t></w:t>
      </w:r>
      <w:r>
        <w:rPr>
          <w:rFonts w:hint="eastAsia"/>
        </w:rPr>
        <w:t>фінансову</w:t>
      </w:r>
      <w:r>
        <w:t></w:t>
      </w:r>
      <w:r>
        <w:rPr>
          <w:rFonts w:hint="eastAsia"/>
        </w:rPr>
        <w:t>стійкість</w:t>
      </w:r>
      <w:r>
        <w:t></w:t>
      </w:r>
      <w:r>
        <w:rPr>
          <w:rFonts w:hint="eastAsia"/>
        </w:rPr>
        <w:t>суб’єктів</w:t>
      </w:r>
      <w:r>
        <w:t></w:t>
      </w:r>
      <w:r>
        <w:rPr>
          <w:rFonts w:hint="eastAsia"/>
        </w:rPr>
        <w:t>господарювання</w:t>
      </w:r>
      <w:r>
        <w:t></w:t>
      </w:r>
      <w:r>
        <w:t></w:t>
      </w:r>
      <w:r>
        <w:rPr>
          <w:rFonts w:hint="eastAsia"/>
        </w:rPr>
        <w:t>Запропоновано</w:t>
      </w:r>
      <w:r>
        <w:t></w:t>
      </w:r>
      <w:r>
        <w:rPr>
          <w:rFonts w:hint="eastAsia"/>
        </w:rPr>
        <w:t>комплексну</w:t>
      </w:r>
      <w:r>
        <w:t></w:t>
      </w:r>
      <w:r>
        <w:rPr>
          <w:rFonts w:hint="eastAsia"/>
        </w:rPr>
        <w:t>методику</w:t>
      </w:r>
      <w:r>
        <w:t></w:t>
      </w:r>
      <w:r>
        <w:rPr>
          <w:rFonts w:hint="eastAsia"/>
        </w:rPr>
        <w:t>оцінки</w:t>
      </w:r>
      <w:r>
        <w:t></w:t>
      </w:r>
      <w:r>
        <w:rPr>
          <w:rFonts w:hint="eastAsia"/>
        </w:rPr>
        <w:t>рівня</w:t>
      </w:r>
      <w:r>
        <w:t></w:t>
      </w:r>
      <w:r>
        <w:rPr>
          <w:rFonts w:hint="eastAsia"/>
        </w:rPr>
        <w:t>фінансової</w:t>
      </w:r>
      <w:r>
        <w:t></w:t>
      </w:r>
      <w:r>
        <w:rPr>
          <w:rFonts w:hint="eastAsia"/>
        </w:rPr>
        <w:t>стійкості</w:t>
      </w:r>
      <w:r>
        <w:t></w:t>
      </w:r>
      <w:r>
        <w:rPr>
          <w:rFonts w:hint="eastAsia"/>
        </w:rPr>
        <w:t>українських</w:t>
      </w:r>
      <w:r>
        <w:t></w:t>
      </w:r>
      <w:r>
        <w:rPr>
          <w:rFonts w:hint="eastAsia"/>
        </w:rPr>
        <w:t>підприємств</w:t>
      </w:r>
      <w:r>
        <w:t></w:t>
      </w:r>
      <w:r>
        <w:t></w:t>
      </w:r>
      <w:r>
        <w:rPr>
          <w:rFonts w:hint="eastAsia"/>
        </w:rPr>
        <w:t>Виокремлено</w:t>
      </w:r>
      <w:r>
        <w:t></w:t>
      </w:r>
      <w:r>
        <w:rPr>
          <w:rFonts w:hint="eastAsia"/>
        </w:rPr>
        <w:t>головні</w:t>
      </w:r>
      <w:r>
        <w:t></w:t>
      </w:r>
      <w:r>
        <w:rPr>
          <w:rFonts w:hint="eastAsia"/>
        </w:rPr>
        <w:t>стратегії</w:t>
      </w:r>
      <w:r>
        <w:t></w:t>
      </w:r>
      <w:r>
        <w:rPr>
          <w:rFonts w:hint="eastAsia"/>
        </w:rPr>
        <w:t>забезпечення</w:t>
      </w:r>
      <w:r>
        <w:t></w:t>
      </w:r>
      <w:r>
        <w:rPr>
          <w:rFonts w:hint="eastAsia"/>
        </w:rPr>
        <w:t>фінансової</w:t>
      </w:r>
      <w:r>
        <w:t></w:t>
      </w:r>
      <w:r>
        <w:rPr>
          <w:rFonts w:hint="eastAsia"/>
        </w:rPr>
        <w:t>стійкості</w:t>
      </w:r>
      <w:r>
        <w:t></w:t>
      </w:r>
      <w:r>
        <w:rPr>
          <w:rFonts w:hint="eastAsia"/>
        </w:rPr>
        <w:t>суб’єктів</w:t>
      </w:r>
      <w:r>
        <w:t></w:t>
      </w:r>
      <w:r>
        <w:rPr>
          <w:rFonts w:hint="eastAsia"/>
        </w:rPr>
        <w:t>господарювання</w:t>
      </w:r>
      <w:r>
        <w:t></w:t>
      </w:r>
      <w:r>
        <w:rPr>
          <w:rFonts w:hint="eastAsia"/>
        </w:rPr>
        <w:t>у</w:t>
      </w:r>
      <w:r>
        <w:t></w:t>
      </w:r>
      <w:r>
        <w:rPr>
          <w:rFonts w:hint="eastAsia"/>
        </w:rPr>
        <w:t>вітчизняній</w:t>
      </w:r>
      <w:r>
        <w:t></w:t>
      </w:r>
      <w:r>
        <w:rPr>
          <w:rFonts w:hint="eastAsia"/>
        </w:rPr>
        <w:t>економіці</w:t>
      </w:r>
      <w:r>
        <w:t></w:t>
      </w:r>
      <w:r>
        <w:t></w:t>
      </w:r>
      <w:r>
        <w:rPr>
          <w:rFonts w:hint="eastAsia"/>
        </w:rPr>
        <w:t>Удосконалено</w:t>
      </w:r>
      <w:r>
        <w:t></w:t>
      </w:r>
      <w:r>
        <w:rPr>
          <w:rFonts w:hint="eastAsia"/>
        </w:rPr>
        <w:t>інструментарій</w:t>
      </w:r>
      <w:r>
        <w:t></w:t>
      </w:r>
      <w:r>
        <w:rPr>
          <w:rFonts w:hint="eastAsia"/>
        </w:rPr>
        <w:t>ідентифікації</w:t>
      </w:r>
      <w:r>
        <w:t></w:t>
      </w:r>
      <w:r>
        <w:rPr>
          <w:rFonts w:hint="eastAsia"/>
        </w:rPr>
        <w:t>ризику</w:t>
      </w:r>
      <w:r>
        <w:t></w:t>
      </w:r>
      <w:r>
        <w:rPr>
          <w:rFonts w:hint="eastAsia"/>
        </w:rPr>
        <w:t>втрати</w:t>
      </w:r>
      <w:r>
        <w:t></w:t>
      </w:r>
      <w:r>
        <w:rPr>
          <w:rFonts w:hint="eastAsia"/>
        </w:rPr>
        <w:t>фінансової</w:t>
      </w:r>
      <w:r>
        <w:t></w:t>
      </w:r>
      <w:r>
        <w:rPr>
          <w:rFonts w:hint="eastAsia"/>
        </w:rPr>
        <w:t>стійкості</w:t>
      </w:r>
      <w:r>
        <w:t></w:t>
      </w:r>
      <w:r>
        <w:t></w:t>
      </w:r>
      <w:r>
        <w:rPr>
          <w:rFonts w:hint="eastAsia"/>
        </w:rPr>
        <w:t>Досліджено</w:t>
      </w:r>
      <w:r>
        <w:t></w:t>
      </w:r>
      <w:r>
        <w:rPr>
          <w:rFonts w:hint="eastAsia"/>
        </w:rPr>
        <w:t>особливості</w:t>
      </w:r>
      <w:r>
        <w:t></w:t>
      </w:r>
      <w:r>
        <w:rPr>
          <w:rFonts w:hint="eastAsia"/>
        </w:rPr>
        <w:t>системи</w:t>
      </w:r>
      <w:r>
        <w:t></w:t>
      </w:r>
      <w:r>
        <w:rPr>
          <w:rFonts w:hint="eastAsia"/>
        </w:rPr>
        <w:t>управління</w:t>
      </w:r>
      <w:r>
        <w:t></w:t>
      </w:r>
      <w:r>
        <w:rPr>
          <w:rFonts w:hint="eastAsia"/>
        </w:rPr>
        <w:t>фінансовою</w:t>
      </w:r>
      <w:r>
        <w:t></w:t>
      </w:r>
      <w:r>
        <w:rPr>
          <w:rFonts w:hint="eastAsia"/>
        </w:rPr>
        <w:t>стійкістю</w:t>
      </w:r>
      <w:r>
        <w:t></w:t>
      </w:r>
      <w:r>
        <w:t></w:t>
      </w:r>
      <w:r>
        <w:rPr>
          <w:rFonts w:hint="eastAsia"/>
        </w:rPr>
        <w:t>Обґрунтовано</w:t>
      </w:r>
      <w:r>
        <w:t></w:t>
      </w:r>
      <w:r>
        <w:rPr>
          <w:rFonts w:hint="eastAsia"/>
        </w:rPr>
        <w:t>напрями</w:t>
      </w:r>
      <w:r>
        <w:t></w:t>
      </w:r>
      <w:r>
        <w:rPr>
          <w:rFonts w:hint="eastAsia"/>
        </w:rPr>
        <w:t>удосконалення</w:t>
      </w:r>
      <w:r>
        <w:t></w:t>
      </w:r>
      <w:r>
        <w:rPr>
          <w:rFonts w:hint="eastAsia"/>
        </w:rPr>
        <w:t>державного</w:t>
      </w:r>
      <w:r>
        <w:t></w:t>
      </w:r>
      <w:r>
        <w:rPr>
          <w:rFonts w:hint="eastAsia"/>
        </w:rPr>
        <w:t>регулювання</w:t>
      </w:r>
      <w:r>
        <w:t></w:t>
      </w:r>
      <w:r>
        <w:rPr>
          <w:rFonts w:hint="eastAsia"/>
        </w:rPr>
        <w:t>фінансової</w:t>
      </w:r>
      <w:r>
        <w:t></w:t>
      </w:r>
      <w:r>
        <w:rPr>
          <w:rFonts w:hint="eastAsia"/>
        </w:rPr>
        <w:t>стійкості</w:t>
      </w:r>
      <w:r>
        <w:t></w:t>
      </w:r>
      <w:r>
        <w:rPr>
          <w:rFonts w:hint="eastAsia"/>
        </w:rPr>
        <w:t>суб’єктів</w:t>
      </w:r>
      <w:r>
        <w:t></w:t>
      </w:r>
      <w:r>
        <w:rPr>
          <w:rFonts w:hint="eastAsia"/>
        </w:rPr>
        <w:t>господарювання</w:t>
      </w:r>
      <w:r>
        <w:t></w:t>
      </w:r>
      <w:r>
        <w:rPr>
          <w:rFonts w:hint="eastAsia"/>
        </w:rPr>
        <w:t>в</w:t>
      </w:r>
      <w:r>
        <w:t></w:t>
      </w:r>
      <w:r>
        <w:rPr>
          <w:rFonts w:hint="eastAsia"/>
        </w:rPr>
        <w:t>Україні</w:t>
      </w:r>
      <w:r>
        <w:t></w:t>
      </w:r>
      <w:bookmarkEnd w:id="0"/>
    </w:p>
    <w:sectPr w:rsidR="00D3326A" w:rsidRPr="00D3326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E2D" w:rsidRDefault="00203E2D">
      <w:pPr>
        <w:spacing w:after="0" w:line="240" w:lineRule="auto"/>
      </w:pPr>
      <w:r>
        <w:separator/>
      </w:r>
    </w:p>
  </w:endnote>
  <w:endnote w:type="continuationSeparator" w:id="0">
    <w:p w:rsidR="00203E2D" w:rsidRDefault="0020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E2D" w:rsidRDefault="00203E2D"/>
    <w:p w:rsidR="00203E2D" w:rsidRDefault="00203E2D"/>
    <w:p w:rsidR="00203E2D" w:rsidRDefault="00203E2D"/>
    <w:p w:rsidR="00203E2D" w:rsidRDefault="00203E2D"/>
    <w:p w:rsidR="00203E2D" w:rsidRDefault="00203E2D"/>
    <w:p w:rsidR="00203E2D" w:rsidRDefault="00203E2D"/>
    <w:p w:rsidR="00203E2D" w:rsidRDefault="00203E2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E2D" w:rsidRDefault="00203E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03E2D" w:rsidRDefault="00203E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03E2D" w:rsidRDefault="00203E2D"/>
    <w:p w:rsidR="00203E2D" w:rsidRDefault="00203E2D"/>
    <w:p w:rsidR="00203E2D" w:rsidRDefault="00203E2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E2D" w:rsidRDefault="00203E2D"/>
                          <w:p w:rsidR="00203E2D" w:rsidRDefault="00203E2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03E2D" w:rsidRDefault="00203E2D"/>
                    <w:p w:rsidR="00203E2D" w:rsidRDefault="00203E2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03E2D" w:rsidRDefault="00203E2D"/>
    <w:p w:rsidR="00203E2D" w:rsidRDefault="00203E2D">
      <w:pPr>
        <w:rPr>
          <w:sz w:val="2"/>
          <w:szCs w:val="2"/>
        </w:rPr>
      </w:pPr>
    </w:p>
    <w:p w:rsidR="00203E2D" w:rsidRDefault="00203E2D"/>
    <w:p w:rsidR="00203E2D" w:rsidRDefault="00203E2D">
      <w:pPr>
        <w:spacing w:after="0" w:line="240" w:lineRule="auto"/>
      </w:pPr>
    </w:p>
  </w:footnote>
  <w:footnote w:type="continuationSeparator" w:id="0">
    <w:p w:rsidR="00203E2D" w:rsidRDefault="0020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2D"/>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01E91-B0C2-49AA-BE3D-A99099DD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18259</TotalTime>
  <Pages>1</Pages>
  <Words>217</Words>
  <Characters>1241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1063</cp:revision>
  <cp:lastPrinted>2009-02-06T05:36:00Z</cp:lastPrinted>
  <dcterms:created xsi:type="dcterms:W3CDTF">2023-09-07T12:38:00Z</dcterms:created>
  <dcterms:modified xsi:type="dcterms:W3CDTF">2023-11-25T20:57:00Z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