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77EC" w14:textId="77777777" w:rsidR="00E95530" w:rsidRDefault="00E95530" w:rsidP="00E9553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Бадеев</w:t>
      </w:r>
      <w:proofErr w:type="spellEnd"/>
      <w:r>
        <w:rPr>
          <w:rFonts w:ascii="Helvetica" w:hAnsi="Helvetica" w:cs="Helvetica"/>
          <w:b/>
          <w:bCs w:val="0"/>
          <w:color w:val="222222"/>
          <w:sz w:val="21"/>
          <w:szCs w:val="21"/>
        </w:rPr>
        <w:t>, Александр Валерьевич.</w:t>
      </w:r>
      <w:r>
        <w:rPr>
          <w:rFonts w:ascii="Helvetica" w:hAnsi="Helvetica" w:cs="Helvetica"/>
          <w:color w:val="222222"/>
          <w:sz w:val="21"/>
          <w:szCs w:val="21"/>
        </w:rPr>
        <w:br/>
        <w:t xml:space="preserve">О </w:t>
      </w:r>
      <w:proofErr w:type="spellStart"/>
      <w:r>
        <w:rPr>
          <w:rFonts w:ascii="Helvetica" w:hAnsi="Helvetica" w:cs="Helvetica"/>
          <w:color w:val="222222"/>
          <w:sz w:val="21"/>
          <w:szCs w:val="21"/>
        </w:rPr>
        <w:t>шпехтовости</w:t>
      </w:r>
      <w:proofErr w:type="spellEnd"/>
      <w:r>
        <w:rPr>
          <w:rFonts w:ascii="Helvetica" w:hAnsi="Helvetica" w:cs="Helvetica"/>
          <w:color w:val="222222"/>
          <w:sz w:val="21"/>
          <w:szCs w:val="21"/>
        </w:rPr>
        <w:t xml:space="preserve"> разрешимых многообразий коммутативных альтернативных алгебр над полем характеристики </w:t>
      </w:r>
      <w:proofErr w:type="gramStart"/>
      <w:r>
        <w:rPr>
          <w:rFonts w:ascii="Helvetica" w:hAnsi="Helvetica" w:cs="Helvetica"/>
          <w:color w:val="222222"/>
          <w:sz w:val="21"/>
          <w:szCs w:val="21"/>
        </w:rPr>
        <w:t>3 :</w:t>
      </w:r>
      <w:proofErr w:type="gramEnd"/>
      <w:r>
        <w:rPr>
          <w:rFonts w:ascii="Helvetica" w:hAnsi="Helvetica" w:cs="Helvetica"/>
          <w:color w:val="222222"/>
          <w:sz w:val="21"/>
          <w:szCs w:val="21"/>
        </w:rPr>
        <w:t xml:space="preserve"> диссертация ... кандидата физико-математических наук : 01.01.06. - Москва, 1999. - 82 с.</w:t>
      </w:r>
    </w:p>
    <w:p w14:paraId="3DAB617D" w14:textId="77777777" w:rsidR="00E95530" w:rsidRDefault="00E95530" w:rsidP="00E95530">
      <w:pPr>
        <w:pStyle w:val="20"/>
        <w:spacing w:before="0" w:after="312"/>
        <w:rPr>
          <w:rFonts w:ascii="Arial" w:hAnsi="Arial" w:cs="Arial"/>
          <w:caps/>
          <w:color w:val="333333"/>
          <w:sz w:val="27"/>
          <w:szCs w:val="27"/>
        </w:rPr>
      </w:pPr>
    </w:p>
    <w:p w14:paraId="72C7E08F" w14:textId="77777777" w:rsidR="00E95530" w:rsidRDefault="00E95530" w:rsidP="00E9553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Бадеев</w:t>
      </w:r>
      <w:proofErr w:type="spellEnd"/>
      <w:r>
        <w:rPr>
          <w:rFonts w:ascii="Arial" w:hAnsi="Arial" w:cs="Arial"/>
          <w:color w:val="646B71"/>
          <w:sz w:val="18"/>
          <w:szCs w:val="18"/>
        </w:rPr>
        <w:t>, Александр Валерьевич</w:t>
      </w:r>
    </w:p>
    <w:p w14:paraId="78FEBA38"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F3AE250"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090D85"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ШПЕХТОВОСТЬ МНОГООБРАЗИЯ </w:t>
      </w:r>
      <w:proofErr w:type="spellStart"/>
      <w:r>
        <w:rPr>
          <w:rFonts w:ascii="Arial" w:hAnsi="Arial" w:cs="Arial"/>
          <w:color w:val="333333"/>
          <w:sz w:val="21"/>
          <w:szCs w:val="21"/>
        </w:rPr>
        <w:t>Л^пА^Л</w:t>
      </w:r>
      <w:proofErr w:type="spellEnd"/>
      <w:r>
        <w:rPr>
          <w:rFonts w:ascii="Arial" w:hAnsi="Arial" w:cs="Arial"/>
          <w:color w:val="333333"/>
          <w:sz w:val="21"/>
          <w:szCs w:val="21"/>
        </w:rPr>
        <w:t xml:space="preserve"> КОММУТАТИВНЫХ АЛЬТЕРНАТИВНЫХ АЛГЕБР НАД ПОЛЕМ ХАРАКТЕРИСТИКИ 3</w:t>
      </w:r>
    </w:p>
    <w:p w14:paraId="0358AE31"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w:t>
      </w:r>
      <w:proofErr w:type="spellStart"/>
      <w:r>
        <w:rPr>
          <w:rFonts w:ascii="Arial" w:hAnsi="Arial" w:cs="Arial"/>
          <w:color w:val="333333"/>
          <w:sz w:val="21"/>
          <w:szCs w:val="21"/>
        </w:rPr>
        <w:t>Шпехтовость</w:t>
      </w:r>
      <w:proofErr w:type="spellEnd"/>
      <w:r>
        <w:rPr>
          <w:rFonts w:ascii="Arial" w:hAnsi="Arial" w:cs="Arial"/>
          <w:color w:val="333333"/>
          <w:sz w:val="21"/>
          <w:szCs w:val="21"/>
        </w:rPr>
        <w:t xml:space="preserve"> многообразия </w:t>
      </w:r>
      <w:proofErr w:type="spellStart"/>
      <w:r>
        <w:rPr>
          <w:rFonts w:ascii="Arial" w:hAnsi="Arial" w:cs="Arial"/>
          <w:color w:val="333333"/>
          <w:sz w:val="21"/>
          <w:szCs w:val="21"/>
        </w:rPr>
        <w:t>А^пАзЛ</w:t>
      </w:r>
      <w:proofErr w:type="spellEnd"/>
      <w:r>
        <w:rPr>
          <w:rFonts w:ascii="Arial" w:hAnsi="Arial" w:cs="Arial"/>
          <w:color w:val="333333"/>
          <w:sz w:val="21"/>
          <w:szCs w:val="21"/>
        </w:rPr>
        <w:t>^</w:t>
      </w:r>
    </w:p>
    <w:p w14:paraId="7C1F3F7A"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Бесконечнобазируемое</w:t>
      </w:r>
      <w:proofErr w:type="spellEnd"/>
      <w:r>
        <w:rPr>
          <w:rFonts w:ascii="Arial" w:hAnsi="Arial" w:cs="Arial"/>
          <w:color w:val="333333"/>
          <w:sz w:val="21"/>
          <w:szCs w:val="21"/>
        </w:rPr>
        <w:t xml:space="preserve"> многообразие коммутативных альтернативных алгебр</w:t>
      </w:r>
    </w:p>
    <w:p w14:paraId="55D31591"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МНОГООБРАЗИЕ N^2 КОММУТАТИВНЫХ АЛЬТЕРНАТИВНЫХ НИЛЬ-АЛГЕБР ИНДЕКСА 3 НАД ПОЛЕМ</w:t>
      </w:r>
    </w:p>
    <w:p w14:paraId="1DEF4B65"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ХАРАКТЕРИСТИКИ 3</w:t>
      </w:r>
    </w:p>
    <w:p w14:paraId="002C34DE"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алгебры</w:t>
      </w:r>
    </w:p>
    <w:p w14:paraId="3AF4CD97"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Многообразия центрально-</w:t>
      </w:r>
      <w:proofErr w:type="spellStart"/>
      <w:r>
        <w:rPr>
          <w:rFonts w:ascii="Arial" w:hAnsi="Arial" w:cs="Arial"/>
          <w:color w:val="333333"/>
          <w:sz w:val="21"/>
          <w:szCs w:val="21"/>
        </w:rPr>
        <w:t>метабелевых</w:t>
      </w:r>
      <w:proofErr w:type="spellEnd"/>
      <w:r>
        <w:rPr>
          <w:rFonts w:ascii="Arial" w:hAnsi="Arial" w:cs="Arial"/>
          <w:color w:val="333333"/>
          <w:sz w:val="21"/>
          <w:szCs w:val="21"/>
        </w:rPr>
        <w:t xml:space="preserve"> алгебр</w:t>
      </w:r>
    </w:p>
    <w:p w14:paraId="5C7FE263"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Многообразие N$N2</w:t>
      </w:r>
    </w:p>
    <w:p w14:paraId="311CD199"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БЕСКОНЕЧНЫЕ НЕПРИВОДИМЫЕ СИСТЕМЫ ТОЖДЕСТВ КОММУТАТИВНЫХ АЛЬТЕРНАТИВНЫХ АЛГЕБР НАД ПОЛЕМ ХАРАКТЕРИСТИКИ 3 И КОММУТАТИВНЫХ ЛУП МУ-</w:t>
      </w:r>
    </w:p>
    <w:p w14:paraId="39A1A80F"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ФАНГ</w:t>
      </w:r>
    </w:p>
    <w:p w14:paraId="09B91A40"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Бесконечная неприводимая система тождеств коммутативных</w:t>
      </w:r>
    </w:p>
    <w:p w14:paraId="1D30B1B7"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альтернативных алгебр</w:t>
      </w:r>
    </w:p>
    <w:p w14:paraId="701E7040"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Бесконечная неприводимая система тождеств коммутативных</w:t>
      </w:r>
    </w:p>
    <w:p w14:paraId="5AC53EFC"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луп </w:t>
      </w:r>
      <w:proofErr w:type="spellStart"/>
      <w:r>
        <w:rPr>
          <w:rFonts w:ascii="Arial" w:hAnsi="Arial" w:cs="Arial"/>
          <w:color w:val="333333"/>
          <w:sz w:val="21"/>
          <w:szCs w:val="21"/>
        </w:rPr>
        <w:t>Муфанг</w:t>
      </w:r>
      <w:proofErr w:type="spellEnd"/>
    </w:p>
    <w:p w14:paraId="5C0E2D93" w14:textId="77777777" w:rsidR="00E95530" w:rsidRDefault="00E95530" w:rsidP="00E955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D25DA4B" w:rsidR="00BD642D" w:rsidRPr="00E95530" w:rsidRDefault="00BD642D" w:rsidP="00E95530"/>
    <w:sectPr w:rsidR="00BD642D" w:rsidRPr="00E955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C653" w14:textId="77777777" w:rsidR="004413B5" w:rsidRDefault="004413B5">
      <w:pPr>
        <w:spacing w:after="0" w:line="240" w:lineRule="auto"/>
      </w:pPr>
      <w:r>
        <w:separator/>
      </w:r>
    </w:p>
  </w:endnote>
  <w:endnote w:type="continuationSeparator" w:id="0">
    <w:p w14:paraId="450D88DC" w14:textId="77777777" w:rsidR="004413B5" w:rsidRDefault="0044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6707" w14:textId="77777777" w:rsidR="004413B5" w:rsidRDefault="004413B5"/>
    <w:p w14:paraId="71AA6323" w14:textId="77777777" w:rsidR="004413B5" w:rsidRDefault="004413B5"/>
    <w:p w14:paraId="30AA2FA0" w14:textId="77777777" w:rsidR="004413B5" w:rsidRDefault="004413B5"/>
    <w:p w14:paraId="0BF1D4FC" w14:textId="77777777" w:rsidR="004413B5" w:rsidRDefault="004413B5"/>
    <w:p w14:paraId="57848270" w14:textId="77777777" w:rsidR="004413B5" w:rsidRDefault="004413B5"/>
    <w:p w14:paraId="118CFA0D" w14:textId="77777777" w:rsidR="004413B5" w:rsidRDefault="004413B5"/>
    <w:p w14:paraId="686185C2" w14:textId="77777777" w:rsidR="004413B5" w:rsidRDefault="004413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3247E" wp14:editId="342BE1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7EAC" w14:textId="77777777" w:rsidR="004413B5" w:rsidRDefault="00441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324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197EAC" w14:textId="77777777" w:rsidR="004413B5" w:rsidRDefault="004413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5556CC" w14:textId="77777777" w:rsidR="004413B5" w:rsidRDefault="004413B5"/>
    <w:p w14:paraId="64EF7220" w14:textId="77777777" w:rsidR="004413B5" w:rsidRDefault="004413B5"/>
    <w:p w14:paraId="50FA214C" w14:textId="77777777" w:rsidR="004413B5" w:rsidRDefault="004413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74AD01" wp14:editId="211DC9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B979" w14:textId="77777777" w:rsidR="004413B5" w:rsidRDefault="004413B5"/>
                          <w:p w14:paraId="40D0FA40" w14:textId="77777777" w:rsidR="004413B5" w:rsidRDefault="00441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4AD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04DB979" w14:textId="77777777" w:rsidR="004413B5" w:rsidRDefault="004413B5"/>
                    <w:p w14:paraId="40D0FA40" w14:textId="77777777" w:rsidR="004413B5" w:rsidRDefault="004413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DC4983" w14:textId="77777777" w:rsidR="004413B5" w:rsidRDefault="004413B5"/>
    <w:p w14:paraId="6BFCE574" w14:textId="77777777" w:rsidR="004413B5" w:rsidRDefault="004413B5">
      <w:pPr>
        <w:rPr>
          <w:sz w:val="2"/>
          <w:szCs w:val="2"/>
        </w:rPr>
      </w:pPr>
    </w:p>
    <w:p w14:paraId="5FFB7C30" w14:textId="77777777" w:rsidR="004413B5" w:rsidRDefault="004413B5"/>
    <w:p w14:paraId="4DD830C0" w14:textId="77777777" w:rsidR="004413B5" w:rsidRDefault="004413B5">
      <w:pPr>
        <w:spacing w:after="0" w:line="240" w:lineRule="auto"/>
      </w:pPr>
    </w:p>
  </w:footnote>
  <w:footnote w:type="continuationSeparator" w:id="0">
    <w:p w14:paraId="7F9582E5" w14:textId="77777777" w:rsidR="004413B5" w:rsidRDefault="0044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3B5"/>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97681</TotalTime>
  <Pages>2</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640</cp:revision>
  <cp:lastPrinted>2009-02-06T05:36:00Z</cp:lastPrinted>
  <dcterms:created xsi:type="dcterms:W3CDTF">2024-01-07T13:43:00Z</dcterms:created>
  <dcterms:modified xsi:type="dcterms:W3CDTF">2025-05-21T05:55:00Z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