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438A0" w14:textId="035414D5" w:rsidR="003246CC" w:rsidRDefault="005A788B" w:rsidP="005A788B">
      <w:r w:rsidRPr="005A788B">
        <w:rPr>
          <w:rFonts w:hint="eastAsia"/>
        </w:rPr>
        <w:t>Буруби</w:t>
      </w:r>
      <w:r w:rsidRPr="005A788B">
        <w:t xml:space="preserve"> </w:t>
      </w:r>
      <w:r w:rsidRPr="005A788B">
        <w:rPr>
          <w:rFonts w:hint="eastAsia"/>
        </w:rPr>
        <w:t>Мохамед</w:t>
      </w:r>
      <w:r w:rsidRPr="005A788B">
        <w:t xml:space="preserve"> </w:t>
      </w:r>
      <w:r w:rsidRPr="005A788B">
        <w:rPr>
          <w:rFonts w:hint="eastAsia"/>
        </w:rPr>
        <w:t>Рамзи</w:t>
      </w:r>
      <w:r>
        <w:t xml:space="preserve"> </w:t>
      </w:r>
      <w:r w:rsidRPr="005A788B">
        <w:rPr>
          <w:rFonts w:hint="eastAsia"/>
        </w:rPr>
        <w:t>Методы</w:t>
      </w:r>
      <w:r w:rsidRPr="005A788B">
        <w:t xml:space="preserve"> </w:t>
      </w:r>
      <w:r w:rsidRPr="005A788B">
        <w:rPr>
          <w:rFonts w:hint="eastAsia"/>
        </w:rPr>
        <w:t>координации</w:t>
      </w:r>
      <w:r w:rsidRPr="005A788B">
        <w:t xml:space="preserve"> </w:t>
      </w:r>
      <w:r w:rsidRPr="005A788B">
        <w:rPr>
          <w:rFonts w:hint="eastAsia"/>
        </w:rPr>
        <w:t>взаимодействий</w:t>
      </w:r>
      <w:r w:rsidRPr="005A788B">
        <w:t xml:space="preserve"> </w:t>
      </w:r>
      <w:r w:rsidRPr="005A788B">
        <w:rPr>
          <w:rFonts w:hint="eastAsia"/>
        </w:rPr>
        <w:t>участников</w:t>
      </w:r>
      <w:r w:rsidRPr="005A788B">
        <w:t xml:space="preserve"> </w:t>
      </w:r>
      <w:r w:rsidRPr="005A788B">
        <w:rPr>
          <w:rFonts w:hint="eastAsia"/>
        </w:rPr>
        <w:t>процессов</w:t>
      </w:r>
      <w:r w:rsidRPr="005A788B">
        <w:t xml:space="preserve"> </w:t>
      </w:r>
      <w:r w:rsidRPr="005A788B">
        <w:rPr>
          <w:rFonts w:hint="eastAsia"/>
        </w:rPr>
        <w:t>разработки</w:t>
      </w:r>
      <w:r w:rsidRPr="005A788B">
        <w:t xml:space="preserve"> </w:t>
      </w:r>
      <w:r w:rsidRPr="005A788B">
        <w:rPr>
          <w:rFonts w:hint="eastAsia"/>
        </w:rPr>
        <w:t>и</w:t>
      </w:r>
      <w:r w:rsidRPr="005A788B">
        <w:t xml:space="preserve"> </w:t>
      </w:r>
      <w:r w:rsidRPr="005A788B">
        <w:rPr>
          <w:rFonts w:hint="eastAsia"/>
        </w:rPr>
        <w:t>внедрения</w:t>
      </w:r>
      <w:r w:rsidRPr="005A788B">
        <w:t xml:space="preserve"> </w:t>
      </w:r>
      <w:r w:rsidRPr="005A788B">
        <w:rPr>
          <w:rFonts w:hint="eastAsia"/>
        </w:rPr>
        <w:t>продуктовых</w:t>
      </w:r>
      <w:r w:rsidRPr="005A788B">
        <w:t xml:space="preserve"> </w:t>
      </w:r>
      <w:r w:rsidRPr="005A788B">
        <w:rPr>
          <w:rFonts w:hint="eastAsia"/>
        </w:rPr>
        <w:t>инноваций</w:t>
      </w:r>
      <w:r w:rsidRPr="005A788B">
        <w:t xml:space="preserve"> </w:t>
      </w:r>
      <w:r w:rsidRPr="005A788B">
        <w:rPr>
          <w:rFonts w:hint="eastAsia"/>
        </w:rPr>
        <w:t>на</w:t>
      </w:r>
      <w:r w:rsidRPr="005A788B">
        <w:t xml:space="preserve"> </w:t>
      </w:r>
      <w:r w:rsidRPr="005A788B">
        <w:rPr>
          <w:rFonts w:hint="eastAsia"/>
        </w:rPr>
        <w:t>основе</w:t>
      </w:r>
      <w:r w:rsidRPr="005A788B">
        <w:t xml:space="preserve"> </w:t>
      </w:r>
      <w:r w:rsidRPr="005A788B">
        <w:rPr>
          <w:rFonts w:hint="eastAsia"/>
        </w:rPr>
        <w:t>концепции</w:t>
      </w:r>
      <w:r w:rsidRPr="005A788B">
        <w:t xml:space="preserve"> </w:t>
      </w:r>
      <w:r w:rsidRPr="005A788B">
        <w:rPr>
          <w:rFonts w:hint="eastAsia"/>
        </w:rPr>
        <w:t>маркетинга</w:t>
      </w:r>
      <w:r w:rsidRPr="005A788B">
        <w:t xml:space="preserve"> </w:t>
      </w:r>
      <w:r w:rsidRPr="005A788B">
        <w:rPr>
          <w:rFonts w:hint="eastAsia"/>
        </w:rPr>
        <w:t>отношений</w:t>
      </w:r>
    </w:p>
    <w:p w14:paraId="11D62DB7" w14:textId="77777777" w:rsidR="005A788B" w:rsidRDefault="005A788B" w:rsidP="005A788B">
      <w:r>
        <w:rPr>
          <w:rFonts w:hint="eastAsia"/>
        </w:rPr>
        <w:t>ОГЛАВЛЕНИЕ</w:t>
      </w:r>
      <w:r>
        <w:t xml:space="preserve"> </w:t>
      </w:r>
      <w:r>
        <w:rPr>
          <w:rFonts w:hint="eastAsia"/>
        </w:rPr>
        <w:t>ДИССЕРТАЦИИ</w:t>
      </w:r>
    </w:p>
    <w:p w14:paraId="60A48757" w14:textId="77777777" w:rsidR="005A788B" w:rsidRDefault="005A788B" w:rsidP="005A788B">
      <w:r>
        <w:rPr>
          <w:rFonts w:hint="eastAsia"/>
        </w:rPr>
        <w:t>кандидат</w:t>
      </w:r>
      <w:r>
        <w:t xml:space="preserve"> </w:t>
      </w:r>
      <w:r>
        <w:rPr>
          <w:rFonts w:hint="eastAsia"/>
        </w:rPr>
        <w:t>наук</w:t>
      </w:r>
      <w:r>
        <w:t xml:space="preserve"> </w:t>
      </w:r>
      <w:r>
        <w:rPr>
          <w:rFonts w:hint="eastAsia"/>
        </w:rPr>
        <w:t>Буруби</w:t>
      </w:r>
      <w:r>
        <w:t xml:space="preserve"> </w:t>
      </w:r>
      <w:r>
        <w:rPr>
          <w:rFonts w:hint="eastAsia"/>
        </w:rPr>
        <w:t>Мохамед</w:t>
      </w:r>
      <w:r>
        <w:t xml:space="preserve"> </w:t>
      </w:r>
      <w:r>
        <w:rPr>
          <w:rFonts w:hint="eastAsia"/>
        </w:rPr>
        <w:t>Рамзи</w:t>
      </w:r>
    </w:p>
    <w:p w14:paraId="22E907D9" w14:textId="77777777" w:rsidR="005A788B" w:rsidRDefault="005A788B" w:rsidP="005A788B">
      <w:r>
        <w:rPr>
          <w:rFonts w:hint="eastAsia"/>
        </w:rPr>
        <w:t>ВВЕДЕНИЕ</w:t>
      </w:r>
    </w:p>
    <w:p w14:paraId="60DED13E" w14:textId="77777777" w:rsidR="005A788B" w:rsidRDefault="005A788B" w:rsidP="005A788B"/>
    <w:p w14:paraId="5F0E2751" w14:textId="77777777" w:rsidR="005A788B" w:rsidRDefault="005A788B" w:rsidP="005A788B">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интеграции</w:t>
      </w:r>
      <w:r>
        <w:t xml:space="preserve"> </w:t>
      </w:r>
      <w:r>
        <w:rPr>
          <w:rFonts w:hint="eastAsia"/>
        </w:rPr>
        <w:t>деятельности</w:t>
      </w:r>
      <w:r>
        <w:t xml:space="preserve"> </w:t>
      </w:r>
      <w:r>
        <w:rPr>
          <w:rFonts w:hint="eastAsia"/>
        </w:rPr>
        <w:t>участников</w:t>
      </w:r>
      <w:r>
        <w:t xml:space="preserve"> </w:t>
      </w:r>
      <w:r>
        <w:rPr>
          <w:rFonts w:hint="eastAsia"/>
        </w:rPr>
        <w:t>инновационных</w:t>
      </w:r>
      <w:r>
        <w:t xml:space="preserve"> </w:t>
      </w:r>
      <w:r>
        <w:rPr>
          <w:rFonts w:hint="eastAsia"/>
        </w:rPr>
        <w:t>процессов</w:t>
      </w:r>
    </w:p>
    <w:p w14:paraId="3D072891" w14:textId="77777777" w:rsidR="005A788B" w:rsidRDefault="005A788B" w:rsidP="005A788B"/>
    <w:p w14:paraId="56AC09DB" w14:textId="77777777" w:rsidR="005A788B" w:rsidRDefault="005A788B" w:rsidP="005A788B">
      <w:r>
        <w:t xml:space="preserve">1.1. </w:t>
      </w:r>
      <w:r>
        <w:rPr>
          <w:rFonts w:hint="eastAsia"/>
        </w:rPr>
        <w:t>Сущность</w:t>
      </w:r>
      <w:r>
        <w:t xml:space="preserve"> </w:t>
      </w:r>
      <w:r>
        <w:rPr>
          <w:rFonts w:hint="eastAsia"/>
        </w:rPr>
        <w:t>процессов</w:t>
      </w:r>
      <w:r>
        <w:t xml:space="preserve"> </w:t>
      </w:r>
      <w:r>
        <w:rPr>
          <w:rFonts w:hint="eastAsia"/>
        </w:rPr>
        <w:t>интеграции</w:t>
      </w:r>
      <w:r>
        <w:t xml:space="preserve"> </w:t>
      </w:r>
      <w:r>
        <w:rPr>
          <w:rFonts w:hint="eastAsia"/>
        </w:rPr>
        <w:t>при</w:t>
      </w:r>
      <w:r>
        <w:t xml:space="preserve"> </w:t>
      </w:r>
      <w:r>
        <w:rPr>
          <w:rFonts w:hint="eastAsia"/>
        </w:rPr>
        <w:t>разработке</w:t>
      </w:r>
      <w:r>
        <w:t xml:space="preserve"> </w:t>
      </w:r>
      <w:r>
        <w:rPr>
          <w:rFonts w:hint="eastAsia"/>
        </w:rPr>
        <w:t>продуктовых</w:t>
      </w:r>
      <w:r>
        <w:t xml:space="preserve"> </w:t>
      </w:r>
      <w:r>
        <w:rPr>
          <w:rFonts w:hint="eastAsia"/>
        </w:rPr>
        <w:t>инноваций</w:t>
      </w:r>
      <w:r>
        <w:t xml:space="preserve"> </w:t>
      </w:r>
      <w:r>
        <w:rPr>
          <w:rFonts w:hint="eastAsia"/>
        </w:rPr>
        <w:t>и</w:t>
      </w:r>
      <w:r>
        <w:t xml:space="preserve"> </w:t>
      </w:r>
      <w:r>
        <w:rPr>
          <w:rFonts w:hint="eastAsia"/>
        </w:rPr>
        <w:t>обоснование</w:t>
      </w:r>
      <w:r>
        <w:t xml:space="preserve"> </w:t>
      </w:r>
      <w:r>
        <w:rPr>
          <w:rFonts w:hint="eastAsia"/>
        </w:rPr>
        <w:t>необходимости</w:t>
      </w:r>
      <w:r>
        <w:t xml:space="preserve"> </w:t>
      </w:r>
      <w:r>
        <w:rPr>
          <w:rFonts w:hint="eastAsia"/>
        </w:rPr>
        <w:t>развития</w:t>
      </w:r>
      <w:r>
        <w:t xml:space="preserve"> </w:t>
      </w:r>
      <w:r>
        <w:rPr>
          <w:rFonts w:hint="eastAsia"/>
        </w:rPr>
        <w:t>научно</w:t>
      </w:r>
      <w:r>
        <w:t>-</w:t>
      </w:r>
      <w:r>
        <w:rPr>
          <w:rFonts w:hint="eastAsia"/>
        </w:rPr>
        <w:t>методических</w:t>
      </w:r>
      <w:r>
        <w:t xml:space="preserve"> </w:t>
      </w:r>
      <w:r>
        <w:rPr>
          <w:rFonts w:hint="eastAsia"/>
        </w:rPr>
        <w:t>основ</w:t>
      </w:r>
      <w:r>
        <w:t xml:space="preserve"> </w:t>
      </w:r>
      <w:r>
        <w:rPr>
          <w:rFonts w:hint="eastAsia"/>
        </w:rPr>
        <w:t>реализации</w:t>
      </w:r>
      <w:r>
        <w:t xml:space="preserve"> </w:t>
      </w:r>
      <w:r>
        <w:rPr>
          <w:rFonts w:hint="eastAsia"/>
        </w:rPr>
        <w:t>таких</w:t>
      </w:r>
      <w:r>
        <w:t xml:space="preserve"> </w:t>
      </w:r>
      <w:r>
        <w:rPr>
          <w:rFonts w:hint="eastAsia"/>
        </w:rPr>
        <w:t>процессов</w:t>
      </w:r>
    </w:p>
    <w:p w14:paraId="210305D4" w14:textId="77777777" w:rsidR="005A788B" w:rsidRDefault="005A788B" w:rsidP="005A788B"/>
    <w:p w14:paraId="0C0365BE" w14:textId="77777777" w:rsidR="005A788B" w:rsidRDefault="005A788B" w:rsidP="005A788B">
      <w:r>
        <w:t xml:space="preserve">1.2. </w:t>
      </w:r>
      <w:r>
        <w:rPr>
          <w:rFonts w:hint="eastAsia"/>
        </w:rPr>
        <w:t>Анализ</w:t>
      </w:r>
      <w:r>
        <w:t xml:space="preserve"> </w:t>
      </w:r>
      <w:r>
        <w:rPr>
          <w:rFonts w:hint="eastAsia"/>
        </w:rPr>
        <w:t>состава</w:t>
      </w:r>
      <w:r>
        <w:t xml:space="preserve"> </w:t>
      </w:r>
      <w:r>
        <w:rPr>
          <w:rFonts w:hint="eastAsia"/>
        </w:rPr>
        <w:t>и</w:t>
      </w:r>
      <w:r>
        <w:t xml:space="preserve"> </w:t>
      </w:r>
      <w:r>
        <w:rPr>
          <w:rFonts w:hint="eastAsia"/>
        </w:rPr>
        <w:t>функций</w:t>
      </w:r>
      <w:r>
        <w:t xml:space="preserve"> </w:t>
      </w:r>
      <w:r>
        <w:rPr>
          <w:rFonts w:hint="eastAsia"/>
        </w:rPr>
        <w:t>субъектов</w:t>
      </w:r>
      <w:r>
        <w:t xml:space="preserve"> </w:t>
      </w:r>
      <w:r>
        <w:rPr>
          <w:rFonts w:hint="eastAsia"/>
        </w:rPr>
        <w:t>инновационного</w:t>
      </w:r>
      <w:r>
        <w:t xml:space="preserve"> </w:t>
      </w:r>
      <w:r>
        <w:rPr>
          <w:rFonts w:hint="eastAsia"/>
        </w:rPr>
        <w:t>процесса</w:t>
      </w:r>
      <w:r>
        <w:t xml:space="preserve"> </w:t>
      </w:r>
      <w:r>
        <w:rPr>
          <w:rFonts w:hint="eastAsia"/>
        </w:rPr>
        <w:t>при</w:t>
      </w:r>
      <w:r>
        <w:t xml:space="preserve"> </w:t>
      </w:r>
      <w:r>
        <w:rPr>
          <w:rFonts w:hint="eastAsia"/>
        </w:rPr>
        <w:t>разработке</w:t>
      </w:r>
      <w:r>
        <w:t xml:space="preserve"> </w:t>
      </w:r>
      <w:r>
        <w:rPr>
          <w:rFonts w:hint="eastAsia"/>
        </w:rPr>
        <w:t>и</w:t>
      </w:r>
      <w:r>
        <w:t xml:space="preserve"> </w:t>
      </w:r>
      <w:r>
        <w:rPr>
          <w:rFonts w:hint="eastAsia"/>
        </w:rPr>
        <w:t>внедрении</w:t>
      </w:r>
      <w:r>
        <w:t xml:space="preserve"> </w:t>
      </w:r>
      <w:r>
        <w:rPr>
          <w:rFonts w:hint="eastAsia"/>
        </w:rPr>
        <w:t>продуктовых</w:t>
      </w:r>
      <w:r>
        <w:t xml:space="preserve"> </w:t>
      </w:r>
      <w:r>
        <w:rPr>
          <w:rFonts w:hint="eastAsia"/>
        </w:rPr>
        <w:t>инноваций</w:t>
      </w:r>
    </w:p>
    <w:p w14:paraId="7962E7B0" w14:textId="77777777" w:rsidR="005A788B" w:rsidRDefault="005A788B" w:rsidP="005A788B"/>
    <w:p w14:paraId="625F3795" w14:textId="77777777" w:rsidR="005A788B" w:rsidRDefault="005A788B" w:rsidP="005A788B">
      <w:r>
        <w:t xml:space="preserve">1.3. </w:t>
      </w:r>
      <w:r>
        <w:rPr>
          <w:rFonts w:hint="eastAsia"/>
        </w:rPr>
        <w:t>Роль</w:t>
      </w:r>
      <w:r>
        <w:t xml:space="preserve"> </w:t>
      </w:r>
      <w:r>
        <w:rPr>
          <w:rFonts w:hint="eastAsia"/>
        </w:rPr>
        <w:t>маркетинга</w:t>
      </w:r>
      <w:r>
        <w:t xml:space="preserve"> </w:t>
      </w:r>
      <w:r>
        <w:rPr>
          <w:rFonts w:hint="eastAsia"/>
        </w:rPr>
        <w:t>в</w:t>
      </w:r>
      <w:r>
        <w:t xml:space="preserve"> </w:t>
      </w:r>
      <w:r>
        <w:rPr>
          <w:rFonts w:hint="eastAsia"/>
        </w:rPr>
        <w:t>инновационных</w:t>
      </w:r>
      <w:r>
        <w:t xml:space="preserve"> </w:t>
      </w:r>
      <w:r>
        <w:rPr>
          <w:rFonts w:hint="eastAsia"/>
        </w:rPr>
        <w:t>процессах</w:t>
      </w:r>
      <w:r>
        <w:t xml:space="preserve"> </w:t>
      </w:r>
      <w:r>
        <w:rPr>
          <w:rFonts w:hint="eastAsia"/>
        </w:rPr>
        <w:t>при</w:t>
      </w:r>
      <w:r>
        <w:t xml:space="preserve"> </w:t>
      </w:r>
      <w:r>
        <w:rPr>
          <w:rFonts w:hint="eastAsia"/>
        </w:rPr>
        <w:t>разработке</w:t>
      </w:r>
      <w:r>
        <w:t xml:space="preserve"> </w:t>
      </w:r>
      <w:r>
        <w:rPr>
          <w:rFonts w:hint="eastAsia"/>
        </w:rPr>
        <w:t>и</w:t>
      </w:r>
      <w:r>
        <w:t xml:space="preserve"> </w:t>
      </w:r>
      <w:r>
        <w:rPr>
          <w:rFonts w:hint="eastAsia"/>
        </w:rPr>
        <w:t>внедрении</w:t>
      </w:r>
      <w:r>
        <w:t xml:space="preserve"> </w:t>
      </w:r>
      <w:r>
        <w:rPr>
          <w:rFonts w:hint="eastAsia"/>
        </w:rPr>
        <w:t>продуктовых</w:t>
      </w:r>
      <w:r>
        <w:t xml:space="preserve"> </w:t>
      </w:r>
      <w:r>
        <w:rPr>
          <w:rFonts w:hint="eastAsia"/>
        </w:rPr>
        <w:t>инноваций</w:t>
      </w:r>
    </w:p>
    <w:p w14:paraId="79E437A7" w14:textId="77777777" w:rsidR="005A788B" w:rsidRDefault="005A788B" w:rsidP="005A788B"/>
    <w:p w14:paraId="4337EA6B" w14:textId="77777777" w:rsidR="005A788B" w:rsidRDefault="005A788B" w:rsidP="005A788B">
      <w:r>
        <w:rPr>
          <w:rFonts w:hint="eastAsia"/>
        </w:rPr>
        <w:t>Выводы</w:t>
      </w:r>
      <w:r>
        <w:t xml:space="preserve"> </w:t>
      </w:r>
      <w:r>
        <w:rPr>
          <w:rFonts w:hint="eastAsia"/>
        </w:rPr>
        <w:t>по</w:t>
      </w:r>
      <w:r>
        <w:t xml:space="preserve"> </w:t>
      </w:r>
      <w:r>
        <w:rPr>
          <w:rFonts w:hint="eastAsia"/>
        </w:rPr>
        <w:t>главе</w:t>
      </w:r>
    </w:p>
    <w:p w14:paraId="5328E250" w14:textId="77777777" w:rsidR="005A788B" w:rsidRDefault="005A788B" w:rsidP="005A788B"/>
    <w:p w14:paraId="627EEFED" w14:textId="77777777" w:rsidR="005A788B" w:rsidRDefault="005A788B" w:rsidP="005A788B">
      <w:r>
        <w:rPr>
          <w:rFonts w:hint="eastAsia"/>
        </w:rPr>
        <w:t>ГЛАВА</w:t>
      </w:r>
      <w:r>
        <w:t xml:space="preserve"> 2. </w:t>
      </w:r>
      <w:r>
        <w:rPr>
          <w:rFonts w:hint="eastAsia"/>
        </w:rPr>
        <w:t>Методические</w:t>
      </w:r>
      <w:r>
        <w:t xml:space="preserve"> </w:t>
      </w:r>
      <w:r>
        <w:rPr>
          <w:rFonts w:hint="eastAsia"/>
        </w:rPr>
        <w:t>основы</w:t>
      </w:r>
      <w:r>
        <w:t xml:space="preserve"> </w:t>
      </w:r>
      <w:r>
        <w:rPr>
          <w:rFonts w:hint="eastAsia"/>
        </w:rPr>
        <w:t>обеспечения</w:t>
      </w:r>
      <w:r>
        <w:t xml:space="preserve"> </w:t>
      </w:r>
      <w:r>
        <w:rPr>
          <w:rFonts w:hint="eastAsia"/>
        </w:rPr>
        <w:t>координации</w:t>
      </w:r>
      <w:r>
        <w:t xml:space="preserve"> </w:t>
      </w:r>
      <w:r>
        <w:rPr>
          <w:rFonts w:hint="eastAsia"/>
        </w:rPr>
        <w:t>взаимодействий</w:t>
      </w:r>
      <w:r>
        <w:t xml:space="preserve"> </w:t>
      </w:r>
      <w:r>
        <w:rPr>
          <w:rFonts w:hint="eastAsia"/>
        </w:rPr>
        <w:t>компаний</w:t>
      </w:r>
      <w:r>
        <w:t xml:space="preserve"> - </w:t>
      </w:r>
      <w:r>
        <w:rPr>
          <w:rFonts w:hint="eastAsia"/>
        </w:rPr>
        <w:t>участников</w:t>
      </w:r>
      <w:r>
        <w:t xml:space="preserve"> </w:t>
      </w:r>
      <w:r>
        <w:rPr>
          <w:rFonts w:hint="eastAsia"/>
        </w:rPr>
        <w:t>инновационного</w:t>
      </w:r>
      <w:r>
        <w:t xml:space="preserve"> </w:t>
      </w:r>
      <w:r>
        <w:rPr>
          <w:rFonts w:hint="eastAsia"/>
        </w:rPr>
        <w:t>процесса</w:t>
      </w:r>
      <w:r>
        <w:t xml:space="preserve"> </w:t>
      </w:r>
      <w:r>
        <w:rPr>
          <w:rFonts w:hint="eastAsia"/>
        </w:rPr>
        <w:t>на</w:t>
      </w:r>
      <w:r>
        <w:t xml:space="preserve"> </w:t>
      </w:r>
      <w:r>
        <w:rPr>
          <w:rFonts w:hint="eastAsia"/>
        </w:rPr>
        <w:t>основе</w:t>
      </w:r>
      <w:r>
        <w:t xml:space="preserve"> </w:t>
      </w:r>
      <w:r>
        <w:rPr>
          <w:rFonts w:hint="eastAsia"/>
        </w:rPr>
        <w:t>концепции</w:t>
      </w:r>
      <w:r>
        <w:t xml:space="preserve"> </w:t>
      </w:r>
      <w:r>
        <w:rPr>
          <w:rFonts w:hint="eastAsia"/>
        </w:rPr>
        <w:t>маркетинга</w:t>
      </w:r>
      <w:r>
        <w:t xml:space="preserve"> </w:t>
      </w:r>
      <w:r>
        <w:rPr>
          <w:rFonts w:hint="eastAsia"/>
        </w:rPr>
        <w:t>отношений</w:t>
      </w:r>
    </w:p>
    <w:p w14:paraId="3AC74146" w14:textId="77777777" w:rsidR="005A788B" w:rsidRDefault="005A788B" w:rsidP="005A788B"/>
    <w:p w14:paraId="091FDCAC" w14:textId="77777777" w:rsidR="005A788B" w:rsidRDefault="005A788B" w:rsidP="005A788B">
      <w:r>
        <w:t xml:space="preserve">2.1. </w:t>
      </w:r>
      <w:r>
        <w:rPr>
          <w:rFonts w:hint="eastAsia"/>
        </w:rPr>
        <w:t>Концептуальные</w:t>
      </w:r>
      <w:r>
        <w:t xml:space="preserve"> </w:t>
      </w:r>
      <w:r>
        <w:rPr>
          <w:rFonts w:hint="eastAsia"/>
        </w:rPr>
        <w:t>положения</w:t>
      </w:r>
      <w:r>
        <w:t xml:space="preserve"> </w:t>
      </w:r>
      <w:r>
        <w:rPr>
          <w:rFonts w:hint="eastAsia"/>
        </w:rPr>
        <w:t>по</w:t>
      </w:r>
      <w:r>
        <w:t xml:space="preserve"> </w:t>
      </w:r>
      <w:r>
        <w:rPr>
          <w:rFonts w:hint="eastAsia"/>
        </w:rPr>
        <w:t>координации</w:t>
      </w:r>
      <w:r>
        <w:t xml:space="preserve"> </w:t>
      </w:r>
      <w:r>
        <w:rPr>
          <w:rFonts w:hint="eastAsia"/>
        </w:rPr>
        <w:t>инновационных</w:t>
      </w:r>
      <w:r>
        <w:t xml:space="preserve"> </w:t>
      </w:r>
      <w:r>
        <w:rPr>
          <w:rFonts w:hint="eastAsia"/>
        </w:rPr>
        <w:t>процессов</w:t>
      </w:r>
      <w:r>
        <w:t xml:space="preserve"> </w:t>
      </w:r>
      <w:r>
        <w:rPr>
          <w:rFonts w:hint="eastAsia"/>
        </w:rPr>
        <w:t>на</w:t>
      </w:r>
      <w:r>
        <w:t xml:space="preserve"> </w:t>
      </w:r>
      <w:r>
        <w:rPr>
          <w:rFonts w:hint="eastAsia"/>
        </w:rPr>
        <w:t>основе</w:t>
      </w:r>
      <w:r>
        <w:t xml:space="preserve"> </w:t>
      </w:r>
      <w:r>
        <w:rPr>
          <w:rFonts w:hint="eastAsia"/>
        </w:rPr>
        <w:t>положений</w:t>
      </w:r>
      <w:r>
        <w:t xml:space="preserve"> </w:t>
      </w:r>
      <w:r>
        <w:rPr>
          <w:rFonts w:hint="eastAsia"/>
        </w:rPr>
        <w:t>концепции</w:t>
      </w:r>
      <w:r>
        <w:t xml:space="preserve"> </w:t>
      </w:r>
      <w:r>
        <w:rPr>
          <w:rFonts w:hint="eastAsia"/>
        </w:rPr>
        <w:t>маркетинга</w:t>
      </w:r>
      <w:r>
        <w:t xml:space="preserve"> </w:t>
      </w:r>
      <w:r>
        <w:rPr>
          <w:rFonts w:hint="eastAsia"/>
        </w:rPr>
        <w:t>отношений</w:t>
      </w:r>
    </w:p>
    <w:p w14:paraId="2661557A" w14:textId="77777777" w:rsidR="005A788B" w:rsidRDefault="005A788B" w:rsidP="005A788B"/>
    <w:p w14:paraId="7F18FC7D" w14:textId="77777777" w:rsidR="005A788B" w:rsidRDefault="005A788B" w:rsidP="005A788B">
      <w:r>
        <w:t xml:space="preserve">2.2. </w:t>
      </w:r>
      <w:r>
        <w:rPr>
          <w:rFonts w:hint="eastAsia"/>
        </w:rPr>
        <w:t>Методы</w:t>
      </w:r>
      <w:r>
        <w:t xml:space="preserve"> </w:t>
      </w:r>
      <w:r>
        <w:rPr>
          <w:rFonts w:hint="eastAsia"/>
        </w:rPr>
        <w:t>координации</w:t>
      </w:r>
      <w:r>
        <w:t xml:space="preserve"> </w:t>
      </w:r>
      <w:r>
        <w:rPr>
          <w:rFonts w:hint="eastAsia"/>
        </w:rPr>
        <w:t>процессов</w:t>
      </w:r>
      <w:r>
        <w:t xml:space="preserve"> </w:t>
      </w:r>
      <w:r>
        <w:rPr>
          <w:rFonts w:hint="eastAsia"/>
        </w:rPr>
        <w:t>разработки</w:t>
      </w:r>
      <w:r>
        <w:t xml:space="preserve"> </w:t>
      </w:r>
      <w:r>
        <w:rPr>
          <w:rFonts w:hint="eastAsia"/>
        </w:rPr>
        <w:t>и</w:t>
      </w:r>
      <w:r>
        <w:t xml:space="preserve"> </w:t>
      </w:r>
      <w:r>
        <w:rPr>
          <w:rFonts w:hint="eastAsia"/>
        </w:rPr>
        <w:t>внедрения</w:t>
      </w:r>
      <w:r>
        <w:t xml:space="preserve"> </w:t>
      </w:r>
      <w:r>
        <w:rPr>
          <w:rFonts w:hint="eastAsia"/>
        </w:rPr>
        <w:t>продуктовых</w:t>
      </w:r>
      <w:r>
        <w:t xml:space="preserve"> </w:t>
      </w:r>
      <w:r>
        <w:rPr>
          <w:rFonts w:hint="eastAsia"/>
        </w:rPr>
        <w:t>инноваций</w:t>
      </w:r>
      <w:r>
        <w:t xml:space="preserve"> </w:t>
      </w:r>
      <w:r>
        <w:rPr>
          <w:rFonts w:hint="eastAsia"/>
        </w:rPr>
        <w:t>на</w:t>
      </w:r>
      <w:r>
        <w:t xml:space="preserve"> </w:t>
      </w:r>
      <w:r>
        <w:rPr>
          <w:rFonts w:hint="eastAsia"/>
        </w:rPr>
        <w:t>основе</w:t>
      </w:r>
      <w:r>
        <w:t xml:space="preserve"> </w:t>
      </w:r>
      <w:r>
        <w:rPr>
          <w:rFonts w:hint="eastAsia"/>
        </w:rPr>
        <w:t>концепции</w:t>
      </w:r>
      <w:r>
        <w:t xml:space="preserve"> </w:t>
      </w:r>
      <w:r>
        <w:rPr>
          <w:rFonts w:hint="eastAsia"/>
        </w:rPr>
        <w:t>маркетинга</w:t>
      </w:r>
      <w:r>
        <w:t xml:space="preserve"> </w:t>
      </w:r>
      <w:r>
        <w:rPr>
          <w:rFonts w:hint="eastAsia"/>
        </w:rPr>
        <w:t>отношений</w:t>
      </w:r>
    </w:p>
    <w:p w14:paraId="7C9B3913" w14:textId="77777777" w:rsidR="005A788B" w:rsidRDefault="005A788B" w:rsidP="005A788B"/>
    <w:p w14:paraId="69E97CDE" w14:textId="77777777" w:rsidR="005A788B" w:rsidRDefault="005A788B" w:rsidP="005A788B">
      <w:r>
        <w:t xml:space="preserve">2.3. </w:t>
      </w:r>
      <w:r>
        <w:rPr>
          <w:rFonts w:hint="eastAsia"/>
        </w:rPr>
        <w:t>Алгоритм</w:t>
      </w:r>
      <w:r>
        <w:t xml:space="preserve"> </w:t>
      </w:r>
      <w:r>
        <w:rPr>
          <w:rFonts w:hint="eastAsia"/>
        </w:rPr>
        <w:t>координации</w:t>
      </w:r>
      <w:r>
        <w:t xml:space="preserve"> </w:t>
      </w:r>
      <w:r>
        <w:rPr>
          <w:rFonts w:hint="eastAsia"/>
        </w:rPr>
        <w:t>участников</w:t>
      </w:r>
      <w:r>
        <w:t xml:space="preserve"> </w:t>
      </w:r>
      <w:r>
        <w:rPr>
          <w:rFonts w:hint="eastAsia"/>
        </w:rPr>
        <w:t>процессов</w:t>
      </w:r>
      <w:r>
        <w:t xml:space="preserve"> </w:t>
      </w:r>
      <w:r>
        <w:rPr>
          <w:rFonts w:hint="eastAsia"/>
        </w:rPr>
        <w:t>разработки</w:t>
      </w:r>
      <w:r>
        <w:t xml:space="preserve"> </w:t>
      </w:r>
      <w:r>
        <w:rPr>
          <w:rFonts w:hint="eastAsia"/>
        </w:rPr>
        <w:t>и</w:t>
      </w:r>
      <w:r>
        <w:t xml:space="preserve"> </w:t>
      </w:r>
      <w:r>
        <w:rPr>
          <w:rFonts w:hint="eastAsia"/>
        </w:rPr>
        <w:t>внедрения</w:t>
      </w:r>
      <w:r>
        <w:t xml:space="preserve"> </w:t>
      </w:r>
      <w:r>
        <w:rPr>
          <w:rFonts w:hint="eastAsia"/>
        </w:rPr>
        <w:t>продуктовой</w:t>
      </w:r>
      <w:r>
        <w:t xml:space="preserve"> </w:t>
      </w:r>
      <w:r>
        <w:rPr>
          <w:rFonts w:hint="eastAsia"/>
        </w:rPr>
        <w:t>инновации</w:t>
      </w:r>
      <w:r>
        <w:t xml:space="preserve"> </w:t>
      </w:r>
      <w:r>
        <w:rPr>
          <w:rFonts w:hint="eastAsia"/>
        </w:rPr>
        <w:t>на</w:t>
      </w:r>
      <w:r>
        <w:t xml:space="preserve"> </w:t>
      </w:r>
      <w:r>
        <w:rPr>
          <w:rFonts w:hint="eastAsia"/>
        </w:rPr>
        <w:t>основе</w:t>
      </w:r>
      <w:r>
        <w:t xml:space="preserve"> </w:t>
      </w:r>
      <w:r>
        <w:rPr>
          <w:rFonts w:hint="eastAsia"/>
        </w:rPr>
        <w:t>маркетинга</w:t>
      </w:r>
      <w:r>
        <w:t xml:space="preserve"> </w:t>
      </w:r>
      <w:r>
        <w:rPr>
          <w:rFonts w:hint="eastAsia"/>
        </w:rPr>
        <w:t>отношений</w:t>
      </w:r>
    </w:p>
    <w:p w14:paraId="3D68514D" w14:textId="77777777" w:rsidR="005A788B" w:rsidRDefault="005A788B" w:rsidP="005A788B"/>
    <w:p w14:paraId="6603CC17" w14:textId="77777777" w:rsidR="005A788B" w:rsidRDefault="005A788B" w:rsidP="005A788B">
      <w:r>
        <w:rPr>
          <w:rFonts w:hint="eastAsia"/>
        </w:rPr>
        <w:t>Выводы</w:t>
      </w:r>
      <w:r>
        <w:t xml:space="preserve"> </w:t>
      </w:r>
      <w:r>
        <w:rPr>
          <w:rFonts w:hint="eastAsia"/>
        </w:rPr>
        <w:t>по</w:t>
      </w:r>
      <w:r>
        <w:t xml:space="preserve"> </w:t>
      </w:r>
      <w:r>
        <w:rPr>
          <w:rFonts w:hint="eastAsia"/>
        </w:rPr>
        <w:t>главе</w:t>
      </w:r>
    </w:p>
    <w:p w14:paraId="3AB97562" w14:textId="77777777" w:rsidR="005A788B" w:rsidRDefault="005A788B" w:rsidP="005A788B"/>
    <w:p w14:paraId="77D90112" w14:textId="77777777" w:rsidR="005A788B" w:rsidRDefault="005A788B" w:rsidP="005A788B">
      <w:r>
        <w:rPr>
          <w:rFonts w:hint="eastAsia"/>
        </w:rPr>
        <w:t>ГЛАВА</w:t>
      </w:r>
      <w:r>
        <w:t xml:space="preserve"> 3 </w:t>
      </w:r>
      <w:r>
        <w:rPr>
          <w:rFonts w:hint="eastAsia"/>
        </w:rPr>
        <w:t>Научно</w:t>
      </w:r>
      <w:r>
        <w:t>-</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применению</w:t>
      </w:r>
      <w:r>
        <w:t xml:space="preserve"> </w:t>
      </w:r>
      <w:r>
        <w:rPr>
          <w:rFonts w:hint="eastAsia"/>
        </w:rPr>
        <w:t>методов</w:t>
      </w:r>
      <w:r>
        <w:t xml:space="preserve"> </w:t>
      </w:r>
      <w:r>
        <w:rPr>
          <w:rFonts w:hint="eastAsia"/>
        </w:rPr>
        <w:t>маркетинговой</w:t>
      </w:r>
      <w:r>
        <w:t xml:space="preserve"> </w:t>
      </w:r>
      <w:r>
        <w:rPr>
          <w:rFonts w:hint="eastAsia"/>
        </w:rPr>
        <w:t>координации</w:t>
      </w:r>
      <w:r>
        <w:t xml:space="preserve"> </w:t>
      </w:r>
      <w:r>
        <w:rPr>
          <w:rFonts w:hint="eastAsia"/>
        </w:rPr>
        <w:t>интеграционных</w:t>
      </w:r>
      <w:r>
        <w:t xml:space="preserve"> </w:t>
      </w:r>
      <w:r>
        <w:rPr>
          <w:rFonts w:hint="eastAsia"/>
        </w:rPr>
        <w:t>процессов</w:t>
      </w:r>
      <w:r>
        <w:t xml:space="preserve"> </w:t>
      </w:r>
      <w:r>
        <w:rPr>
          <w:rFonts w:hint="eastAsia"/>
        </w:rPr>
        <w:t>при</w:t>
      </w:r>
      <w:r>
        <w:t xml:space="preserve"> </w:t>
      </w:r>
      <w:r>
        <w:rPr>
          <w:rFonts w:hint="eastAsia"/>
        </w:rPr>
        <w:t>разработкеи</w:t>
      </w:r>
      <w:r>
        <w:t xml:space="preserve"> </w:t>
      </w:r>
      <w:r>
        <w:rPr>
          <w:rFonts w:hint="eastAsia"/>
        </w:rPr>
        <w:t>внедрении</w:t>
      </w:r>
      <w:r>
        <w:t xml:space="preserve"> </w:t>
      </w:r>
      <w:r>
        <w:rPr>
          <w:rFonts w:hint="eastAsia"/>
        </w:rPr>
        <w:t>инноваций</w:t>
      </w:r>
    </w:p>
    <w:p w14:paraId="5B0B12E3" w14:textId="77777777" w:rsidR="005A788B" w:rsidRDefault="005A788B" w:rsidP="005A788B"/>
    <w:p w14:paraId="52E07856" w14:textId="77777777" w:rsidR="005A788B" w:rsidRDefault="005A788B" w:rsidP="005A788B">
      <w:r>
        <w:t xml:space="preserve">3.1. </w:t>
      </w:r>
      <w:r>
        <w:rPr>
          <w:rFonts w:hint="eastAsia"/>
        </w:rPr>
        <w:t>Факторы</w:t>
      </w:r>
      <w:r>
        <w:t xml:space="preserve"> </w:t>
      </w:r>
      <w:r>
        <w:rPr>
          <w:rFonts w:hint="eastAsia"/>
        </w:rPr>
        <w:t>принятия</w:t>
      </w:r>
      <w:r>
        <w:t xml:space="preserve"> </w:t>
      </w:r>
      <w:r>
        <w:rPr>
          <w:rFonts w:hint="eastAsia"/>
        </w:rPr>
        <w:t>решений</w:t>
      </w:r>
      <w:r>
        <w:t xml:space="preserve"> </w:t>
      </w:r>
      <w:r>
        <w:rPr>
          <w:rFonts w:hint="eastAsia"/>
        </w:rPr>
        <w:t>по</w:t>
      </w:r>
      <w:r>
        <w:t xml:space="preserve"> </w:t>
      </w:r>
      <w:r>
        <w:rPr>
          <w:rFonts w:hint="eastAsia"/>
        </w:rPr>
        <w:t>выбору</w:t>
      </w:r>
      <w:r>
        <w:t xml:space="preserve"> </w:t>
      </w:r>
      <w:r>
        <w:rPr>
          <w:rFonts w:hint="eastAsia"/>
        </w:rPr>
        <w:t>методов</w:t>
      </w:r>
      <w:r>
        <w:t xml:space="preserve"> </w:t>
      </w:r>
      <w:r>
        <w:rPr>
          <w:rFonts w:hint="eastAsia"/>
        </w:rPr>
        <w:t>координации</w:t>
      </w:r>
      <w:r>
        <w:t xml:space="preserve"> </w:t>
      </w:r>
      <w:r>
        <w:rPr>
          <w:rFonts w:hint="eastAsia"/>
        </w:rPr>
        <w:t>зваимодействий</w:t>
      </w:r>
      <w:r>
        <w:t xml:space="preserve"> </w:t>
      </w:r>
      <w:r>
        <w:rPr>
          <w:rFonts w:hint="eastAsia"/>
        </w:rPr>
        <w:t>участников</w:t>
      </w:r>
      <w:r>
        <w:t xml:space="preserve"> </w:t>
      </w:r>
      <w:r>
        <w:rPr>
          <w:rFonts w:hint="eastAsia"/>
        </w:rPr>
        <w:t>процессов</w:t>
      </w:r>
      <w:r>
        <w:t xml:space="preserve"> </w:t>
      </w:r>
      <w:r>
        <w:rPr>
          <w:rFonts w:hint="eastAsia"/>
        </w:rPr>
        <w:t>разработки</w:t>
      </w:r>
      <w:r>
        <w:t xml:space="preserve"> </w:t>
      </w:r>
      <w:r>
        <w:rPr>
          <w:rFonts w:hint="eastAsia"/>
        </w:rPr>
        <w:t>и</w:t>
      </w:r>
      <w:r>
        <w:t xml:space="preserve"> </w:t>
      </w:r>
      <w:r>
        <w:rPr>
          <w:rFonts w:hint="eastAsia"/>
        </w:rPr>
        <w:t>внедрения</w:t>
      </w:r>
      <w:r>
        <w:t xml:space="preserve"> </w:t>
      </w:r>
      <w:r>
        <w:rPr>
          <w:rFonts w:hint="eastAsia"/>
        </w:rPr>
        <w:t>инноваций</w:t>
      </w:r>
    </w:p>
    <w:p w14:paraId="08756E56" w14:textId="77777777" w:rsidR="005A788B" w:rsidRDefault="005A788B" w:rsidP="005A788B"/>
    <w:p w14:paraId="1C168CB8" w14:textId="77777777" w:rsidR="005A788B" w:rsidRDefault="005A788B" w:rsidP="005A788B">
      <w:r>
        <w:t xml:space="preserve">3.2.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внедрению</w:t>
      </w:r>
      <w:r>
        <w:t xml:space="preserve"> </w:t>
      </w:r>
      <w:r>
        <w:rPr>
          <w:rFonts w:hint="eastAsia"/>
        </w:rPr>
        <w:t>методов</w:t>
      </w:r>
      <w:r>
        <w:t xml:space="preserve"> </w:t>
      </w:r>
      <w:r>
        <w:rPr>
          <w:rFonts w:hint="eastAsia"/>
        </w:rPr>
        <w:t>маркетинговой</w:t>
      </w:r>
      <w:r>
        <w:t xml:space="preserve"> </w:t>
      </w:r>
      <w:r>
        <w:rPr>
          <w:rFonts w:hint="eastAsia"/>
        </w:rPr>
        <w:t>координации</w:t>
      </w:r>
      <w:r>
        <w:t xml:space="preserve"> </w:t>
      </w:r>
      <w:r>
        <w:rPr>
          <w:rFonts w:hint="eastAsia"/>
        </w:rPr>
        <w:t>интеграционных</w:t>
      </w:r>
      <w:r>
        <w:t xml:space="preserve"> </w:t>
      </w:r>
      <w:r>
        <w:rPr>
          <w:rFonts w:hint="eastAsia"/>
        </w:rPr>
        <w:t>процессов</w:t>
      </w:r>
      <w:r>
        <w:t xml:space="preserve"> </w:t>
      </w:r>
      <w:r>
        <w:rPr>
          <w:rFonts w:hint="eastAsia"/>
        </w:rPr>
        <w:t>при</w:t>
      </w:r>
      <w:r>
        <w:t xml:space="preserve"> </w:t>
      </w:r>
      <w:r>
        <w:rPr>
          <w:rFonts w:hint="eastAsia"/>
        </w:rPr>
        <w:t>разработке</w:t>
      </w:r>
      <w:r>
        <w:t xml:space="preserve"> </w:t>
      </w:r>
      <w:r>
        <w:rPr>
          <w:rFonts w:hint="eastAsia"/>
        </w:rPr>
        <w:t>продуктовых</w:t>
      </w:r>
      <w:r>
        <w:t xml:space="preserve"> </w:t>
      </w:r>
      <w:r>
        <w:rPr>
          <w:rFonts w:hint="eastAsia"/>
        </w:rPr>
        <w:t>инноваций</w:t>
      </w:r>
    </w:p>
    <w:p w14:paraId="28214084" w14:textId="77777777" w:rsidR="005A788B" w:rsidRDefault="005A788B" w:rsidP="005A788B"/>
    <w:p w14:paraId="1EB4E158" w14:textId="77777777" w:rsidR="005A788B" w:rsidRDefault="005A788B" w:rsidP="005A788B">
      <w:r>
        <w:t xml:space="preserve">3.3. </w:t>
      </w:r>
      <w:r>
        <w:rPr>
          <w:rFonts w:hint="eastAsia"/>
        </w:rPr>
        <w:t>Комплекс</w:t>
      </w:r>
      <w:r>
        <w:t xml:space="preserve"> </w:t>
      </w:r>
      <w:r>
        <w:rPr>
          <w:rFonts w:hint="eastAsia"/>
        </w:rPr>
        <w:t>показателей</w:t>
      </w:r>
      <w:r>
        <w:t xml:space="preserve"> </w:t>
      </w:r>
      <w:r>
        <w:rPr>
          <w:rFonts w:hint="eastAsia"/>
        </w:rPr>
        <w:t>результативности</w:t>
      </w:r>
      <w:r>
        <w:t xml:space="preserve"> </w:t>
      </w:r>
      <w:r>
        <w:rPr>
          <w:rFonts w:hint="eastAsia"/>
        </w:rPr>
        <w:t>применения</w:t>
      </w:r>
      <w:r>
        <w:t xml:space="preserve"> </w:t>
      </w:r>
      <w:r>
        <w:rPr>
          <w:rFonts w:hint="eastAsia"/>
        </w:rPr>
        <w:t>методов</w:t>
      </w:r>
      <w:r>
        <w:t xml:space="preserve"> </w:t>
      </w:r>
      <w:r>
        <w:rPr>
          <w:rFonts w:hint="eastAsia"/>
        </w:rPr>
        <w:t>координации</w:t>
      </w:r>
      <w:r>
        <w:t xml:space="preserve"> </w:t>
      </w:r>
      <w:r>
        <w:rPr>
          <w:rFonts w:hint="eastAsia"/>
        </w:rPr>
        <w:t>взаимодействий</w:t>
      </w:r>
      <w:r>
        <w:t xml:space="preserve"> </w:t>
      </w:r>
      <w:r>
        <w:rPr>
          <w:rFonts w:hint="eastAsia"/>
        </w:rPr>
        <w:t>участников</w:t>
      </w:r>
      <w:r>
        <w:t xml:space="preserve"> </w:t>
      </w:r>
      <w:r>
        <w:rPr>
          <w:rFonts w:hint="eastAsia"/>
        </w:rPr>
        <w:t>процессов</w:t>
      </w:r>
      <w:r>
        <w:t xml:space="preserve"> </w:t>
      </w:r>
      <w:r>
        <w:rPr>
          <w:rFonts w:hint="eastAsia"/>
        </w:rPr>
        <w:t>разработки</w:t>
      </w:r>
      <w:r>
        <w:t xml:space="preserve"> </w:t>
      </w:r>
      <w:r>
        <w:rPr>
          <w:rFonts w:hint="eastAsia"/>
        </w:rPr>
        <w:t>и</w:t>
      </w:r>
      <w:r>
        <w:t xml:space="preserve"> </w:t>
      </w:r>
      <w:r>
        <w:rPr>
          <w:rFonts w:hint="eastAsia"/>
        </w:rPr>
        <w:t>внедрения</w:t>
      </w:r>
      <w:r>
        <w:t xml:space="preserve"> </w:t>
      </w:r>
      <w:r>
        <w:rPr>
          <w:rFonts w:hint="eastAsia"/>
        </w:rPr>
        <w:t>продуктовой</w:t>
      </w:r>
      <w:r>
        <w:t xml:space="preserve"> </w:t>
      </w:r>
      <w:r>
        <w:rPr>
          <w:rFonts w:hint="eastAsia"/>
        </w:rPr>
        <w:t>инновации</w:t>
      </w:r>
    </w:p>
    <w:p w14:paraId="1C35BB32" w14:textId="77777777" w:rsidR="005A788B" w:rsidRDefault="005A788B" w:rsidP="005A788B"/>
    <w:p w14:paraId="545B38EA" w14:textId="77777777" w:rsidR="005A788B" w:rsidRDefault="005A788B" w:rsidP="005A788B">
      <w:r>
        <w:rPr>
          <w:rFonts w:hint="eastAsia"/>
        </w:rPr>
        <w:t>Выводы</w:t>
      </w:r>
      <w:r>
        <w:t xml:space="preserve"> </w:t>
      </w:r>
      <w:r>
        <w:rPr>
          <w:rFonts w:hint="eastAsia"/>
        </w:rPr>
        <w:t>по</w:t>
      </w:r>
      <w:r>
        <w:t xml:space="preserve"> </w:t>
      </w:r>
      <w:r>
        <w:rPr>
          <w:rFonts w:hint="eastAsia"/>
        </w:rPr>
        <w:t>главе</w:t>
      </w:r>
    </w:p>
    <w:p w14:paraId="4AA35B59" w14:textId="77777777" w:rsidR="005A788B" w:rsidRDefault="005A788B" w:rsidP="005A788B"/>
    <w:p w14:paraId="77F44636" w14:textId="77777777" w:rsidR="005A788B" w:rsidRDefault="005A788B" w:rsidP="005A788B">
      <w:r>
        <w:rPr>
          <w:rFonts w:hint="eastAsia"/>
        </w:rPr>
        <w:t>ЗАКЛЮЧЕНИЕ</w:t>
      </w:r>
    </w:p>
    <w:p w14:paraId="7136807F" w14:textId="77777777" w:rsidR="005A788B" w:rsidRDefault="005A788B" w:rsidP="005A788B"/>
    <w:p w14:paraId="52EC8424" w14:textId="77777777" w:rsidR="005A788B" w:rsidRDefault="005A788B" w:rsidP="005A788B">
      <w:r>
        <w:rPr>
          <w:rFonts w:hint="eastAsia"/>
        </w:rPr>
        <w:t>СПИСОК</w:t>
      </w:r>
      <w:r>
        <w:t xml:space="preserve"> </w:t>
      </w:r>
      <w:r>
        <w:rPr>
          <w:rFonts w:hint="eastAsia"/>
        </w:rPr>
        <w:t>ЛИТЕРАТУРЫ</w:t>
      </w:r>
    </w:p>
    <w:p w14:paraId="56964A98" w14:textId="77777777" w:rsidR="005A788B" w:rsidRDefault="005A788B" w:rsidP="005A788B"/>
    <w:p w14:paraId="33FB101E" w14:textId="5EB88A2D" w:rsidR="005A788B" w:rsidRPr="005A788B" w:rsidRDefault="005A788B" w:rsidP="005A788B">
      <w:r>
        <w:rPr>
          <w:rFonts w:hint="eastAsia"/>
        </w:rPr>
        <w:t>ПРИЛОЖЕНИЯ</w:t>
      </w:r>
    </w:p>
    <w:sectPr w:rsidR="005A788B" w:rsidRPr="005A788B" w:rsidSect="00795C1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58E4B" w14:textId="77777777" w:rsidR="00795C1B" w:rsidRDefault="00795C1B">
      <w:pPr>
        <w:spacing w:after="0" w:line="240" w:lineRule="auto"/>
      </w:pPr>
      <w:r>
        <w:separator/>
      </w:r>
    </w:p>
  </w:endnote>
  <w:endnote w:type="continuationSeparator" w:id="0">
    <w:p w14:paraId="502046C3" w14:textId="77777777" w:rsidR="00795C1B" w:rsidRDefault="00795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EA6E9" w14:textId="77777777" w:rsidR="00795C1B" w:rsidRDefault="00795C1B"/>
    <w:p w14:paraId="5D2611F5" w14:textId="77777777" w:rsidR="00795C1B" w:rsidRDefault="00795C1B"/>
    <w:p w14:paraId="188BD1A0" w14:textId="77777777" w:rsidR="00795C1B" w:rsidRDefault="00795C1B"/>
    <w:p w14:paraId="46F5B700" w14:textId="77777777" w:rsidR="00795C1B" w:rsidRDefault="00795C1B"/>
    <w:p w14:paraId="5B7A469A" w14:textId="77777777" w:rsidR="00795C1B" w:rsidRDefault="00795C1B"/>
    <w:p w14:paraId="7CF36659" w14:textId="77777777" w:rsidR="00795C1B" w:rsidRDefault="00795C1B"/>
    <w:p w14:paraId="20AA4D75" w14:textId="77777777" w:rsidR="00795C1B" w:rsidRDefault="00795C1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F3C9C7" wp14:editId="7A90A6F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DDE32" w14:textId="77777777" w:rsidR="00795C1B" w:rsidRDefault="00795C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F3C9C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DDDE32" w14:textId="77777777" w:rsidR="00795C1B" w:rsidRDefault="00795C1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6A5559" w14:textId="77777777" w:rsidR="00795C1B" w:rsidRDefault="00795C1B"/>
    <w:p w14:paraId="4A591AFD" w14:textId="77777777" w:rsidR="00795C1B" w:rsidRDefault="00795C1B"/>
    <w:p w14:paraId="576D25B7" w14:textId="77777777" w:rsidR="00795C1B" w:rsidRDefault="00795C1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61489D" wp14:editId="212B799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41CDF" w14:textId="77777777" w:rsidR="00795C1B" w:rsidRDefault="00795C1B"/>
                          <w:p w14:paraId="6FC471AC" w14:textId="77777777" w:rsidR="00795C1B" w:rsidRDefault="00795C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61489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B41CDF" w14:textId="77777777" w:rsidR="00795C1B" w:rsidRDefault="00795C1B"/>
                    <w:p w14:paraId="6FC471AC" w14:textId="77777777" w:rsidR="00795C1B" w:rsidRDefault="00795C1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4CB41A" w14:textId="77777777" w:rsidR="00795C1B" w:rsidRDefault="00795C1B"/>
    <w:p w14:paraId="46A5FC06" w14:textId="77777777" w:rsidR="00795C1B" w:rsidRDefault="00795C1B">
      <w:pPr>
        <w:rPr>
          <w:sz w:val="2"/>
          <w:szCs w:val="2"/>
        </w:rPr>
      </w:pPr>
    </w:p>
    <w:p w14:paraId="68C23CF5" w14:textId="77777777" w:rsidR="00795C1B" w:rsidRDefault="00795C1B"/>
    <w:p w14:paraId="7EA9677B" w14:textId="77777777" w:rsidR="00795C1B" w:rsidRDefault="00795C1B">
      <w:pPr>
        <w:spacing w:after="0" w:line="240" w:lineRule="auto"/>
      </w:pPr>
    </w:p>
  </w:footnote>
  <w:footnote w:type="continuationSeparator" w:id="0">
    <w:p w14:paraId="2414030E" w14:textId="77777777" w:rsidR="00795C1B" w:rsidRDefault="00795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1B"/>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8569</TotalTime>
  <Pages>2</Pages>
  <Words>281</Words>
  <Characters>1605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1148</cp:revision>
  <cp:lastPrinted>2009-02-06T05:36:00Z</cp:lastPrinted>
  <dcterms:created xsi:type="dcterms:W3CDTF">2024-04-09T10:20:00Z</dcterms:created>
  <dcterms:modified xsi:type="dcterms:W3CDTF">2024-04-21T13:01:00Z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