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1C0DFC" w14:textId="77777777" w:rsidR="00F76451" w:rsidRPr="00F76451" w:rsidRDefault="00F76451" w:rsidP="00F76451">
      <w:pPr>
        <w:rPr>
          <w:rFonts w:ascii="TimesNewRomanPSMT" w:eastAsia="Times New Roman" w:hAnsi="TimesNewRomanPSMT" w:cs="Times New Roman"/>
          <w:b/>
          <w:bCs/>
          <w:color w:val="000000"/>
          <w:kern w:val="0"/>
          <w:sz w:val="26"/>
          <w:szCs w:val="26"/>
          <w:lang w:eastAsia="ru-RU"/>
        </w:rPr>
      </w:pPr>
      <w:r w:rsidRPr="00F76451">
        <w:rPr>
          <w:rFonts w:ascii="TimesNewRomanPSMT" w:eastAsia="Times New Roman" w:hAnsi="TimesNewRomanPSMT" w:cs="Times New Roman"/>
          <w:b/>
          <w:bCs/>
          <w:color w:val="000000"/>
          <w:kern w:val="0"/>
          <w:sz w:val="26"/>
          <w:szCs w:val="26"/>
          <w:lang w:eastAsia="ru-RU"/>
        </w:rPr>
        <w:t>Степаненко, Виктор Михайлович.</w:t>
      </w:r>
      <w:r w:rsidRPr="00F76451">
        <w:rPr>
          <w:rFonts w:ascii="TimesNewRomanPSMT" w:eastAsia="Times New Roman" w:hAnsi="TimesNewRomanPSMT" w:cs="Times New Roman"/>
          <w:b/>
          <w:bCs/>
          <w:color w:val="000000"/>
          <w:kern w:val="0"/>
          <w:sz w:val="26"/>
          <w:szCs w:val="26"/>
          <w:lang w:eastAsia="ru-RU"/>
        </w:rPr>
        <w:br/>
        <w:t>Экситонные состояния в криокристаллах азота : диссертация ... кандидата физико-математических наук : 01.04.15. - Харьков, 1984. - 182 с. : ил.больше</w:t>
      </w:r>
    </w:p>
    <w:p w14:paraId="1F512862" w14:textId="77777777" w:rsidR="00F76451" w:rsidRPr="00F76451" w:rsidRDefault="00F76451" w:rsidP="00F76451">
      <w:pPr>
        <w:rPr>
          <w:rFonts w:ascii="TimesNewRomanPSMT" w:eastAsia="Times New Roman" w:hAnsi="TimesNewRomanPSMT" w:cs="Times New Roman"/>
          <w:b/>
          <w:bCs/>
          <w:color w:val="000000"/>
          <w:kern w:val="0"/>
          <w:sz w:val="26"/>
          <w:szCs w:val="26"/>
          <w:lang w:eastAsia="ru-RU"/>
        </w:rPr>
      </w:pPr>
      <w:hyperlink r:id="rId8" w:history="1">
        <w:r w:rsidRPr="00F76451">
          <w:rPr>
            <w:rStyle w:val="a8"/>
            <w:rFonts w:ascii="TimesNewRomanPSMT" w:eastAsia="Times New Roman" w:hAnsi="TimesNewRomanPSMT" w:cs="Times New Roman"/>
            <w:b/>
            <w:bCs/>
            <w:kern w:val="0"/>
            <w:sz w:val="26"/>
            <w:szCs w:val="26"/>
            <w:lang w:eastAsia="ru-RU"/>
          </w:rPr>
          <w:t>Цитаты из текста:</w:t>
        </w:r>
      </w:hyperlink>
    </w:p>
    <w:p w14:paraId="0786F50C" w14:textId="77777777" w:rsidR="00F76451" w:rsidRPr="00F76451" w:rsidRDefault="00F76451" w:rsidP="00FE33BB">
      <w:pPr>
        <w:numPr>
          <w:ilvl w:val="0"/>
          <w:numId w:val="5"/>
        </w:numPr>
        <w:tabs>
          <w:tab w:val="clear" w:pos="720"/>
          <w:tab w:val="left" w:pos="709"/>
        </w:tabs>
        <w:rPr>
          <w:rFonts w:ascii="TimesNewRomanPSMT" w:eastAsia="Times New Roman" w:hAnsi="TimesNewRomanPSMT" w:cs="Times New Roman"/>
          <w:b/>
          <w:bCs/>
          <w:color w:val="000000"/>
          <w:kern w:val="0"/>
          <w:sz w:val="26"/>
          <w:szCs w:val="26"/>
          <w:lang w:eastAsia="ru-RU"/>
        </w:rPr>
      </w:pPr>
      <w:r w:rsidRPr="00F76451">
        <w:rPr>
          <w:rFonts w:ascii="TimesNewRomanPSMT" w:eastAsia="Times New Roman" w:hAnsi="TimesNewRomanPSMT" w:cs="Times New Roman"/>
          <w:b/>
          <w:bCs/>
          <w:color w:val="000000"/>
          <w:kern w:val="0"/>
          <w:sz w:val="26"/>
          <w:szCs w:val="26"/>
          <w:lang w:eastAsia="ru-RU"/>
        </w:rPr>
        <w:t>стр. 1</w:t>
      </w:r>
    </w:p>
    <w:p w14:paraId="5F737EBC" w14:textId="77777777" w:rsidR="00F76451" w:rsidRPr="00F76451" w:rsidRDefault="00F76451" w:rsidP="00F76451">
      <w:pPr>
        <w:rPr>
          <w:rFonts w:ascii="TimesNewRomanPSMT" w:eastAsia="Times New Roman" w:hAnsi="TimesNewRomanPSMT" w:cs="Times New Roman"/>
          <w:b/>
          <w:bCs/>
          <w:color w:val="000000"/>
          <w:kern w:val="0"/>
          <w:sz w:val="26"/>
          <w:szCs w:val="26"/>
          <w:lang w:eastAsia="ru-RU"/>
        </w:rPr>
      </w:pPr>
      <w:r w:rsidRPr="00F76451">
        <w:rPr>
          <w:rFonts w:ascii="TimesNewRomanPSMT" w:eastAsia="Times New Roman" w:hAnsi="TimesNewRomanPSMT" w:cs="Times New Roman"/>
          <w:b/>
          <w:bCs/>
          <w:color w:val="000000"/>
          <w:kern w:val="0"/>
          <w:sz w:val="26"/>
          <w:szCs w:val="26"/>
          <w:lang w:eastAsia="ru-RU"/>
        </w:rPr>
        <w:t>Ордена Ленина Академия наук УССР ФИЗИКО-ТЕХНИЧЕСКИЙ ИНСТИТУТ НИЗКИХ ТМПЕРАТУР На правах рукописи СГЕПАНЕНКО Виктор Михайлович УДК: 539.1;535.34;535.37 ЭКСИТОННЫЕ СОСТОЯНИЯ В КРИОКРИСТАМАХ АЗОТА (01.04.15 - молекулярная физика) Д и с с е р т а ц и я на соискание ученой степени кандидата физико-математических</w:t>
      </w:r>
    </w:p>
    <w:p w14:paraId="6CD1E708" w14:textId="77777777" w:rsidR="00F76451" w:rsidRPr="00F76451" w:rsidRDefault="00F76451" w:rsidP="00FE33BB">
      <w:pPr>
        <w:numPr>
          <w:ilvl w:val="0"/>
          <w:numId w:val="5"/>
        </w:numPr>
        <w:tabs>
          <w:tab w:val="clear" w:pos="720"/>
          <w:tab w:val="left" w:pos="709"/>
        </w:tabs>
        <w:rPr>
          <w:rFonts w:ascii="TimesNewRomanPSMT" w:eastAsia="Times New Roman" w:hAnsi="TimesNewRomanPSMT" w:cs="Times New Roman"/>
          <w:b/>
          <w:bCs/>
          <w:color w:val="000000"/>
          <w:kern w:val="0"/>
          <w:sz w:val="26"/>
          <w:szCs w:val="26"/>
          <w:lang w:eastAsia="ru-RU"/>
        </w:rPr>
      </w:pPr>
      <w:r w:rsidRPr="00F76451">
        <w:rPr>
          <w:rFonts w:ascii="TimesNewRomanPSMT" w:eastAsia="Times New Roman" w:hAnsi="TimesNewRomanPSMT" w:cs="Times New Roman"/>
          <w:b/>
          <w:bCs/>
          <w:color w:val="000000"/>
          <w:kern w:val="0"/>
          <w:sz w:val="26"/>
          <w:szCs w:val="26"/>
          <w:lang w:eastAsia="ru-RU"/>
        </w:rPr>
        <w:t>стр. 7</w:t>
      </w:r>
    </w:p>
    <w:p w14:paraId="4B991DF5" w14:textId="77777777" w:rsidR="00F76451" w:rsidRPr="00F76451" w:rsidRDefault="00F76451" w:rsidP="00F76451">
      <w:pPr>
        <w:rPr>
          <w:rFonts w:ascii="TimesNewRomanPSMT" w:eastAsia="Times New Roman" w:hAnsi="TimesNewRomanPSMT" w:cs="Times New Roman"/>
          <w:b/>
          <w:bCs/>
          <w:color w:val="000000"/>
          <w:kern w:val="0"/>
          <w:sz w:val="26"/>
          <w:szCs w:val="26"/>
          <w:lang w:eastAsia="ru-RU"/>
        </w:rPr>
      </w:pPr>
      <w:r w:rsidRPr="00F76451">
        <w:rPr>
          <w:rFonts w:ascii="TimesNewRomanPSMT" w:eastAsia="Times New Roman" w:hAnsi="TimesNewRomanPSMT" w:cs="Times New Roman"/>
          <w:b/>
          <w:bCs/>
          <w:color w:val="000000"/>
          <w:kern w:val="0"/>
          <w:sz w:val="26"/>
          <w:szCs w:val="26"/>
          <w:lang w:eastAsia="ru-RU"/>
        </w:rPr>
        <w:t>вакуумного ультрафиолета. Динамика развития резонан</w:t>
      </w:r>
      <w:r w:rsidRPr="00F76451">
        <w:rPr>
          <w:rFonts w:ascii="TimesNewRomanPSMT" w:eastAsia="Times New Roman" w:hAnsi="TimesNewRomanPSMT" w:cs="Times New Roman"/>
          <w:b/>
          <w:bCs/>
          <w:color w:val="000000"/>
          <w:kern w:val="0"/>
          <w:sz w:val="26"/>
          <w:szCs w:val="26"/>
          <w:lang w:eastAsia="ru-RU"/>
        </w:rPr>
        <w:softHyphen/>
        <w:t xml:space="preserve"> сных эффектов может быть наглядно прослежена при переходе от примесных состояний азота в криогенных матрицах к экситонным состояниям, характерным для чистого кристалла азота.Этому способствует хорошая растворимость азота в криоматрицах ине</w:t>
      </w:r>
      <w:r w:rsidRPr="00F76451">
        <w:rPr>
          <w:rFonts w:ascii="TimesNewRomanPSMT" w:eastAsia="Times New Roman" w:hAnsi="TimesNewRomanPSMT" w:cs="Times New Roman"/>
          <w:b/>
          <w:bCs/>
          <w:color w:val="000000"/>
          <w:kern w:val="0"/>
          <w:sz w:val="26"/>
          <w:szCs w:val="26"/>
          <w:lang w:eastAsia="ru-RU"/>
        </w:rPr>
        <w:softHyphen/>
        <w:t xml:space="preserve"> ртных элементов.</w:t>
      </w:r>
    </w:p>
    <w:p w14:paraId="4C1F2A2D" w14:textId="77777777" w:rsidR="00F76451" w:rsidRPr="00F76451" w:rsidRDefault="00F76451" w:rsidP="00FE33BB">
      <w:pPr>
        <w:numPr>
          <w:ilvl w:val="0"/>
          <w:numId w:val="5"/>
        </w:numPr>
        <w:tabs>
          <w:tab w:val="clear" w:pos="720"/>
          <w:tab w:val="left" w:pos="709"/>
        </w:tabs>
        <w:rPr>
          <w:rFonts w:ascii="TimesNewRomanPSMT" w:eastAsia="Times New Roman" w:hAnsi="TimesNewRomanPSMT" w:cs="Times New Roman"/>
          <w:b/>
          <w:bCs/>
          <w:color w:val="000000"/>
          <w:kern w:val="0"/>
          <w:sz w:val="26"/>
          <w:szCs w:val="26"/>
          <w:lang w:eastAsia="ru-RU"/>
        </w:rPr>
      </w:pPr>
      <w:r w:rsidRPr="00F76451">
        <w:rPr>
          <w:rFonts w:ascii="TimesNewRomanPSMT" w:eastAsia="Times New Roman" w:hAnsi="TimesNewRomanPSMT" w:cs="Times New Roman"/>
          <w:b/>
          <w:bCs/>
          <w:color w:val="000000"/>
          <w:kern w:val="0"/>
          <w:sz w:val="26"/>
          <w:szCs w:val="26"/>
          <w:lang w:eastAsia="ru-RU"/>
        </w:rPr>
        <w:t>стр. 11</w:t>
      </w:r>
    </w:p>
    <w:p w14:paraId="62A1E8F2" w14:textId="77777777" w:rsidR="00F76451" w:rsidRPr="00F76451" w:rsidRDefault="00F76451" w:rsidP="00F76451">
      <w:pPr>
        <w:rPr>
          <w:rFonts w:ascii="TimesNewRomanPSMT" w:eastAsia="Times New Roman" w:hAnsi="TimesNewRomanPSMT" w:cs="Times New Roman"/>
          <w:b/>
          <w:bCs/>
          <w:color w:val="000000"/>
          <w:kern w:val="0"/>
          <w:sz w:val="26"/>
          <w:szCs w:val="26"/>
          <w:lang w:eastAsia="ru-RU"/>
        </w:rPr>
      </w:pPr>
      <w:r w:rsidRPr="00F76451">
        <w:rPr>
          <w:rFonts w:ascii="TimesNewRomanPSMT" w:eastAsia="Times New Roman" w:hAnsi="TimesNewRomanPSMT" w:cs="Times New Roman"/>
          <w:b/>
          <w:bCs/>
          <w:color w:val="000000"/>
          <w:kern w:val="0"/>
          <w:sz w:val="26"/>
          <w:szCs w:val="26"/>
          <w:lang w:eastAsia="ru-RU"/>
        </w:rPr>
        <w:t>азота, ко</w:t>
      </w:r>
      <w:r w:rsidRPr="00F76451">
        <w:rPr>
          <w:rFonts w:ascii="TimesNewRomanPSMT" w:eastAsia="Times New Roman" w:hAnsi="TimesNewRomanPSMT" w:cs="Times New Roman"/>
          <w:b/>
          <w:bCs/>
          <w:color w:val="000000"/>
          <w:kern w:val="0"/>
          <w:sz w:val="26"/>
          <w:szCs w:val="26"/>
          <w:lang w:eastAsia="ru-RU"/>
        </w:rPr>
        <w:softHyphen/>
        <w:t xml:space="preserve"> торые приводят к модели промежуточной силы связи. В дальней</w:t>
      </w:r>
      <w:r w:rsidRPr="00F76451">
        <w:rPr>
          <w:rFonts w:ascii="TimesNewRomanPSMT" w:eastAsia="Times New Roman" w:hAnsi="TimesNewRomanPSMT" w:cs="Times New Roman"/>
          <w:b/>
          <w:bCs/>
          <w:color w:val="000000"/>
          <w:kern w:val="0"/>
          <w:sz w:val="26"/>
          <w:szCs w:val="26"/>
          <w:lang w:eastAsia="ru-RU"/>
        </w:rPr>
        <w:softHyphen/>
        <w:t xml:space="preserve"> шем формулируется вывод о сосуществовании зонных и автолокализованных экситонных состояний в кристалле азота. В шестой главе исследуется конечный этап существования экситонных возбуждений в твердом азоте. Проведен детальный анализ</w:t>
      </w:r>
    </w:p>
    <w:p w14:paraId="78727BA1" w14:textId="77777777" w:rsidR="00F76451" w:rsidRPr="00F76451" w:rsidRDefault="00F76451" w:rsidP="00FE33BB">
      <w:pPr>
        <w:numPr>
          <w:ilvl w:val="0"/>
          <w:numId w:val="5"/>
        </w:numPr>
        <w:tabs>
          <w:tab w:val="clear" w:pos="720"/>
          <w:tab w:val="left" w:pos="709"/>
        </w:tabs>
        <w:rPr>
          <w:rFonts w:ascii="TimesNewRomanPSMT" w:eastAsia="Times New Roman" w:hAnsi="TimesNewRomanPSMT" w:cs="Times New Roman"/>
          <w:b/>
          <w:bCs/>
          <w:color w:val="000000"/>
          <w:kern w:val="0"/>
          <w:sz w:val="26"/>
          <w:szCs w:val="26"/>
          <w:lang w:eastAsia="ru-RU"/>
        </w:rPr>
      </w:pPr>
    </w:p>
    <w:p w14:paraId="5AFDC905" w14:textId="77777777" w:rsidR="00F76451" w:rsidRPr="00F76451" w:rsidRDefault="00F76451" w:rsidP="00F76451">
      <w:pPr>
        <w:rPr>
          <w:rFonts w:ascii="TimesNewRomanPSMT" w:eastAsia="Times New Roman" w:hAnsi="TimesNewRomanPSMT" w:cs="Times New Roman"/>
          <w:b/>
          <w:bCs/>
          <w:color w:val="000000"/>
          <w:kern w:val="0"/>
          <w:sz w:val="26"/>
          <w:szCs w:val="26"/>
          <w:lang w:eastAsia="ru-RU"/>
        </w:rPr>
      </w:pPr>
      <w:r w:rsidRPr="00F76451">
        <w:rPr>
          <w:rFonts w:ascii="TimesNewRomanPSMT" w:eastAsia="Times New Roman" w:hAnsi="TimesNewRomanPSMT" w:cs="Times New Roman"/>
          <w:b/>
          <w:bCs/>
          <w:color w:val="000000"/>
          <w:kern w:val="0"/>
          <w:sz w:val="26"/>
          <w:szCs w:val="26"/>
          <w:lang w:eastAsia="ru-RU"/>
        </w:rPr>
        <w:t>Оглавление диссертациикандидат физико-математических наук Степаненко, Виктор Михайлович</w:t>
      </w:r>
    </w:p>
    <w:p w14:paraId="5515B6A2" w14:textId="77777777" w:rsidR="00F76451" w:rsidRPr="00F76451" w:rsidRDefault="00F76451" w:rsidP="00F76451">
      <w:pPr>
        <w:rPr>
          <w:rFonts w:ascii="TimesNewRomanPSMT" w:eastAsia="Times New Roman" w:hAnsi="TimesNewRomanPSMT" w:cs="Times New Roman"/>
          <w:b/>
          <w:bCs/>
          <w:color w:val="000000"/>
          <w:kern w:val="0"/>
          <w:sz w:val="26"/>
          <w:szCs w:val="26"/>
          <w:lang w:eastAsia="ru-RU"/>
        </w:rPr>
      </w:pPr>
      <w:r w:rsidRPr="00F76451">
        <w:rPr>
          <w:rFonts w:ascii="TimesNewRomanPSMT" w:eastAsia="Times New Roman" w:hAnsi="TimesNewRomanPSMT" w:cs="Times New Roman"/>
          <w:b/>
          <w:bCs/>
          <w:color w:val="000000"/>
          <w:kern w:val="0"/>
          <w:sz w:val="26"/>
          <w:szCs w:val="26"/>
          <w:lang w:eastAsia="ru-RU"/>
        </w:rPr>
        <w:t>Введение</w:t>
      </w:r>
    </w:p>
    <w:p w14:paraId="3D0C3B52" w14:textId="77777777" w:rsidR="00F76451" w:rsidRPr="00F76451" w:rsidRDefault="00F76451" w:rsidP="00F76451">
      <w:pPr>
        <w:rPr>
          <w:rFonts w:ascii="TimesNewRomanPSMT" w:eastAsia="Times New Roman" w:hAnsi="TimesNewRomanPSMT" w:cs="Times New Roman"/>
          <w:b/>
          <w:bCs/>
          <w:color w:val="000000"/>
          <w:kern w:val="0"/>
          <w:sz w:val="26"/>
          <w:szCs w:val="26"/>
          <w:lang w:eastAsia="ru-RU"/>
        </w:rPr>
      </w:pPr>
      <w:r w:rsidRPr="00F76451">
        <w:rPr>
          <w:rFonts w:ascii="TimesNewRomanPSMT" w:eastAsia="Times New Roman" w:hAnsi="TimesNewRomanPSMT" w:cs="Times New Roman"/>
          <w:b/>
          <w:bCs/>
          <w:color w:val="000000"/>
          <w:kern w:val="0"/>
          <w:sz w:val="26"/>
          <w:szCs w:val="26"/>
          <w:lang w:eastAsia="ru-RU"/>
        </w:rPr>
        <w:t>1, ЛИТЕРАТУРНЫЙ ОБЗОР.</w:t>
      </w:r>
    </w:p>
    <w:p w14:paraId="194C83CC" w14:textId="77777777" w:rsidR="00F76451" w:rsidRPr="00F76451" w:rsidRDefault="00F76451" w:rsidP="00F76451">
      <w:pPr>
        <w:rPr>
          <w:rFonts w:ascii="TimesNewRomanPSMT" w:eastAsia="Times New Roman" w:hAnsi="TimesNewRomanPSMT" w:cs="Times New Roman"/>
          <w:b/>
          <w:bCs/>
          <w:color w:val="000000"/>
          <w:kern w:val="0"/>
          <w:sz w:val="26"/>
          <w:szCs w:val="26"/>
          <w:lang w:eastAsia="ru-RU"/>
        </w:rPr>
      </w:pPr>
      <w:r w:rsidRPr="00F76451">
        <w:rPr>
          <w:rFonts w:ascii="TimesNewRomanPSMT" w:eastAsia="Times New Roman" w:hAnsi="TimesNewRomanPSMT" w:cs="Times New Roman"/>
          <w:b/>
          <w:bCs/>
          <w:color w:val="000000"/>
          <w:kern w:val="0"/>
          <w:sz w:val="26"/>
          <w:szCs w:val="26"/>
          <w:lang w:eastAsia="ru-RU"/>
        </w:rPr>
        <w:t>1.1. Электронные состояния молекулы азота</w:t>
      </w:r>
    </w:p>
    <w:p w14:paraId="2768D5C5" w14:textId="77777777" w:rsidR="00F76451" w:rsidRPr="00F76451" w:rsidRDefault="00F76451" w:rsidP="00F76451">
      <w:pPr>
        <w:rPr>
          <w:rFonts w:ascii="TimesNewRomanPSMT" w:eastAsia="Times New Roman" w:hAnsi="TimesNewRomanPSMT" w:cs="Times New Roman"/>
          <w:b/>
          <w:bCs/>
          <w:color w:val="000000"/>
          <w:kern w:val="0"/>
          <w:sz w:val="26"/>
          <w:szCs w:val="26"/>
          <w:lang w:eastAsia="ru-RU"/>
        </w:rPr>
      </w:pPr>
      <w:r w:rsidRPr="00F76451">
        <w:rPr>
          <w:rFonts w:ascii="TimesNewRomanPSMT" w:eastAsia="Times New Roman" w:hAnsi="TimesNewRomanPSMT" w:cs="Times New Roman"/>
          <w:b/>
          <w:bCs/>
          <w:color w:val="000000"/>
          <w:kern w:val="0"/>
          <w:sz w:val="26"/>
          <w:szCs w:val="26"/>
          <w:lang w:eastAsia="ru-RU"/>
        </w:rPr>
        <w:t>1.2. Физические свойства кристаллического азота.</w:t>
      </w:r>
    </w:p>
    <w:p w14:paraId="7BDDA3EE" w14:textId="77777777" w:rsidR="00F76451" w:rsidRPr="00F76451" w:rsidRDefault="00F76451" w:rsidP="00F76451">
      <w:pPr>
        <w:rPr>
          <w:rFonts w:ascii="TimesNewRomanPSMT" w:eastAsia="Times New Roman" w:hAnsi="TimesNewRomanPSMT" w:cs="Times New Roman"/>
          <w:b/>
          <w:bCs/>
          <w:color w:val="000000"/>
          <w:kern w:val="0"/>
          <w:sz w:val="26"/>
          <w:szCs w:val="26"/>
          <w:lang w:eastAsia="ru-RU"/>
        </w:rPr>
      </w:pPr>
      <w:r w:rsidRPr="00F76451">
        <w:rPr>
          <w:rFonts w:ascii="TimesNewRomanPSMT" w:eastAsia="Times New Roman" w:hAnsi="TimesNewRomanPSMT" w:cs="Times New Roman"/>
          <w:b/>
          <w:bCs/>
          <w:color w:val="000000"/>
          <w:kern w:val="0"/>
          <w:sz w:val="26"/>
          <w:szCs w:val="26"/>
          <w:lang w:eastAsia="ru-RU"/>
        </w:rPr>
        <w:t>1.2.1. Фазовая диаграмма азота.</w:t>
      </w:r>
    </w:p>
    <w:p w14:paraId="00E6D89A" w14:textId="77777777" w:rsidR="00F76451" w:rsidRPr="00F76451" w:rsidRDefault="00F76451" w:rsidP="00F76451">
      <w:pPr>
        <w:rPr>
          <w:rFonts w:ascii="TimesNewRomanPSMT" w:eastAsia="Times New Roman" w:hAnsi="TimesNewRomanPSMT" w:cs="Times New Roman"/>
          <w:b/>
          <w:bCs/>
          <w:color w:val="000000"/>
          <w:kern w:val="0"/>
          <w:sz w:val="26"/>
          <w:szCs w:val="26"/>
          <w:lang w:eastAsia="ru-RU"/>
        </w:rPr>
      </w:pPr>
      <w:r w:rsidRPr="00F76451">
        <w:rPr>
          <w:rFonts w:ascii="TimesNewRomanPSMT" w:eastAsia="Times New Roman" w:hAnsi="TimesNewRomanPSMT" w:cs="Times New Roman"/>
          <w:b/>
          <w:bCs/>
          <w:color w:val="000000"/>
          <w:kern w:val="0"/>
          <w:sz w:val="26"/>
          <w:szCs w:val="26"/>
          <w:lang w:eastAsia="ru-RU"/>
        </w:rPr>
        <w:t>1.2.2. Структура d -фазы азота.</w:t>
      </w:r>
    </w:p>
    <w:p w14:paraId="3310383B" w14:textId="77777777" w:rsidR="00F76451" w:rsidRPr="00F76451" w:rsidRDefault="00F76451" w:rsidP="00F76451">
      <w:pPr>
        <w:rPr>
          <w:rFonts w:ascii="TimesNewRomanPSMT" w:eastAsia="Times New Roman" w:hAnsi="TimesNewRomanPSMT" w:cs="Times New Roman"/>
          <w:b/>
          <w:bCs/>
          <w:color w:val="000000"/>
          <w:kern w:val="0"/>
          <w:sz w:val="26"/>
          <w:szCs w:val="26"/>
          <w:lang w:eastAsia="ru-RU"/>
        </w:rPr>
      </w:pPr>
      <w:r w:rsidRPr="00F76451">
        <w:rPr>
          <w:rFonts w:ascii="TimesNewRomanPSMT" w:eastAsia="Times New Roman" w:hAnsi="TimesNewRomanPSMT" w:cs="Times New Roman"/>
          <w:b/>
          <w:bCs/>
          <w:color w:val="000000"/>
          <w:kern w:val="0"/>
          <w:sz w:val="26"/>
          <w:szCs w:val="26"/>
          <w:lang w:eastAsia="ru-RU"/>
        </w:rPr>
        <w:t>1.2.3. Межмолекулярный потенциал . кристалла азота.</w:t>
      </w:r>
    </w:p>
    <w:p w14:paraId="1049F053" w14:textId="77777777" w:rsidR="00F76451" w:rsidRPr="00F76451" w:rsidRDefault="00F76451" w:rsidP="00F76451">
      <w:pPr>
        <w:rPr>
          <w:rFonts w:ascii="TimesNewRomanPSMT" w:eastAsia="Times New Roman" w:hAnsi="TimesNewRomanPSMT" w:cs="Times New Roman"/>
          <w:b/>
          <w:bCs/>
          <w:color w:val="000000"/>
          <w:kern w:val="0"/>
          <w:sz w:val="26"/>
          <w:szCs w:val="26"/>
          <w:lang w:eastAsia="ru-RU"/>
        </w:rPr>
      </w:pPr>
      <w:r w:rsidRPr="00F76451">
        <w:rPr>
          <w:rFonts w:ascii="TimesNewRomanPSMT" w:eastAsia="Times New Roman" w:hAnsi="TimesNewRomanPSMT" w:cs="Times New Roman"/>
          <w:b/>
          <w:bCs/>
          <w:color w:val="000000"/>
          <w:kern w:val="0"/>
          <w:sz w:val="26"/>
          <w:szCs w:val="26"/>
          <w:lang w:eastAsia="ru-RU"/>
        </w:rPr>
        <w:t>1.2.4. Фононный спектр решетки d -азота.</w:t>
      </w:r>
    </w:p>
    <w:p w14:paraId="7F956AAA" w14:textId="77777777" w:rsidR="00F76451" w:rsidRPr="00F76451" w:rsidRDefault="00F76451" w:rsidP="00F76451">
      <w:pPr>
        <w:rPr>
          <w:rFonts w:ascii="TimesNewRomanPSMT" w:eastAsia="Times New Roman" w:hAnsi="TimesNewRomanPSMT" w:cs="Times New Roman"/>
          <w:b/>
          <w:bCs/>
          <w:color w:val="000000"/>
          <w:kern w:val="0"/>
          <w:sz w:val="26"/>
          <w:szCs w:val="26"/>
          <w:lang w:eastAsia="ru-RU"/>
        </w:rPr>
      </w:pPr>
      <w:r w:rsidRPr="00F76451">
        <w:rPr>
          <w:rFonts w:ascii="TimesNewRomanPSMT" w:eastAsia="Times New Roman" w:hAnsi="TimesNewRomanPSMT" w:cs="Times New Roman"/>
          <w:b/>
          <w:bCs/>
          <w:color w:val="000000"/>
          <w:kern w:val="0"/>
          <w:sz w:val="26"/>
          <w:szCs w:val="26"/>
          <w:lang w:eastAsia="ru-RU"/>
        </w:rPr>
        <w:t>1.3. Физические свойства криокристаллов инертных элементов</w:t>
      </w:r>
    </w:p>
    <w:p w14:paraId="222A0165" w14:textId="77777777" w:rsidR="00F76451" w:rsidRPr="00F76451" w:rsidRDefault="00F76451" w:rsidP="00F76451">
      <w:pPr>
        <w:rPr>
          <w:rFonts w:ascii="TimesNewRomanPSMT" w:eastAsia="Times New Roman" w:hAnsi="TimesNewRomanPSMT" w:cs="Times New Roman"/>
          <w:b/>
          <w:bCs/>
          <w:color w:val="000000"/>
          <w:kern w:val="0"/>
          <w:sz w:val="26"/>
          <w:szCs w:val="26"/>
          <w:lang w:eastAsia="ru-RU"/>
        </w:rPr>
      </w:pPr>
      <w:r w:rsidRPr="00F76451">
        <w:rPr>
          <w:rFonts w:ascii="TimesNewRomanPSMT" w:eastAsia="Times New Roman" w:hAnsi="TimesNewRomanPSMT" w:cs="Times New Roman"/>
          <w:b/>
          <w:bCs/>
          <w:color w:val="000000"/>
          <w:kern w:val="0"/>
          <w:sz w:val="26"/>
          <w:szCs w:val="26"/>
          <w:lang w:eastAsia="ru-RU"/>
        </w:rPr>
        <w:t>1.3.1. Структура инертных криокристаллов</w:t>
      </w:r>
    </w:p>
    <w:p w14:paraId="408444B3" w14:textId="77777777" w:rsidR="00F76451" w:rsidRPr="00F76451" w:rsidRDefault="00F76451" w:rsidP="00F76451">
      <w:pPr>
        <w:rPr>
          <w:rFonts w:ascii="TimesNewRomanPSMT" w:eastAsia="Times New Roman" w:hAnsi="TimesNewRomanPSMT" w:cs="Times New Roman"/>
          <w:b/>
          <w:bCs/>
          <w:color w:val="000000"/>
          <w:kern w:val="0"/>
          <w:sz w:val="26"/>
          <w:szCs w:val="26"/>
          <w:lang w:eastAsia="ru-RU"/>
        </w:rPr>
      </w:pPr>
      <w:r w:rsidRPr="00F76451">
        <w:rPr>
          <w:rFonts w:ascii="TimesNewRomanPSMT" w:eastAsia="Times New Roman" w:hAnsi="TimesNewRomanPSMT" w:cs="Times New Roman"/>
          <w:b/>
          <w:bCs/>
          <w:color w:val="000000"/>
          <w:kern w:val="0"/>
          <w:sz w:val="26"/>
          <w:szCs w:val="26"/>
          <w:lang w:eastAsia="ru-RU"/>
        </w:rPr>
        <w:lastRenderedPageBreak/>
        <w:t>1.3.2. Фазовая диаграмма раствора азот-аргон.</w:t>
      </w:r>
    </w:p>
    <w:p w14:paraId="2D4C6C08" w14:textId="77777777" w:rsidR="00F76451" w:rsidRPr="00F76451" w:rsidRDefault="00F76451" w:rsidP="00F76451">
      <w:pPr>
        <w:rPr>
          <w:rFonts w:ascii="TimesNewRomanPSMT" w:eastAsia="Times New Roman" w:hAnsi="TimesNewRomanPSMT" w:cs="Times New Roman"/>
          <w:b/>
          <w:bCs/>
          <w:color w:val="000000"/>
          <w:kern w:val="0"/>
          <w:sz w:val="26"/>
          <w:szCs w:val="26"/>
          <w:lang w:eastAsia="ru-RU"/>
        </w:rPr>
      </w:pPr>
      <w:r w:rsidRPr="00F76451">
        <w:rPr>
          <w:rFonts w:ascii="TimesNewRomanPSMT" w:eastAsia="Times New Roman" w:hAnsi="TimesNewRomanPSMT" w:cs="Times New Roman"/>
          <w:b/>
          <w:bCs/>
          <w:color w:val="000000"/>
          <w:kern w:val="0"/>
          <w:sz w:val="26"/>
          <w:szCs w:val="26"/>
          <w:lang w:eastAsia="ru-RU"/>
        </w:rPr>
        <w:t>1.3.3* Динамика решетки кристаллического аргона.</w:t>
      </w:r>
    </w:p>
    <w:p w14:paraId="67D9430C" w14:textId="77777777" w:rsidR="00F76451" w:rsidRPr="00F76451" w:rsidRDefault="00F76451" w:rsidP="00F76451">
      <w:pPr>
        <w:rPr>
          <w:rFonts w:ascii="TimesNewRomanPSMT" w:eastAsia="Times New Roman" w:hAnsi="TimesNewRomanPSMT" w:cs="Times New Roman"/>
          <w:b/>
          <w:bCs/>
          <w:color w:val="000000"/>
          <w:kern w:val="0"/>
          <w:sz w:val="26"/>
          <w:szCs w:val="26"/>
          <w:lang w:eastAsia="ru-RU"/>
        </w:rPr>
      </w:pPr>
      <w:r w:rsidRPr="00F76451">
        <w:rPr>
          <w:rFonts w:ascii="TimesNewRomanPSMT" w:eastAsia="Times New Roman" w:hAnsi="TimesNewRomanPSMT" w:cs="Times New Roman"/>
          <w:b/>
          <w:bCs/>
          <w:color w:val="000000"/>
          <w:kern w:val="0"/>
          <w:sz w:val="26"/>
          <w:szCs w:val="26"/>
          <w:lang w:eastAsia="ru-RU"/>
        </w:rPr>
        <w:t>1.4. Экситонные возбуждения в молекулярных кристаллах</w:t>
      </w:r>
    </w:p>
    <w:p w14:paraId="14EE22E4" w14:textId="77777777" w:rsidR="00F76451" w:rsidRPr="00F76451" w:rsidRDefault="00F76451" w:rsidP="00F76451">
      <w:pPr>
        <w:rPr>
          <w:rFonts w:ascii="TimesNewRomanPSMT" w:eastAsia="Times New Roman" w:hAnsi="TimesNewRomanPSMT" w:cs="Times New Roman"/>
          <w:b/>
          <w:bCs/>
          <w:color w:val="000000"/>
          <w:kern w:val="0"/>
          <w:sz w:val="26"/>
          <w:szCs w:val="26"/>
          <w:lang w:eastAsia="ru-RU"/>
        </w:rPr>
      </w:pPr>
      <w:r w:rsidRPr="00F76451">
        <w:rPr>
          <w:rFonts w:ascii="TimesNewRomanPSMT" w:eastAsia="Times New Roman" w:hAnsi="TimesNewRomanPSMT" w:cs="Times New Roman"/>
          <w:b/>
          <w:bCs/>
          <w:color w:val="000000"/>
          <w:kern w:val="0"/>
          <w:sz w:val="26"/>
          <w:szCs w:val="26"/>
          <w:lang w:eastAsia="ru-RU"/>
        </w:rPr>
        <w:t>1.4.1. Теория молекулярных экситонов</w:t>
      </w:r>
    </w:p>
    <w:p w14:paraId="0EBD3E27" w14:textId="77777777" w:rsidR="00F76451" w:rsidRPr="00F76451" w:rsidRDefault="00F76451" w:rsidP="00F76451">
      <w:pPr>
        <w:rPr>
          <w:rFonts w:ascii="TimesNewRomanPSMT" w:eastAsia="Times New Roman" w:hAnsi="TimesNewRomanPSMT" w:cs="Times New Roman"/>
          <w:b/>
          <w:bCs/>
          <w:color w:val="000000"/>
          <w:kern w:val="0"/>
          <w:sz w:val="26"/>
          <w:szCs w:val="26"/>
          <w:lang w:eastAsia="ru-RU"/>
        </w:rPr>
      </w:pPr>
      <w:r w:rsidRPr="00F76451">
        <w:rPr>
          <w:rFonts w:ascii="TimesNewRomanPSMT" w:eastAsia="Times New Roman" w:hAnsi="TimesNewRomanPSMT" w:cs="Times New Roman"/>
          <w:b/>
          <w:bCs/>
          <w:color w:val="000000"/>
          <w:kern w:val="0"/>
          <w:sz w:val="26"/>
          <w:szCs w:val="26"/>
          <w:lang w:eastAsia="ru-RU"/>
        </w:rPr>
        <w:t>1.4.2. Параметры экситон-фононной связи.</w:t>
      </w:r>
    </w:p>
    <w:p w14:paraId="0D060FEC" w14:textId="77777777" w:rsidR="00F76451" w:rsidRPr="00F76451" w:rsidRDefault="00F76451" w:rsidP="00F76451">
      <w:pPr>
        <w:rPr>
          <w:rFonts w:ascii="TimesNewRomanPSMT" w:eastAsia="Times New Roman" w:hAnsi="TimesNewRomanPSMT" w:cs="Times New Roman"/>
          <w:b/>
          <w:bCs/>
          <w:color w:val="000000"/>
          <w:kern w:val="0"/>
          <w:sz w:val="26"/>
          <w:szCs w:val="26"/>
          <w:lang w:eastAsia="ru-RU"/>
        </w:rPr>
      </w:pPr>
      <w:r w:rsidRPr="00F76451">
        <w:rPr>
          <w:rFonts w:ascii="TimesNewRomanPSMT" w:eastAsia="Times New Roman" w:hAnsi="TimesNewRomanPSMT" w:cs="Times New Roman"/>
          <w:b/>
          <w:bCs/>
          <w:color w:val="000000"/>
          <w:kern w:val="0"/>
          <w:sz w:val="26"/>
          <w:szCs w:val="26"/>
          <w:lang w:eastAsia="ru-RU"/>
        </w:rPr>
        <w:t>1.5. Оптические спектры экситонных возбуждений твердого азота в области вакуумного ультрафиолета</w:t>
      </w:r>
    </w:p>
    <w:p w14:paraId="3C9D9B97" w14:textId="77777777" w:rsidR="00F76451" w:rsidRPr="00F76451" w:rsidRDefault="00F76451" w:rsidP="00F76451">
      <w:pPr>
        <w:rPr>
          <w:rFonts w:ascii="TimesNewRomanPSMT" w:eastAsia="Times New Roman" w:hAnsi="TimesNewRomanPSMT" w:cs="Times New Roman"/>
          <w:b/>
          <w:bCs/>
          <w:color w:val="000000"/>
          <w:kern w:val="0"/>
          <w:sz w:val="26"/>
          <w:szCs w:val="26"/>
          <w:lang w:eastAsia="ru-RU"/>
        </w:rPr>
      </w:pPr>
      <w:r w:rsidRPr="00F76451">
        <w:rPr>
          <w:rFonts w:ascii="TimesNewRomanPSMT" w:eastAsia="Times New Roman" w:hAnsi="TimesNewRomanPSMT" w:cs="Times New Roman"/>
          <w:b/>
          <w:bCs/>
          <w:color w:val="000000"/>
          <w:kern w:val="0"/>
          <w:sz w:val="26"/>
          <w:szCs w:val="26"/>
          <w:lang w:eastAsia="ru-RU"/>
        </w:rPr>
        <w:t>1.5.1. Спектры поглощения.</w:t>
      </w:r>
    </w:p>
    <w:p w14:paraId="0566B4F1" w14:textId="77777777" w:rsidR="00F76451" w:rsidRPr="00F76451" w:rsidRDefault="00F76451" w:rsidP="00F76451">
      <w:pPr>
        <w:rPr>
          <w:rFonts w:ascii="TimesNewRomanPSMT" w:eastAsia="Times New Roman" w:hAnsi="TimesNewRomanPSMT" w:cs="Times New Roman"/>
          <w:b/>
          <w:bCs/>
          <w:color w:val="000000"/>
          <w:kern w:val="0"/>
          <w:sz w:val="26"/>
          <w:szCs w:val="26"/>
          <w:lang w:eastAsia="ru-RU"/>
        </w:rPr>
      </w:pPr>
      <w:r w:rsidRPr="00F76451">
        <w:rPr>
          <w:rFonts w:ascii="TimesNewRomanPSMT" w:eastAsia="Times New Roman" w:hAnsi="TimesNewRomanPSMT" w:cs="Times New Roman"/>
          <w:b/>
          <w:bCs/>
          <w:color w:val="000000"/>
          <w:kern w:val="0"/>
          <w:sz w:val="26"/>
          <w:szCs w:val="26"/>
          <w:lang w:eastAsia="ru-RU"/>
        </w:rPr>
        <w:t>1.5.2. Спектры люминесценции.</w:t>
      </w:r>
    </w:p>
    <w:p w14:paraId="50384729" w14:textId="77777777" w:rsidR="00F76451" w:rsidRPr="00F76451" w:rsidRDefault="00F76451" w:rsidP="00F76451">
      <w:pPr>
        <w:rPr>
          <w:rFonts w:ascii="TimesNewRomanPSMT" w:eastAsia="Times New Roman" w:hAnsi="TimesNewRomanPSMT" w:cs="Times New Roman"/>
          <w:b/>
          <w:bCs/>
          <w:color w:val="000000"/>
          <w:kern w:val="0"/>
          <w:sz w:val="26"/>
          <w:szCs w:val="26"/>
          <w:lang w:eastAsia="ru-RU"/>
        </w:rPr>
      </w:pPr>
      <w:r w:rsidRPr="00F76451">
        <w:rPr>
          <w:rFonts w:ascii="TimesNewRomanPSMT" w:eastAsia="Times New Roman" w:hAnsi="TimesNewRomanPSMT" w:cs="Times New Roman"/>
          <w:b/>
          <w:bCs/>
          <w:color w:val="000000"/>
          <w:kern w:val="0"/>
          <w:sz w:val="26"/>
          <w:szCs w:val="26"/>
          <w:lang w:eastAsia="ru-RU"/>
        </w:rPr>
        <w:t>2. МЕТОДИКА И ТЕХНИКА ЭКСПЕРИМЕНТА.</w:t>
      </w:r>
    </w:p>
    <w:p w14:paraId="1A0EBFEC" w14:textId="77777777" w:rsidR="00F76451" w:rsidRPr="00F76451" w:rsidRDefault="00F76451" w:rsidP="00F76451">
      <w:pPr>
        <w:rPr>
          <w:rFonts w:ascii="TimesNewRomanPSMT" w:eastAsia="Times New Roman" w:hAnsi="TimesNewRomanPSMT" w:cs="Times New Roman"/>
          <w:b/>
          <w:bCs/>
          <w:color w:val="000000"/>
          <w:kern w:val="0"/>
          <w:sz w:val="26"/>
          <w:szCs w:val="26"/>
          <w:lang w:eastAsia="ru-RU"/>
        </w:rPr>
      </w:pPr>
      <w:r w:rsidRPr="00F76451">
        <w:rPr>
          <w:rFonts w:ascii="TimesNewRomanPSMT" w:eastAsia="Times New Roman" w:hAnsi="TimesNewRomanPSMT" w:cs="Times New Roman"/>
          <w:b/>
          <w:bCs/>
          <w:color w:val="000000"/>
          <w:kern w:val="0"/>
          <w:sz w:val="26"/>
          <w:szCs w:val="26"/>
          <w:lang w:eastAsia="ru-RU"/>
        </w:rPr>
        <w:t>2.1. Криогенная техника.</w:t>
      </w:r>
    </w:p>
    <w:p w14:paraId="42E573E9" w14:textId="77777777" w:rsidR="00F76451" w:rsidRPr="00F76451" w:rsidRDefault="00F76451" w:rsidP="00F76451">
      <w:pPr>
        <w:rPr>
          <w:rFonts w:ascii="TimesNewRomanPSMT" w:eastAsia="Times New Roman" w:hAnsi="TimesNewRomanPSMT" w:cs="Times New Roman"/>
          <w:b/>
          <w:bCs/>
          <w:color w:val="000000"/>
          <w:kern w:val="0"/>
          <w:sz w:val="26"/>
          <w:szCs w:val="26"/>
          <w:lang w:eastAsia="ru-RU"/>
        </w:rPr>
      </w:pPr>
      <w:r w:rsidRPr="00F76451">
        <w:rPr>
          <w:rFonts w:ascii="TimesNewRomanPSMT" w:eastAsia="Times New Roman" w:hAnsi="TimesNewRomanPSMT" w:cs="Times New Roman"/>
          <w:b/>
          <w:bCs/>
          <w:color w:val="000000"/>
          <w:kern w:val="0"/>
          <w:sz w:val="26"/>
          <w:szCs w:val="26"/>
          <w:lang w:eastAsia="ru-RU"/>
        </w:rPr>
        <w:t>2.1.1. Конструкция криостатов</w:t>
      </w:r>
    </w:p>
    <w:p w14:paraId="779C8DCE" w14:textId="77777777" w:rsidR="00F76451" w:rsidRPr="00F76451" w:rsidRDefault="00F76451" w:rsidP="00F76451">
      <w:pPr>
        <w:rPr>
          <w:rFonts w:ascii="TimesNewRomanPSMT" w:eastAsia="Times New Roman" w:hAnsi="TimesNewRomanPSMT" w:cs="Times New Roman"/>
          <w:b/>
          <w:bCs/>
          <w:color w:val="000000"/>
          <w:kern w:val="0"/>
          <w:sz w:val="26"/>
          <w:szCs w:val="26"/>
          <w:lang w:eastAsia="ru-RU"/>
        </w:rPr>
      </w:pPr>
      <w:r w:rsidRPr="00F76451">
        <w:rPr>
          <w:rFonts w:ascii="TimesNewRomanPSMT" w:eastAsia="Times New Roman" w:hAnsi="TimesNewRomanPSMT" w:cs="Times New Roman"/>
          <w:b/>
          <w:bCs/>
          <w:color w:val="000000"/>
          <w:kern w:val="0"/>
          <w:sz w:val="26"/>
          <w:szCs w:val="26"/>
          <w:lang w:eastAsia="ru-RU"/>
        </w:rPr>
        <w:t>2.1.2. Комбинированный блок криостата для источника ВУФ излучения и люминесцентного анализа</w:t>
      </w:r>
    </w:p>
    <w:p w14:paraId="4BF901B6" w14:textId="77777777" w:rsidR="00F76451" w:rsidRPr="00F76451" w:rsidRDefault="00F76451" w:rsidP="00F76451">
      <w:pPr>
        <w:rPr>
          <w:rFonts w:ascii="TimesNewRomanPSMT" w:eastAsia="Times New Roman" w:hAnsi="TimesNewRomanPSMT" w:cs="Times New Roman"/>
          <w:b/>
          <w:bCs/>
          <w:color w:val="000000"/>
          <w:kern w:val="0"/>
          <w:sz w:val="26"/>
          <w:szCs w:val="26"/>
          <w:lang w:eastAsia="ru-RU"/>
        </w:rPr>
      </w:pPr>
      <w:r w:rsidRPr="00F76451">
        <w:rPr>
          <w:rFonts w:ascii="TimesNewRomanPSMT" w:eastAsia="Times New Roman" w:hAnsi="TimesNewRomanPSMT" w:cs="Times New Roman"/>
          <w:b/>
          <w:bCs/>
          <w:color w:val="000000"/>
          <w:kern w:val="0"/>
          <w:sz w:val="26"/>
          <w:szCs w:val="26"/>
          <w:lang w:eastAsia="ru-RU"/>
        </w:rPr>
        <w:t>2.1.3. Блок криостата для исследования оптического поглощения</w:t>
      </w:r>
    </w:p>
    <w:p w14:paraId="2AC36FEC" w14:textId="77777777" w:rsidR="00F76451" w:rsidRPr="00F76451" w:rsidRDefault="00F76451" w:rsidP="00F76451">
      <w:pPr>
        <w:rPr>
          <w:rFonts w:ascii="TimesNewRomanPSMT" w:eastAsia="Times New Roman" w:hAnsi="TimesNewRomanPSMT" w:cs="Times New Roman"/>
          <w:b/>
          <w:bCs/>
          <w:color w:val="000000"/>
          <w:kern w:val="0"/>
          <w:sz w:val="26"/>
          <w:szCs w:val="26"/>
          <w:lang w:eastAsia="ru-RU"/>
        </w:rPr>
      </w:pPr>
      <w:r w:rsidRPr="00F76451">
        <w:rPr>
          <w:rFonts w:ascii="TimesNewRomanPSMT" w:eastAsia="Times New Roman" w:hAnsi="TimesNewRomanPSMT" w:cs="Times New Roman"/>
          <w:b/>
          <w:bCs/>
          <w:color w:val="000000"/>
          <w:kern w:val="0"/>
          <w:sz w:val="26"/>
          <w:szCs w:val="26"/>
          <w:lang w:eastAsia="ru-RU"/>
        </w:rPr>
        <w:t>2.2. Методика приготовления образцов</w:t>
      </w:r>
    </w:p>
    <w:p w14:paraId="26A96B2E" w14:textId="77777777" w:rsidR="00F76451" w:rsidRPr="00F76451" w:rsidRDefault="00F76451" w:rsidP="00F76451">
      <w:pPr>
        <w:rPr>
          <w:rFonts w:ascii="TimesNewRomanPSMT" w:eastAsia="Times New Roman" w:hAnsi="TimesNewRomanPSMT" w:cs="Times New Roman"/>
          <w:b/>
          <w:bCs/>
          <w:color w:val="000000"/>
          <w:kern w:val="0"/>
          <w:sz w:val="26"/>
          <w:szCs w:val="26"/>
          <w:lang w:eastAsia="ru-RU"/>
        </w:rPr>
      </w:pPr>
      <w:r w:rsidRPr="00F76451">
        <w:rPr>
          <w:rFonts w:ascii="TimesNewRomanPSMT" w:eastAsia="Times New Roman" w:hAnsi="TimesNewRomanPSMT" w:cs="Times New Roman"/>
          <w:b/>
          <w:bCs/>
          <w:color w:val="000000"/>
          <w:kern w:val="0"/>
          <w:sz w:val="26"/>
          <w:szCs w:val="26"/>
          <w:lang w:eastAsia="ru-RU"/>
        </w:rPr>
        <w:t>2.2.1. Выбор метода.</w:t>
      </w:r>
    </w:p>
    <w:p w14:paraId="4C819143" w14:textId="77777777" w:rsidR="00F76451" w:rsidRPr="00F76451" w:rsidRDefault="00F76451" w:rsidP="00F76451">
      <w:pPr>
        <w:rPr>
          <w:rFonts w:ascii="TimesNewRomanPSMT" w:eastAsia="Times New Roman" w:hAnsi="TimesNewRomanPSMT" w:cs="Times New Roman"/>
          <w:b/>
          <w:bCs/>
          <w:color w:val="000000"/>
          <w:kern w:val="0"/>
          <w:sz w:val="26"/>
          <w:szCs w:val="26"/>
          <w:lang w:eastAsia="ru-RU"/>
        </w:rPr>
      </w:pPr>
      <w:r w:rsidRPr="00F76451">
        <w:rPr>
          <w:rFonts w:ascii="TimesNewRomanPSMT" w:eastAsia="Times New Roman" w:hAnsi="TimesNewRomanPSMT" w:cs="Times New Roman"/>
          <w:b/>
          <w:bCs/>
          <w:color w:val="000000"/>
          <w:kern w:val="0"/>
          <w:sz w:val="26"/>
          <w:szCs w:val="26"/>
          <w:lang w:eastAsia="ru-RU"/>
        </w:rPr>
        <w:t>2.2.2. Система напуска газа</w:t>
      </w:r>
    </w:p>
    <w:p w14:paraId="21AE911B" w14:textId="77777777" w:rsidR="00F76451" w:rsidRPr="00F76451" w:rsidRDefault="00F76451" w:rsidP="00F76451">
      <w:pPr>
        <w:rPr>
          <w:rFonts w:ascii="TimesNewRomanPSMT" w:eastAsia="Times New Roman" w:hAnsi="TimesNewRomanPSMT" w:cs="Times New Roman"/>
          <w:b/>
          <w:bCs/>
          <w:color w:val="000000"/>
          <w:kern w:val="0"/>
          <w:sz w:val="26"/>
          <w:szCs w:val="26"/>
          <w:lang w:eastAsia="ru-RU"/>
        </w:rPr>
      </w:pPr>
      <w:r w:rsidRPr="00F76451">
        <w:rPr>
          <w:rFonts w:ascii="TimesNewRomanPSMT" w:eastAsia="Times New Roman" w:hAnsi="TimesNewRomanPSMT" w:cs="Times New Roman"/>
          <w:b/>
          <w:bCs/>
          <w:color w:val="000000"/>
          <w:kern w:val="0"/>
          <w:sz w:val="26"/>
          <w:szCs w:val="26"/>
          <w:lang w:eastAsia="ru-RU"/>
        </w:rPr>
        <w:t>2.2.3. Выбор оптимального режима конденсации</w:t>
      </w:r>
    </w:p>
    <w:p w14:paraId="41018383" w14:textId="77777777" w:rsidR="00F76451" w:rsidRPr="00F76451" w:rsidRDefault="00F76451" w:rsidP="00F76451">
      <w:pPr>
        <w:rPr>
          <w:rFonts w:ascii="TimesNewRomanPSMT" w:eastAsia="Times New Roman" w:hAnsi="TimesNewRomanPSMT" w:cs="Times New Roman"/>
          <w:b/>
          <w:bCs/>
          <w:color w:val="000000"/>
          <w:kern w:val="0"/>
          <w:sz w:val="26"/>
          <w:szCs w:val="26"/>
          <w:lang w:eastAsia="ru-RU"/>
        </w:rPr>
      </w:pPr>
      <w:r w:rsidRPr="00F76451">
        <w:rPr>
          <w:rFonts w:ascii="TimesNewRomanPSMT" w:eastAsia="Times New Roman" w:hAnsi="TimesNewRomanPSMT" w:cs="Times New Roman"/>
          <w:b/>
          <w:bCs/>
          <w:color w:val="000000"/>
          <w:kern w:val="0"/>
          <w:sz w:val="26"/>
          <w:szCs w:val="26"/>
          <w:lang w:eastAsia="ru-RU"/>
        </w:rPr>
        <w:t>2.3. Интенсивный источник БУФ излучения для исследования спектров поглощения - эксимерная лампа</w:t>
      </w:r>
    </w:p>
    <w:p w14:paraId="721F1619" w14:textId="77777777" w:rsidR="00F76451" w:rsidRPr="00F76451" w:rsidRDefault="00F76451" w:rsidP="00F76451">
      <w:pPr>
        <w:rPr>
          <w:rFonts w:ascii="TimesNewRomanPSMT" w:eastAsia="Times New Roman" w:hAnsi="TimesNewRomanPSMT" w:cs="Times New Roman"/>
          <w:b/>
          <w:bCs/>
          <w:color w:val="000000"/>
          <w:kern w:val="0"/>
          <w:sz w:val="26"/>
          <w:szCs w:val="26"/>
          <w:lang w:eastAsia="ru-RU"/>
        </w:rPr>
      </w:pPr>
      <w:r w:rsidRPr="00F76451">
        <w:rPr>
          <w:rFonts w:ascii="TimesNewRomanPSMT" w:eastAsia="Times New Roman" w:hAnsi="TimesNewRomanPSMT" w:cs="Times New Roman"/>
          <w:b/>
          <w:bCs/>
          <w:color w:val="000000"/>
          <w:kern w:val="0"/>
          <w:sz w:val="26"/>
          <w:szCs w:val="26"/>
          <w:lang w:eastAsia="ru-RU"/>
        </w:rPr>
        <w:t>2.4. Методика возбуждения спектров лкминесценции.</w:t>
      </w:r>
    </w:p>
    <w:p w14:paraId="2D9FB14C" w14:textId="77777777" w:rsidR="00F76451" w:rsidRPr="00F76451" w:rsidRDefault="00F76451" w:rsidP="00F76451">
      <w:pPr>
        <w:rPr>
          <w:rFonts w:ascii="TimesNewRomanPSMT" w:eastAsia="Times New Roman" w:hAnsi="TimesNewRomanPSMT" w:cs="Times New Roman"/>
          <w:b/>
          <w:bCs/>
          <w:color w:val="000000"/>
          <w:kern w:val="0"/>
          <w:sz w:val="26"/>
          <w:szCs w:val="26"/>
          <w:lang w:eastAsia="ru-RU"/>
        </w:rPr>
      </w:pPr>
      <w:r w:rsidRPr="00F76451">
        <w:rPr>
          <w:rFonts w:ascii="TimesNewRomanPSMT" w:eastAsia="Times New Roman" w:hAnsi="TimesNewRomanPSMT" w:cs="Times New Roman"/>
          <w:b/>
          <w:bCs/>
          <w:color w:val="000000"/>
          <w:kern w:val="0"/>
          <w:sz w:val="26"/>
          <w:szCs w:val="26"/>
          <w:lang w:eastAsia="ru-RU"/>
        </w:rPr>
        <w:t>2.5. Спектральная аппаратура.</w:t>
      </w:r>
    </w:p>
    <w:p w14:paraId="62617FF5" w14:textId="77777777" w:rsidR="00F76451" w:rsidRPr="00F76451" w:rsidRDefault="00F76451" w:rsidP="00F76451">
      <w:pPr>
        <w:rPr>
          <w:rFonts w:ascii="TimesNewRomanPSMT" w:eastAsia="Times New Roman" w:hAnsi="TimesNewRomanPSMT" w:cs="Times New Roman"/>
          <w:b/>
          <w:bCs/>
          <w:color w:val="000000"/>
          <w:kern w:val="0"/>
          <w:sz w:val="26"/>
          <w:szCs w:val="26"/>
          <w:lang w:eastAsia="ru-RU"/>
        </w:rPr>
      </w:pPr>
      <w:r w:rsidRPr="00F76451">
        <w:rPr>
          <w:rFonts w:ascii="TimesNewRomanPSMT" w:eastAsia="Times New Roman" w:hAnsi="TimesNewRomanPSMT" w:cs="Times New Roman"/>
          <w:b/>
          <w:bCs/>
          <w:color w:val="000000"/>
          <w:kern w:val="0"/>
          <w:sz w:val="26"/>
          <w:szCs w:val="26"/>
          <w:lang w:eastAsia="ru-RU"/>
        </w:rPr>
        <w:t>2.6. Система накопления и обработки спектральной информации.</w:t>
      </w:r>
    </w:p>
    <w:p w14:paraId="5176C18E" w14:textId="77777777" w:rsidR="00F76451" w:rsidRPr="00F76451" w:rsidRDefault="00F76451" w:rsidP="00F76451">
      <w:pPr>
        <w:rPr>
          <w:rFonts w:ascii="TimesNewRomanPSMT" w:eastAsia="Times New Roman" w:hAnsi="TimesNewRomanPSMT" w:cs="Times New Roman"/>
          <w:b/>
          <w:bCs/>
          <w:color w:val="000000"/>
          <w:kern w:val="0"/>
          <w:sz w:val="26"/>
          <w:szCs w:val="26"/>
          <w:lang w:eastAsia="ru-RU"/>
        </w:rPr>
      </w:pPr>
      <w:r w:rsidRPr="00F76451">
        <w:rPr>
          <w:rFonts w:ascii="TimesNewRomanPSMT" w:eastAsia="Times New Roman" w:hAnsi="TimesNewRomanPSMT" w:cs="Times New Roman"/>
          <w:b/>
          <w:bCs/>
          <w:color w:val="000000"/>
          <w:kern w:val="0"/>
          <w:sz w:val="26"/>
          <w:szCs w:val="26"/>
          <w:lang w:eastAsia="ru-RU"/>
        </w:rPr>
        <w:t>3. ОБЩАЯ ХАРАКТЕРИСТИКА И ИДЕНТИФИКАЦИЯ ОПТИЧЕСКИХ СПЕКТРОВ КРИСТАЛЛИЧЕСКОГО АЗОТА И АЗОТА В МАТРИЦЕ АРГОНА В ОБЛАСТИ ВАКУУМНОГО УЛЬТРАФИОЛЕТА</w:t>
      </w:r>
    </w:p>
    <w:p w14:paraId="53EC3F79" w14:textId="77777777" w:rsidR="00F76451" w:rsidRPr="00F76451" w:rsidRDefault="00F76451" w:rsidP="00F76451">
      <w:pPr>
        <w:rPr>
          <w:rFonts w:ascii="TimesNewRomanPSMT" w:eastAsia="Times New Roman" w:hAnsi="TimesNewRomanPSMT" w:cs="Times New Roman"/>
          <w:b/>
          <w:bCs/>
          <w:color w:val="000000"/>
          <w:kern w:val="0"/>
          <w:sz w:val="26"/>
          <w:szCs w:val="26"/>
          <w:lang w:eastAsia="ru-RU"/>
        </w:rPr>
      </w:pPr>
      <w:r w:rsidRPr="00F76451">
        <w:rPr>
          <w:rFonts w:ascii="TimesNewRomanPSMT" w:eastAsia="Times New Roman" w:hAnsi="TimesNewRomanPSMT" w:cs="Times New Roman"/>
          <w:b/>
          <w:bCs/>
          <w:color w:val="000000"/>
          <w:kern w:val="0"/>
          <w:sz w:val="26"/>
          <w:szCs w:val="26"/>
          <w:lang w:eastAsia="ru-RU"/>
        </w:rPr>
        <w:t>3.1. Вибронные серии поглощения азота в матрице аргона</w:t>
      </w:r>
    </w:p>
    <w:p w14:paraId="294BEB76" w14:textId="77777777" w:rsidR="00F76451" w:rsidRPr="00F76451" w:rsidRDefault="00F76451" w:rsidP="00F76451">
      <w:pPr>
        <w:rPr>
          <w:rFonts w:ascii="TimesNewRomanPSMT" w:eastAsia="Times New Roman" w:hAnsi="TimesNewRomanPSMT" w:cs="Times New Roman"/>
          <w:b/>
          <w:bCs/>
          <w:color w:val="000000"/>
          <w:kern w:val="0"/>
          <w:sz w:val="26"/>
          <w:szCs w:val="26"/>
          <w:lang w:eastAsia="ru-RU"/>
        </w:rPr>
      </w:pPr>
      <w:r w:rsidRPr="00F76451">
        <w:rPr>
          <w:rFonts w:ascii="TimesNewRomanPSMT" w:eastAsia="Times New Roman" w:hAnsi="TimesNewRomanPSMT" w:cs="Times New Roman"/>
          <w:b/>
          <w:bCs/>
          <w:color w:val="000000"/>
          <w:kern w:val="0"/>
          <w:sz w:val="26"/>
          <w:szCs w:val="26"/>
          <w:lang w:eastAsia="ru-RU"/>
        </w:rPr>
        <w:t>3.2. Вибронные спектры поглощения криокристалла &lt;( -азота.</w:t>
      </w:r>
    </w:p>
    <w:p w14:paraId="6094D3EC" w14:textId="77777777" w:rsidR="00F76451" w:rsidRPr="00F76451" w:rsidRDefault="00F76451" w:rsidP="00F76451">
      <w:pPr>
        <w:rPr>
          <w:rFonts w:ascii="TimesNewRomanPSMT" w:eastAsia="Times New Roman" w:hAnsi="TimesNewRomanPSMT" w:cs="Times New Roman"/>
          <w:b/>
          <w:bCs/>
          <w:color w:val="000000"/>
          <w:kern w:val="0"/>
          <w:sz w:val="26"/>
          <w:szCs w:val="26"/>
          <w:lang w:eastAsia="ru-RU"/>
        </w:rPr>
      </w:pPr>
      <w:r w:rsidRPr="00F76451">
        <w:rPr>
          <w:rFonts w:ascii="TimesNewRomanPSMT" w:eastAsia="Times New Roman" w:hAnsi="TimesNewRomanPSMT" w:cs="Times New Roman"/>
          <w:b/>
          <w:bCs/>
          <w:color w:val="000000"/>
          <w:kern w:val="0"/>
          <w:sz w:val="26"/>
          <w:szCs w:val="26"/>
          <w:lang w:eastAsia="ru-RU"/>
        </w:rPr>
        <w:t>3.3. Спектр лкминесценции кристалла</w:t>
      </w:r>
    </w:p>
    <w:p w14:paraId="4892FE91" w14:textId="77777777" w:rsidR="00F76451" w:rsidRPr="00F76451" w:rsidRDefault="00F76451" w:rsidP="00F76451">
      <w:pPr>
        <w:rPr>
          <w:rFonts w:ascii="TimesNewRomanPSMT" w:eastAsia="Times New Roman" w:hAnsi="TimesNewRomanPSMT" w:cs="Times New Roman"/>
          <w:b/>
          <w:bCs/>
          <w:color w:val="000000"/>
          <w:kern w:val="0"/>
          <w:sz w:val="26"/>
          <w:szCs w:val="26"/>
          <w:lang w:eastAsia="ru-RU"/>
        </w:rPr>
      </w:pPr>
      <w:r w:rsidRPr="00F76451">
        <w:rPr>
          <w:rFonts w:ascii="TimesNewRomanPSMT" w:eastAsia="Times New Roman" w:hAnsi="TimesNewRomanPSMT" w:cs="Times New Roman"/>
          <w:b/>
          <w:bCs/>
          <w:color w:val="000000"/>
          <w:kern w:val="0"/>
          <w:sz w:val="26"/>
          <w:szCs w:val="26"/>
          <w:lang w:eastAsia="ru-RU"/>
        </w:rPr>
        <w:t>3.4. Спектр лкминесценции</w:t>
      </w:r>
    </w:p>
    <w:p w14:paraId="4A3CE7DA" w14:textId="77777777" w:rsidR="00F76451" w:rsidRPr="00F76451" w:rsidRDefault="00F76451" w:rsidP="00F76451">
      <w:pPr>
        <w:rPr>
          <w:rFonts w:ascii="TimesNewRomanPSMT" w:eastAsia="Times New Roman" w:hAnsi="TimesNewRomanPSMT" w:cs="Times New Roman"/>
          <w:b/>
          <w:bCs/>
          <w:color w:val="000000"/>
          <w:kern w:val="0"/>
          <w:sz w:val="26"/>
          <w:szCs w:val="26"/>
          <w:lang w:eastAsia="ru-RU"/>
        </w:rPr>
      </w:pPr>
      <w:r w:rsidRPr="00F76451">
        <w:rPr>
          <w:rFonts w:ascii="TimesNewRomanPSMT" w:eastAsia="Times New Roman" w:hAnsi="TimesNewRomanPSMT" w:cs="Times New Roman"/>
          <w:b/>
          <w:bCs/>
          <w:color w:val="000000"/>
          <w:kern w:val="0"/>
          <w:sz w:val="26"/>
          <w:szCs w:val="26"/>
          <w:lang w:eastAsia="ru-RU"/>
        </w:rPr>
        <w:lastRenderedPageBreak/>
        <w:t>4. АНАЛИЗ ВИБРОННЫХ СЕРИЙ ОПТИЧЕСКИХ СПЕКТРОВ КРИОКРИСГАЛЛОВ tJL- tiz и N2-A«г.</w:t>
      </w:r>
    </w:p>
    <w:p w14:paraId="1D97749B" w14:textId="77777777" w:rsidR="00F76451" w:rsidRPr="00F76451" w:rsidRDefault="00F76451" w:rsidP="00F76451">
      <w:pPr>
        <w:rPr>
          <w:rFonts w:ascii="TimesNewRomanPSMT" w:eastAsia="Times New Roman" w:hAnsi="TimesNewRomanPSMT" w:cs="Times New Roman"/>
          <w:b/>
          <w:bCs/>
          <w:color w:val="000000"/>
          <w:kern w:val="0"/>
          <w:sz w:val="26"/>
          <w:szCs w:val="26"/>
          <w:lang w:eastAsia="ru-RU"/>
        </w:rPr>
      </w:pPr>
      <w:r w:rsidRPr="00F76451">
        <w:rPr>
          <w:rFonts w:ascii="TimesNewRomanPSMT" w:eastAsia="Times New Roman" w:hAnsi="TimesNewRomanPSMT" w:cs="Times New Roman"/>
          <w:b/>
          <w:bCs/>
          <w:color w:val="000000"/>
          <w:kern w:val="0"/>
          <w:sz w:val="26"/>
          <w:szCs w:val="26"/>
          <w:lang w:eastAsia="ru-RU"/>
        </w:rPr>
        <w:t>4.1. Силы осцилляторов запрещенных синглетных электронных переходов</w:t>
      </w:r>
    </w:p>
    <w:p w14:paraId="5661330D" w14:textId="77777777" w:rsidR="00F76451" w:rsidRPr="00F76451" w:rsidRDefault="00F76451" w:rsidP="00F76451">
      <w:pPr>
        <w:rPr>
          <w:rFonts w:ascii="TimesNewRomanPSMT" w:eastAsia="Times New Roman" w:hAnsi="TimesNewRomanPSMT" w:cs="Times New Roman"/>
          <w:b/>
          <w:bCs/>
          <w:color w:val="000000"/>
          <w:kern w:val="0"/>
          <w:sz w:val="26"/>
          <w:szCs w:val="26"/>
          <w:lang w:eastAsia="ru-RU"/>
        </w:rPr>
      </w:pPr>
      <w:r w:rsidRPr="00F76451">
        <w:rPr>
          <w:rFonts w:ascii="TimesNewRomanPSMT" w:eastAsia="Times New Roman" w:hAnsi="TimesNewRomanPSMT" w:cs="Times New Roman"/>
          <w:b/>
          <w:bCs/>
          <w:color w:val="000000"/>
          <w:kern w:val="0"/>
          <w:sz w:val="26"/>
          <w:szCs w:val="26"/>
          <w:lang w:eastAsia="ru-RU"/>
        </w:rPr>
        <w:t>4.2. Параметры вибронного взаимодействия состояния W1 Д.ц</w:t>
      </w:r>
    </w:p>
    <w:p w14:paraId="69F06445" w14:textId="77777777" w:rsidR="00F76451" w:rsidRPr="00F76451" w:rsidRDefault="00F76451" w:rsidP="00F76451">
      <w:pPr>
        <w:rPr>
          <w:rFonts w:ascii="TimesNewRomanPSMT" w:eastAsia="Times New Roman" w:hAnsi="TimesNewRomanPSMT" w:cs="Times New Roman"/>
          <w:b/>
          <w:bCs/>
          <w:color w:val="000000"/>
          <w:kern w:val="0"/>
          <w:sz w:val="26"/>
          <w:szCs w:val="26"/>
          <w:lang w:eastAsia="ru-RU"/>
        </w:rPr>
      </w:pPr>
      <w:r w:rsidRPr="00F76451">
        <w:rPr>
          <w:rFonts w:ascii="TimesNewRomanPSMT" w:eastAsia="Times New Roman" w:hAnsi="TimesNewRomanPSMT" w:cs="Times New Roman"/>
          <w:b/>
          <w:bCs/>
          <w:color w:val="000000"/>
          <w:kern w:val="0"/>
          <w:sz w:val="26"/>
          <w:szCs w:val="26"/>
          <w:lang w:eastAsia="ru-RU"/>
        </w:rPr>
        <w:t>4.3. Параметры вибронного взаимодействия состояния а'Пд.</w:t>
      </w:r>
    </w:p>
    <w:p w14:paraId="46439025" w14:textId="77777777" w:rsidR="00F76451" w:rsidRPr="00F76451" w:rsidRDefault="00F76451" w:rsidP="00F76451">
      <w:pPr>
        <w:rPr>
          <w:rFonts w:ascii="TimesNewRomanPSMT" w:eastAsia="Times New Roman" w:hAnsi="TimesNewRomanPSMT" w:cs="Times New Roman"/>
          <w:b/>
          <w:bCs/>
          <w:color w:val="000000"/>
          <w:kern w:val="0"/>
          <w:sz w:val="26"/>
          <w:szCs w:val="26"/>
          <w:lang w:eastAsia="ru-RU"/>
        </w:rPr>
      </w:pPr>
      <w:r w:rsidRPr="00F76451">
        <w:rPr>
          <w:rFonts w:ascii="TimesNewRomanPSMT" w:eastAsia="Times New Roman" w:hAnsi="TimesNewRomanPSMT" w:cs="Times New Roman"/>
          <w:b/>
          <w:bCs/>
          <w:color w:val="000000"/>
          <w:kern w:val="0"/>
          <w:sz w:val="26"/>
          <w:szCs w:val="26"/>
          <w:lang w:eastAsia="ru-RU"/>
        </w:rPr>
        <w:t>4.4. Вибронные параметры серий q'-Х и</w:t>
      </w:r>
    </w:p>
    <w:p w14:paraId="28FDB68E" w14:textId="77777777" w:rsidR="00F76451" w:rsidRPr="00F76451" w:rsidRDefault="00F76451" w:rsidP="00F76451">
      <w:pPr>
        <w:rPr>
          <w:rFonts w:ascii="TimesNewRomanPSMT" w:eastAsia="Times New Roman" w:hAnsi="TimesNewRomanPSMT" w:cs="Times New Roman"/>
          <w:b/>
          <w:bCs/>
          <w:color w:val="000000"/>
          <w:kern w:val="0"/>
          <w:sz w:val="26"/>
          <w:szCs w:val="26"/>
          <w:lang w:eastAsia="ru-RU"/>
        </w:rPr>
      </w:pPr>
      <w:r w:rsidRPr="00F76451">
        <w:rPr>
          <w:rFonts w:ascii="TimesNewRomanPSMT" w:eastAsia="Times New Roman" w:hAnsi="TimesNewRomanPSMT" w:cs="Times New Roman"/>
          <w:b/>
          <w:bCs/>
          <w:color w:val="000000"/>
          <w:kern w:val="0"/>
          <w:sz w:val="26"/>
          <w:szCs w:val="26"/>
          <w:lang w:eastAsia="ru-RU"/>
        </w:rPr>
        <w:t>W-X в спектрах люминесценции о( -азота</w:t>
      </w:r>
    </w:p>
    <w:p w14:paraId="28513AA2" w14:textId="77777777" w:rsidR="00F76451" w:rsidRPr="00F76451" w:rsidRDefault="00F76451" w:rsidP="00F76451">
      <w:pPr>
        <w:rPr>
          <w:rFonts w:ascii="TimesNewRomanPSMT" w:eastAsia="Times New Roman" w:hAnsi="TimesNewRomanPSMT" w:cs="Times New Roman"/>
          <w:b/>
          <w:bCs/>
          <w:color w:val="000000"/>
          <w:kern w:val="0"/>
          <w:sz w:val="26"/>
          <w:szCs w:val="26"/>
          <w:lang w:eastAsia="ru-RU"/>
        </w:rPr>
      </w:pPr>
      <w:r w:rsidRPr="00F76451">
        <w:rPr>
          <w:rFonts w:ascii="TimesNewRomanPSMT" w:eastAsia="Times New Roman" w:hAnsi="TimesNewRomanPSMT" w:cs="Times New Roman"/>
          <w:b/>
          <w:bCs/>
          <w:color w:val="000000"/>
          <w:kern w:val="0"/>
          <w:sz w:val="26"/>
          <w:szCs w:val="26"/>
          <w:lang w:eastAsia="ru-RU"/>
        </w:rPr>
        <w:t>5. ПРОЯВЛЕНИЕ ЭФФЕКТОВ СОСУЩЕСТВОВАНИЯ ЗОННЫХ И АВТО-Л0КАЛИ30ВАННЫХ ЭКСИГОННЫХ СОСТОЯНИЙ В КРИСТАЛЛЕ -АЗОТА.</w:t>
      </w:r>
    </w:p>
    <w:p w14:paraId="4F43128C" w14:textId="77777777" w:rsidR="00F76451" w:rsidRPr="00F76451" w:rsidRDefault="00F76451" w:rsidP="00F76451">
      <w:pPr>
        <w:rPr>
          <w:rFonts w:ascii="TimesNewRomanPSMT" w:eastAsia="Times New Roman" w:hAnsi="TimesNewRomanPSMT" w:cs="Times New Roman"/>
          <w:b/>
          <w:bCs/>
          <w:color w:val="000000"/>
          <w:kern w:val="0"/>
          <w:sz w:val="26"/>
          <w:szCs w:val="26"/>
          <w:lang w:eastAsia="ru-RU"/>
        </w:rPr>
      </w:pPr>
      <w:r w:rsidRPr="00F76451">
        <w:rPr>
          <w:rFonts w:ascii="TimesNewRomanPSMT" w:eastAsia="Times New Roman" w:hAnsi="TimesNewRomanPSMT" w:cs="Times New Roman"/>
          <w:b/>
          <w:bCs/>
          <w:color w:val="000000"/>
          <w:kern w:val="0"/>
          <w:sz w:val="26"/>
          <w:szCs w:val="26"/>
          <w:lang w:eastAsia="ru-RU"/>
        </w:rPr>
        <w:t>5.1. Определение параметров экситон-фононного взаимодействия в о( -азоте (общие соотношения)</w:t>
      </w:r>
    </w:p>
    <w:p w14:paraId="5B2B5974" w14:textId="77777777" w:rsidR="00F76451" w:rsidRPr="00F76451" w:rsidRDefault="00F76451" w:rsidP="00F76451">
      <w:pPr>
        <w:rPr>
          <w:rFonts w:ascii="TimesNewRomanPSMT" w:eastAsia="Times New Roman" w:hAnsi="TimesNewRomanPSMT" w:cs="Times New Roman"/>
          <w:b/>
          <w:bCs/>
          <w:color w:val="000000"/>
          <w:kern w:val="0"/>
          <w:sz w:val="26"/>
          <w:szCs w:val="26"/>
          <w:lang w:eastAsia="ru-RU"/>
        </w:rPr>
      </w:pPr>
      <w:r w:rsidRPr="00F76451">
        <w:rPr>
          <w:rFonts w:ascii="TimesNewRomanPSMT" w:eastAsia="Times New Roman" w:hAnsi="TimesNewRomanPSMT" w:cs="Times New Roman"/>
          <w:b/>
          <w:bCs/>
          <w:color w:val="000000"/>
          <w:kern w:val="0"/>
          <w:sz w:val="26"/>
          <w:szCs w:val="26"/>
          <w:lang w:eastAsia="ru-RU"/>
        </w:rPr>
        <w:t>5.2. Структура полос поглощения системы а-Х в чистом и примесном кристаллах азота.</w:t>
      </w:r>
    </w:p>
    <w:p w14:paraId="291393C1" w14:textId="77777777" w:rsidR="00F76451" w:rsidRPr="00F76451" w:rsidRDefault="00F76451" w:rsidP="00F76451">
      <w:pPr>
        <w:rPr>
          <w:rFonts w:ascii="TimesNewRomanPSMT" w:eastAsia="Times New Roman" w:hAnsi="TimesNewRomanPSMT" w:cs="Times New Roman"/>
          <w:b/>
          <w:bCs/>
          <w:color w:val="000000"/>
          <w:kern w:val="0"/>
          <w:sz w:val="26"/>
          <w:szCs w:val="26"/>
          <w:lang w:eastAsia="ru-RU"/>
        </w:rPr>
      </w:pPr>
      <w:r w:rsidRPr="00F76451">
        <w:rPr>
          <w:rFonts w:ascii="TimesNewRomanPSMT" w:eastAsia="Times New Roman" w:hAnsi="TimesNewRomanPSMT" w:cs="Times New Roman"/>
          <w:b/>
          <w:bCs/>
          <w:color w:val="000000"/>
          <w:kern w:val="0"/>
          <w:sz w:val="26"/>
          <w:szCs w:val="26"/>
          <w:lang w:eastAsia="ru-RU"/>
        </w:rPr>
        <w:t>5.3. Структура полос поглощения системы w-X в чистом азоте и твердом растворе</w:t>
      </w:r>
    </w:p>
    <w:p w14:paraId="6F181A11" w14:textId="77777777" w:rsidR="00F76451" w:rsidRPr="00F76451" w:rsidRDefault="00F76451" w:rsidP="00F76451">
      <w:pPr>
        <w:rPr>
          <w:rFonts w:ascii="TimesNewRomanPSMT" w:eastAsia="Times New Roman" w:hAnsi="TimesNewRomanPSMT" w:cs="Times New Roman"/>
          <w:b/>
          <w:bCs/>
          <w:color w:val="000000"/>
          <w:kern w:val="0"/>
          <w:sz w:val="26"/>
          <w:szCs w:val="26"/>
          <w:lang w:eastAsia="ru-RU"/>
        </w:rPr>
      </w:pPr>
      <w:r w:rsidRPr="00F76451">
        <w:rPr>
          <w:rFonts w:ascii="TimesNewRomanPSMT" w:eastAsia="Times New Roman" w:hAnsi="TimesNewRomanPSMT" w:cs="Times New Roman"/>
          <w:b/>
          <w:bCs/>
          <w:color w:val="000000"/>
          <w:kern w:val="0"/>
          <w:sz w:val="26"/>
          <w:szCs w:val="26"/>
          <w:lang w:eastAsia="ru-RU"/>
        </w:rPr>
        <w:t>5.4. Сосуществование зонных и локализованных экситонов в (Л -азоте.</w:t>
      </w:r>
    </w:p>
    <w:p w14:paraId="0AACFEE8" w14:textId="77777777" w:rsidR="00F76451" w:rsidRPr="00F76451" w:rsidRDefault="00F76451" w:rsidP="00F76451">
      <w:pPr>
        <w:rPr>
          <w:rFonts w:ascii="TimesNewRomanPSMT" w:eastAsia="Times New Roman" w:hAnsi="TimesNewRomanPSMT" w:cs="Times New Roman"/>
          <w:b/>
          <w:bCs/>
          <w:color w:val="000000"/>
          <w:kern w:val="0"/>
          <w:sz w:val="26"/>
          <w:szCs w:val="26"/>
          <w:lang w:eastAsia="ru-RU"/>
        </w:rPr>
      </w:pPr>
      <w:r w:rsidRPr="00F76451">
        <w:rPr>
          <w:rFonts w:ascii="TimesNewRomanPSMT" w:eastAsia="Times New Roman" w:hAnsi="TimesNewRomanPSMT" w:cs="Times New Roman"/>
          <w:b/>
          <w:bCs/>
          <w:color w:val="000000"/>
          <w:kern w:val="0"/>
          <w:sz w:val="26"/>
          <w:szCs w:val="26"/>
          <w:lang w:eastAsia="ru-RU"/>
        </w:rPr>
        <w:t>6. ЛКМИНЕСЦШШ ЛОКАЛИЗОВАННЫХ ЭКСИТОНОВ В</w:t>
      </w:r>
    </w:p>
    <w:p w14:paraId="29BBC028" w14:textId="77777777" w:rsidR="00F76451" w:rsidRPr="00F76451" w:rsidRDefault="00F76451" w:rsidP="00F76451">
      <w:pPr>
        <w:rPr>
          <w:rFonts w:ascii="TimesNewRomanPSMT" w:eastAsia="Times New Roman" w:hAnsi="TimesNewRomanPSMT" w:cs="Times New Roman"/>
          <w:b/>
          <w:bCs/>
          <w:color w:val="000000"/>
          <w:kern w:val="0"/>
          <w:sz w:val="26"/>
          <w:szCs w:val="26"/>
          <w:lang w:eastAsia="ru-RU"/>
        </w:rPr>
      </w:pPr>
      <w:r w:rsidRPr="00F76451">
        <w:rPr>
          <w:rFonts w:ascii="TimesNewRomanPSMT" w:eastAsia="Times New Roman" w:hAnsi="TimesNewRomanPSMT" w:cs="Times New Roman"/>
          <w:b/>
          <w:bCs/>
          <w:color w:val="000000"/>
          <w:kern w:val="0"/>
          <w:sz w:val="26"/>
          <w:szCs w:val="26"/>
          <w:lang w:eastAsia="ru-RU"/>
        </w:rPr>
        <w:t>КРИСТАЛЛИЧЕСКОМ АЗОТЕ.</w:t>
      </w:r>
    </w:p>
    <w:p w14:paraId="22C78903" w14:textId="77777777" w:rsidR="00F76451" w:rsidRPr="00F76451" w:rsidRDefault="00F76451" w:rsidP="00F76451">
      <w:pPr>
        <w:rPr>
          <w:rFonts w:ascii="TimesNewRomanPSMT" w:eastAsia="Times New Roman" w:hAnsi="TimesNewRomanPSMT" w:cs="Times New Roman"/>
          <w:b/>
          <w:bCs/>
          <w:color w:val="000000"/>
          <w:kern w:val="0"/>
          <w:sz w:val="26"/>
          <w:szCs w:val="26"/>
          <w:lang w:eastAsia="ru-RU"/>
        </w:rPr>
      </w:pPr>
      <w:r w:rsidRPr="00F76451">
        <w:rPr>
          <w:rFonts w:ascii="TimesNewRomanPSMT" w:eastAsia="Times New Roman" w:hAnsi="TimesNewRomanPSMT" w:cs="Times New Roman"/>
          <w:b/>
          <w:bCs/>
          <w:color w:val="000000"/>
          <w:kern w:val="0"/>
          <w:sz w:val="26"/>
          <w:szCs w:val="26"/>
          <w:lang w:eastAsia="ru-RU"/>
        </w:rPr>
        <w:t>6.1. Особенности механизма люминесценции молекулярных переходов w-X и а'-Х азота в матрице аргона</w:t>
      </w:r>
    </w:p>
    <w:p w14:paraId="5BE000B2" w14:textId="77777777" w:rsidR="00F76451" w:rsidRPr="00F76451" w:rsidRDefault="00F76451" w:rsidP="00F76451">
      <w:pPr>
        <w:rPr>
          <w:rFonts w:ascii="TimesNewRomanPSMT" w:eastAsia="Times New Roman" w:hAnsi="TimesNewRomanPSMT" w:cs="Times New Roman"/>
          <w:b/>
          <w:bCs/>
          <w:color w:val="000000"/>
          <w:kern w:val="0"/>
          <w:sz w:val="26"/>
          <w:szCs w:val="26"/>
          <w:lang w:eastAsia="ru-RU"/>
        </w:rPr>
      </w:pPr>
      <w:r w:rsidRPr="00F76451">
        <w:rPr>
          <w:rFonts w:ascii="TimesNewRomanPSMT" w:eastAsia="Times New Roman" w:hAnsi="TimesNewRomanPSMT" w:cs="Times New Roman"/>
          <w:b/>
          <w:bCs/>
          <w:color w:val="000000"/>
          <w:kern w:val="0"/>
          <w:sz w:val="26"/>
          <w:szCs w:val="26"/>
          <w:lang w:eastAsia="ru-RU"/>
        </w:rPr>
        <w:t>6.2. Тонкая структура вибронных полос люминесценции системы w-X азота в собственной решетке и решетке аргона.</w:t>
      </w:r>
    </w:p>
    <w:p w14:paraId="3B8786E1" w14:textId="77777777" w:rsidR="00F76451" w:rsidRPr="00F76451" w:rsidRDefault="00F76451" w:rsidP="00F76451">
      <w:pPr>
        <w:rPr>
          <w:rFonts w:ascii="TimesNewRomanPSMT" w:eastAsia="Times New Roman" w:hAnsi="TimesNewRomanPSMT" w:cs="Times New Roman"/>
          <w:b/>
          <w:bCs/>
          <w:color w:val="000000"/>
          <w:kern w:val="0"/>
          <w:sz w:val="26"/>
          <w:szCs w:val="26"/>
          <w:lang w:eastAsia="ru-RU"/>
        </w:rPr>
      </w:pPr>
      <w:r w:rsidRPr="00F76451">
        <w:rPr>
          <w:rFonts w:ascii="TimesNewRomanPSMT" w:eastAsia="Times New Roman" w:hAnsi="TimesNewRomanPSMT" w:cs="Times New Roman"/>
          <w:b/>
          <w:bCs/>
          <w:color w:val="000000"/>
          <w:kern w:val="0"/>
          <w:sz w:val="26"/>
          <w:szCs w:val="26"/>
          <w:lang w:eastAsia="ru-RU"/>
        </w:rPr>
        <w:t>6.3. Структура полос люминесценции системы а'-Х в кристаллах о(-к/ и tiz-Ar</w:t>
      </w:r>
    </w:p>
    <w:p w14:paraId="4CCADE6E" w14:textId="70FF8550" w:rsidR="004F7911" w:rsidRPr="00F76451" w:rsidRDefault="004F7911" w:rsidP="00F76451"/>
    <w:sectPr w:rsidR="004F7911" w:rsidRPr="00F76451" w:rsidSect="00944D6B">
      <w:headerReference w:type="default" r:id="rId9"/>
      <w:footerReference w:type="even" r:id="rId10"/>
      <w:footerReference w:type="default" r:id="rId11"/>
      <w:type w:val="continuous"/>
      <w:pgSz w:w="11905" w:h="16837"/>
      <w:pgMar w:top="1156" w:right="0" w:bottom="949" w:left="189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BABFDC" w14:textId="77777777" w:rsidR="00FE33BB" w:rsidRDefault="00FE33BB">
      <w:pPr>
        <w:spacing w:after="0" w:line="240" w:lineRule="auto"/>
      </w:pPr>
      <w:r>
        <w:separator/>
      </w:r>
    </w:p>
  </w:endnote>
  <w:endnote w:type="continuationSeparator" w:id="0">
    <w:p w14:paraId="40382ED4" w14:textId="77777777" w:rsidR="00FE33BB" w:rsidRDefault="00FE3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27A0949A"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61F151B0"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2BF7CA" w14:textId="77777777" w:rsidR="00FE33BB" w:rsidRDefault="00FE33BB"/>
    <w:p w14:paraId="6BCDA924" w14:textId="77777777" w:rsidR="00FE33BB" w:rsidRDefault="00FE33BB"/>
    <w:p w14:paraId="4BDEC317" w14:textId="77777777" w:rsidR="00FE33BB" w:rsidRDefault="00FE33BB"/>
    <w:p w14:paraId="3BEF213F" w14:textId="77777777" w:rsidR="00FE33BB" w:rsidRDefault="00FE33BB"/>
    <w:p w14:paraId="5FDB4A32" w14:textId="77777777" w:rsidR="00FE33BB" w:rsidRDefault="00FE33BB"/>
    <w:p w14:paraId="7ABA57F9" w14:textId="77777777" w:rsidR="00FE33BB" w:rsidRDefault="00FE33BB"/>
    <w:p w14:paraId="59CDD64E" w14:textId="77777777" w:rsidR="00FE33BB" w:rsidRDefault="00FE33B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2D7172E" wp14:editId="10A0E64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9123FE" w14:textId="77777777" w:rsidR="00FE33BB" w:rsidRDefault="00FE33B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2D7172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29123FE" w14:textId="77777777" w:rsidR="00FE33BB" w:rsidRDefault="00FE33B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8A34913" w14:textId="77777777" w:rsidR="00FE33BB" w:rsidRDefault="00FE33BB"/>
    <w:p w14:paraId="3B373678" w14:textId="77777777" w:rsidR="00FE33BB" w:rsidRDefault="00FE33BB"/>
    <w:p w14:paraId="503167E5" w14:textId="77777777" w:rsidR="00FE33BB" w:rsidRDefault="00FE33B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7AFE05C" wp14:editId="013EDF6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DB7570" w14:textId="77777777" w:rsidR="00FE33BB" w:rsidRDefault="00FE33BB"/>
                          <w:p w14:paraId="2B34F5AC" w14:textId="77777777" w:rsidR="00FE33BB" w:rsidRDefault="00FE33B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7AFE05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1DB7570" w14:textId="77777777" w:rsidR="00FE33BB" w:rsidRDefault="00FE33BB"/>
                    <w:p w14:paraId="2B34F5AC" w14:textId="77777777" w:rsidR="00FE33BB" w:rsidRDefault="00FE33B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26B8EEA" w14:textId="77777777" w:rsidR="00FE33BB" w:rsidRDefault="00FE33BB"/>
    <w:p w14:paraId="43566EDD" w14:textId="77777777" w:rsidR="00FE33BB" w:rsidRDefault="00FE33BB">
      <w:pPr>
        <w:rPr>
          <w:sz w:val="2"/>
          <w:szCs w:val="2"/>
        </w:rPr>
      </w:pPr>
    </w:p>
    <w:p w14:paraId="65E7F58A" w14:textId="77777777" w:rsidR="00FE33BB" w:rsidRDefault="00FE33BB"/>
    <w:p w14:paraId="0EC3A67F" w14:textId="77777777" w:rsidR="00FE33BB" w:rsidRDefault="00FE33BB">
      <w:pPr>
        <w:spacing w:after="0" w:line="240" w:lineRule="auto"/>
      </w:pPr>
    </w:p>
  </w:footnote>
  <w:footnote w:type="continuationSeparator" w:id="0">
    <w:p w14:paraId="3DF371DA" w14:textId="77777777" w:rsidR="00FE33BB" w:rsidRDefault="00FE33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671A738"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57425F4"/>
    <w:multiLevelType w:val="multilevel"/>
    <w:tmpl w:val="72B4D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8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81"/>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03"/>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0F"/>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DF5"/>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5E"/>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1B5"/>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7D"/>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4DB"/>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22"/>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9AF"/>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29D"/>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10"/>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58"/>
    <w:rsid w:val="00080688"/>
    <w:rsid w:val="0008070A"/>
    <w:rsid w:val="00080733"/>
    <w:rsid w:val="0008076C"/>
    <w:rsid w:val="000807E5"/>
    <w:rsid w:val="00080815"/>
    <w:rsid w:val="00080848"/>
    <w:rsid w:val="00080913"/>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9EE"/>
    <w:rsid w:val="00082A37"/>
    <w:rsid w:val="00082AB0"/>
    <w:rsid w:val="00082AE5"/>
    <w:rsid w:val="00082B6E"/>
    <w:rsid w:val="00082C99"/>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2B"/>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BF4"/>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0B4"/>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1C"/>
    <w:rsid w:val="000A2A50"/>
    <w:rsid w:val="000A2A86"/>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1F39"/>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AE8"/>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04"/>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B5"/>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76"/>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79"/>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D7"/>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636"/>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1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7D"/>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20"/>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A14"/>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36"/>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42B"/>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2"/>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B2B"/>
    <w:rsid w:val="00144D0B"/>
    <w:rsid w:val="00144D89"/>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33"/>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27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586"/>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070"/>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79"/>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97"/>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58"/>
    <w:rsid w:val="00173F72"/>
    <w:rsid w:val="00174007"/>
    <w:rsid w:val="001741A2"/>
    <w:rsid w:val="0017427B"/>
    <w:rsid w:val="00174315"/>
    <w:rsid w:val="0017437C"/>
    <w:rsid w:val="00174381"/>
    <w:rsid w:val="001744E8"/>
    <w:rsid w:val="0017455F"/>
    <w:rsid w:val="0017469C"/>
    <w:rsid w:val="001746C3"/>
    <w:rsid w:val="00174702"/>
    <w:rsid w:val="00174738"/>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AD"/>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7DE"/>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5C"/>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9B3"/>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A8"/>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1AA"/>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5B9"/>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3A9"/>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96"/>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0E"/>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B5"/>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CA9"/>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85"/>
    <w:rsid w:val="001E5B27"/>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CD"/>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09"/>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16C"/>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89"/>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C7A"/>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49"/>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38"/>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4F"/>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48"/>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526"/>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32"/>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5CA"/>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9B"/>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4C3"/>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BD"/>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742"/>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9BE"/>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1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8F4"/>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2DC"/>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AB3"/>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26"/>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06"/>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CD1"/>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10"/>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061"/>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3A"/>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A2"/>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AED"/>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12"/>
    <w:rsid w:val="0031542B"/>
    <w:rsid w:val="003154AC"/>
    <w:rsid w:val="003154F7"/>
    <w:rsid w:val="00315503"/>
    <w:rsid w:val="0031557A"/>
    <w:rsid w:val="003155A9"/>
    <w:rsid w:val="003155F5"/>
    <w:rsid w:val="003156A6"/>
    <w:rsid w:val="003156FB"/>
    <w:rsid w:val="00315706"/>
    <w:rsid w:val="0031570F"/>
    <w:rsid w:val="003157C0"/>
    <w:rsid w:val="003157C8"/>
    <w:rsid w:val="00315869"/>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47"/>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5C9"/>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79"/>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92"/>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EE4"/>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2B"/>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E15"/>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34E"/>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E27"/>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D8"/>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5D"/>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4F2"/>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55"/>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4D"/>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6D1"/>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4C"/>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3AB"/>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492"/>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0"/>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E84"/>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54"/>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C73"/>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4E"/>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2AD"/>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D9A"/>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AF"/>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CC5"/>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9F"/>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7"/>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414"/>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C03"/>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0F90"/>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8"/>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4B"/>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29"/>
    <w:rsid w:val="00493DB8"/>
    <w:rsid w:val="00493DD6"/>
    <w:rsid w:val="00493DE4"/>
    <w:rsid w:val="00493E08"/>
    <w:rsid w:val="00493E4F"/>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5E"/>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5"/>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7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6D3"/>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4BC"/>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1D"/>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D7E"/>
    <w:rsid w:val="004C2EA5"/>
    <w:rsid w:val="004C2F7A"/>
    <w:rsid w:val="004C2FA4"/>
    <w:rsid w:val="004C31DC"/>
    <w:rsid w:val="004C330E"/>
    <w:rsid w:val="004C34A2"/>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13"/>
    <w:rsid w:val="004D29A7"/>
    <w:rsid w:val="004D29D0"/>
    <w:rsid w:val="004D29F6"/>
    <w:rsid w:val="004D2A69"/>
    <w:rsid w:val="004D2AE2"/>
    <w:rsid w:val="004D2B68"/>
    <w:rsid w:val="004D2C5F"/>
    <w:rsid w:val="004D2C9B"/>
    <w:rsid w:val="004D2C9C"/>
    <w:rsid w:val="004D2CE4"/>
    <w:rsid w:val="004D2CEB"/>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30"/>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6"/>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65"/>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DF1"/>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911"/>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15"/>
    <w:rsid w:val="004F7E77"/>
    <w:rsid w:val="004F7E98"/>
    <w:rsid w:val="004F7F1B"/>
    <w:rsid w:val="004F7FED"/>
    <w:rsid w:val="00500071"/>
    <w:rsid w:val="00500087"/>
    <w:rsid w:val="00500120"/>
    <w:rsid w:val="005001A4"/>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BC"/>
    <w:rsid w:val="005010C4"/>
    <w:rsid w:val="00501123"/>
    <w:rsid w:val="00501168"/>
    <w:rsid w:val="0050117D"/>
    <w:rsid w:val="005011DA"/>
    <w:rsid w:val="00501205"/>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15"/>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42"/>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15"/>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9E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060"/>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7B"/>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A"/>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278"/>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CA7"/>
    <w:rsid w:val="00546D01"/>
    <w:rsid w:val="00546D23"/>
    <w:rsid w:val="00546D5D"/>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1C"/>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BE"/>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A"/>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5BF"/>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5D"/>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6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1D"/>
    <w:rsid w:val="005C4AE2"/>
    <w:rsid w:val="005C4B25"/>
    <w:rsid w:val="005C4B57"/>
    <w:rsid w:val="005C4B80"/>
    <w:rsid w:val="005C4B8A"/>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1F"/>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C7FDB"/>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98D"/>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4C"/>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35"/>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3E7"/>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AC"/>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70"/>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BF"/>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83"/>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4F8"/>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76F"/>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C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27"/>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82"/>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0F"/>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3DE"/>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AC"/>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D0"/>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8F0"/>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5AB"/>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8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4B"/>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591"/>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B7"/>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2F1"/>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0AF"/>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4DB"/>
    <w:rsid w:val="006D75D8"/>
    <w:rsid w:val="006D75F4"/>
    <w:rsid w:val="006D7610"/>
    <w:rsid w:val="006D772C"/>
    <w:rsid w:val="006D77C0"/>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1EF"/>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DF1"/>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FC"/>
    <w:rsid w:val="006F0F5B"/>
    <w:rsid w:val="006F0FB0"/>
    <w:rsid w:val="006F0FB8"/>
    <w:rsid w:val="006F0FE5"/>
    <w:rsid w:val="006F105F"/>
    <w:rsid w:val="006F1107"/>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2A2"/>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11"/>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B9"/>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49"/>
    <w:rsid w:val="00700268"/>
    <w:rsid w:val="00700306"/>
    <w:rsid w:val="00700341"/>
    <w:rsid w:val="0070039E"/>
    <w:rsid w:val="0070045A"/>
    <w:rsid w:val="00700488"/>
    <w:rsid w:val="007004D8"/>
    <w:rsid w:val="007004DB"/>
    <w:rsid w:val="0070054D"/>
    <w:rsid w:val="007005F6"/>
    <w:rsid w:val="00700680"/>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4E0"/>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79D"/>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7E"/>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BAE"/>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A0"/>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4C4"/>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6BB"/>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EDB"/>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45"/>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975"/>
    <w:rsid w:val="00754A53"/>
    <w:rsid w:val="00754ACE"/>
    <w:rsid w:val="00754B0F"/>
    <w:rsid w:val="00754B23"/>
    <w:rsid w:val="00754B97"/>
    <w:rsid w:val="00754C5E"/>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57"/>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E94"/>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41"/>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6E5"/>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33"/>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7"/>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1F0"/>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3B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20"/>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A4"/>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38"/>
    <w:rsid w:val="007E0959"/>
    <w:rsid w:val="007E0988"/>
    <w:rsid w:val="007E0996"/>
    <w:rsid w:val="007E09C3"/>
    <w:rsid w:val="007E0A09"/>
    <w:rsid w:val="007E0A73"/>
    <w:rsid w:val="007E0ABD"/>
    <w:rsid w:val="007E0B05"/>
    <w:rsid w:val="007E0B43"/>
    <w:rsid w:val="007E0BD1"/>
    <w:rsid w:val="007E0CF0"/>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CB"/>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1E8"/>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10"/>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3F03"/>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17B"/>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08"/>
    <w:rsid w:val="00812D69"/>
    <w:rsid w:val="00812DB3"/>
    <w:rsid w:val="00812E14"/>
    <w:rsid w:val="00812E26"/>
    <w:rsid w:val="00812E43"/>
    <w:rsid w:val="00812E96"/>
    <w:rsid w:val="00812F0F"/>
    <w:rsid w:val="00812F54"/>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27F91"/>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BF"/>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01"/>
    <w:rsid w:val="008443AB"/>
    <w:rsid w:val="008444B1"/>
    <w:rsid w:val="008444CF"/>
    <w:rsid w:val="0084456D"/>
    <w:rsid w:val="008445E7"/>
    <w:rsid w:val="00844614"/>
    <w:rsid w:val="00844654"/>
    <w:rsid w:val="0084475F"/>
    <w:rsid w:val="008447F2"/>
    <w:rsid w:val="0084486A"/>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BB"/>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C6B"/>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272"/>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A9"/>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298"/>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4F71"/>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61"/>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79"/>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EE4"/>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74E"/>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1E1"/>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2"/>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0B"/>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4DD"/>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15F"/>
    <w:rsid w:val="009032F9"/>
    <w:rsid w:val="00903302"/>
    <w:rsid w:val="00903353"/>
    <w:rsid w:val="00903376"/>
    <w:rsid w:val="00903429"/>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7D2"/>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126"/>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2A"/>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58F"/>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DE5"/>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0B3"/>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38"/>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77C"/>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639"/>
    <w:rsid w:val="00936734"/>
    <w:rsid w:val="00936770"/>
    <w:rsid w:val="00936778"/>
    <w:rsid w:val="0093681C"/>
    <w:rsid w:val="009368BB"/>
    <w:rsid w:val="009368F2"/>
    <w:rsid w:val="009369A8"/>
    <w:rsid w:val="00936B22"/>
    <w:rsid w:val="00936BA0"/>
    <w:rsid w:val="00936BD5"/>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6B"/>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493"/>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7BE"/>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CB9"/>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5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29"/>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EC"/>
    <w:rsid w:val="009710F2"/>
    <w:rsid w:val="009711A5"/>
    <w:rsid w:val="009711AB"/>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D5"/>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3A"/>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39"/>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0"/>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29"/>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6FBC"/>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5C"/>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AFE"/>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B2"/>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44"/>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731"/>
    <w:rsid w:val="009D481E"/>
    <w:rsid w:val="009D482F"/>
    <w:rsid w:val="009D4991"/>
    <w:rsid w:val="009D4A25"/>
    <w:rsid w:val="009D4A34"/>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D4B"/>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677"/>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CFD"/>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6C"/>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99"/>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51"/>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92"/>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1"/>
    <w:rsid w:val="00A418BF"/>
    <w:rsid w:val="00A418E7"/>
    <w:rsid w:val="00A41916"/>
    <w:rsid w:val="00A4191C"/>
    <w:rsid w:val="00A41962"/>
    <w:rsid w:val="00A41A1A"/>
    <w:rsid w:val="00A41A22"/>
    <w:rsid w:val="00A41A2D"/>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248"/>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143"/>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8E0"/>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CD"/>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2BD"/>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0F8"/>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41E"/>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58"/>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6A"/>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DC6"/>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2"/>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28"/>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E"/>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95"/>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0A"/>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00"/>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A4"/>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9F6"/>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26"/>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90"/>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18"/>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25"/>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0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33"/>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378"/>
    <w:rsid w:val="00B22431"/>
    <w:rsid w:val="00B22567"/>
    <w:rsid w:val="00B225A0"/>
    <w:rsid w:val="00B225C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47"/>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27F44"/>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69"/>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4F7"/>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48"/>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5D"/>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15"/>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A5A"/>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7B1"/>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9C"/>
    <w:rsid w:val="00B713B5"/>
    <w:rsid w:val="00B713C6"/>
    <w:rsid w:val="00B714D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1F"/>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8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2E"/>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3C"/>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B0"/>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AB3"/>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1F76"/>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33"/>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3A"/>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2DE"/>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6E"/>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A1C"/>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42"/>
    <w:rsid w:val="00BE4181"/>
    <w:rsid w:val="00BE41C7"/>
    <w:rsid w:val="00BE41CE"/>
    <w:rsid w:val="00BE421D"/>
    <w:rsid w:val="00BE4261"/>
    <w:rsid w:val="00BE43A5"/>
    <w:rsid w:val="00BE43D8"/>
    <w:rsid w:val="00BE4444"/>
    <w:rsid w:val="00BE444F"/>
    <w:rsid w:val="00BE4454"/>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1E"/>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2B"/>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6AF"/>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9A"/>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5E3"/>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20"/>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C5F"/>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3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09"/>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B75"/>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B54"/>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1E9"/>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64"/>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08"/>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8E"/>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5E"/>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39"/>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69"/>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7D"/>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B59"/>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0B"/>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DEE"/>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80"/>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7D"/>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55"/>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A5"/>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B1"/>
    <w:rsid w:val="00CE52DB"/>
    <w:rsid w:val="00CE533F"/>
    <w:rsid w:val="00CE5341"/>
    <w:rsid w:val="00CE534D"/>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BF5"/>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9B8"/>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99"/>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AF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80"/>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DF0"/>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16"/>
    <w:rsid w:val="00D22493"/>
    <w:rsid w:val="00D224FC"/>
    <w:rsid w:val="00D22628"/>
    <w:rsid w:val="00D226AB"/>
    <w:rsid w:val="00D22752"/>
    <w:rsid w:val="00D22812"/>
    <w:rsid w:val="00D2286B"/>
    <w:rsid w:val="00D2287C"/>
    <w:rsid w:val="00D228B8"/>
    <w:rsid w:val="00D228C7"/>
    <w:rsid w:val="00D228D5"/>
    <w:rsid w:val="00D228DA"/>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20"/>
    <w:rsid w:val="00D315E1"/>
    <w:rsid w:val="00D31665"/>
    <w:rsid w:val="00D316A4"/>
    <w:rsid w:val="00D31703"/>
    <w:rsid w:val="00D31731"/>
    <w:rsid w:val="00D3180A"/>
    <w:rsid w:val="00D31861"/>
    <w:rsid w:val="00D318CC"/>
    <w:rsid w:val="00D31A0A"/>
    <w:rsid w:val="00D31AD2"/>
    <w:rsid w:val="00D31B30"/>
    <w:rsid w:val="00D31B57"/>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6A"/>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EA5"/>
    <w:rsid w:val="00D46F06"/>
    <w:rsid w:val="00D46F37"/>
    <w:rsid w:val="00D46FEA"/>
    <w:rsid w:val="00D47042"/>
    <w:rsid w:val="00D470E8"/>
    <w:rsid w:val="00D4711A"/>
    <w:rsid w:val="00D4716C"/>
    <w:rsid w:val="00D4719B"/>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76"/>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BD"/>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40"/>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0FA"/>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7BF"/>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A7"/>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1F"/>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CD"/>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EF"/>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07"/>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973"/>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BF"/>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8FA"/>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E13"/>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485"/>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AE"/>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7"/>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244"/>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A8"/>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4D"/>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A9A"/>
    <w:rsid w:val="00E55BD4"/>
    <w:rsid w:val="00E55C12"/>
    <w:rsid w:val="00E55C24"/>
    <w:rsid w:val="00E55D12"/>
    <w:rsid w:val="00E55D24"/>
    <w:rsid w:val="00E55D42"/>
    <w:rsid w:val="00E55DF9"/>
    <w:rsid w:val="00E55E7D"/>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6F1"/>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5F1"/>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EFC"/>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CF"/>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0B9"/>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0"/>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4BD"/>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CC1"/>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1C"/>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86"/>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B98"/>
    <w:rsid w:val="00F13D0F"/>
    <w:rsid w:val="00F13D7D"/>
    <w:rsid w:val="00F13D89"/>
    <w:rsid w:val="00F13DCD"/>
    <w:rsid w:val="00F13E2B"/>
    <w:rsid w:val="00F13E35"/>
    <w:rsid w:val="00F13E9F"/>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11"/>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4EF"/>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51B"/>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787"/>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99"/>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55"/>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4C"/>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0E"/>
    <w:rsid w:val="00F65018"/>
    <w:rsid w:val="00F6503A"/>
    <w:rsid w:val="00F6503C"/>
    <w:rsid w:val="00F65060"/>
    <w:rsid w:val="00F65095"/>
    <w:rsid w:val="00F650CD"/>
    <w:rsid w:val="00F650D9"/>
    <w:rsid w:val="00F65126"/>
    <w:rsid w:val="00F6512F"/>
    <w:rsid w:val="00F6527E"/>
    <w:rsid w:val="00F6528D"/>
    <w:rsid w:val="00F652AB"/>
    <w:rsid w:val="00F65544"/>
    <w:rsid w:val="00F65549"/>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B7"/>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06"/>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51"/>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2D1"/>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8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A57"/>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394"/>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7A"/>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16"/>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BB"/>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99"/>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B0E"/>
    <w:rsid w:val="00FC7C6A"/>
    <w:rsid w:val="00FC7D58"/>
    <w:rsid w:val="00FC7DA1"/>
    <w:rsid w:val="00FC7EA6"/>
    <w:rsid w:val="00FC7EB6"/>
    <w:rsid w:val="00FC7F11"/>
    <w:rsid w:val="00FC7F27"/>
    <w:rsid w:val="00FC7F73"/>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ACD"/>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EAD"/>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BB"/>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A2C"/>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197913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295410">
      <w:bodyDiv w:val="1"/>
      <w:marLeft w:val="0"/>
      <w:marRight w:val="0"/>
      <w:marTop w:val="0"/>
      <w:marBottom w:val="0"/>
      <w:divBdr>
        <w:top w:val="none" w:sz="0" w:space="0" w:color="auto"/>
        <w:left w:val="none" w:sz="0" w:space="0" w:color="auto"/>
        <w:bottom w:val="none" w:sz="0" w:space="0" w:color="auto"/>
        <w:right w:val="none" w:sz="0" w:space="0" w:color="auto"/>
      </w:divBdr>
      <w:divsChild>
        <w:div w:id="720597132">
          <w:marLeft w:val="0"/>
          <w:marRight w:val="0"/>
          <w:marTop w:val="0"/>
          <w:marBottom w:val="0"/>
          <w:divBdr>
            <w:top w:val="none" w:sz="0" w:space="0" w:color="auto"/>
            <w:left w:val="none" w:sz="0" w:space="0" w:color="auto"/>
            <w:bottom w:val="none" w:sz="0" w:space="0" w:color="auto"/>
            <w:right w:val="none" w:sz="0" w:space="0" w:color="auto"/>
          </w:divBdr>
        </w:div>
        <w:div w:id="2084057658">
          <w:marLeft w:val="0"/>
          <w:marRight w:val="0"/>
          <w:marTop w:val="150"/>
          <w:marBottom w:val="0"/>
          <w:divBdr>
            <w:top w:val="none" w:sz="0" w:space="0" w:color="auto"/>
            <w:left w:val="none" w:sz="0" w:space="0" w:color="auto"/>
            <w:bottom w:val="none" w:sz="0" w:space="0" w:color="auto"/>
            <w:right w:val="none" w:sz="0" w:space="0" w:color="auto"/>
          </w:divBdr>
          <w:divsChild>
            <w:div w:id="1864904101">
              <w:marLeft w:val="1155"/>
              <w:marRight w:val="0"/>
              <w:marTop w:val="0"/>
              <w:marBottom w:val="0"/>
              <w:divBdr>
                <w:top w:val="none" w:sz="0" w:space="0" w:color="auto"/>
                <w:left w:val="none" w:sz="0" w:space="0" w:color="auto"/>
                <w:bottom w:val="none" w:sz="0" w:space="0" w:color="auto"/>
                <w:right w:val="none" w:sz="0" w:space="0" w:color="auto"/>
              </w:divBdr>
            </w:div>
            <w:div w:id="808938975">
              <w:marLeft w:val="1155"/>
              <w:marRight w:val="0"/>
              <w:marTop w:val="0"/>
              <w:marBottom w:val="0"/>
              <w:divBdr>
                <w:top w:val="none" w:sz="0" w:space="0" w:color="auto"/>
                <w:left w:val="none" w:sz="0" w:space="0" w:color="auto"/>
                <w:bottom w:val="none" w:sz="0" w:space="0" w:color="auto"/>
                <w:right w:val="none" w:sz="0" w:space="0" w:color="auto"/>
              </w:divBdr>
            </w:div>
            <w:div w:id="75537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331">
      <w:bodyDiv w:val="1"/>
      <w:marLeft w:val="0"/>
      <w:marRight w:val="0"/>
      <w:marTop w:val="0"/>
      <w:marBottom w:val="0"/>
      <w:divBdr>
        <w:top w:val="none" w:sz="0" w:space="0" w:color="auto"/>
        <w:left w:val="none" w:sz="0" w:space="0" w:color="auto"/>
        <w:bottom w:val="none" w:sz="0" w:space="0" w:color="auto"/>
        <w:right w:val="none" w:sz="0" w:space="0" w:color="auto"/>
      </w:divBdr>
      <w:divsChild>
        <w:div w:id="519514235">
          <w:marLeft w:val="0"/>
          <w:marRight w:val="0"/>
          <w:marTop w:val="0"/>
          <w:marBottom w:val="0"/>
          <w:divBdr>
            <w:top w:val="none" w:sz="0" w:space="0" w:color="auto"/>
            <w:left w:val="none" w:sz="0" w:space="0" w:color="auto"/>
            <w:bottom w:val="none" w:sz="0" w:space="0" w:color="auto"/>
            <w:right w:val="none" w:sz="0" w:space="0" w:color="auto"/>
          </w:divBdr>
        </w:div>
        <w:div w:id="173737941">
          <w:marLeft w:val="0"/>
          <w:marRight w:val="0"/>
          <w:marTop w:val="150"/>
          <w:marBottom w:val="0"/>
          <w:divBdr>
            <w:top w:val="none" w:sz="0" w:space="0" w:color="auto"/>
            <w:left w:val="none" w:sz="0" w:space="0" w:color="auto"/>
            <w:bottom w:val="none" w:sz="0" w:space="0" w:color="auto"/>
            <w:right w:val="none" w:sz="0" w:space="0" w:color="auto"/>
          </w:divBdr>
          <w:divsChild>
            <w:div w:id="1261141728">
              <w:marLeft w:val="1155"/>
              <w:marRight w:val="0"/>
              <w:marTop w:val="0"/>
              <w:marBottom w:val="0"/>
              <w:divBdr>
                <w:top w:val="none" w:sz="0" w:space="0" w:color="auto"/>
                <w:left w:val="none" w:sz="0" w:space="0" w:color="auto"/>
                <w:bottom w:val="none" w:sz="0" w:space="0" w:color="auto"/>
                <w:right w:val="none" w:sz="0" w:space="0" w:color="auto"/>
              </w:divBdr>
            </w:div>
            <w:div w:id="145558233">
              <w:marLeft w:val="1155"/>
              <w:marRight w:val="0"/>
              <w:marTop w:val="0"/>
              <w:marBottom w:val="0"/>
              <w:divBdr>
                <w:top w:val="none" w:sz="0" w:space="0" w:color="auto"/>
                <w:left w:val="none" w:sz="0" w:space="0" w:color="auto"/>
                <w:bottom w:val="none" w:sz="0" w:space="0" w:color="auto"/>
                <w:right w:val="none" w:sz="0" w:space="0" w:color="auto"/>
              </w:divBdr>
            </w:div>
            <w:div w:id="1109201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29867">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47189">
      <w:bodyDiv w:val="1"/>
      <w:marLeft w:val="0"/>
      <w:marRight w:val="0"/>
      <w:marTop w:val="0"/>
      <w:marBottom w:val="0"/>
      <w:divBdr>
        <w:top w:val="none" w:sz="0" w:space="0" w:color="auto"/>
        <w:left w:val="none" w:sz="0" w:space="0" w:color="auto"/>
        <w:bottom w:val="none" w:sz="0" w:space="0" w:color="auto"/>
        <w:right w:val="none" w:sz="0" w:space="0" w:color="auto"/>
      </w:divBdr>
      <w:divsChild>
        <w:div w:id="86930001">
          <w:marLeft w:val="0"/>
          <w:marRight w:val="0"/>
          <w:marTop w:val="0"/>
          <w:marBottom w:val="0"/>
          <w:divBdr>
            <w:top w:val="none" w:sz="0" w:space="0" w:color="auto"/>
            <w:left w:val="none" w:sz="0" w:space="0" w:color="auto"/>
            <w:bottom w:val="none" w:sz="0" w:space="0" w:color="auto"/>
            <w:right w:val="none" w:sz="0" w:space="0" w:color="auto"/>
          </w:divBdr>
        </w:div>
        <w:div w:id="531503079">
          <w:marLeft w:val="0"/>
          <w:marRight w:val="0"/>
          <w:marTop w:val="150"/>
          <w:marBottom w:val="0"/>
          <w:divBdr>
            <w:top w:val="none" w:sz="0" w:space="0" w:color="auto"/>
            <w:left w:val="none" w:sz="0" w:space="0" w:color="auto"/>
            <w:bottom w:val="none" w:sz="0" w:space="0" w:color="auto"/>
            <w:right w:val="none" w:sz="0" w:space="0" w:color="auto"/>
          </w:divBdr>
          <w:divsChild>
            <w:div w:id="2052797851">
              <w:marLeft w:val="1155"/>
              <w:marRight w:val="0"/>
              <w:marTop w:val="0"/>
              <w:marBottom w:val="0"/>
              <w:divBdr>
                <w:top w:val="none" w:sz="0" w:space="0" w:color="auto"/>
                <w:left w:val="none" w:sz="0" w:space="0" w:color="auto"/>
                <w:bottom w:val="none" w:sz="0" w:space="0" w:color="auto"/>
                <w:right w:val="none" w:sz="0" w:space="0" w:color="auto"/>
              </w:divBdr>
            </w:div>
            <w:div w:id="88933985">
              <w:marLeft w:val="1155"/>
              <w:marRight w:val="0"/>
              <w:marTop w:val="0"/>
              <w:marBottom w:val="0"/>
              <w:divBdr>
                <w:top w:val="none" w:sz="0" w:space="0" w:color="auto"/>
                <w:left w:val="none" w:sz="0" w:space="0" w:color="auto"/>
                <w:bottom w:val="none" w:sz="0" w:space="0" w:color="auto"/>
                <w:right w:val="none" w:sz="0" w:space="0" w:color="auto"/>
              </w:divBdr>
            </w:div>
            <w:div w:id="929194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3353">
      <w:bodyDiv w:val="1"/>
      <w:marLeft w:val="0"/>
      <w:marRight w:val="0"/>
      <w:marTop w:val="0"/>
      <w:marBottom w:val="0"/>
      <w:divBdr>
        <w:top w:val="none" w:sz="0" w:space="0" w:color="auto"/>
        <w:left w:val="none" w:sz="0" w:space="0" w:color="auto"/>
        <w:bottom w:val="none" w:sz="0" w:space="0" w:color="auto"/>
        <w:right w:val="none" w:sz="0" w:space="0" w:color="auto"/>
      </w:divBdr>
      <w:divsChild>
        <w:div w:id="1280529781">
          <w:marLeft w:val="0"/>
          <w:marRight w:val="0"/>
          <w:marTop w:val="0"/>
          <w:marBottom w:val="0"/>
          <w:divBdr>
            <w:top w:val="none" w:sz="0" w:space="0" w:color="auto"/>
            <w:left w:val="none" w:sz="0" w:space="0" w:color="auto"/>
            <w:bottom w:val="none" w:sz="0" w:space="0" w:color="auto"/>
            <w:right w:val="none" w:sz="0" w:space="0" w:color="auto"/>
          </w:divBdr>
        </w:div>
        <w:div w:id="597560421">
          <w:marLeft w:val="0"/>
          <w:marRight w:val="0"/>
          <w:marTop w:val="150"/>
          <w:marBottom w:val="0"/>
          <w:divBdr>
            <w:top w:val="none" w:sz="0" w:space="0" w:color="auto"/>
            <w:left w:val="none" w:sz="0" w:space="0" w:color="auto"/>
            <w:bottom w:val="none" w:sz="0" w:space="0" w:color="auto"/>
            <w:right w:val="none" w:sz="0" w:space="0" w:color="auto"/>
          </w:divBdr>
          <w:divsChild>
            <w:div w:id="614335392">
              <w:marLeft w:val="1155"/>
              <w:marRight w:val="0"/>
              <w:marTop w:val="0"/>
              <w:marBottom w:val="0"/>
              <w:divBdr>
                <w:top w:val="none" w:sz="0" w:space="0" w:color="auto"/>
                <w:left w:val="none" w:sz="0" w:space="0" w:color="auto"/>
                <w:bottom w:val="none" w:sz="0" w:space="0" w:color="auto"/>
                <w:right w:val="none" w:sz="0" w:space="0" w:color="auto"/>
              </w:divBdr>
            </w:div>
            <w:div w:id="364328598">
              <w:marLeft w:val="1155"/>
              <w:marRight w:val="0"/>
              <w:marTop w:val="0"/>
              <w:marBottom w:val="0"/>
              <w:divBdr>
                <w:top w:val="none" w:sz="0" w:space="0" w:color="auto"/>
                <w:left w:val="none" w:sz="0" w:space="0" w:color="auto"/>
                <w:bottom w:val="none" w:sz="0" w:space="0" w:color="auto"/>
                <w:right w:val="none" w:sz="0" w:space="0" w:color="auto"/>
              </w:divBdr>
            </w:div>
            <w:div w:id="7544042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748631">
      <w:bodyDiv w:val="1"/>
      <w:marLeft w:val="0"/>
      <w:marRight w:val="0"/>
      <w:marTop w:val="0"/>
      <w:marBottom w:val="0"/>
      <w:divBdr>
        <w:top w:val="none" w:sz="0" w:space="0" w:color="auto"/>
        <w:left w:val="none" w:sz="0" w:space="0" w:color="auto"/>
        <w:bottom w:val="none" w:sz="0" w:space="0" w:color="auto"/>
        <w:right w:val="none" w:sz="0" w:space="0" w:color="auto"/>
      </w:divBdr>
      <w:divsChild>
        <w:div w:id="1383407352">
          <w:marLeft w:val="0"/>
          <w:marRight w:val="0"/>
          <w:marTop w:val="0"/>
          <w:marBottom w:val="0"/>
          <w:divBdr>
            <w:top w:val="none" w:sz="0" w:space="0" w:color="auto"/>
            <w:left w:val="none" w:sz="0" w:space="0" w:color="auto"/>
            <w:bottom w:val="none" w:sz="0" w:space="0" w:color="auto"/>
            <w:right w:val="none" w:sz="0" w:space="0" w:color="auto"/>
          </w:divBdr>
        </w:div>
        <w:div w:id="1242330664">
          <w:marLeft w:val="0"/>
          <w:marRight w:val="0"/>
          <w:marTop w:val="150"/>
          <w:marBottom w:val="0"/>
          <w:divBdr>
            <w:top w:val="none" w:sz="0" w:space="0" w:color="auto"/>
            <w:left w:val="none" w:sz="0" w:space="0" w:color="auto"/>
            <w:bottom w:val="none" w:sz="0" w:space="0" w:color="auto"/>
            <w:right w:val="none" w:sz="0" w:space="0" w:color="auto"/>
          </w:divBdr>
          <w:divsChild>
            <w:div w:id="1316766463">
              <w:marLeft w:val="1155"/>
              <w:marRight w:val="0"/>
              <w:marTop w:val="0"/>
              <w:marBottom w:val="0"/>
              <w:divBdr>
                <w:top w:val="none" w:sz="0" w:space="0" w:color="auto"/>
                <w:left w:val="none" w:sz="0" w:space="0" w:color="auto"/>
                <w:bottom w:val="none" w:sz="0" w:space="0" w:color="auto"/>
                <w:right w:val="none" w:sz="0" w:space="0" w:color="auto"/>
              </w:divBdr>
            </w:div>
            <w:div w:id="1385325631">
              <w:marLeft w:val="1155"/>
              <w:marRight w:val="0"/>
              <w:marTop w:val="0"/>
              <w:marBottom w:val="0"/>
              <w:divBdr>
                <w:top w:val="none" w:sz="0" w:space="0" w:color="auto"/>
                <w:left w:val="none" w:sz="0" w:space="0" w:color="auto"/>
                <w:bottom w:val="none" w:sz="0" w:space="0" w:color="auto"/>
                <w:right w:val="none" w:sz="0" w:space="0" w:color="auto"/>
              </w:divBdr>
            </w:div>
            <w:div w:id="1884519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0964517">
      <w:bodyDiv w:val="1"/>
      <w:marLeft w:val="0"/>
      <w:marRight w:val="0"/>
      <w:marTop w:val="0"/>
      <w:marBottom w:val="0"/>
      <w:divBdr>
        <w:top w:val="none" w:sz="0" w:space="0" w:color="auto"/>
        <w:left w:val="none" w:sz="0" w:space="0" w:color="auto"/>
        <w:bottom w:val="none" w:sz="0" w:space="0" w:color="auto"/>
        <w:right w:val="none" w:sz="0" w:space="0" w:color="auto"/>
      </w:divBdr>
      <w:divsChild>
        <w:div w:id="636956105">
          <w:marLeft w:val="0"/>
          <w:marRight w:val="0"/>
          <w:marTop w:val="0"/>
          <w:marBottom w:val="0"/>
          <w:divBdr>
            <w:top w:val="none" w:sz="0" w:space="0" w:color="auto"/>
            <w:left w:val="none" w:sz="0" w:space="0" w:color="auto"/>
            <w:bottom w:val="none" w:sz="0" w:space="0" w:color="auto"/>
            <w:right w:val="none" w:sz="0" w:space="0" w:color="auto"/>
          </w:divBdr>
        </w:div>
        <w:div w:id="236477647">
          <w:marLeft w:val="0"/>
          <w:marRight w:val="0"/>
          <w:marTop w:val="150"/>
          <w:marBottom w:val="0"/>
          <w:divBdr>
            <w:top w:val="none" w:sz="0" w:space="0" w:color="auto"/>
            <w:left w:val="none" w:sz="0" w:space="0" w:color="auto"/>
            <w:bottom w:val="none" w:sz="0" w:space="0" w:color="auto"/>
            <w:right w:val="none" w:sz="0" w:space="0" w:color="auto"/>
          </w:divBdr>
          <w:divsChild>
            <w:div w:id="154494349">
              <w:marLeft w:val="1155"/>
              <w:marRight w:val="0"/>
              <w:marTop w:val="0"/>
              <w:marBottom w:val="0"/>
              <w:divBdr>
                <w:top w:val="none" w:sz="0" w:space="0" w:color="auto"/>
                <w:left w:val="none" w:sz="0" w:space="0" w:color="auto"/>
                <w:bottom w:val="none" w:sz="0" w:space="0" w:color="auto"/>
                <w:right w:val="none" w:sz="0" w:space="0" w:color="auto"/>
              </w:divBdr>
            </w:div>
            <w:div w:id="2089422200">
              <w:marLeft w:val="1155"/>
              <w:marRight w:val="0"/>
              <w:marTop w:val="0"/>
              <w:marBottom w:val="0"/>
              <w:divBdr>
                <w:top w:val="none" w:sz="0" w:space="0" w:color="auto"/>
                <w:left w:val="none" w:sz="0" w:space="0" w:color="auto"/>
                <w:bottom w:val="none" w:sz="0" w:space="0" w:color="auto"/>
                <w:right w:val="none" w:sz="0" w:space="0" w:color="auto"/>
              </w:divBdr>
            </w:div>
            <w:div w:id="944192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586641">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661146">
      <w:bodyDiv w:val="1"/>
      <w:marLeft w:val="0"/>
      <w:marRight w:val="0"/>
      <w:marTop w:val="0"/>
      <w:marBottom w:val="0"/>
      <w:divBdr>
        <w:top w:val="none" w:sz="0" w:space="0" w:color="auto"/>
        <w:left w:val="none" w:sz="0" w:space="0" w:color="auto"/>
        <w:bottom w:val="none" w:sz="0" w:space="0" w:color="auto"/>
        <w:right w:val="none" w:sz="0" w:space="0" w:color="auto"/>
      </w:divBdr>
      <w:divsChild>
        <w:div w:id="1958101636">
          <w:marLeft w:val="0"/>
          <w:marRight w:val="0"/>
          <w:marTop w:val="0"/>
          <w:marBottom w:val="0"/>
          <w:divBdr>
            <w:top w:val="none" w:sz="0" w:space="0" w:color="auto"/>
            <w:left w:val="none" w:sz="0" w:space="0" w:color="auto"/>
            <w:bottom w:val="none" w:sz="0" w:space="0" w:color="auto"/>
            <w:right w:val="none" w:sz="0" w:space="0" w:color="auto"/>
          </w:divBdr>
        </w:div>
        <w:div w:id="1066294836">
          <w:marLeft w:val="0"/>
          <w:marRight w:val="0"/>
          <w:marTop w:val="150"/>
          <w:marBottom w:val="0"/>
          <w:divBdr>
            <w:top w:val="none" w:sz="0" w:space="0" w:color="auto"/>
            <w:left w:val="none" w:sz="0" w:space="0" w:color="auto"/>
            <w:bottom w:val="none" w:sz="0" w:space="0" w:color="auto"/>
            <w:right w:val="none" w:sz="0" w:space="0" w:color="auto"/>
          </w:divBdr>
          <w:divsChild>
            <w:div w:id="1220745054">
              <w:marLeft w:val="1155"/>
              <w:marRight w:val="0"/>
              <w:marTop w:val="0"/>
              <w:marBottom w:val="0"/>
              <w:divBdr>
                <w:top w:val="none" w:sz="0" w:space="0" w:color="auto"/>
                <w:left w:val="none" w:sz="0" w:space="0" w:color="auto"/>
                <w:bottom w:val="none" w:sz="0" w:space="0" w:color="auto"/>
                <w:right w:val="none" w:sz="0" w:space="0" w:color="auto"/>
              </w:divBdr>
            </w:div>
            <w:div w:id="105926351">
              <w:marLeft w:val="1155"/>
              <w:marRight w:val="0"/>
              <w:marTop w:val="0"/>
              <w:marBottom w:val="0"/>
              <w:divBdr>
                <w:top w:val="none" w:sz="0" w:space="0" w:color="auto"/>
                <w:left w:val="none" w:sz="0" w:space="0" w:color="auto"/>
                <w:bottom w:val="none" w:sz="0" w:space="0" w:color="auto"/>
                <w:right w:val="none" w:sz="0" w:space="0" w:color="auto"/>
              </w:divBdr>
            </w:div>
            <w:div w:id="19333931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1365">
      <w:bodyDiv w:val="1"/>
      <w:marLeft w:val="0"/>
      <w:marRight w:val="0"/>
      <w:marTop w:val="0"/>
      <w:marBottom w:val="0"/>
      <w:divBdr>
        <w:top w:val="none" w:sz="0" w:space="0" w:color="auto"/>
        <w:left w:val="none" w:sz="0" w:space="0" w:color="auto"/>
        <w:bottom w:val="none" w:sz="0" w:space="0" w:color="auto"/>
        <w:right w:val="none" w:sz="0" w:space="0" w:color="auto"/>
      </w:divBdr>
      <w:divsChild>
        <w:div w:id="886720686">
          <w:marLeft w:val="0"/>
          <w:marRight w:val="0"/>
          <w:marTop w:val="0"/>
          <w:marBottom w:val="0"/>
          <w:divBdr>
            <w:top w:val="none" w:sz="0" w:space="0" w:color="auto"/>
            <w:left w:val="none" w:sz="0" w:space="0" w:color="auto"/>
            <w:bottom w:val="none" w:sz="0" w:space="0" w:color="auto"/>
            <w:right w:val="none" w:sz="0" w:space="0" w:color="auto"/>
          </w:divBdr>
        </w:div>
        <w:div w:id="1524779744">
          <w:marLeft w:val="0"/>
          <w:marRight w:val="0"/>
          <w:marTop w:val="150"/>
          <w:marBottom w:val="0"/>
          <w:divBdr>
            <w:top w:val="none" w:sz="0" w:space="0" w:color="auto"/>
            <w:left w:val="none" w:sz="0" w:space="0" w:color="auto"/>
            <w:bottom w:val="none" w:sz="0" w:space="0" w:color="auto"/>
            <w:right w:val="none" w:sz="0" w:space="0" w:color="auto"/>
          </w:divBdr>
          <w:divsChild>
            <w:div w:id="1157769075">
              <w:marLeft w:val="1155"/>
              <w:marRight w:val="0"/>
              <w:marTop w:val="0"/>
              <w:marBottom w:val="0"/>
              <w:divBdr>
                <w:top w:val="none" w:sz="0" w:space="0" w:color="auto"/>
                <w:left w:val="none" w:sz="0" w:space="0" w:color="auto"/>
                <w:bottom w:val="none" w:sz="0" w:space="0" w:color="auto"/>
                <w:right w:val="none" w:sz="0" w:space="0" w:color="auto"/>
              </w:divBdr>
            </w:div>
            <w:div w:id="17589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642">
      <w:bodyDiv w:val="1"/>
      <w:marLeft w:val="0"/>
      <w:marRight w:val="0"/>
      <w:marTop w:val="0"/>
      <w:marBottom w:val="0"/>
      <w:divBdr>
        <w:top w:val="none" w:sz="0" w:space="0" w:color="auto"/>
        <w:left w:val="none" w:sz="0" w:space="0" w:color="auto"/>
        <w:bottom w:val="none" w:sz="0" w:space="0" w:color="auto"/>
        <w:right w:val="none" w:sz="0" w:space="0" w:color="auto"/>
      </w:divBdr>
      <w:divsChild>
        <w:div w:id="2055080314">
          <w:marLeft w:val="0"/>
          <w:marRight w:val="0"/>
          <w:marTop w:val="0"/>
          <w:marBottom w:val="0"/>
          <w:divBdr>
            <w:top w:val="none" w:sz="0" w:space="0" w:color="auto"/>
            <w:left w:val="none" w:sz="0" w:space="0" w:color="auto"/>
            <w:bottom w:val="none" w:sz="0" w:space="0" w:color="auto"/>
            <w:right w:val="none" w:sz="0" w:space="0" w:color="auto"/>
          </w:divBdr>
        </w:div>
        <w:div w:id="688873122">
          <w:marLeft w:val="0"/>
          <w:marRight w:val="0"/>
          <w:marTop w:val="150"/>
          <w:marBottom w:val="0"/>
          <w:divBdr>
            <w:top w:val="none" w:sz="0" w:space="0" w:color="auto"/>
            <w:left w:val="none" w:sz="0" w:space="0" w:color="auto"/>
            <w:bottom w:val="none" w:sz="0" w:space="0" w:color="auto"/>
            <w:right w:val="none" w:sz="0" w:space="0" w:color="auto"/>
          </w:divBdr>
          <w:divsChild>
            <w:div w:id="1278609862">
              <w:marLeft w:val="1155"/>
              <w:marRight w:val="0"/>
              <w:marTop w:val="0"/>
              <w:marBottom w:val="0"/>
              <w:divBdr>
                <w:top w:val="none" w:sz="0" w:space="0" w:color="auto"/>
                <w:left w:val="none" w:sz="0" w:space="0" w:color="auto"/>
                <w:bottom w:val="none" w:sz="0" w:space="0" w:color="auto"/>
                <w:right w:val="none" w:sz="0" w:space="0" w:color="auto"/>
              </w:divBdr>
            </w:div>
            <w:div w:id="2101756979">
              <w:marLeft w:val="1155"/>
              <w:marRight w:val="0"/>
              <w:marTop w:val="0"/>
              <w:marBottom w:val="0"/>
              <w:divBdr>
                <w:top w:val="none" w:sz="0" w:space="0" w:color="auto"/>
                <w:left w:val="none" w:sz="0" w:space="0" w:color="auto"/>
                <w:bottom w:val="none" w:sz="0" w:space="0" w:color="auto"/>
                <w:right w:val="none" w:sz="0" w:space="0" w:color="auto"/>
              </w:divBdr>
            </w:div>
            <w:div w:id="20088265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5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1312">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3137">
      <w:bodyDiv w:val="1"/>
      <w:marLeft w:val="0"/>
      <w:marRight w:val="0"/>
      <w:marTop w:val="0"/>
      <w:marBottom w:val="0"/>
      <w:divBdr>
        <w:top w:val="none" w:sz="0" w:space="0" w:color="auto"/>
        <w:left w:val="none" w:sz="0" w:space="0" w:color="auto"/>
        <w:bottom w:val="none" w:sz="0" w:space="0" w:color="auto"/>
        <w:right w:val="none" w:sz="0" w:space="0" w:color="auto"/>
      </w:divBdr>
      <w:divsChild>
        <w:div w:id="1719478024">
          <w:marLeft w:val="0"/>
          <w:marRight w:val="0"/>
          <w:marTop w:val="0"/>
          <w:marBottom w:val="0"/>
          <w:divBdr>
            <w:top w:val="none" w:sz="0" w:space="0" w:color="auto"/>
            <w:left w:val="none" w:sz="0" w:space="0" w:color="auto"/>
            <w:bottom w:val="none" w:sz="0" w:space="0" w:color="auto"/>
            <w:right w:val="none" w:sz="0" w:space="0" w:color="auto"/>
          </w:divBdr>
        </w:div>
        <w:div w:id="804009868">
          <w:marLeft w:val="0"/>
          <w:marRight w:val="0"/>
          <w:marTop w:val="150"/>
          <w:marBottom w:val="0"/>
          <w:divBdr>
            <w:top w:val="none" w:sz="0" w:space="0" w:color="auto"/>
            <w:left w:val="none" w:sz="0" w:space="0" w:color="auto"/>
            <w:bottom w:val="none" w:sz="0" w:space="0" w:color="auto"/>
            <w:right w:val="none" w:sz="0" w:space="0" w:color="auto"/>
          </w:divBdr>
          <w:divsChild>
            <w:div w:id="1474830889">
              <w:marLeft w:val="1155"/>
              <w:marRight w:val="0"/>
              <w:marTop w:val="0"/>
              <w:marBottom w:val="0"/>
              <w:divBdr>
                <w:top w:val="none" w:sz="0" w:space="0" w:color="auto"/>
                <w:left w:val="none" w:sz="0" w:space="0" w:color="auto"/>
                <w:bottom w:val="none" w:sz="0" w:space="0" w:color="auto"/>
                <w:right w:val="none" w:sz="0" w:space="0" w:color="auto"/>
              </w:divBdr>
            </w:div>
            <w:div w:id="372652931">
              <w:marLeft w:val="1155"/>
              <w:marRight w:val="0"/>
              <w:marTop w:val="0"/>
              <w:marBottom w:val="0"/>
              <w:divBdr>
                <w:top w:val="none" w:sz="0" w:space="0" w:color="auto"/>
                <w:left w:val="none" w:sz="0" w:space="0" w:color="auto"/>
                <w:bottom w:val="none" w:sz="0" w:space="0" w:color="auto"/>
                <w:right w:val="none" w:sz="0" w:space="0" w:color="auto"/>
              </w:divBdr>
            </w:div>
            <w:div w:id="443574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0955">
      <w:bodyDiv w:val="1"/>
      <w:marLeft w:val="0"/>
      <w:marRight w:val="0"/>
      <w:marTop w:val="0"/>
      <w:marBottom w:val="0"/>
      <w:divBdr>
        <w:top w:val="none" w:sz="0" w:space="0" w:color="auto"/>
        <w:left w:val="none" w:sz="0" w:space="0" w:color="auto"/>
        <w:bottom w:val="none" w:sz="0" w:space="0" w:color="auto"/>
        <w:right w:val="none" w:sz="0" w:space="0" w:color="auto"/>
      </w:divBdr>
      <w:divsChild>
        <w:div w:id="868373387">
          <w:marLeft w:val="0"/>
          <w:marRight w:val="0"/>
          <w:marTop w:val="0"/>
          <w:marBottom w:val="0"/>
          <w:divBdr>
            <w:top w:val="none" w:sz="0" w:space="0" w:color="auto"/>
            <w:left w:val="none" w:sz="0" w:space="0" w:color="auto"/>
            <w:bottom w:val="none" w:sz="0" w:space="0" w:color="auto"/>
            <w:right w:val="none" w:sz="0" w:space="0" w:color="auto"/>
          </w:divBdr>
        </w:div>
        <w:div w:id="1592467708">
          <w:marLeft w:val="0"/>
          <w:marRight w:val="0"/>
          <w:marTop w:val="150"/>
          <w:marBottom w:val="0"/>
          <w:divBdr>
            <w:top w:val="none" w:sz="0" w:space="0" w:color="auto"/>
            <w:left w:val="none" w:sz="0" w:space="0" w:color="auto"/>
            <w:bottom w:val="none" w:sz="0" w:space="0" w:color="auto"/>
            <w:right w:val="none" w:sz="0" w:space="0" w:color="auto"/>
          </w:divBdr>
          <w:divsChild>
            <w:div w:id="96678686">
              <w:marLeft w:val="1155"/>
              <w:marRight w:val="0"/>
              <w:marTop w:val="0"/>
              <w:marBottom w:val="0"/>
              <w:divBdr>
                <w:top w:val="none" w:sz="0" w:space="0" w:color="auto"/>
                <w:left w:val="none" w:sz="0" w:space="0" w:color="auto"/>
                <w:bottom w:val="none" w:sz="0" w:space="0" w:color="auto"/>
                <w:right w:val="none" w:sz="0" w:space="0" w:color="auto"/>
              </w:divBdr>
            </w:div>
            <w:div w:id="650721533">
              <w:marLeft w:val="1155"/>
              <w:marRight w:val="0"/>
              <w:marTop w:val="0"/>
              <w:marBottom w:val="0"/>
              <w:divBdr>
                <w:top w:val="none" w:sz="0" w:space="0" w:color="auto"/>
                <w:left w:val="none" w:sz="0" w:space="0" w:color="auto"/>
                <w:bottom w:val="none" w:sz="0" w:space="0" w:color="auto"/>
                <w:right w:val="none" w:sz="0" w:space="0" w:color="auto"/>
              </w:divBdr>
            </w:div>
            <w:div w:id="18169878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60484">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48819">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3965756">
      <w:bodyDiv w:val="1"/>
      <w:marLeft w:val="0"/>
      <w:marRight w:val="0"/>
      <w:marTop w:val="0"/>
      <w:marBottom w:val="0"/>
      <w:divBdr>
        <w:top w:val="none" w:sz="0" w:space="0" w:color="auto"/>
        <w:left w:val="none" w:sz="0" w:space="0" w:color="auto"/>
        <w:bottom w:val="none" w:sz="0" w:space="0" w:color="auto"/>
        <w:right w:val="none" w:sz="0" w:space="0" w:color="auto"/>
      </w:divBdr>
      <w:divsChild>
        <w:div w:id="326399800">
          <w:marLeft w:val="0"/>
          <w:marRight w:val="0"/>
          <w:marTop w:val="0"/>
          <w:marBottom w:val="0"/>
          <w:divBdr>
            <w:top w:val="none" w:sz="0" w:space="0" w:color="auto"/>
            <w:left w:val="none" w:sz="0" w:space="0" w:color="auto"/>
            <w:bottom w:val="none" w:sz="0" w:space="0" w:color="auto"/>
            <w:right w:val="none" w:sz="0" w:space="0" w:color="auto"/>
          </w:divBdr>
        </w:div>
        <w:div w:id="1092891318">
          <w:marLeft w:val="0"/>
          <w:marRight w:val="0"/>
          <w:marTop w:val="150"/>
          <w:marBottom w:val="0"/>
          <w:divBdr>
            <w:top w:val="none" w:sz="0" w:space="0" w:color="auto"/>
            <w:left w:val="none" w:sz="0" w:space="0" w:color="auto"/>
            <w:bottom w:val="none" w:sz="0" w:space="0" w:color="auto"/>
            <w:right w:val="none" w:sz="0" w:space="0" w:color="auto"/>
          </w:divBdr>
          <w:divsChild>
            <w:div w:id="963999890">
              <w:marLeft w:val="1155"/>
              <w:marRight w:val="0"/>
              <w:marTop w:val="0"/>
              <w:marBottom w:val="0"/>
              <w:divBdr>
                <w:top w:val="none" w:sz="0" w:space="0" w:color="auto"/>
                <w:left w:val="none" w:sz="0" w:space="0" w:color="auto"/>
                <w:bottom w:val="none" w:sz="0" w:space="0" w:color="auto"/>
                <w:right w:val="none" w:sz="0" w:space="0" w:color="auto"/>
              </w:divBdr>
            </w:div>
            <w:div w:id="885222663">
              <w:marLeft w:val="1155"/>
              <w:marRight w:val="0"/>
              <w:marTop w:val="0"/>
              <w:marBottom w:val="0"/>
              <w:divBdr>
                <w:top w:val="none" w:sz="0" w:space="0" w:color="auto"/>
                <w:left w:val="none" w:sz="0" w:space="0" w:color="auto"/>
                <w:bottom w:val="none" w:sz="0" w:space="0" w:color="auto"/>
                <w:right w:val="none" w:sz="0" w:space="0" w:color="auto"/>
              </w:divBdr>
            </w:div>
            <w:div w:id="11628126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1019">
      <w:bodyDiv w:val="1"/>
      <w:marLeft w:val="0"/>
      <w:marRight w:val="0"/>
      <w:marTop w:val="0"/>
      <w:marBottom w:val="0"/>
      <w:divBdr>
        <w:top w:val="none" w:sz="0" w:space="0" w:color="auto"/>
        <w:left w:val="none" w:sz="0" w:space="0" w:color="auto"/>
        <w:bottom w:val="none" w:sz="0" w:space="0" w:color="auto"/>
        <w:right w:val="none" w:sz="0" w:space="0" w:color="auto"/>
      </w:divBdr>
      <w:divsChild>
        <w:div w:id="2079596481">
          <w:marLeft w:val="0"/>
          <w:marRight w:val="0"/>
          <w:marTop w:val="0"/>
          <w:marBottom w:val="0"/>
          <w:divBdr>
            <w:top w:val="none" w:sz="0" w:space="0" w:color="auto"/>
            <w:left w:val="none" w:sz="0" w:space="0" w:color="auto"/>
            <w:bottom w:val="none" w:sz="0" w:space="0" w:color="auto"/>
            <w:right w:val="none" w:sz="0" w:space="0" w:color="auto"/>
          </w:divBdr>
        </w:div>
        <w:div w:id="848064406">
          <w:marLeft w:val="0"/>
          <w:marRight w:val="0"/>
          <w:marTop w:val="150"/>
          <w:marBottom w:val="0"/>
          <w:divBdr>
            <w:top w:val="none" w:sz="0" w:space="0" w:color="auto"/>
            <w:left w:val="none" w:sz="0" w:space="0" w:color="auto"/>
            <w:bottom w:val="none" w:sz="0" w:space="0" w:color="auto"/>
            <w:right w:val="none" w:sz="0" w:space="0" w:color="auto"/>
          </w:divBdr>
          <w:divsChild>
            <w:div w:id="1129129762">
              <w:marLeft w:val="1155"/>
              <w:marRight w:val="0"/>
              <w:marTop w:val="0"/>
              <w:marBottom w:val="0"/>
              <w:divBdr>
                <w:top w:val="none" w:sz="0" w:space="0" w:color="auto"/>
                <w:left w:val="none" w:sz="0" w:space="0" w:color="auto"/>
                <w:bottom w:val="none" w:sz="0" w:space="0" w:color="auto"/>
                <w:right w:val="none" w:sz="0" w:space="0" w:color="auto"/>
              </w:divBdr>
            </w:div>
            <w:div w:id="1210994485">
              <w:marLeft w:val="1155"/>
              <w:marRight w:val="0"/>
              <w:marTop w:val="0"/>
              <w:marBottom w:val="0"/>
              <w:divBdr>
                <w:top w:val="none" w:sz="0" w:space="0" w:color="auto"/>
                <w:left w:val="none" w:sz="0" w:space="0" w:color="auto"/>
                <w:bottom w:val="none" w:sz="0" w:space="0" w:color="auto"/>
                <w:right w:val="none" w:sz="0" w:space="0" w:color="auto"/>
              </w:divBdr>
            </w:div>
            <w:div w:id="1158889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8720">
      <w:bodyDiv w:val="1"/>
      <w:marLeft w:val="0"/>
      <w:marRight w:val="0"/>
      <w:marTop w:val="0"/>
      <w:marBottom w:val="0"/>
      <w:divBdr>
        <w:top w:val="none" w:sz="0" w:space="0" w:color="auto"/>
        <w:left w:val="none" w:sz="0" w:space="0" w:color="auto"/>
        <w:bottom w:val="none" w:sz="0" w:space="0" w:color="auto"/>
        <w:right w:val="none" w:sz="0" w:space="0" w:color="auto"/>
      </w:divBdr>
      <w:divsChild>
        <w:div w:id="2045405861">
          <w:marLeft w:val="0"/>
          <w:marRight w:val="0"/>
          <w:marTop w:val="0"/>
          <w:marBottom w:val="0"/>
          <w:divBdr>
            <w:top w:val="none" w:sz="0" w:space="0" w:color="auto"/>
            <w:left w:val="none" w:sz="0" w:space="0" w:color="auto"/>
            <w:bottom w:val="none" w:sz="0" w:space="0" w:color="auto"/>
            <w:right w:val="none" w:sz="0" w:space="0" w:color="auto"/>
          </w:divBdr>
        </w:div>
        <w:div w:id="1023634426">
          <w:marLeft w:val="0"/>
          <w:marRight w:val="0"/>
          <w:marTop w:val="150"/>
          <w:marBottom w:val="0"/>
          <w:divBdr>
            <w:top w:val="none" w:sz="0" w:space="0" w:color="auto"/>
            <w:left w:val="none" w:sz="0" w:space="0" w:color="auto"/>
            <w:bottom w:val="none" w:sz="0" w:space="0" w:color="auto"/>
            <w:right w:val="none" w:sz="0" w:space="0" w:color="auto"/>
          </w:divBdr>
          <w:divsChild>
            <w:div w:id="684787736">
              <w:marLeft w:val="1155"/>
              <w:marRight w:val="0"/>
              <w:marTop w:val="0"/>
              <w:marBottom w:val="0"/>
              <w:divBdr>
                <w:top w:val="none" w:sz="0" w:space="0" w:color="auto"/>
                <w:left w:val="none" w:sz="0" w:space="0" w:color="auto"/>
                <w:bottom w:val="none" w:sz="0" w:space="0" w:color="auto"/>
                <w:right w:val="none" w:sz="0" w:space="0" w:color="auto"/>
              </w:divBdr>
            </w:div>
            <w:div w:id="139855503">
              <w:marLeft w:val="1155"/>
              <w:marRight w:val="0"/>
              <w:marTop w:val="0"/>
              <w:marBottom w:val="0"/>
              <w:divBdr>
                <w:top w:val="none" w:sz="0" w:space="0" w:color="auto"/>
                <w:left w:val="none" w:sz="0" w:space="0" w:color="auto"/>
                <w:bottom w:val="none" w:sz="0" w:space="0" w:color="auto"/>
                <w:right w:val="none" w:sz="0" w:space="0" w:color="auto"/>
              </w:divBdr>
            </w:div>
            <w:div w:id="593172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31433">
      <w:bodyDiv w:val="1"/>
      <w:marLeft w:val="0"/>
      <w:marRight w:val="0"/>
      <w:marTop w:val="0"/>
      <w:marBottom w:val="0"/>
      <w:divBdr>
        <w:top w:val="none" w:sz="0" w:space="0" w:color="auto"/>
        <w:left w:val="none" w:sz="0" w:space="0" w:color="auto"/>
        <w:bottom w:val="none" w:sz="0" w:space="0" w:color="auto"/>
        <w:right w:val="none" w:sz="0" w:space="0" w:color="auto"/>
      </w:divBdr>
      <w:divsChild>
        <w:div w:id="1898661734">
          <w:marLeft w:val="0"/>
          <w:marRight w:val="0"/>
          <w:marTop w:val="0"/>
          <w:marBottom w:val="0"/>
          <w:divBdr>
            <w:top w:val="none" w:sz="0" w:space="0" w:color="auto"/>
            <w:left w:val="none" w:sz="0" w:space="0" w:color="auto"/>
            <w:bottom w:val="none" w:sz="0" w:space="0" w:color="auto"/>
            <w:right w:val="none" w:sz="0" w:space="0" w:color="auto"/>
          </w:divBdr>
        </w:div>
        <w:div w:id="1970355358">
          <w:marLeft w:val="0"/>
          <w:marRight w:val="0"/>
          <w:marTop w:val="150"/>
          <w:marBottom w:val="0"/>
          <w:divBdr>
            <w:top w:val="none" w:sz="0" w:space="0" w:color="auto"/>
            <w:left w:val="none" w:sz="0" w:space="0" w:color="auto"/>
            <w:bottom w:val="none" w:sz="0" w:space="0" w:color="auto"/>
            <w:right w:val="none" w:sz="0" w:space="0" w:color="auto"/>
          </w:divBdr>
          <w:divsChild>
            <w:div w:id="1401630946">
              <w:marLeft w:val="1155"/>
              <w:marRight w:val="0"/>
              <w:marTop w:val="0"/>
              <w:marBottom w:val="0"/>
              <w:divBdr>
                <w:top w:val="none" w:sz="0" w:space="0" w:color="auto"/>
                <w:left w:val="none" w:sz="0" w:space="0" w:color="auto"/>
                <w:bottom w:val="none" w:sz="0" w:space="0" w:color="auto"/>
                <w:right w:val="none" w:sz="0" w:space="0" w:color="auto"/>
              </w:divBdr>
            </w:div>
            <w:div w:id="1789353379">
              <w:marLeft w:val="1155"/>
              <w:marRight w:val="0"/>
              <w:marTop w:val="0"/>
              <w:marBottom w:val="0"/>
              <w:divBdr>
                <w:top w:val="none" w:sz="0" w:space="0" w:color="auto"/>
                <w:left w:val="none" w:sz="0" w:space="0" w:color="auto"/>
                <w:bottom w:val="none" w:sz="0" w:space="0" w:color="auto"/>
                <w:right w:val="none" w:sz="0" w:space="0" w:color="auto"/>
              </w:divBdr>
            </w:div>
            <w:div w:id="13472439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7352">
      <w:bodyDiv w:val="1"/>
      <w:marLeft w:val="0"/>
      <w:marRight w:val="0"/>
      <w:marTop w:val="0"/>
      <w:marBottom w:val="0"/>
      <w:divBdr>
        <w:top w:val="none" w:sz="0" w:space="0" w:color="auto"/>
        <w:left w:val="none" w:sz="0" w:space="0" w:color="auto"/>
        <w:bottom w:val="none" w:sz="0" w:space="0" w:color="auto"/>
        <w:right w:val="none" w:sz="0" w:space="0" w:color="auto"/>
      </w:divBdr>
      <w:divsChild>
        <w:div w:id="1846746645">
          <w:marLeft w:val="0"/>
          <w:marRight w:val="0"/>
          <w:marTop w:val="0"/>
          <w:marBottom w:val="0"/>
          <w:divBdr>
            <w:top w:val="none" w:sz="0" w:space="0" w:color="auto"/>
            <w:left w:val="none" w:sz="0" w:space="0" w:color="auto"/>
            <w:bottom w:val="none" w:sz="0" w:space="0" w:color="auto"/>
            <w:right w:val="none" w:sz="0" w:space="0" w:color="auto"/>
          </w:divBdr>
        </w:div>
        <w:div w:id="1682855241">
          <w:marLeft w:val="0"/>
          <w:marRight w:val="0"/>
          <w:marTop w:val="150"/>
          <w:marBottom w:val="0"/>
          <w:divBdr>
            <w:top w:val="none" w:sz="0" w:space="0" w:color="auto"/>
            <w:left w:val="none" w:sz="0" w:space="0" w:color="auto"/>
            <w:bottom w:val="none" w:sz="0" w:space="0" w:color="auto"/>
            <w:right w:val="none" w:sz="0" w:space="0" w:color="auto"/>
          </w:divBdr>
          <w:divsChild>
            <w:div w:id="1164319942">
              <w:marLeft w:val="1155"/>
              <w:marRight w:val="0"/>
              <w:marTop w:val="0"/>
              <w:marBottom w:val="0"/>
              <w:divBdr>
                <w:top w:val="none" w:sz="0" w:space="0" w:color="auto"/>
                <w:left w:val="none" w:sz="0" w:space="0" w:color="auto"/>
                <w:bottom w:val="none" w:sz="0" w:space="0" w:color="auto"/>
                <w:right w:val="none" w:sz="0" w:space="0" w:color="auto"/>
              </w:divBdr>
            </w:div>
            <w:div w:id="1722745253">
              <w:marLeft w:val="1155"/>
              <w:marRight w:val="0"/>
              <w:marTop w:val="0"/>
              <w:marBottom w:val="0"/>
              <w:divBdr>
                <w:top w:val="none" w:sz="0" w:space="0" w:color="auto"/>
                <w:left w:val="none" w:sz="0" w:space="0" w:color="auto"/>
                <w:bottom w:val="none" w:sz="0" w:space="0" w:color="auto"/>
                <w:right w:val="none" w:sz="0" w:space="0" w:color="auto"/>
              </w:divBdr>
            </w:div>
            <w:div w:id="7747102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23793">
      <w:bodyDiv w:val="1"/>
      <w:marLeft w:val="0"/>
      <w:marRight w:val="0"/>
      <w:marTop w:val="0"/>
      <w:marBottom w:val="0"/>
      <w:divBdr>
        <w:top w:val="none" w:sz="0" w:space="0" w:color="auto"/>
        <w:left w:val="none" w:sz="0" w:space="0" w:color="auto"/>
        <w:bottom w:val="none" w:sz="0" w:space="0" w:color="auto"/>
        <w:right w:val="none" w:sz="0" w:space="0" w:color="auto"/>
      </w:divBdr>
      <w:divsChild>
        <w:div w:id="411439667">
          <w:marLeft w:val="0"/>
          <w:marRight w:val="0"/>
          <w:marTop w:val="0"/>
          <w:marBottom w:val="0"/>
          <w:divBdr>
            <w:top w:val="none" w:sz="0" w:space="0" w:color="auto"/>
            <w:left w:val="none" w:sz="0" w:space="0" w:color="auto"/>
            <w:bottom w:val="none" w:sz="0" w:space="0" w:color="auto"/>
            <w:right w:val="none" w:sz="0" w:space="0" w:color="auto"/>
          </w:divBdr>
        </w:div>
        <w:div w:id="1177115708">
          <w:marLeft w:val="0"/>
          <w:marRight w:val="0"/>
          <w:marTop w:val="150"/>
          <w:marBottom w:val="0"/>
          <w:divBdr>
            <w:top w:val="none" w:sz="0" w:space="0" w:color="auto"/>
            <w:left w:val="none" w:sz="0" w:space="0" w:color="auto"/>
            <w:bottom w:val="none" w:sz="0" w:space="0" w:color="auto"/>
            <w:right w:val="none" w:sz="0" w:space="0" w:color="auto"/>
          </w:divBdr>
          <w:divsChild>
            <w:div w:id="1812364799">
              <w:marLeft w:val="1155"/>
              <w:marRight w:val="0"/>
              <w:marTop w:val="0"/>
              <w:marBottom w:val="0"/>
              <w:divBdr>
                <w:top w:val="none" w:sz="0" w:space="0" w:color="auto"/>
                <w:left w:val="none" w:sz="0" w:space="0" w:color="auto"/>
                <w:bottom w:val="none" w:sz="0" w:space="0" w:color="auto"/>
                <w:right w:val="none" w:sz="0" w:space="0" w:color="auto"/>
              </w:divBdr>
            </w:div>
            <w:div w:id="1021056053">
              <w:marLeft w:val="1155"/>
              <w:marRight w:val="0"/>
              <w:marTop w:val="0"/>
              <w:marBottom w:val="0"/>
              <w:divBdr>
                <w:top w:val="none" w:sz="0" w:space="0" w:color="auto"/>
                <w:left w:val="none" w:sz="0" w:space="0" w:color="auto"/>
                <w:bottom w:val="none" w:sz="0" w:space="0" w:color="auto"/>
                <w:right w:val="none" w:sz="0" w:space="0" w:color="auto"/>
              </w:divBdr>
            </w:div>
            <w:div w:id="1067146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106">
      <w:bodyDiv w:val="1"/>
      <w:marLeft w:val="0"/>
      <w:marRight w:val="0"/>
      <w:marTop w:val="0"/>
      <w:marBottom w:val="0"/>
      <w:divBdr>
        <w:top w:val="none" w:sz="0" w:space="0" w:color="auto"/>
        <w:left w:val="none" w:sz="0" w:space="0" w:color="auto"/>
        <w:bottom w:val="none" w:sz="0" w:space="0" w:color="auto"/>
        <w:right w:val="none" w:sz="0" w:space="0" w:color="auto"/>
      </w:divBdr>
      <w:divsChild>
        <w:div w:id="1765879694">
          <w:marLeft w:val="0"/>
          <w:marRight w:val="0"/>
          <w:marTop w:val="0"/>
          <w:marBottom w:val="0"/>
          <w:divBdr>
            <w:top w:val="none" w:sz="0" w:space="0" w:color="auto"/>
            <w:left w:val="none" w:sz="0" w:space="0" w:color="auto"/>
            <w:bottom w:val="none" w:sz="0" w:space="0" w:color="auto"/>
            <w:right w:val="none" w:sz="0" w:space="0" w:color="auto"/>
          </w:divBdr>
        </w:div>
        <w:div w:id="1815828730">
          <w:marLeft w:val="0"/>
          <w:marRight w:val="0"/>
          <w:marTop w:val="150"/>
          <w:marBottom w:val="0"/>
          <w:divBdr>
            <w:top w:val="none" w:sz="0" w:space="0" w:color="auto"/>
            <w:left w:val="none" w:sz="0" w:space="0" w:color="auto"/>
            <w:bottom w:val="none" w:sz="0" w:space="0" w:color="auto"/>
            <w:right w:val="none" w:sz="0" w:space="0" w:color="auto"/>
          </w:divBdr>
          <w:divsChild>
            <w:div w:id="1152065126">
              <w:marLeft w:val="1155"/>
              <w:marRight w:val="0"/>
              <w:marTop w:val="0"/>
              <w:marBottom w:val="0"/>
              <w:divBdr>
                <w:top w:val="none" w:sz="0" w:space="0" w:color="auto"/>
                <w:left w:val="none" w:sz="0" w:space="0" w:color="auto"/>
                <w:bottom w:val="none" w:sz="0" w:space="0" w:color="auto"/>
                <w:right w:val="none" w:sz="0" w:space="0" w:color="auto"/>
              </w:divBdr>
            </w:div>
            <w:div w:id="934173310">
              <w:marLeft w:val="1155"/>
              <w:marRight w:val="0"/>
              <w:marTop w:val="0"/>
              <w:marBottom w:val="0"/>
              <w:divBdr>
                <w:top w:val="none" w:sz="0" w:space="0" w:color="auto"/>
                <w:left w:val="none" w:sz="0" w:space="0" w:color="auto"/>
                <w:bottom w:val="none" w:sz="0" w:space="0" w:color="auto"/>
                <w:right w:val="none" w:sz="0" w:space="0" w:color="auto"/>
              </w:divBdr>
            </w:div>
            <w:div w:id="8936142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20331">
      <w:bodyDiv w:val="1"/>
      <w:marLeft w:val="0"/>
      <w:marRight w:val="0"/>
      <w:marTop w:val="0"/>
      <w:marBottom w:val="0"/>
      <w:divBdr>
        <w:top w:val="none" w:sz="0" w:space="0" w:color="auto"/>
        <w:left w:val="none" w:sz="0" w:space="0" w:color="auto"/>
        <w:bottom w:val="none" w:sz="0" w:space="0" w:color="auto"/>
        <w:right w:val="none" w:sz="0" w:space="0" w:color="auto"/>
      </w:divBdr>
      <w:divsChild>
        <w:div w:id="94862418">
          <w:marLeft w:val="0"/>
          <w:marRight w:val="0"/>
          <w:marTop w:val="0"/>
          <w:marBottom w:val="0"/>
          <w:divBdr>
            <w:top w:val="none" w:sz="0" w:space="0" w:color="auto"/>
            <w:left w:val="none" w:sz="0" w:space="0" w:color="auto"/>
            <w:bottom w:val="none" w:sz="0" w:space="0" w:color="auto"/>
            <w:right w:val="none" w:sz="0" w:space="0" w:color="auto"/>
          </w:divBdr>
        </w:div>
        <w:div w:id="691305651">
          <w:marLeft w:val="0"/>
          <w:marRight w:val="0"/>
          <w:marTop w:val="150"/>
          <w:marBottom w:val="0"/>
          <w:divBdr>
            <w:top w:val="none" w:sz="0" w:space="0" w:color="auto"/>
            <w:left w:val="none" w:sz="0" w:space="0" w:color="auto"/>
            <w:bottom w:val="none" w:sz="0" w:space="0" w:color="auto"/>
            <w:right w:val="none" w:sz="0" w:space="0" w:color="auto"/>
          </w:divBdr>
          <w:divsChild>
            <w:div w:id="327247665">
              <w:marLeft w:val="1155"/>
              <w:marRight w:val="0"/>
              <w:marTop w:val="0"/>
              <w:marBottom w:val="0"/>
              <w:divBdr>
                <w:top w:val="none" w:sz="0" w:space="0" w:color="auto"/>
                <w:left w:val="none" w:sz="0" w:space="0" w:color="auto"/>
                <w:bottom w:val="none" w:sz="0" w:space="0" w:color="auto"/>
                <w:right w:val="none" w:sz="0" w:space="0" w:color="auto"/>
              </w:divBdr>
            </w:div>
            <w:div w:id="1798646567">
              <w:marLeft w:val="1155"/>
              <w:marRight w:val="0"/>
              <w:marTop w:val="0"/>
              <w:marBottom w:val="0"/>
              <w:divBdr>
                <w:top w:val="none" w:sz="0" w:space="0" w:color="auto"/>
                <w:left w:val="none" w:sz="0" w:space="0" w:color="auto"/>
                <w:bottom w:val="none" w:sz="0" w:space="0" w:color="auto"/>
                <w:right w:val="none" w:sz="0" w:space="0" w:color="auto"/>
              </w:divBdr>
            </w:div>
            <w:div w:id="239890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335">
      <w:bodyDiv w:val="1"/>
      <w:marLeft w:val="0"/>
      <w:marRight w:val="0"/>
      <w:marTop w:val="0"/>
      <w:marBottom w:val="0"/>
      <w:divBdr>
        <w:top w:val="none" w:sz="0" w:space="0" w:color="auto"/>
        <w:left w:val="none" w:sz="0" w:space="0" w:color="auto"/>
        <w:bottom w:val="none" w:sz="0" w:space="0" w:color="auto"/>
        <w:right w:val="none" w:sz="0" w:space="0" w:color="auto"/>
      </w:divBdr>
      <w:divsChild>
        <w:div w:id="929001614">
          <w:marLeft w:val="0"/>
          <w:marRight w:val="0"/>
          <w:marTop w:val="0"/>
          <w:marBottom w:val="0"/>
          <w:divBdr>
            <w:top w:val="none" w:sz="0" w:space="0" w:color="auto"/>
            <w:left w:val="none" w:sz="0" w:space="0" w:color="auto"/>
            <w:bottom w:val="none" w:sz="0" w:space="0" w:color="auto"/>
            <w:right w:val="none" w:sz="0" w:space="0" w:color="auto"/>
          </w:divBdr>
        </w:div>
        <w:div w:id="2003316459">
          <w:marLeft w:val="0"/>
          <w:marRight w:val="0"/>
          <w:marTop w:val="150"/>
          <w:marBottom w:val="0"/>
          <w:divBdr>
            <w:top w:val="none" w:sz="0" w:space="0" w:color="auto"/>
            <w:left w:val="none" w:sz="0" w:space="0" w:color="auto"/>
            <w:bottom w:val="none" w:sz="0" w:space="0" w:color="auto"/>
            <w:right w:val="none" w:sz="0" w:space="0" w:color="auto"/>
          </w:divBdr>
          <w:divsChild>
            <w:div w:id="485633315">
              <w:marLeft w:val="1155"/>
              <w:marRight w:val="0"/>
              <w:marTop w:val="0"/>
              <w:marBottom w:val="0"/>
              <w:divBdr>
                <w:top w:val="none" w:sz="0" w:space="0" w:color="auto"/>
                <w:left w:val="none" w:sz="0" w:space="0" w:color="auto"/>
                <w:bottom w:val="none" w:sz="0" w:space="0" w:color="auto"/>
                <w:right w:val="none" w:sz="0" w:space="0" w:color="auto"/>
              </w:divBdr>
            </w:div>
            <w:div w:id="461309551">
              <w:marLeft w:val="1155"/>
              <w:marRight w:val="0"/>
              <w:marTop w:val="0"/>
              <w:marBottom w:val="0"/>
              <w:divBdr>
                <w:top w:val="none" w:sz="0" w:space="0" w:color="auto"/>
                <w:left w:val="none" w:sz="0" w:space="0" w:color="auto"/>
                <w:bottom w:val="none" w:sz="0" w:space="0" w:color="auto"/>
                <w:right w:val="none" w:sz="0" w:space="0" w:color="auto"/>
              </w:divBdr>
            </w:div>
            <w:div w:id="1451362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28823">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1942">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598113">
      <w:bodyDiv w:val="1"/>
      <w:marLeft w:val="0"/>
      <w:marRight w:val="0"/>
      <w:marTop w:val="0"/>
      <w:marBottom w:val="0"/>
      <w:divBdr>
        <w:top w:val="none" w:sz="0" w:space="0" w:color="auto"/>
        <w:left w:val="none" w:sz="0" w:space="0" w:color="auto"/>
        <w:bottom w:val="none" w:sz="0" w:space="0" w:color="auto"/>
        <w:right w:val="none" w:sz="0" w:space="0" w:color="auto"/>
      </w:divBdr>
      <w:divsChild>
        <w:div w:id="260261079">
          <w:marLeft w:val="0"/>
          <w:marRight w:val="0"/>
          <w:marTop w:val="0"/>
          <w:marBottom w:val="0"/>
          <w:divBdr>
            <w:top w:val="none" w:sz="0" w:space="0" w:color="auto"/>
            <w:left w:val="none" w:sz="0" w:space="0" w:color="auto"/>
            <w:bottom w:val="none" w:sz="0" w:space="0" w:color="auto"/>
            <w:right w:val="none" w:sz="0" w:space="0" w:color="auto"/>
          </w:divBdr>
        </w:div>
        <w:div w:id="1188520660">
          <w:marLeft w:val="0"/>
          <w:marRight w:val="0"/>
          <w:marTop w:val="150"/>
          <w:marBottom w:val="0"/>
          <w:divBdr>
            <w:top w:val="none" w:sz="0" w:space="0" w:color="auto"/>
            <w:left w:val="none" w:sz="0" w:space="0" w:color="auto"/>
            <w:bottom w:val="none" w:sz="0" w:space="0" w:color="auto"/>
            <w:right w:val="none" w:sz="0" w:space="0" w:color="auto"/>
          </w:divBdr>
          <w:divsChild>
            <w:div w:id="1010522837">
              <w:marLeft w:val="1155"/>
              <w:marRight w:val="0"/>
              <w:marTop w:val="0"/>
              <w:marBottom w:val="0"/>
              <w:divBdr>
                <w:top w:val="none" w:sz="0" w:space="0" w:color="auto"/>
                <w:left w:val="none" w:sz="0" w:space="0" w:color="auto"/>
                <w:bottom w:val="none" w:sz="0" w:space="0" w:color="auto"/>
                <w:right w:val="none" w:sz="0" w:space="0" w:color="auto"/>
              </w:divBdr>
            </w:div>
            <w:div w:id="846286671">
              <w:marLeft w:val="1155"/>
              <w:marRight w:val="0"/>
              <w:marTop w:val="0"/>
              <w:marBottom w:val="0"/>
              <w:divBdr>
                <w:top w:val="none" w:sz="0" w:space="0" w:color="auto"/>
                <w:left w:val="none" w:sz="0" w:space="0" w:color="auto"/>
                <w:bottom w:val="none" w:sz="0" w:space="0" w:color="auto"/>
                <w:right w:val="none" w:sz="0" w:space="0" w:color="auto"/>
              </w:divBdr>
            </w:div>
            <w:div w:id="513343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77725">
      <w:bodyDiv w:val="1"/>
      <w:marLeft w:val="0"/>
      <w:marRight w:val="0"/>
      <w:marTop w:val="0"/>
      <w:marBottom w:val="0"/>
      <w:divBdr>
        <w:top w:val="none" w:sz="0" w:space="0" w:color="auto"/>
        <w:left w:val="none" w:sz="0" w:space="0" w:color="auto"/>
        <w:bottom w:val="none" w:sz="0" w:space="0" w:color="auto"/>
        <w:right w:val="none" w:sz="0" w:space="0" w:color="auto"/>
      </w:divBdr>
      <w:divsChild>
        <w:div w:id="187258592">
          <w:marLeft w:val="0"/>
          <w:marRight w:val="0"/>
          <w:marTop w:val="0"/>
          <w:marBottom w:val="0"/>
          <w:divBdr>
            <w:top w:val="none" w:sz="0" w:space="0" w:color="auto"/>
            <w:left w:val="none" w:sz="0" w:space="0" w:color="auto"/>
            <w:bottom w:val="none" w:sz="0" w:space="0" w:color="auto"/>
            <w:right w:val="none" w:sz="0" w:space="0" w:color="auto"/>
          </w:divBdr>
        </w:div>
        <w:div w:id="15693896">
          <w:marLeft w:val="0"/>
          <w:marRight w:val="0"/>
          <w:marTop w:val="150"/>
          <w:marBottom w:val="0"/>
          <w:divBdr>
            <w:top w:val="none" w:sz="0" w:space="0" w:color="auto"/>
            <w:left w:val="none" w:sz="0" w:space="0" w:color="auto"/>
            <w:bottom w:val="none" w:sz="0" w:space="0" w:color="auto"/>
            <w:right w:val="none" w:sz="0" w:space="0" w:color="auto"/>
          </w:divBdr>
          <w:divsChild>
            <w:div w:id="1707175289">
              <w:marLeft w:val="1155"/>
              <w:marRight w:val="0"/>
              <w:marTop w:val="0"/>
              <w:marBottom w:val="0"/>
              <w:divBdr>
                <w:top w:val="none" w:sz="0" w:space="0" w:color="auto"/>
                <w:left w:val="none" w:sz="0" w:space="0" w:color="auto"/>
                <w:bottom w:val="none" w:sz="0" w:space="0" w:color="auto"/>
                <w:right w:val="none" w:sz="0" w:space="0" w:color="auto"/>
              </w:divBdr>
            </w:div>
            <w:div w:id="1575550988">
              <w:marLeft w:val="1155"/>
              <w:marRight w:val="0"/>
              <w:marTop w:val="0"/>
              <w:marBottom w:val="0"/>
              <w:divBdr>
                <w:top w:val="none" w:sz="0" w:space="0" w:color="auto"/>
                <w:left w:val="none" w:sz="0" w:space="0" w:color="auto"/>
                <w:bottom w:val="none" w:sz="0" w:space="0" w:color="auto"/>
                <w:right w:val="none" w:sz="0" w:space="0" w:color="auto"/>
              </w:divBdr>
            </w:div>
            <w:div w:id="1625161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531076">
      <w:bodyDiv w:val="1"/>
      <w:marLeft w:val="0"/>
      <w:marRight w:val="0"/>
      <w:marTop w:val="0"/>
      <w:marBottom w:val="0"/>
      <w:divBdr>
        <w:top w:val="none" w:sz="0" w:space="0" w:color="auto"/>
        <w:left w:val="none" w:sz="0" w:space="0" w:color="auto"/>
        <w:bottom w:val="none" w:sz="0" w:space="0" w:color="auto"/>
        <w:right w:val="none" w:sz="0" w:space="0" w:color="auto"/>
      </w:divBdr>
      <w:divsChild>
        <w:div w:id="1867715950">
          <w:marLeft w:val="0"/>
          <w:marRight w:val="0"/>
          <w:marTop w:val="0"/>
          <w:marBottom w:val="0"/>
          <w:divBdr>
            <w:top w:val="none" w:sz="0" w:space="0" w:color="auto"/>
            <w:left w:val="none" w:sz="0" w:space="0" w:color="auto"/>
            <w:bottom w:val="none" w:sz="0" w:space="0" w:color="auto"/>
            <w:right w:val="none" w:sz="0" w:space="0" w:color="auto"/>
          </w:divBdr>
        </w:div>
        <w:div w:id="301011255">
          <w:marLeft w:val="0"/>
          <w:marRight w:val="0"/>
          <w:marTop w:val="150"/>
          <w:marBottom w:val="0"/>
          <w:divBdr>
            <w:top w:val="none" w:sz="0" w:space="0" w:color="auto"/>
            <w:left w:val="none" w:sz="0" w:space="0" w:color="auto"/>
            <w:bottom w:val="none" w:sz="0" w:space="0" w:color="auto"/>
            <w:right w:val="none" w:sz="0" w:space="0" w:color="auto"/>
          </w:divBdr>
          <w:divsChild>
            <w:div w:id="1688214427">
              <w:marLeft w:val="1155"/>
              <w:marRight w:val="0"/>
              <w:marTop w:val="0"/>
              <w:marBottom w:val="0"/>
              <w:divBdr>
                <w:top w:val="none" w:sz="0" w:space="0" w:color="auto"/>
                <w:left w:val="none" w:sz="0" w:space="0" w:color="auto"/>
                <w:bottom w:val="none" w:sz="0" w:space="0" w:color="auto"/>
                <w:right w:val="none" w:sz="0" w:space="0" w:color="auto"/>
              </w:divBdr>
            </w:div>
            <w:div w:id="541985503">
              <w:marLeft w:val="1155"/>
              <w:marRight w:val="0"/>
              <w:marTop w:val="0"/>
              <w:marBottom w:val="0"/>
              <w:divBdr>
                <w:top w:val="none" w:sz="0" w:space="0" w:color="auto"/>
                <w:left w:val="none" w:sz="0" w:space="0" w:color="auto"/>
                <w:bottom w:val="none" w:sz="0" w:space="0" w:color="auto"/>
                <w:right w:val="none" w:sz="0" w:space="0" w:color="auto"/>
              </w:divBdr>
            </w:div>
            <w:div w:id="3693765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719295">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3285">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699870">
      <w:bodyDiv w:val="1"/>
      <w:marLeft w:val="0"/>
      <w:marRight w:val="0"/>
      <w:marTop w:val="0"/>
      <w:marBottom w:val="0"/>
      <w:divBdr>
        <w:top w:val="none" w:sz="0" w:space="0" w:color="auto"/>
        <w:left w:val="none" w:sz="0" w:space="0" w:color="auto"/>
        <w:bottom w:val="none" w:sz="0" w:space="0" w:color="auto"/>
        <w:right w:val="none" w:sz="0" w:space="0" w:color="auto"/>
      </w:divBdr>
      <w:divsChild>
        <w:div w:id="653070119">
          <w:marLeft w:val="0"/>
          <w:marRight w:val="0"/>
          <w:marTop w:val="0"/>
          <w:marBottom w:val="0"/>
          <w:divBdr>
            <w:top w:val="none" w:sz="0" w:space="0" w:color="auto"/>
            <w:left w:val="none" w:sz="0" w:space="0" w:color="auto"/>
            <w:bottom w:val="none" w:sz="0" w:space="0" w:color="auto"/>
            <w:right w:val="none" w:sz="0" w:space="0" w:color="auto"/>
          </w:divBdr>
        </w:div>
        <w:div w:id="1731346773">
          <w:marLeft w:val="0"/>
          <w:marRight w:val="0"/>
          <w:marTop w:val="150"/>
          <w:marBottom w:val="0"/>
          <w:divBdr>
            <w:top w:val="none" w:sz="0" w:space="0" w:color="auto"/>
            <w:left w:val="none" w:sz="0" w:space="0" w:color="auto"/>
            <w:bottom w:val="none" w:sz="0" w:space="0" w:color="auto"/>
            <w:right w:val="none" w:sz="0" w:space="0" w:color="auto"/>
          </w:divBdr>
          <w:divsChild>
            <w:div w:id="90198172">
              <w:marLeft w:val="1155"/>
              <w:marRight w:val="0"/>
              <w:marTop w:val="0"/>
              <w:marBottom w:val="0"/>
              <w:divBdr>
                <w:top w:val="none" w:sz="0" w:space="0" w:color="auto"/>
                <w:left w:val="none" w:sz="0" w:space="0" w:color="auto"/>
                <w:bottom w:val="none" w:sz="0" w:space="0" w:color="auto"/>
                <w:right w:val="none" w:sz="0" w:space="0" w:color="auto"/>
              </w:divBdr>
            </w:div>
            <w:div w:id="316231872">
              <w:marLeft w:val="1155"/>
              <w:marRight w:val="0"/>
              <w:marTop w:val="0"/>
              <w:marBottom w:val="0"/>
              <w:divBdr>
                <w:top w:val="none" w:sz="0" w:space="0" w:color="auto"/>
                <w:left w:val="none" w:sz="0" w:space="0" w:color="auto"/>
                <w:bottom w:val="none" w:sz="0" w:space="0" w:color="auto"/>
                <w:right w:val="none" w:sz="0" w:space="0" w:color="auto"/>
              </w:divBdr>
            </w:div>
            <w:div w:id="1592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3288">
      <w:bodyDiv w:val="1"/>
      <w:marLeft w:val="0"/>
      <w:marRight w:val="0"/>
      <w:marTop w:val="0"/>
      <w:marBottom w:val="0"/>
      <w:divBdr>
        <w:top w:val="none" w:sz="0" w:space="0" w:color="auto"/>
        <w:left w:val="none" w:sz="0" w:space="0" w:color="auto"/>
        <w:bottom w:val="none" w:sz="0" w:space="0" w:color="auto"/>
        <w:right w:val="none" w:sz="0" w:space="0" w:color="auto"/>
      </w:divBdr>
      <w:divsChild>
        <w:div w:id="1671911156">
          <w:marLeft w:val="0"/>
          <w:marRight w:val="0"/>
          <w:marTop w:val="0"/>
          <w:marBottom w:val="0"/>
          <w:divBdr>
            <w:top w:val="none" w:sz="0" w:space="0" w:color="auto"/>
            <w:left w:val="none" w:sz="0" w:space="0" w:color="auto"/>
            <w:bottom w:val="none" w:sz="0" w:space="0" w:color="auto"/>
            <w:right w:val="none" w:sz="0" w:space="0" w:color="auto"/>
          </w:divBdr>
        </w:div>
        <w:div w:id="179708740">
          <w:marLeft w:val="0"/>
          <w:marRight w:val="0"/>
          <w:marTop w:val="150"/>
          <w:marBottom w:val="0"/>
          <w:divBdr>
            <w:top w:val="none" w:sz="0" w:space="0" w:color="auto"/>
            <w:left w:val="none" w:sz="0" w:space="0" w:color="auto"/>
            <w:bottom w:val="none" w:sz="0" w:space="0" w:color="auto"/>
            <w:right w:val="none" w:sz="0" w:space="0" w:color="auto"/>
          </w:divBdr>
          <w:divsChild>
            <w:div w:id="928932530">
              <w:marLeft w:val="1155"/>
              <w:marRight w:val="0"/>
              <w:marTop w:val="0"/>
              <w:marBottom w:val="0"/>
              <w:divBdr>
                <w:top w:val="none" w:sz="0" w:space="0" w:color="auto"/>
                <w:left w:val="none" w:sz="0" w:space="0" w:color="auto"/>
                <w:bottom w:val="none" w:sz="0" w:space="0" w:color="auto"/>
                <w:right w:val="none" w:sz="0" w:space="0" w:color="auto"/>
              </w:divBdr>
            </w:div>
            <w:div w:id="1920213170">
              <w:marLeft w:val="1155"/>
              <w:marRight w:val="0"/>
              <w:marTop w:val="0"/>
              <w:marBottom w:val="0"/>
              <w:divBdr>
                <w:top w:val="none" w:sz="0" w:space="0" w:color="auto"/>
                <w:left w:val="none" w:sz="0" w:space="0" w:color="auto"/>
                <w:bottom w:val="none" w:sz="0" w:space="0" w:color="auto"/>
                <w:right w:val="none" w:sz="0" w:space="0" w:color="auto"/>
              </w:divBdr>
            </w:div>
            <w:div w:id="1586069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066">
      <w:bodyDiv w:val="1"/>
      <w:marLeft w:val="0"/>
      <w:marRight w:val="0"/>
      <w:marTop w:val="0"/>
      <w:marBottom w:val="0"/>
      <w:divBdr>
        <w:top w:val="none" w:sz="0" w:space="0" w:color="auto"/>
        <w:left w:val="none" w:sz="0" w:space="0" w:color="auto"/>
        <w:bottom w:val="none" w:sz="0" w:space="0" w:color="auto"/>
        <w:right w:val="none" w:sz="0" w:space="0" w:color="auto"/>
      </w:divBdr>
      <w:divsChild>
        <w:div w:id="1930188038">
          <w:marLeft w:val="0"/>
          <w:marRight w:val="0"/>
          <w:marTop w:val="0"/>
          <w:marBottom w:val="0"/>
          <w:divBdr>
            <w:top w:val="none" w:sz="0" w:space="0" w:color="auto"/>
            <w:left w:val="none" w:sz="0" w:space="0" w:color="auto"/>
            <w:bottom w:val="none" w:sz="0" w:space="0" w:color="auto"/>
            <w:right w:val="none" w:sz="0" w:space="0" w:color="auto"/>
          </w:divBdr>
        </w:div>
        <w:div w:id="211892545">
          <w:marLeft w:val="0"/>
          <w:marRight w:val="0"/>
          <w:marTop w:val="150"/>
          <w:marBottom w:val="0"/>
          <w:divBdr>
            <w:top w:val="none" w:sz="0" w:space="0" w:color="auto"/>
            <w:left w:val="none" w:sz="0" w:space="0" w:color="auto"/>
            <w:bottom w:val="none" w:sz="0" w:space="0" w:color="auto"/>
            <w:right w:val="none" w:sz="0" w:space="0" w:color="auto"/>
          </w:divBdr>
          <w:divsChild>
            <w:div w:id="1327515963">
              <w:marLeft w:val="1155"/>
              <w:marRight w:val="0"/>
              <w:marTop w:val="0"/>
              <w:marBottom w:val="0"/>
              <w:divBdr>
                <w:top w:val="none" w:sz="0" w:space="0" w:color="auto"/>
                <w:left w:val="none" w:sz="0" w:space="0" w:color="auto"/>
                <w:bottom w:val="none" w:sz="0" w:space="0" w:color="auto"/>
                <w:right w:val="none" w:sz="0" w:space="0" w:color="auto"/>
              </w:divBdr>
            </w:div>
            <w:div w:id="102962105">
              <w:marLeft w:val="1155"/>
              <w:marRight w:val="0"/>
              <w:marTop w:val="0"/>
              <w:marBottom w:val="0"/>
              <w:divBdr>
                <w:top w:val="none" w:sz="0" w:space="0" w:color="auto"/>
                <w:left w:val="none" w:sz="0" w:space="0" w:color="auto"/>
                <w:bottom w:val="none" w:sz="0" w:space="0" w:color="auto"/>
                <w:right w:val="none" w:sz="0" w:space="0" w:color="auto"/>
              </w:divBdr>
            </w:div>
            <w:div w:id="747380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69956">
      <w:bodyDiv w:val="1"/>
      <w:marLeft w:val="0"/>
      <w:marRight w:val="0"/>
      <w:marTop w:val="0"/>
      <w:marBottom w:val="0"/>
      <w:divBdr>
        <w:top w:val="none" w:sz="0" w:space="0" w:color="auto"/>
        <w:left w:val="none" w:sz="0" w:space="0" w:color="auto"/>
        <w:bottom w:val="none" w:sz="0" w:space="0" w:color="auto"/>
        <w:right w:val="none" w:sz="0" w:space="0" w:color="auto"/>
      </w:divBdr>
      <w:divsChild>
        <w:div w:id="1417088932">
          <w:marLeft w:val="0"/>
          <w:marRight w:val="0"/>
          <w:marTop w:val="0"/>
          <w:marBottom w:val="0"/>
          <w:divBdr>
            <w:top w:val="none" w:sz="0" w:space="0" w:color="auto"/>
            <w:left w:val="none" w:sz="0" w:space="0" w:color="auto"/>
            <w:bottom w:val="none" w:sz="0" w:space="0" w:color="auto"/>
            <w:right w:val="none" w:sz="0" w:space="0" w:color="auto"/>
          </w:divBdr>
        </w:div>
        <w:div w:id="2101220847">
          <w:marLeft w:val="0"/>
          <w:marRight w:val="0"/>
          <w:marTop w:val="150"/>
          <w:marBottom w:val="0"/>
          <w:divBdr>
            <w:top w:val="none" w:sz="0" w:space="0" w:color="auto"/>
            <w:left w:val="none" w:sz="0" w:space="0" w:color="auto"/>
            <w:bottom w:val="none" w:sz="0" w:space="0" w:color="auto"/>
            <w:right w:val="none" w:sz="0" w:space="0" w:color="auto"/>
          </w:divBdr>
          <w:divsChild>
            <w:div w:id="353470">
              <w:marLeft w:val="1155"/>
              <w:marRight w:val="0"/>
              <w:marTop w:val="0"/>
              <w:marBottom w:val="0"/>
              <w:divBdr>
                <w:top w:val="none" w:sz="0" w:space="0" w:color="auto"/>
                <w:left w:val="none" w:sz="0" w:space="0" w:color="auto"/>
                <w:bottom w:val="none" w:sz="0" w:space="0" w:color="auto"/>
                <w:right w:val="none" w:sz="0" w:space="0" w:color="auto"/>
              </w:divBdr>
            </w:div>
            <w:div w:id="1940791643">
              <w:marLeft w:val="1155"/>
              <w:marRight w:val="0"/>
              <w:marTop w:val="0"/>
              <w:marBottom w:val="0"/>
              <w:divBdr>
                <w:top w:val="none" w:sz="0" w:space="0" w:color="auto"/>
                <w:left w:val="none" w:sz="0" w:space="0" w:color="auto"/>
                <w:bottom w:val="none" w:sz="0" w:space="0" w:color="auto"/>
                <w:right w:val="none" w:sz="0" w:space="0" w:color="auto"/>
              </w:divBdr>
            </w:div>
            <w:div w:id="11532568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36893">
      <w:bodyDiv w:val="1"/>
      <w:marLeft w:val="0"/>
      <w:marRight w:val="0"/>
      <w:marTop w:val="0"/>
      <w:marBottom w:val="0"/>
      <w:divBdr>
        <w:top w:val="none" w:sz="0" w:space="0" w:color="auto"/>
        <w:left w:val="none" w:sz="0" w:space="0" w:color="auto"/>
        <w:bottom w:val="none" w:sz="0" w:space="0" w:color="auto"/>
        <w:right w:val="none" w:sz="0" w:space="0" w:color="auto"/>
      </w:divBdr>
      <w:divsChild>
        <w:div w:id="1773238423">
          <w:marLeft w:val="0"/>
          <w:marRight w:val="0"/>
          <w:marTop w:val="0"/>
          <w:marBottom w:val="0"/>
          <w:divBdr>
            <w:top w:val="none" w:sz="0" w:space="0" w:color="auto"/>
            <w:left w:val="none" w:sz="0" w:space="0" w:color="auto"/>
            <w:bottom w:val="none" w:sz="0" w:space="0" w:color="auto"/>
            <w:right w:val="none" w:sz="0" w:space="0" w:color="auto"/>
          </w:divBdr>
        </w:div>
        <w:div w:id="370233340">
          <w:marLeft w:val="0"/>
          <w:marRight w:val="0"/>
          <w:marTop w:val="150"/>
          <w:marBottom w:val="0"/>
          <w:divBdr>
            <w:top w:val="none" w:sz="0" w:space="0" w:color="auto"/>
            <w:left w:val="none" w:sz="0" w:space="0" w:color="auto"/>
            <w:bottom w:val="none" w:sz="0" w:space="0" w:color="auto"/>
            <w:right w:val="none" w:sz="0" w:space="0" w:color="auto"/>
          </w:divBdr>
          <w:divsChild>
            <w:div w:id="577600141">
              <w:marLeft w:val="1155"/>
              <w:marRight w:val="0"/>
              <w:marTop w:val="0"/>
              <w:marBottom w:val="0"/>
              <w:divBdr>
                <w:top w:val="none" w:sz="0" w:space="0" w:color="auto"/>
                <w:left w:val="none" w:sz="0" w:space="0" w:color="auto"/>
                <w:bottom w:val="none" w:sz="0" w:space="0" w:color="auto"/>
                <w:right w:val="none" w:sz="0" w:space="0" w:color="auto"/>
              </w:divBdr>
            </w:div>
            <w:div w:id="552272260">
              <w:marLeft w:val="1155"/>
              <w:marRight w:val="0"/>
              <w:marTop w:val="0"/>
              <w:marBottom w:val="0"/>
              <w:divBdr>
                <w:top w:val="none" w:sz="0" w:space="0" w:color="auto"/>
                <w:left w:val="none" w:sz="0" w:space="0" w:color="auto"/>
                <w:bottom w:val="none" w:sz="0" w:space="0" w:color="auto"/>
                <w:right w:val="none" w:sz="0" w:space="0" w:color="auto"/>
              </w:divBdr>
            </w:div>
            <w:div w:id="9989950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4961">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311711">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29086">
      <w:bodyDiv w:val="1"/>
      <w:marLeft w:val="0"/>
      <w:marRight w:val="0"/>
      <w:marTop w:val="0"/>
      <w:marBottom w:val="0"/>
      <w:divBdr>
        <w:top w:val="none" w:sz="0" w:space="0" w:color="auto"/>
        <w:left w:val="none" w:sz="0" w:space="0" w:color="auto"/>
        <w:bottom w:val="none" w:sz="0" w:space="0" w:color="auto"/>
        <w:right w:val="none" w:sz="0" w:space="0" w:color="auto"/>
      </w:divBdr>
      <w:divsChild>
        <w:div w:id="183708627">
          <w:marLeft w:val="0"/>
          <w:marRight w:val="0"/>
          <w:marTop w:val="0"/>
          <w:marBottom w:val="0"/>
          <w:divBdr>
            <w:top w:val="none" w:sz="0" w:space="0" w:color="auto"/>
            <w:left w:val="none" w:sz="0" w:space="0" w:color="auto"/>
            <w:bottom w:val="none" w:sz="0" w:space="0" w:color="auto"/>
            <w:right w:val="none" w:sz="0" w:space="0" w:color="auto"/>
          </w:divBdr>
        </w:div>
        <w:div w:id="2022051297">
          <w:marLeft w:val="0"/>
          <w:marRight w:val="0"/>
          <w:marTop w:val="150"/>
          <w:marBottom w:val="0"/>
          <w:divBdr>
            <w:top w:val="none" w:sz="0" w:space="0" w:color="auto"/>
            <w:left w:val="none" w:sz="0" w:space="0" w:color="auto"/>
            <w:bottom w:val="none" w:sz="0" w:space="0" w:color="auto"/>
            <w:right w:val="none" w:sz="0" w:space="0" w:color="auto"/>
          </w:divBdr>
          <w:divsChild>
            <w:div w:id="1357972449">
              <w:marLeft w:val="1155"/>
              <w:marRight w:val="0"/>
              <w:marTop w:val="0"/>
              <w:marBottom w:val="0"/>
              <w:divBdr>
                <w:top w:val="none" w:sz="0" w:space="0" w:color="auto"/>
                <w:left w:val="none" w:sz="0" w:space="0" w:color="auto"/>
                <w:bottom w:val="none" w:sz="0" w:space="0" w:color="auto"/>
                <w:right w:val="none" w:sz="0" w:space="0" w:color="auto"/>
              </w:divBdr>
            </w:div>
            <w:div w:id="1771850887">
              <w:marLeft w:val="1155"/>
              <w:marRight w:val="0"/>
              <w:marTop w:val="0"/>
              <w:marBottom w:val="0"/>
              <w:divBdr>
                <w:top w:val="none" w:sz="0" w:space="0" w:color="auto"/>
                <w:left w:val="none" w:sz="0" w:space="0" w:color="auto"/>
                <w:bottom w:val="none" w:sz="0" w:space="0" w:color="auto"/>
                <w:right w:val="none" w:sz="0" w:space="0" w:color="auto"/>
              </w:divBdr>
            </w:div>
            <w:div w:id="2018920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08863">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17435">
      <w:bodyDiv w:val="1"/>
      <w:marLeft w:val="0"/>
      <w:marRight w:val="0"/>
      <w:marTop w:val="0"/>
      <w:marBottom w:val="0"/>
      <w:divBdr>
        <w:top w:val="none" w:sz="0" w:space="0" w:color="auto"/>
        <w:left w:val="none" w:sz="0" w:space="0" w:color="auto"/>
        <w:bottom w:val="none" w:sz="0" w:space="0" w:color="auto"/>
        <w:right w:val="none" w:sz="0" w:space="0" w:color="auto"/>
      </w:divBdr>
      <w:divsChild>
        <w:div w:id="974989857">
          <w:marLeft w:val="0"/>
          <w:marRight w:val="0"/>
          <w:marTop w:val="0"/>
          <w:marBottom w:val="0"/>
          <w:divBdr>
            <w:top w:val="none" w:sz="0" w:space="0" w:color="auto"/>
            <w:left w:val="none" w:sz="0" w:space="0" w:color="auto"/>
            <w:bottom w:val="none" w:sz="0" w:space="0" w:color="auto"/>
            <w:right w:val="none" w:sz="0" w:space="0" w:color="auto"/>
          </w:divBdr>
        </w:div>
        <w:div w:id="124736995">
          <w:marLeft w:val="0"/>
          <w:marRight w:val="0"/>
          <w:marTop w:val="150"/>
          <w:marBottom w:val="0"/>
          <w:divBdr>
            <w:top w:val="none" w:sz="0" w:space="0" w:color="auto"/>
            <w:left w:val="none" w:sz="0" w:space="0" w:color="auto"/>
            <w:bottom w:val="none" w:sz="0" w:space="0" w:color="auto"/>
            <w:right w:val="none" w:sz="0" w:space="0" w:color="auto"/>
          </w:divBdr>
          <w:divsChild>
            <w:div w:id="100028414">
              <w:marLeft w:val="1155"/>
              <w:marRight w:val="0"/>
              <w:marTop w:val="0"/>
              <w:marBottom w:val="0"/>
              <w:divBdr>
                <w:top w:val="none" w:sz="0" w:space="0" w:color="auto"/>
                <w:left w:val="none" w:sz="0" w:space="0" w:color="auto"/>
                <w:bottom w:val="none" w:sz="0" w:space="0" w:color="auto"/>
                <w:right w:val="none" w:sz="0" w:space="0" w:color="auto"/>
              </w:divBdr>
            </w:div>
            <w:div w:id="1844735317">
              <w:marLeft w:val="1155"/>
              <w:marRight w:val="0"/>
              <w:marTop w:val="0"/>
              <w:marBottom w:val="0"/>
              <w:divBdr>
                <w:top w:val="none" w:sz="0" w:space="0" w:color="auto"/>
                <w:left w:val="none" w:sz="0" w:space="0" w:color="auto"/>
                <w:bottom w:val="none" w:sz="0" w:space="0" w:color="auto"/>
                <w:right w:val="none" w:sz="0" w:space="0" w:color="auto"/>
              </w:divBdr>
            </w:div>
            <w:div w:id="1989806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097389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276284">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18483">
      <w:bodyDiv w:val="1"/>
      <w:marLeft w:val="0"/>
      <w:marRight w:val="0"/>
      <w:marTop w:val="0"/>
      <w:marBottom w:val="0"/>
      <w:divBdr>
        <w:top w:val="none" w:sz="0" w:space="0" w:color="auto"/>
        <w:left w:val="none" w:sz="0" w:space="0" w:color="auto"/>
        <w:bottom w:val="none" w:sz="0" w:space="0" w:color="auto"/>
        <w:right w:val="none" w:sz="0" w:space="0" w:color="auto"/>
      </w:divBdr>
      <w:divsChild>
        <w:div w:id="1363477919">
          <w:marLeft w:val="0"/>
          <w:marRight w:val="0"/>
          <w:marTop w:val="0"/>
          <w:marBottom w:val="0"/>
          <w:divBdr>
            <w:top w:val="none" w:sz="0" w:space="0" w:color="auto"/>
            <w:left w:val="none" w:sz="0" w:space="0" w:color="auto"/>
            <w:bottom w:val="none" w:sz="0" w:space="0" w:color="auto"/>
            <w:right w:val="none" w:sz="0" w:space="0" w:color="auto"/>
          </w:divBdr>
        </w:div>
        <w:div w:id="681392979">
          <w:marLeft w:val="0"/>
          <w:marRight w:val="0"/>
          <w:marTop w:val="150"/>
          <w:marBottom w:val="0"/>
          <w:divBdr>
            <w:top w:val="none" w:sz="0" w:space="0" w:color="auto"/>
            <w:left w:val="none" w:sz="0" w:space="0" w:color="auto"/>
            <w:bottom w:val="none" w:sz="0" w:space="0" w:color="auto"/>
            <w:right w:val="none" w:sz="0" w:space="0" w:color="auto"/>
          </w:divBdr>
          <w:divsChild>
            <w:div w:id="340474854">
              <w:marLeft w:val="1155"/>
              <w:marRight w:val="0"/>
              <w:marTop w:val="0"/>
              <w:marBottom w:val="0"/>
              <w:divBdr>
                <w:top w:val="none" w:sz="0" w:space="0" w:color="auto"/>
                <w:left w:val="none" w:sz="0" w:space="0" w:color="auto"/>
                <w:bottom w:val="none" w:sz="0" w:space="0" w:color="auto"/>
                <w:right w:val="none" w:sz="0" w:space="0" w:color="auto"/>
              </w:divBdr>
            </w:div>
            <w:div w:id="266042289">
              <w:marLeft w:val="1155"/>
              <w:marRight w:val="0"/>
              <w:marTop w:val="0"/>
              <w:marBottom w:val="0"/>
              <w:divBdr>
                <w:top w:val="none" w:sz="0" w:space="0" w:color="auto"/>
                <w:left w:val="none" w:sz="0" w:space="0" w:color="auto"/>
                <w:bottom w:val="none" w:sz="0" w:space="0" w:color="auto"/>
                <w:right w:val="none" w:sz="0" w:space="0" w:color="auto"/>
              </w:divBdr>
            </w:div>
            <w:div w:id="1577016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91207">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3882929">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3701">
      <w:bodyDiv w:val="1"/>
      <w:marLeft w:val="0"/>
      <w:marRight w:val="0"/>
      <w:marTop w:val="0"/>
      <w:marBottom w:val="0"/>
      <w:divBdr>
        <w:top w:val="none" w:sz="0" w:space="0" w:color="auto"/>
        <w:left w:val="none" w:sz="0" w:space="0" w:color="auto"/>
        <w:bottom w:val="none" w:sz="0" w:space="0" w:color="auto"/>
        <w:right w:val="none" w:sz="0" w:space="0" w:color="auto"/>
      </w:divBdr>
      <w:divsChild>
        <w:div w:id="301152462">
          <w:marLeft w:val="0"/>
          <w:marRight w:val="0"/>
          <w:marTop w:val="0"/>
          <w:marBottom w:val="0"/>
          <w:divBdr>
            <w:top w:val="none" w:sz="0" w:space="0" w:color="auto"/>
            <w:left w:val="none" w:sz="0" w:space="0" w:color="auto"/>
            <w:bottom w:val="none" w:sz="0" w:space="0" w:color="auto"/>
            <w:right w:val="none" w:sz="0" w:space="0" w:color="auto"/>
          </w:divBdr>
        </w:div>
        <w:div w:id="1736204225">
          <w:marLeft w:val="0"/>
          <w:marRight w:val="0"/>
          <w:marTop w:val="150"/>
          <w:marBottom w:val="0"/>
          <w:divBdr>
            <w:top w:val="none" w:sz="0" w:space="0" w:color="auto"/>
            <w:left w:val="none" w:sz="0" w:space="0" w:color="auto"/>
            <w:bottom w:val="none" w:sz="0" w:space="0" w:color="auto"/>
            <w:right w:val="none" w:sz="0" w:space="0" w:color="auto"/>
          </w:divBdr>
          <w:divsChild>
            <w:div w:id="389808887">
              <w:marLeft w:val="1155"/>
              <w:marRight w:val="0"/>
              <w:marTop w:val="0"/>
              <w:marBottom w:val="0"/>
              <w:divBdr>
                <w:top w:val="none" w:sz="0" w:space="0" w:color="auto"/>
                <w:left w:val="none" w:sz="0" w:space="0" w:color="auto"/>
                <w:bottom w:val="none" w:sz="0" w:space="0" w:color="auto"/>
                <w:right w:val="none" w:sz="0" w:space="0" w:color="auto"/>
              </w:divBdr>
            </w:div>
            <w:div w:id="1308824555">
              <w:marLeft w:val="1155"/>
              <w:marRight w:val="0"/>
              <w:marTop w:val="0"/>
              <w:marBottom w:val="0"/>
              <w:divBdr>
                <w:top w:val="none" w:sz="0" w:space="0" w:color="auto"/>
                <w:left w:val="none" w:sz="0" w:space="0" w:color="auto"/>
                <w:bottom w:val="none" w:sz="0" w:space="0" w:color="auto"/>
                <w:right w:val="none" w:sz="0" w:space="0" w:color="auto"/>
              </w:divBdr>
            </w:div>
            <w:div w:id="582029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9951">
      <w:bodyDiv w:val="1"/>
      <w:marLeft w:val="0"/>
      <w:marRight w:val="0"/>
      <w:marTop w:val="0"/>
      <w:marBottom w:val="0"/>
      <w:divBdr>
        <w:top w:val="none" w:sz="0" w:space="0" w:color="auto"/>
        <w:left w:val="none" w:sz="0" w:space="0" w:color="auto"/>
        <w:bottom w:val="none" w:sz="0" w:space="0" w:color="auto"/>
        <w:right w:val="none" w:sz="0" w:space="0" w:color="auto"/>
      </w:divBdr>
      <w:divsChild>
        <w:div w:id="1725566104">
          <w:marLeft w:val="0"/>
          <w:marRight w:val="0"/>
          <w:marTop w:val="0"/>
          <w:marBottom w:val="0"/>
          <w:divBdr>
            <w:top w:val="none" w:sz="0" w:space="0" w:color="auto"/>
            <w:left w:val="none" w:sz="0" w:space="0" w:color="auto"/>
            <w:bottom w:val="none" w:sz="0" w:space="0" w:color="auto"/>
            <w:right w:val="none" w:sz="0" w:space="0" w:color="auto"/>
          </w:divBdr>
        </w:div>
        <w:div w:id="347997194">
          <w:marLeft w:val="0"/>
          <w:marRight w:val="0"/>
          <w:marTop w:val="150"/>
          <w:marBottom w:val="0"/>
          <w:divBdr>
            <w:top w:val="none" w:sz="0" w:space="0" w:color="auto"/>
            <w:left w:val="none" w:sz="0" w:space="0" w:color="auto"/>
            <w:bottom w:val="none" w:sz="0" w:space="0" w:color="auto"/>
            <w:right w:val="none" w:sz="0" w:space="0" w:color="auto"/>
          </w:divBdr>
          <w:divsChild>
            <w:div w:id="1582983856">
              <w:marLeft w:val="1155"/>
              <w:marRight w:val="0"/>
              <w:marTop w:val="0"/>
              <w:marBottom w:val="0"/>
              <w:divBdr>
                <w:top w:val="none" w:sz="0" w:space="0" w:color="auto"/>
                <w:left w:val="none" w:sz="0" w:space="0" w:color="auto"/>
                <w:bottom w:val="none" w:sz="0" w:space="0" w:color="auto"/>
                <w:right w:val="none" w:sz="0" w:space="0" w:color="auto"/>
              </w:divBdr>
            </w:div>
            <w:div w:id="2086100566">
              <w:marLeft w:val="1155"/>
              <w:marRight w:val="0"/>
              <w:marTop w:val="0"/>
              <w:marBottom w:val="0"/>
              <w:divBdr>
                <w:top w:val="none" w:sz="0" w:space="0" w:color="auto"/>
                <w:left w:val="none" w:sz="0" w:space="0" w:color="auto"/>
                <w:bottom w:val="none" w:sz="0" w:space="0" w:color="auto"/>
                <w:right w:val="none" w:sz="0" w:space="0" w:color="auto"/>
              </w:divBdr>
            </w:div>
            <w:div w:id="816653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11969">
      <w:bodyDiv w:val="1"/>
      <w:marLeft w:val="0"/>
      <w:marRight w:val="0"/>
      <w:marTop w:val="0"/>
      <w:marBottom w:val="0"/>
      <w:divBdr>
        <w:top w:val="none" w:sz="0" w:space="0" w:color="auto"/>
        <w:left w:val="none" w:sz="0" w:space="0" w:color="auto"/>
        <w:bottom w:val="none" w:sz="0" w:space="0" w:color="auto"/>
        <w:right w:val="none" w:sz="0" w:space="0" w:color="auto"/>
      </w:divBdr>
      <w:divsChild>
        <w:div w:id="201989975">
          <w:marLeft w:val="0"/>
          <w:marRight w:val="0"/>
          <w:marTop w:val="0"/>
          <w:marBottom w:val="0"/>
          <w:divBdr>
            <w:top w:val="none" w:sz="0" w:space="0" w:color="auto"/>
            <w:left w:val="none" w:sz="0" w:space="0" w:color="auto"/>
            <w:bottom w:val="none" w:sz="0" w:space="0" w:color="auto"/>
            <w:right w:val="none" w:sz="0" w:space="0" w:color="auto"/>
          </w:divBdr>
        </w:div>
        <w:div w:id="1738935897">
          <w:marLeft w:val="0"/>
          <w:marRight w:val="0"/>
          <w:marTop w:val="150"/>
          <w:marBottom w:val="0"/>
          <w:divBdr>
            <w:top w:val="none" w:sz="0" w:space="0" w:color="auto"/>
            <w:left w:val="none" w:sz="0" w:space="0" w:color="auto"/>
            <w:bottom w:val="none" w:sz="0" w:space="0" w:color="auto"/>
            <w:right w:val="none" w:sz="0" w:space="0" w:color="auto"/>
          </w:divBdr>
          <w:divsChild>
            <w:div w:id="2127845129">
              <w:marLeft w:val="1155"/>
              <w:marRight w:val="0"/>
              <w:marTop w:val="0"/>
              <w:marBottom w:val="0"/>
              <w:divBdr>
                <w:top w:val="none" w:sz="0" w:space="0" w:color="auto"/>
                <w:left w:val="none" w:sz="0" w:space="0" w:color="auto"/>
                <w:bottom w:val="none" w:sz="0" w:space="0" w:color="auto"/>
                <w:right w:val="none" w:sz="0" w:space="0" w:color="auto"/>
              </w:divBdr>
            </w:div>
            <w:div w:id="682320055">
              <w:marLeft w:val="1155"/>
              <w:marRight w:val="0"/>
              <w:marTop w:val="0"/>
              <w:marBottom w:val="0"/>
              <w:divBdr>
                <w:top w:val="none" w:sz="0" w:space="0" w:color="auto"/>
                <w:left w:val="none" w:sz="0" w:space="0" w:color="auto"/>
                <w:bottom w:val="none" w:sz="0" w:space="0" w:color="auto"/>
                <w:right w:val="none" w:sz="0" w:space="0" w:color="auto"/>
              </w:divBdr>
            </w:div>
            <w:div w:id="160827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69960">
      <w:bodyDiv w:val="1"/>
      <w:marLeft w:val="0"/>
      <w:marRight w:val="0"/>
      <w:marTop w:val="0"/>
      <w:marBottom w:val="0"/>
      <w:divBdr>
        <w:top w:val="none" w:sz="0" w:space="0" w:color="auto"/>
        <w:left w:val="none" w:sz="0" w:space="0" w:color="auto"/>
        <w:bottom w:val="none" w:sz="0" w:space="0" w:color="auto"/>
        <w:right w:val="none" w:sz="0" w:space="0" w:color="auto"/>
      </w:divBdr>
      <w:divsChild>
        <w:div w:id="756946450">
          <w:marLeft w:val="0"/>
          <w:marRight w:val="0"/>
          <w:marTop w:val="0"/>
          <w:marBottom w:val="0"/>
          <w:divBdr>
            <w:top w:val="none" w:sz="0" w:space="0" w:color="auto"/>
            <w:left w:val="none" w:sz="0" w:space="0" w:color="auto"/>
            <w:bottom w:val="none" w:sz="0" w:space="0" w:color="auto"/>
            <w:right w:val="none" w:sz="0" w:space="0" w:color="auto"/>
          </w:divBdr>
        </w:div>
        <w:div w:id="1833519530">
          <w:marLeft w:val="0"/>
          <w:marRight w:val="0"/>
          <w:marTop w:val="150"/>
          <w:marBottom w:val="0"/>
          <w:divBdr>
            <w:top w:val="none" w:sz="0" w:space="0" w:color="auto"/>
            <w:left w:val="none" w:sz="0" w:space="0" w:color="auto"/>
            <w:bottom w:val="none" w:sz="0" w:space="0" w:color="auto"/>
            <w:right w:val="none" w:sz="0" w:space="0" w:color="auto"/>
          </w:divBdr>
          <w:divsChild>
            <w:div w:id="686445050">
              <w:marLeft w:val="1155"/>
              <w:marRight w:val="0"/>
              <w:marTop w:val="0"/>
              <w:marBottom w:val="0"/>
              <w:divBdr>
                <w:top w:val="none" w:sz="0" w:space="0" w:color="auto"/>
                <w:left w:val="none" w:sz="0" w:space="0" w:color="auto"/>
                <w:bottom w:val="none" w:sz="0" w:space="0" w:color="auto"/>
                <w:right w:val="none" w:sz="0" w:space="0" w:color="auto"/>
              </w:divBdr>
            </w:div>
            <w:div w:id="322509742">
              <w:marLeft w:val="1155"/>
              <w:marRight w:val="0"/>
              <w:marTop w:val="0"/>
              <w:marBottom w:val="0"/>
              <w:divBdr>
                <w:top w:val="none" w:sz="0" w:space="0" w:color="auto"/>
                <w:left w:val="none" w:sz="0" w:space="0" w:color="auto"/>
                <w:bottom w:val="none" w:sz="0" w:space="0" w:color="auto"/>
                <w:right w:val="none" w:sz="0" w:space="0" w:color="auto"/>
              </w:divBdr>
            </w:div>
            <w:div w:id="1944416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1733">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7553">
      <w:bodyDiv w:val="1"/>
      <w:marLeft w:val="0"/>
      <w:marRight w:val="0"/>
      <w:marTop w:val="0"/>
      <w:marBottom w:val="0"/>
      <w:divBdr>
        <w:top w:val="none" w:sz="0" w:space="0" w:color="auto"/>
        <w:left w:val="none" w:sz="0" w:space="0" w:color="auto"/>
        <w:bottom w:val="none" w:sz="0" w:space="0" w:color="auto"/>
        <w:right w:val="none" w:sz="0" w:space="0" w:color="auto"/>
      </w:divBdr>
      <w:divsChild>
        <w:div w:id="403379064">
          <w:marLeft w:val="0"/>
          <w:marRight w:val="0"/>
          <w:marTop w:val="0"/>
          <w:marBottom w:val="0"/>
          <w:divBdr>
            <w:top w:val="none" w:sz="0" w:space="0" w:color="auto"/>
            <w:left w:val="none" w:sz="0" w:space="0" w:color="auto"/>
            <w:bottom w:val="none" w:sz="0" w:space="0" w:color="auto"/>
            <w:right w:val="none" w:sz="0" w:space="0" w:color="auto"/>
          </w:divBdr>
        </w:div>
        <w:div w:id="1128351989">
          <w:marLeft w:val="0"/>
          <w:marRight w:val="0"/>
          <w:marTop w:val="150"/>
          <w:marBottom w:val="0"/>
          <w:divBdr>
            <w:top w:val="none" w:sz="0" w:space="0" w:color="auto"/>
            <w:left w:val="none" w:sz="0" w:space="0" w:color="auto"/>
            <w:bottom w:val="none" w:sz="0" w:space="0" w:color="auto"/>
            <w:right w:val="none" w:sz="0" w:space="0" w:color="auto"/>
          </w:divBdr>
          <w:divsChild>
            <w:div w:id="1810510723">
              <w:marLeft w:val="1155"/>
              <w:marRight w:val="0"/>
              <w:marTop w:val="0"/>
              <w:marBottom w:val="0"/>
              <w:divBdr>
                <w:top w:val="none" w:sz="0" w:space="0" w:color="auto"/>
                <w:left w:val="none" w:sz="0" w:space="0" w:color="auto"/>
                <w:bottom w:val="none" w:sz="0" w:space="0" w:color="auto"/>
                <w:right w:val="none" w:sz="0" w:space="0" w:color="auto"/>
              </w:divBdr>
            </w:div>
            <w:div w:id="1152403520">
              <w:marLeft w:val="1155"/>
              <w:marRight w:val="0"/>
              <w:marTop w:val="0"/>
              <w:marBottom w:val="0"/>
              <w:divBdr>
                <w:top w:val="none" w:sz="0" w:space="0" w:color="auto"/>
                <w:left w:val="none" w:sz="0" w:space="0" w:color="auto"/>
                <w:bottom w:val="none" w:sz="0" w:space="0" w:color="auto"/>
                <w:right w:val="none" w:sz="0" w:space="0" w:color="auto"/>
              </w:divBdr>
            </w:div>
            <w:div w:id="1456755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866280">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6582">
      <w:bodyDiv w:val="1"/>
      <w:marLeft w:val="0"/>
      <w:marRight w:val="0"/>
      <w:marTop w:val="0"/>
      <w:marBottom w:val="0"/>
      <w:divBdr>
        <w:top w:val="none" w:sz="0" w:space="0" w:color="auto"/>
        <w:left w:val="none" w:sz="0" w:space="0" w:color="auto"/>
        <w:bottom w:val="none" w:sz="0" w:space="0" w:color="auto"/>
        <w:right w:val="none" w:sz="0" w:space="0" w:color="auto"/>
      </w:divBdr>
      <w:divsChild>
        <w:div w:id="1942368738">
          <w:marLeft w:val="0"/>
          <w:marRight w:val="0"/>
          <w:marTop w:val="0"/>
          <w:marBottom w:val="0"/>
          <w:divBdr>
            <w:top w:val="none" w:sz="0" w:space="0" w:color="auto"/>
            <w:left w:val="none" w:sz="0" w:space="0" w:color="auto"/>
            <w:bottom w:val="none" w:sz="0" w:space="0" w:color="auto"/>
            <w:right w:val="none" w:sz="0" w:space="0" w:color="auto"/>
          </w:divBdr>
        </w:div>
        <w:div w:id="231475257">
          <w:marLeft w:val="0"/>
          <w:marRight w:val="0"/>
          <w:marTop w:val="150"/>
          <w:marBottom w:val="0"/>
          <w:divBdr>
            <w:top w:val="none" w:sz="0" w:space="0" w:color="auto"/>
            <w:left w:val="none" w:sz="0" w:space="0" w:color="auto"/>
            <w:bottom w:val="none" w:sz="0" w:space="0" w:color="auto"/>
            <w:right w:val="none" w:sz="0" w:space="0" w:color="auto"/>
          </w:divBdr>
          <w:divsChild>
            <w:div w:id="414480120">
              <w:marLeft w:val="1155"/>
              <w:marRight w:val="0"/>
              <w:marTop w:val="0"/>
              <w:marBottom w:val="0"/>
              <w:divBdr>
                <w:top w:val="none" w:sz="0" w:space="0" w:color="auto"/>
                <w:left w:val="none" w:sz="0" w:space="0" w:color="auto"/>
                <w:bottom w:val="none" w:sz="0" w:space="0" w:color="auto"/>
                <w:right w:val="none" w:sz="0" w:space="0" w:color="auto"/>
              </w:divBdr>
            </w:div>
            <w:div w:id="6571537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3287">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32685">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37004">
      <w:bodyDiv w:val="1"/>
      <w:marLeft w:val="0"/>
      <w:marRight w:val="0"/>
      <w:marTop w:val="0"/>
      <w:marBottom w:val="0"/>
      <w:divBdr>
        <w:top w:val="none" w:sz="0" w:space="0" w:color="auto"/>
        <w:left w:val="none" w:sz="0" w:space="0" w:color="auto"/>
        <w:bottom w:val="none" w:sz="0" w:space="0" w:color="auto"/>
        <w:right w:val="none" w:sz="0" w:space="0" w:color="auto"/>
      </w:divBdr>
      <w:divsChild>
        <w:div w:id="1495029883">
          <w:marLeft w:val="0"/>
          <w:marRight w:val="0"/>
          <w:marTop w:val="0"/>
          <w:marBottom w:val="0"/>
          <w:divBdr>
            <w:top w:val="none" w:sz="0" w:space="0" w:color="auto"/>
            <w:left w:val="none" w:sz="0" w:space="0" w:color="auto"/>
            <w:bottom w:val="none" w:sz="0" w:space="0" w:color="auto"/>
            <w:right w:val="none" w:sz="0" w:space="0" w:color="auto"/>
          </w:divBdr>
        </w:div>
        <w:div w:id="2033221131">
          <w:marLeft w:val="0"/>
          <w:marRight w:val="0"/>
          <w:marTop w:val="150"/>
          <w:marBottom w:val="0"/>
          <w:divBdr>
            <w:top w:val="none" w:sz="0" w:space="0" w:color="auto"/>
            <w:left w:val="none" w:sz="0" w:space="0" w:color="auto"/>
            <w:bottom w:val="none" w:sz="0" w:space="0" w:color="auto"/>
            <w:right w:val="none" w:sz="0" w:space="0" w:color="auto"/>
          </w:divBdr>
          <w:divsChild>
            <w:div w:id="2090538258">
              <w:marLeft w:val="1155"/>
              <w:marRight w:val="0"/>
              <w:marTop w:val="0"/>
              <w:marBottom w:val="0"/>
              <w:divBdr>
                <w:top w:val="none" w:sz="0" w:space="0" w:color="auto"/>
                <w:left w:val="none" w:sz="0" w:space="0" w:color="auto"/>
                <w:bottom w:val="none" w:sz="0" w:space="0" w:color="auto"/>
                <w:right w:val="none" w:sz="0" w:space="0" w:color="auto"/>
              </w:divBdr>
            </w:div>
            <w:div w:id="1635523624">
              <w:marLeft w:val="1155"/>
              <w:marRight w:val="0"/>
              <w:marTop w:val="0"/>
              <w:marBottom w:val="0"/>
              <w:divBdr>
                <w:top w:val="none" w:sz="0" w:space="0" w:color="auto"/>
                <w:left w:val="none" w:sz="0" w:space="0" w:color="auto"/>
                <w:bottom w:val="none" w:sz="0" w:space="0" w:color="auto"/>
                <w:right w:val="none" w:sz="0" w:space="0" w:color="auto"/>
              </w:divBdr>
            </w:div>
            <w:div w:id="8198137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56887">
      <w:bodyDiv w:val="1"/>
      <w:marLeft w:val="0"/>
      <w:marRight w:val="0"/>
      <w:marTop w:val="0"/>
      <w:marBottom w:val="0"/>
      <w:divBdr>
        <w:top w:val="none" w:sz="0" w:space="0" w:color="auto"/>
        <w:left w:val="none" w:sz="0" w:space="0" w:color="auto"/>
        <w:bottom w:val="none" w:sz="0" w:space="0" w:color="auto"/>
        <w:right w:val="none" w:sz="0" w:space="0" w:color="auto"/>
      </w:divBdr>
      <w:divsChild>
        <w:div w:id="1577862630">
          <w:marLeft w:val="0"/>
          <w:marRight w:val="0"/>
          <w:marTop w:val="0"/>
          <w:marBottom w:val="0"/>
          <w:divBdr>
            <w:top w:val="none" w:sz="0" w:space="0" w:color="auto"/>
            <w:left w:val="none" w:sz="0" w:space="0" w:color="auto"/>
            <w:bottom w:val="none" w:sz="0" w:space="0" w:color="auto"/>
            <w:right w:val="none" w:sz="0" w:space="0" w:color="auto"/>
          </w:divBdr>
        </w:div>
        <w:div w:id="419328665">
          <w:marLeft w:val="0"/>
          <w:marRight w:val="0"/>
          <w:marTop w:val="150"/>
          <w:marBottom w:val="0"/>
          <w:divBdr>
            <w:top w:val="none" w:sz="0" w:space="0" w:color="auto"/>
            <w:left w:val="none" w:sz="0" w:space="0" w:color="auto"/>
            <w:bottom w:val="none" w:sz="0" w:space="0" w:color="auto"/>
            <w:right w:val="none" w:sz="0" w:space="0" w:color="auto"/>
          </w:divBdr>
          <w:divsChild>
            <w:div w:id="898171500">
              <w:marLeft w:val="1155"/>
              <w:marRight w:val="0"/>
              <w:marTop w:val="0"/>
              <w:marBottom w:val="0"/>
              <w:divBdr>
                <w:top w:val="none" w:sz="0" w:space="0" w:color="auto"/>
                <w:left w:val="none" w:sz="0" w:space="0" w:color="auto"/>
                <w:bottom w:val="none" w:sz="0" w:space="0" w:color="auto"/>
                <w:right w:val="none" w:sz="0" w:space="0" w:color="auto"/>
              </w:divBdr>
            </w:div>
            <w:div w:id="2129927683">
              <w:marLeft w:val="1155"/>
              <w:marRight w:val="0"/>
              <w:marTop w:val="0"/>
              <w:marBottom w:val="0"/>
              <w:divBdr>
                <w:top w:val="none" w:sz="0" w:space="0" w:color="auto"/>
                <w:left w:val="none" w:sz="0" w:space="0" w:color="auto"/>
                <w:bottom w:val="none" w:sz="0" w:space="0" w:color="auto"/>
                <w:right w:val="none" w:sz="0" w:space="0" w:color="auto"/>
              </w:divBdr>
            </w:div>
            <w:div w:id="193396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11976">
      <w:bodyDiv w:val="1"/>
      <w:marLeft w:val="0"/>
      <w:marRight w:val="0"/>
      <w:marTop w:val="0"/>
      <w:marBottom w:val="0"/>
      <w:divBdr>
        <w:top w:val="none" w:sz="0" w:space="0" w:color="auto"/>
        <w:left w:val="none" w:sz="0" w:space="0" w:color="auto"/>
        <w:bottom w:val="none" w:sz="0" w:space="0" w:color="auto"/>
        <w:right w:val="none" w:sz="0" w:space="0" w:color="auto"/>
      </w:divBdr>
      <w:divsChild>
        <w:div w:id="399838653">
          <w:marLeft w:val="0"/>
          <w:marRight w:val="0"/>
          <w:marTop w:val="0"/>
          <w:marBottom w:val="0"/>
          <w:divBdr>
            <w:top w:val="none" w:sz="0" w:space="0" w:color="auto"/>
            <w:left w:val="none" w:sz="0" w:space="0" w:color="auto"/>
            <w:bottom w:val="none" w:sz="0" w:space="0" w:color="auto"/>
            <w:right w:val="none" w:sz="0" w:space="0" w:color="auto"/>
          </w:divBdr>
        </w:div>
        <w:div w:id="1420174052">
          <w:marLeft w:val="0"/>
          <w:marRight w:val="0"/>
          <w:marTop w:val="150"/>
          <w:marBottom w:val="0"/>
          <w:divBdr>
            <w:top w:val="none" w:sz="0" w:space="0" w:color="auto"/>
            <w:left w:val="none" w:sz="0" w:space="0" w:color="auto"/>
            <w:bottom w:val="none" w:sz="0" w:space="0" w:color="auto"/>
            <w:right w:val="none" w:sz="0" w:space="0" w:color="auto"/>
          </w:divBdr>
          <w:divsChild>
            <w:div w:id="324632308">
              <w:marLeft w:val="1155"/>
              <w:marRight w:val="0"/>
              <w:marTop w:val="0"/>
              <w:marBottom w:val="0"/>
              <w:divBdr>
                <w:top w:val="none" w:sz="0" w:space="0" w:color="auto"/>
                <w:left w:val="none" w:sz="0" w:space="0" w:color="auto"/>
                <w:bottom w:val="none" w:sz="0" w:space="0" w:color="auto"/>
                <w:right w:val="none" w:sz="0" w:space="0" w:color="auto"/>
              </w:divBdr>
            </w:div>
            <w:div w:id="160585370">
              <w:marLeft w:val="1155"/>
              <w:marRight w:val="0"/>
              <w:marTop w:val="0"/>
              <w:marBottom w:val="0"/>
              <w:divBdr>
                <w:top w:val="none" w:sz="0" w:space="0" w:color="auto"/>
                <w:left w:val="none" w:sz="0" w:space="0" w:color="auto"/>
                <w:bottom w:val="none" w:sz="0" w:space="0" w:color="auto"/>
                <w:right w:val="none" w:sz="0" w:space="0" w:color="auto"/>
              </w:divBdr>
            </w:div>
            <w:div w:id="167498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267080">
      <w:bodyDiv w:val="1"/>
      <w:marLeft w:val="0"/>
      <w:marRight w:val="0"/>
      <w:marTop w:val="0"/>
      <w:marBottom w:val="0"/>
      <w:divBdr>
        <w:top w:val="none" w:sz="0" w:space="0" w:color="auto"/>
        <w:left w:val="none" w:sz="0" w:space="0" w:color="auto"/>
        <w:bottom w:val="none" w:sz="0" w:space="0" w:color="auto"/>
        <w:right w:val="none" w:sz="0" w:space="0" w:color="auto"/>
      </w:divBdr>
      <w:divsChild>
        <w:div w:id="2123450519">
          <w:marLeft w:val="0"/>
          <w:marRight w:val="0"/>
          <w:marTop w:val="0"/>
          <w:marBottom w:val="0"/>
          <w:divBdr>
            <w:top w:val="none" w:sz="0" w:space="0" w:color="auto"/>
            <w:left w:val="none" w:sz="0" w:space="0" w:color="auto"/>
            <w:bottom w:val="none" w:sz="0" w:space="0" w:color="auto"/>
            <w:right w:val="none" w:sz="0" w:space="0" w:color="auto"/>
          </w:divBdr>
        </w:div>
        <w:div w:id="19280006">
          <w:marLeft w:val="0"/>
          <w:marRight w:val="0"/>
          <w:marTop w:val="150"/>
          <w:marBottom w:val="0"/>
          <w:divBdr>
            <w:top w:val="none" w:sz="0" w:space="0" w:color="auto"/>
            <w:left w:val="none" w:sz="0" w:space="0" w:color="auto"/>
            <w:bottom w:val="none" w:sz="0" w:space="0" w:color="auto"/>
            <w:right w:val="none" w:sz="0" w:space="0" w:color="auto"/>
          </w:divBdr>
          <w:divsChild>
            <w:div w:id="1048384494">
              <w:marLeft w:val="1155"/>
              <w:marRight w:val="0"/>
              <w:marTop w:val="0"/>
              <w:marBottom w:val="0"/>
              <w:divBdr>
                <w:top w:val="none" w:sz="0" w:space="0" w:color="auto"/>
                <w:left w:val="none" w:sz="0" w:space="0" w:color="auto"/>
                <w:bottom w:val="none" w:sz="0" w:space="0" w:color="auto"/>
                <w:right w:val="none" w:sz="0" w:space="0" w:color="auto"/>
              </w:divBdr>
            </w:div>
            <w:div w:id="391074760">
              <w:marLeft w:val="1155"/>
              <w:marRight w:val="0"/>
              <w:marTop w:val="0"/>
              <w:marBottom w:val="0"/>
              <w:divBdr>
                <w:top w:val="none" w:sz="0" w:space="0" w:color="auto"/>
                <w:left w:val="none" w:sz="0" w:space="0" w:color="auto"/>
                <w:bottom w:val="none" w:sz="0" w:space="0" w:color="auto"/>
                <w:right w:val="none" w:sz="0" w:space="0" w:color="auto"/>
              </w:divBdr>
            </w:div>
            <w:div w:id="1225675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626631">
      <w:bodyDiv w:val="1"/>
      <w:marLeft w:val="0"/>
      <w:marRight w:val="0"/>
      <w:marTop w:val="0"/>
      <w:marBottom w:val="0"/>
      <w:divBdr>
        <w:top w:val="none" w:sz="0" w:space="0" w:color="auto"/>
        <w:left w:val="none" w:sz="0" w:space="0" w:color="auto"/>
        <w:bottom w:val="none" w:sz="0" w:space="0" w:color="auto"/>
        <w:right w:val="none" w:sz="0" w:space="0" w:color="auto"/>
      </w:divBdr>
      <w:divsChild>
        <w:div w:id="1917473766">
          <w:marLeft w:val="0"/>
          <w:marRight w:val="0"/>
          <w:marTop w:val="0"/>
          <w:marBottom w:val="0"/>
          <w:divBdr>
            <w:top w:val="none" w:sz="0" w:space="0" w:color="auto"/>
            <w:left w:val="none" w:sz="0" w:space="0" w:color="auto"/>
            <w:bottom w:val="none" w:sz="0" w:space="0" w:color="auto"/>
            <w:right w:val="none" w:sz="0" w:space="0" w:color="auto"/>
          </w:divBdr>
        </w:div>
        <w:div w:id="67118019">
          <w:marLeft w:val="0"/>
          <w:marRight w:val="0"/>
          <w:marTop w:val="150"/>
          <w:marBottom w:val="0"/>
          <w:divBdr>
            <w:top w:val="none" w:sz="0" w:space="0" w:color="auto"/>
            <w:left w:val="none" w:sz="0" w:space="0" w:color="auto"/>
            <w:bottom w:val="none" w:sz="0" w:space="0" w:color="auto"/>
            <w:right w:val="none" w:sz="0" w:space="0" w:color="auto"/>
          </w:divBdr>
          <w:divsChild>
            <w:div w:id="185795330">
              <w:marLeft w:val="1155"/>
              <w:marRight w:val="0"/>
              <w:marTop w:val="0"/>
              <w:marBottom w:val="0"/>
              <w:divBdr>
                <w:top w:val="none" w:sz="0" w:space="0" w:color="auto"/>
                <w:left w:val="none" w:sz="0" w:space="0" w:color="auto"/>
                <w:bottom w:val="none" w:sz="0" w:space="0" w:color="auto"/>
                <w:right w:val="none" w:sz="0" w:space="0" w:color="auto"/>
              </w:divBdr>
            </w:div>
            <w:div w:id="1734542651">
              <w:marLeft w:val="1155"/>
              <w:marRight w:val="0"/>
              <w:marTop w:val="0"/>
              <w:marBottom w:val="0"/>
              <w:divBdr>
                <w:top w:val="none" w:sz="0" w:space="0" w:color="auto"/>
                <w:left w:val="none" w:sz="0" w:space="0" w:color="auto"/>
                <w:bottom w:val="none" w:sz="0" w:space="0" w:color="auto"/>
                <w:right w:val="none" w:sz="0" w:space="0" w:color="auto"/>
              </w:divBdr>
            </w:div>
            <w:div w:id="10636764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2455">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6734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24406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895159">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864245">
      <w:bodyDiv w:val="1"/>
      <w:marLeft w:val="0"/>
      <w:marRight w:val="0"/>
      <w:marTop w:val="0"/>
      <w:marBottom w:val="0"/>
      <w:divBdr>
        <w:top w:val="none" w:sz="0" w:space="0" w:color="auto"/>
        <w:left w:val="none" w:sz="0" w:space="0" w:color="auto"/>
        <w:bottom w:val="none" w:sz="0" w:space="0" w:color="auto"/>
        <w:right w:val="none" w:sz="0" w:space="0" w:color="auto"/>
      </w:divBdr>
      <w:divsChild>
        <w:div w:id="964694885">
          <w:marLeft w:val="0"/>
          <w:marRight w:val="0"/>
          <w:marTop w:val="0"/>
          <w:marBottom w:val="0"/>
          <w:divBdr>
            <w:top w:val="none" w:sz="0" w:space="0" w:color="auto"/>
            <w:left w:val="none" w:sz="0" w:space="0" w:color="auto"/>
            <w:bottom w:val="none" w:sz="0" w:space="0" w:color="auto"/>
            <w:right w:val="none" w:sz="0" w:space="0" w:color="auto"/>
          </w:divBdr>
        </w:div>
        <w:div w:id="721290414">
          <w:marLeft w:val="0"/>
          <w:marRight w:val="0"/>
          <w:marTop w:val="150"/>
          <w:marBottom w:val="0"/>
          <w:divBdr>
            <w:top w:val="none" w:sz="0" w:space="0" w:color="auto"/>
            <w:left w:val="none" w:sz="0" w:space="0" w:color="auto"/>
            <w:bottom w:val="none" w:sz="0" w:space="0" w:color="auto"/>
            <w:right w:val="none" w:sz="0" w:space="0" w:color="auto"/>
          </w:divBdr>
          <w:divsChild>
            <w:div w:id="676687995">
              <w:marLeft w:val="1155"/>
              <w:marRight w:val="0"/>
              <w:marTop w:val="0"/>
              <w:marBottom w:val="0"/>
              <w:divBdr>
                <w:top w:val="none" w:sz="0" w:space="0" w:color="auto"/>
                <w:left w:val="none" w:sz="0" w:space="0" w:color="auto"/>
                <w:bottom w:val="none" w:sz="0" w:space="0" w:color="auto"/>
                <w:right w:val="none" w:sz="0" w:space="0" w:color="auto"/>
              </w:divBdr>
            </w:div>
            <w:div w:id="1107775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5486">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8292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22451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736108">
      <w:bodyDiv w:val="1"/>
      <w:marLeft w:val="0"/>
      <w:marRight w:val="0"/>
      <w:marTop w:val="0"/>
      <w:marBottom w:val="0"/>
      <w:divBdr>
        <w:top w:val="none" w:sz="0" w:space="0" w:color="auto"/>
        <w:left w:val="none" w:sz="0" w:space="0" w:color="auto"/>
        <w:bottom w:val="none" w:sz="0" w:space="0" w:color="auto"/>
        <w:right w:val="none" w:sz="0" w:space="0" w:color="auto"/>
      </w:divBdr>
      <w:divsChild>
        <w:div w:id="2140340332">
          <w:marLeft w:val="0"/>
          <w:marRight w:val="0"/>
          <w:marTop w:val="0"/>
          <w:marBottom w:val="0"/>
          <w:divBdr>
            <w:top w:val="none" w:sz="0" w:space="0" w:color="auto"/>
            <w:left w:val="none" w:sz="0" w:space="0" w:color="auto"/>
            <w:bottom w:val="none" w:sz="0" w:space="0" w:color="auto"/>
            <w:right w:val="none" w:sz="0" w:space="0" w:color="auto"/>
          </w:divBdr>
        </w:div>
        <w:div w:id="1052580025">
          <w:marLeft w:val="0"/>
          <w:marRight w:val="0"/>
          <w:marTop w:val="150"/>
          <w:marBottom w:val="0"/>
          <w:divBdr>
            <w:top w:val="none" w:sz="0" w:space="0" w:color="auto"/>
            <w:left w:val="none" w:sz="0" w:space="0" w:color="auto"/>
            <w:bottom w:val="none" w:sz="0" w:space="0" w:color="auto"/>
            <w:right w:val="none" w:sz="0" w:space="0" w:color="auto"/>
          </w:divBdr>
          <w:divsChild>
            <w:div w:id="1149861006">
              <w:marLeft w:val="1155"/>
              <w:marRight w:val="0"/>
              <w:marTop w:val="0"/>
              <w:marBottom w:val="0"/>
              <w:divBdr>
                <w:top w:val="none" w:sz="0" w:space="0" w:color="auto"/>
                <w:left w:val="none" w:sz="0" w:space="0" w:color="auto"/>
                <w:bottom w:val="none" w:sz="0" w:space="0" w:color="auto"/>
                <w:right w:val="none" w:sz="0" w:space="0" w:color="auto"/>
              </w:divBdr>
            </w:div>
            <w:div w:id="2067685028">
              <w:marLeft w:val="1155"/>
              <w:marRight w:val="0"/>
              <w:marTop w:val="0"/>
              <w:marBottom w:val="0"/>
              <w:divBdr>
                <w:top w:val="none" w:sz="0" w:space="0" w:color="auto"/>
                <w:left w:val="none" w:sz="0" w:space="0" w:color="auto"/>
                <w:bottom w:val="none" w:sz="0" w:space="0" w:color="auto"/>
                <w:right w:val="none" w:sz="0" w:space="0" w:color="auto"/>
              </w:divBdr>
            </w:div>
            <w:div w:id="14965326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734338">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848703">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39592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21056">
      <w:bodyDiv w:val="1"/>
      <w:marLeft w:val="0"/>
      <w:marRight w:val="0"/>
      <w:marTop w:val="0"/>
      <w:marBottom w:val="0"/>
      <w:divBdr>
        <w:top w:val="none" w:sz="0" w:space="0" w:color="auto"/>
        <w:left w:val="none" w:sz="0" w:space="0" w:color="auto"/>
        <w:bottom w:val="none" w:sz="0" w:space="0" w:color="auto"/>
        <w:right w:val="none" w:sz="0" w:space="0" w:color="auto"/>
      </w:divBdr>
      <w:divsChild>
        <w:div w:id="1509635751">
          <w:marLeft w:val="0"/>
          <w:marRight w:val="0"/>
          <w:marTop w:val="0"/>
          <w:marBottom w:val="0"/>
          <w:divBdr>
            <w:top w:val="none" w:sz="0" w:space="0" w:color="auto"/>
            <w:left w:val="none" w:sz="0" w:space="0" w:color="auto"/>
            <w:bottom w:val="none" w:sz="0" w:space="0" w:color="auto"/>
            <w:right w:val="none" w:sz="0" w:space="0" w:color="auto"/>
          </w:divBdr>
        </w:div>
        <w:div w:id="969745241">
          <w:marLeft w:val="0"/>
          <w:marRight w:val="0"/>
          <w:marTop w:val="150"/>
          <w:marBottom w:val="0"/>
          <w:divBdr>
            <w:top w:val="none" w:sz="0" w:space="0" w:color="auto"/>
            <w:left w:val="none" w:sz="0" w:space="0" w:color="auto"/>
            <w:bottom w:val="none" w:sz="0" w:space="0" w:color="auto"/>
            <w:right w:val="none" w:sz="0" w:space="0" w:color="auto"/>
          </w:divBdr>
          <w:divsChild>
            <w:div w:id="758216903">
              <w:marLeft w:val="1155"/>
              <w:marRight w:val="0"/>
              <w:marTop w:val="0"/>
              <w:marBottom w:val="0"/>
              <w:divBdr>
                <w:top w:val="none" w:sz="0" w:space="0" w:color="auto"/>
                <w:left w:val="none" w:sz="0" w:space="0" w:color="auto"/>
                <w:bottom w:val="none" w:sz="0" w:space="0" w:color="auto"/>
                <w:right w:val="none" w:sz="0" w:space="0" w:color="auto"/>
              </w:divBdr>
            </w:div>
            <w:div w:id="474300671">
              <w:marLeft w:val="1155"/>
              <w:marRight w:val="0"/>
              <w:marTop w:val="0"/>
              <w:marBottom w:val="0"/>
              <w:divBdr>
                <w:top w:val="none" w:sz="0" w:space="0" w:color="auto"/>
                <w:left w:val="none" w:sz="0" w:space="0" w:color="auto"/>
                <w:bottom w:val="none" w:sz="0" w:space="0" w:color="auto"/>
                <w:right w:val="none" w:sz="0" w:space="0" w:color="auto"/>
              </w:divBdr>
            </w:div>
            <w:div w:id="169763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0937746">
      <w:bodyDiv w:val="1"/>
      <w:marLeft w:val="0"/>
      <w:marRight w:val="0"/>
      <w:marTop w:val="0"/>
      <w:marBottom w:val="0"/>
      <w:divBdr>
        <w:top w:val="none" w:sz="0" w:space="0" w:color="auto"/>
        <w:left w:val="none" w:sz="0" w:space="0" w:color="auto"/>
        <w:bottom w:val="none" w:sz="0" w:space="0" w:color="auto"/>
        <w:right w:val="none" w:sz="0" w:space="0" w:color="auto"/>
      </w:divBdr>
      <w:divsChild>
        <w:div w:id="534581277">
          <w:marLeft w:val="0"/>
          <w:marRight w:val="0"/>
          <w:marTop w:val="0"/>
          <w:marBottom w:val="0"/>
          <w:divBdr>
            <w:top w:val="none" w:sz="0" w:space="0" w:color="auto"/>
            <w:left w:val="none" w:sz="0" w:space="0" w:color="auto"/>
            <w:bottom w:val="none" w:sz="0" w:space="0" w:color="auto"/>
            <w:right w:val="none" w:sz="0" w:space="0" w:color="auto"/>
          </w:divBdr>
        </w:div>
        <w:div w:id="1381248367">
          <w:marLeft w:val="0"/>
          <w:marRight w:val="0"/>
          <w:marTop w:val="150"/>
          <w:marBottom w:val="0"/>
          <w:divBdr>
            <w:top w:val="none" w:sz="0" w:space="0" w:color="auto"/>
            <w:left w:val="none" w:sz="0" w:space="0" w:color="auto"/>
            <w:bottom w:val="none" w:sz="0" w:space="0" w:color="auto"/>
            <w:right w:val="none" w:sz="0" w:space="0" w:color="auto"/>
          </w:divBdr>
          <w:divsChild>
            <w:div w:id="1435325008">
              <w:marLeft w:val="1155"/>
              <w:marRight w:val="0"/>
              <w:marTop w:val="0"/>
              <w:marBottom w:val="0"/>
              <w:divBdr>
                <w:top w:val="none" w:sz="0" w:space="0" w:color="auto"/>
                <w:left w:val="none" w:sz="0" w:space="0" w:color="auto"/>
                <w:bottom w:val="none" w:sz="0" w:space="0" w:color="auto"/>
                <w:right w:val="none" w:sz="0" w:space="0" w:color="auto"/>
              </w:divBdr>
            </w:div>
            <w:div w:id="1680695408">
              <w:marLeft w:val="1155"/>
              <w:marRight w:val="0"/>
              <w:marTop w:val="0"/>
              <w:marBottom w:val="0"/>
              <w:divBdr>
                <w:top w:val="none" w:sz="0" w:space="0" w:color="auto"/>
                <w:left w:val="none" w:sz="0" w:space="0" w:color="auto"/>
                <w:bottom w:val="none" w:sz="0" w:space="0" w:color="auto"/>
                <w:right w:val="none" w:sz="0" w:space="0" w:color="auto"/>
              </w:divBdr>
            </w:div>
            <w:div w:id="14524338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556592">
      <w:bodyDiv w:val="1"/>
      <w:marLeft w:val="0"/>
      <w:marRight w:val="0"/>
      <w:marTop w:val="0"/>
      <w:marBottom w:val="0"/>
      <w:divBdr>
        <w:top w:val="none" w:sz="0" w:space="0" w:color="auto"/>
        <w:left w:val="none" w:sz="0" w:space="0" w:color="auto"/>
        <w:bottom w:val="none" w:sz="0" w:space="0" w:color="auto"/>
        <w:right w:val="none" w:sz="0" w:space="0" w:color="auto"/>
      </w:divBdr>
      <w:divsChild>
        <w:div w:id="1031078446">
          <w:marLeft w:val="0"/>
          <w:marRight w:val="0"/>
          <w:marTop w:val="0"/>
          <w:marBottom w:val="0"/>
          <w:divBdr>
            <w:top w:val="none" w:sz="0" w:space="0" w:color="auto"/>
            <w:left w:val="none" w:sz="0" w:space="0" w:color="auto"/>
            <w:bottom w:val="none" w:sz="0" w:space="0" w:color="auto"/>
            <w:right w:val="none" w:sz="0" w:space="0" w:color="auto"/>
          </w:divBdr>
        </w:div>
        <w:div w:id="647055195">
          <w:marLeft w:val="0"/>
          <w:marRight w:val="0"/>
          <w:marTop w:val="150"/>
          <w:marBottom w:val="0"/>
          <w:divBdr>
            <w:top w:val="none" w:sz="0" w:space="0" w:color="auto"/>
            <w:left w:val="none" w:sz="0" w:space="0" w:color="auto"/>
            <w:bottom w:val="none" w:sz="0" w:space="0" w:color="auto"/>
            <w:right w:val="none" w:sz="0" w:space="0" w:color="auto"/>
          </w:divBdr>
          <w:divsChild>
            <w:div w:id="997149251">
              <w:marLeft w:val="1155"/>
              <w:marRight w:val="0"/>
              <w:marTop w:val="0"/>
              <w:marBottom w:val="0"/>
              <w:divBdr>
                <w:top w:val="none" w:sz="0" w:space="0" w:color="auto"/>
                <w:left w:val="none" w:sz="0" w:space="0" w:color="auto"/>
                <w:bottom w:val="none" w:sz="0" w:space="0" w:color="auto"/>
                <w:right w:val="none" w:sz="0" w:space="0" w:color="auto"/>
              </w:divBdr>
            </w:div>
            <w:div w:id="474641478">
              <w:marLeft w:val="1155"/>
              <w:marRight w:val="0"/>
              <w:marTop w:val="0"/>
              <w:marBottom w:val="0"/>
              <w:divBdr>
                <w:top w:val="none" w:sz="0" w:space="0" w:color="auto"/>
                <w:left w:val="none" w:sz="0" w:space="0" w:color="auto"/>
                <w:bottom w:val="none" w:sz="0" w:space="0" w:color="auto"/>
                <w:right w:val="none" w:sz="0" w:space="0" w:color="auto"/>
              </w:divBdr>
            </w:div>
            <w:div w:id="1438015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09504">
      <w:bodyDiv w:val="1"/>
      <w:marLeft w:val="0"/>
      <w:marRight w:val="0"/>
      <w:marTop w:val="0"/>
      <w:marBottom w:val="0"/>
      <w:divBdr>
        <w:top w:val="none" w:sz="0" w:space="0" w:color="auto"/>
        <w:left w:val="none" w:sz="0" w:space="0" w:color="auto"/>
        <w:bottom w:val="none" w:sz="0" w:space="0" w:color="auto"/>
        <w:right w:val="none" w:sz="0" w:space="0" w:color="auto"/>
      </w:divBdr>
      <w:divsChild>
        <w:div w:id="597446335">
          <w:marLeft w:val="0"/>
          <w:marRight w:val="0"/>
          <w:marTop w:val="0"/>
          <w:marBottom w:val="0"/>
          <w:divBdr>
            <w:top w:val="none" w:sz="0" w:space="0" w:color="auto"/>
            <w:left w:val="none" w:sz="0" w:space="0" w:color="auto"/>
            <w:bottom w:val="none" w:sz="0" w:space="0" w:color="auto"/>
            <w:right w:val="none" w:sz="0" w:space="0" w:color="auto"/>
          </w:divBdr>
        </w:div>
        <w:div w:id="1985544779">
          <w:marLeft w:val="0"/>
          <w:marRight w:val="0"/>
          <w:marTop w:val="150"/>
          <w:marBottom w:val="0"/>
          <w:divBdr>
            <w:top w:val="none" w:sz="0" w:space="0" w:color="auto"/>
            <w:left w:val="none" w:sz="0" w:space="0" w:color="auto"/>
            <w:bottom w:val="none" w:sz="0" w:space="0" w:color="auto"/>
            <w:right w:val="none" w:sz="0" w:space="0" w:color="auto"/>
          </w:divBdr>
          <w:divsChild>
            <w:div w:id="1270553559">
              <w:marLeft w:val="1155"/>
              <w:marRight w:val="0"/>
              <w:marTop w:val="0"/>
              <w:marBottom w:val="0"/>
              <w:divBdr>
                <w:top w:val="none" w:sz="0" w:space="0" w:color="auto"/>
                <w:left w:val="none" w:sz="0" w:space="0" w:color="auto"/>
                <w:bottom w:val="none" w:sz="0" w:space="0" w:color="auto"/>
                <w:right w:val="none" w:sz="0" w:space="0" w:color="auto"/>
              </w:divBdr>
            </w:div>
            <w:div w:id="447086969">
              <w:marLeft w:val="1155"/>
              <w:marRight w:val="0"/>
              <w:marTop w:val="0"/>
              <w:marBottom w:val="0"/>
              <w:divBdr>
                <w:top w:val="none" w:sz="0" w:space="0" w:color="auto"/>
                <w:left w:val="none" w:sz="0" w:space="0" w:color="auto"/>
                <w:bottom w:val="none" w:sz="0" w:space="0" w:color="auto"/>
                <w:right w:val="none" w:sz="0" w:space="0" w:color="auto"/>
              </w:divBdr>
            </w:div>
            <w:div w:id="2405322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84020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03284">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088064">
      <w:bodyDiv w:val="1"/>
      <w:marLeft w:val="0"/>
      <w:marRight w:val="0"/>
      <w:marTop w:val="0"/>
      <w:marBottom w:val="0"/>
      <w:divBdr>
        <w:top w:val="none" w:sz="0" w:space="0" w:color="auto"/>
        <w:left w:val="none" w:sz="0" w:space="0" w:color="auto"/>
        <w:bottom w:val="none" w:sz="0" w:space="0" w:color="auto"/>
        <w:right w:val="none" w:sz="0" w:space="0" w:color="auto"/>
      </w:divBdr>
      <w:divsChild>
        <w:div w:id="1295915699">
          <w:marLeft w:val="0"/>
          <w:marRight w:val="0"/>
          <w:marTop w:val="0"/>
          <w:marBottom w:val="0"/>
          <w:divBdr>
            <w:top w:val="none" w:sz="0" w:space="0" w:color="auto"/>
            <w:left w:val="none" w:sz="0" w:space="0" w:color="auto"/>
            <w:bottom w:val="none" w:sz="0" w:space="0" w:color="auto"/>
            <w:right w:val="none" w:sz="0" w:space="0" w:color="auto"/>
          </w:divBdr>
        </w:div>
        <w:div w:id="1209532550">
          <w:marLeft w:val="0"/>
          <w:marRight w:val="0"/>
          <w:marTop w:val="150"/>
          <w:marBottom w:val="0"/>
          <w:divBdr>
            <w:top w:val="none" w:sz="0" w:space="0" w:color="auto"/>
            <w:left w:val="none" w:sz="0" w:space="0" w:color="auto"/>
            <w:bottom w:val="none" w:sz="0" w:space="0" w:color="auto"/>
            <w:right w:val="none" w:sz="0" w:space="0" w:color="auto"/>
          </w:divBdr>
          <w:divsChild>
            <w:div w:id="1763380336">
              <w:marLeft w:val="1155"/>
              <w:marRight w:val="0"/>
              <w:marTop w:val="0"/>
              <w:marBottom w:val="0"/>
              <w:divBdr>
                <w:top w:val="none" w:sz="0" w:space="0" w:color="auto"/>
                <w:left w:val="none" w:sz="0" w:space="0" w:color="auto"/>
                <w:bottom w:val="none" w:sz="0" w:space="0" w:color="auto"/>
                <w:right w:val="none" w:sz="0" w:space="0" w:color="auto"/>
              </w:divBdr>
            </w:div>
            <w:div w:id="632373887">
              <w:marLeft w:val="1155"/>
              <w:marRight w:val="0"/>
              <w:marTop w:val="0"/>
              <w:marBottom w:val="0"/>
              <w:divBdr>
                <w:top w:val="none" w:sz="0" w:space="0" w:color="auto"/>
                <w:left w:val="none" w:sz="0" w:space="0" w:color="auto"/>
                <w:bottom w:val="none" w:sz="0" w:space="0" w:color="auto"/>
                <w:right w:val="none" w:sz="0" w:space="0" w:color="auto"/>
              </w:divBdr>
            </w:div>
            <w:div w:id="575630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78640">
      <w:bodyDiv w:val="1"/>
      <w:marLeft w:val="0"/>
      <w:marRight w:val="0"/>
      <w:marTop w:val="0"/>
      <w:marBottom w:val="0"/>
      <w:divBdr>
        <w:top w:val="none" w:sz="0" w:space="0" w:color="auto"/>
        <w:left w:val="none" w:sz="0" w:space="0" w:color="auto"/>
        <w:bottom w:val="none" w:sz="0" w:space="0" w:color="auto"/>
        <w:right w:val="none" w:sz="0" w:space="0" w:color="auto"/>
      </w:divBdr>
      <w:divsChild>
        <w:div w:id="1534684971">
          <w:marLeft w:val="0"/>
          <w:marRight w:val="0"/>
          <w:marTop w:val="0"/>
          <w:marBottom w:val="0"/>
          <w:divBdr>
            <w:top w:val="none" w:sz="0" w:space="0" w:color="auto"/>
            <w:left w:val="none" w:sz="0" w:space="0" w:color="auto"/>
            <w:bottom w:val="none" w:sz="0" w:space="0" w:color="auto"/>
            <w:right w:val="none" w:sz="0" w:space="0" w:color="auto"/>
          </w:divBdr>
        </w:div>
        <w:div w:id="990520553">
          <w:marLeft w:val="0"/>
          <w:marRight w:val="0"/>
          <w:marTop w:val="150"/>
          <w:marBottom w:val="0"/>
          <w:divBdr>
            <w:top w:val="none" w:sz="0" w:space="0" w:color="auto"/>
            <w:left w:val="none" w:sz="0" w:space="0" w:color="auto"/>
            <w:bottom w:val="none" w:sz="0" w:space="0" w:color="auto"/>
            <w:right w:val="none" w:sz="0" w:space="0" w:color="auto"/>
          </w:divBdr>
          <w:divsChild>
            <w:div w:id="560214977">
              <w:marLeft w:val="1155"/>
              <w:marRight w:val="0"/>
              <w:marTop w:val="0"/>
              <w:marBottom w:val="0"/>
              <w:divBdr>
                <w:top w:val="none" w:sz="0" w:space="0" w:color="auto"/>
                <w:left w:val="none" w:sz="0" w:space="0" w:color="auto"/>
                <w:bottom w:val="none" w:sz="0" w:space="0" w:color="auto"/>
                <w:right w:val="none" w:sz="0" w:space="0" w:color="auto"/>
              </w:divBdr>
            </w:div>
            <w:div w:id="259411847">
              <w:marLeft w:val="1155"/>
              <w:marRight w:val="0"/>
              <w:marTop w:val="0"/>
              <w:marBottom w:val="0"/>
              <w:divBdr>
                <w:top w:val="none" w:sz="0" w:space="0" w:color="auto"/>
                <w:left w:val="none" w:sz="0" w:space="0" w:color="auto"/>
                <w:bottom w:val="none" w:sz="0" w:space="0" w:color="auto"/>
                <w:right w:val="none" w:sz="0" w:space="0" w:color="auto"/>
              </w:divBdr>
            </w:div>
            <w:div w:id="1494487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7974967">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564328">
      <w:bodyDiv w:val="1"/>
      <w:marLeft w:val="0"/>
      <w:marRight w:val="0"/>
      <w:marTop w:val="0"/>
      <w:marBottom w:val="0"/>
      <w:divBdr>
        <w:top w:val="none" w:sz="0" w:space="0" w:color="auto"/>
        <w:left w:val="none" w:sz="0" w:space="0" w:color="auto"/>
        <w:bottom w:val="none" w:sz="0" w:space="0" w:color="auto"/>
        <w:right w:val="none" w:sz="0" w:space="0" w:color="auto"/>
      </w:divBdr>
      <w:divsChild>
        <w:div w:id="549653451">
          <w:marLeft w:val="0"/>
          <w:marRight w:val="0"/>
          <w:marTop w:val="0"/>
          <w:marBottom w:val="0"/>
          <w:divBdr>
            <w:top w:val="none" w:sz="0" w:space="0" w:color="auto"/>
            <w:left w:val="none" w:sz="0" w:space="0" w:color="auto"/>
            <w:bottom w:val="none" w:sz="0" w:space="0" w:color="auto"/>
            <w:right w:val="none" w:sz="0" w:space="0" w:color="auto"/>
          </w:divBdr>
        </w:div>
        <w:div w:id="754012069">
          <w:marLeft w:val="0"/>
          <w:marRight w:val="0"/>
          <w:marTop w:val="150"/>
          <w:marBottom w:val="0"/>
          <w:divBdr>
            <w:top w:val="none" w:sz="0" w:space="0" w:color="auto"/>
            <w:left w:val="none" w:sz="0" w:space="0" w:color="auto"/>
            <w:bottom w:val="none" w:sz="0" w:space="0" w:color="auto"/>
            <w:right w:val="none" w:sz="0" w:space="0" w:color="auto"/>
          </w:divBdr>
          <w:divsChild>
            <w:div w:id="470826294">
              <w:marLeft w:val="1155"/>
              <w:marRight w:val="0"/>
              <w:marTop w:val="0"/>
              <w:marBottom w:val="0"/>
              <w:divBdr>
                <w:top w:val="none" w:sz="0" w:space="0" w:color="auto"/>
                <w:left w:val="none" w:sz="0" w:space="0" w:color="auto"/>
                <w:bottom w:val="none" w:sz="0" w:space="0" w:color="auto"/>
                <w:right w:val="none" w:sz="0" w:space="0" w:color="auto"/>
              </w:divBdr>
            </w:div>
            <w:div w:id="1613053921">
              <w:marLeft w:val="1155"/>
              <w:marRight w:val="0"/>
              <w:marTop w:val="0"/>
              <w:marBottom w:val="0"/>
              <w:divBdr>
                <w:top w:val="none" w:sz="0" w:space="0" w:color="auto"/>
                <w:left w:val="none" w:sz="0" w:space="0" w:color="auto"/>
                <w:bottom w:val="none" w:sz="0" w:space="0" w:color="auto"/>
                <w:right w:val="none" w:sz="0" w:space="0" w:color="auto"/>
              </w:divBdr>
            </w:div>
            <w:div w:id="606622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186263">
      <w:bodyDiv w:val="1"/>
      <w:marLeft w:val="0"/>
      <w:marRight w:val="0"/>
      <w:marTop w:val="0"/>
      <w:marBottom w:val="0"/>
      <w:divBdr>
        <w:top w:val="none" w:sz="0" w:space="0" w:color="auto"/>
        <w:left w:val="none" w:sz="0" w:space="0" w:color="auto"/>
        <w:bottom w:val="none" w:sz="0" w:space="0" w:color="auto"/>
        <w:right w:val="none" w:sz="0" w:space="0" w:color="auto"/>
      </w:divBdr>
      <w:divsChild>
        <w:div w:id="518013019">
          <w:marLeft w:val="0"/>
          <w:marRight w:val="0"/>
          <w:marTop w:val="0"/>
          <w:marBottom w:val="0"/>
          <w:divBdr>
            <w:top w:val="none" w:sz="0" w:space="0" w:color="auto"/>
            <w:left w:val="none" w:sz="0" w:space="0" w:color="auto"/>
            <w:bottom w:val="none" w:sz="0" w:space="0" w:color="auto"/>
            <w:right w:val="none" w:sz="0" w:space="0" w:color="auto"/>
          </w:divBdr>
        </w:div>
        <w:div w:id="1784685864">
          <w:marLeft w:val="0"/>
          <w:marRight w:val="0"/>
          <w:marTop w:val="150"/>
          <w:marBottom w:val="0"/>
          <w:divBdr>
            <w:top w:val="none" w:sz="0" w:space="0" w:color="auto"/>
            <w:left w:val="none" w:sz="0" w:space="0" w:color="auto"/>
            <w:bottom w:val="none" w:sz="0" w:space="0" w:color="auto"/>
            <w:right w:val="none" w:sz="0" w:space="0" w:color="auto"/>
          </w:divBdr>
          <w:divsChild>
            <w:div w:id="1885092431">
              <w:marLeft w:val="1155"/>
              <w:marRight w:val="0"/>
              <w:marTop w:val="0"/>
              <w:marBottom w:val="0"/>
              <w:divBdr>
                <w:top w:val="none" w:sz="0" w:space="0" w:color="auto"/>
                <w:left w:val="none" w:sz="0" w:space="0" w:color="auto"/>
                <w:bottom w:val="none" w:sz="0" w:space="0" w:color="auto"/>
                <w:right w:val="none" w:sz="0" w:space="0" w:color="auto"/>
              </w:divBdr>
            </w:div>
            <w:div w:id="65302453">
              <w:marLeft w:val="1155"/>
              <w:marRight w:val="0"/>
              <w:marTop w:val="0"/>
              <w:marBottom w:val="0"/>
              <w:divBdr>
                <w:top w:val="none" w:sz="0" w:space="0" w:color="auto"/>
                <w:left w:val="none" w:sz="0" w:space="0" w:color="auto"/>
                <w:bottom w:val="none" w:sz="0" w:space="0" w:color="auto"/>
                <w:right w:val="none" w:sz="0" w:space="0" w:color="auto"/>
              </w:divBdr>
            </w:div>
            <w:div w:id="6369568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33062">
      <w:bodyDiv w:val="1"/>
      <w:marLeft w:val="0"/>
      <w:marRight w:val="0"/>
      <w:marTop w:val="0"/>
      <w:marBottom w:val="0"/>
      <w:divBdr>
        <w:top w:val="none" w:sz="0" w:space="0" w:color="auto"/>
        <w:left w:val="none" w:sz="0" w:space="0" w:color="auto"/>
        <w:bottom w:val="none" w:sz="0" w:space="0" w:color="auto"/>
        <w:right w:val="none" w:sz="0" w:space="0" w:color="auto"/>
      </w:divBdr>
      <w:divsChild>
        <w:div w:id="1800874762">
          <w:marLeft w:val="0"/>
          <w:marRight w:val="0"/>
          <w:marTop w:val="0"/>
          <w:marBottom w:val="0"/>
          <w:divBdr>
            <w:top w:val="none" w:sz="0" w:space="0" w:color="auto"/>
            <w:left w:val="none" w:sz="0" w:space="0" w:color="auto"/>
            <w:bottom w:val="none" w:sz="0" w:space="0" w:color="auto"/>
            <w:right w:val="none" w:sz="0" w:space="0" w:color="auto"/>
          </w:divBdr>
        </w:div>
        <w:div w:id="66654957">
          <w:marLeft w:val="0"/>
          <w:marRight w:val="0"/>
          <w:marTop w:val="150"/>
          <w:marBottom w:val="0"/>
          <w:divBdr>
            <w:top w:val="none" w:sz="0" w:space="0" w:color="auto"/>
            <w:left w:val="none" w:sz="0" w:space="0" w:color="auto"/>
            <w:bottom w:val="none" w:sz="0" w:space="0" w:color="auto"/>
            <w:right w:val="none" w:sz="0" w:space="0" w:color="auto"/>
          </w:divBdr>
          <w:divsChild>
            <w:div w:id="1239095778">
              <w:marLeft w:val="1155"/>
              <w:marRight w:val="0"/>
              <w:marTop w:val="0"/>
              <w:marBottom w:val="0"/>
              <w:divBdr>
                <w:top w:val="none" w:sz="0" w:space="0" w:color="auto"/>
                <w:left w:val="none" w:sz="0" w:space="0" w:color="auto"/>
                <w:bottom w:val="none" w:sz="0" w:space="0" w:color="auto"/>
                <w:right w:val="none" w:sz="0" w:space="0" w:color="auto"/>
              </w:divBdr>
            </w:div>
            <w:div w:id="30419357">
              <w:marLeft w:val="1155"/>
              <w:marRight w:val="0"/>
              <w:marTop w:val="0"/>
              <w:marBottom w:val="0"/>
              <w:divBdr>
                <w:top w:val="none" w:sz="0" w:space="0" w:color="auto"/>
                <w:left w:val="none" w:sz="0" w:space="0" w:color="auto"/>
                <w:bottom w:val="none" w:sz="0" w:space="0" w:color="auto"/>
                <w:right w:val="none" w:sz="0" w:space="0" w:color="auto"/>
              </w:divBdr>
            </w:div>
            <w:div w:id="1871914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322654">
      <w:bodyDiv w:val="1"/>
      <w:marLeft w:val="0"/>
      <w:marRight w:val="0"/>
      <w:marTop w:val="0"/>
      <w:marBottom w:val="0"/>
      <w:divBdr>
        <w:top w:val="none" w:sz="0" w:space="0" w:color="auto"/>
        <w:left w:val="none" w:sz="0" w:space="0" w:color="auto"/>
        <w:bottom w:val="none" w:sz="0" w:space="0" w:color="auto"/>
        <w:right w:val="none" w:sz="0" w:space="0" w:color="auto"/>
      </w:divBdr>
      <w:divsChild>
        <w:div w:id="1679237882">
          <w:marLeft w:val="0"/>
          <w:marRight w:val="0"/>
          <w:marTop w:val="0"/>
          <w:marBottom w:val="0"/>
          <w:divBdr>
            <w:top w:val="none" w:sz="0" w:space="0" w:color="auto"/>
            <w:left w:val="none" w:sz="0" w:space="0" w:color="auto"/>
            <w:bottom w:val="none" w:sz="0" w:space="0" w:color="auto"/>
            <w:right w:val="none" w:sz="0" w:space="0" w:color="auto"/>
          </w:divBdr>
        </w:div>
        <w:div w:id="428350296">
          <w:marLeft w:val="0"/>
          <w:marRight w:val="0"/>
          <w:marTop w:val="150"/>
          <w:marBottom w:val="0"/>
          <w:divBdr>
            <w:top w:val="none" w:sz="0" w:space="0" w:color="auto"/>
            <w:left w:val="none" w:sz="0" w:space="0" w:color="auto"/>
            <w:bottom w:val="none" w:sz="0" w:space="0" w:color="auto"/>
            <w:right w:val="none" w:sz="0" w:space="0" w:color="auto"/>
          </w:divBdr>
          <w:divsChild>
            <w:div w:id="1268002094">
              <w:marLeft w:val="1155"/>
              <w:marRight w:val="0"/>
              <w:marTop w:val="0"/>
              <w:marBottom w:val="0"/>
              <w:divBdr>
                <w:top w:val="none" w:sz="0" w:space="0" w:color="auto"/>
                <w:left w:val="none" w:sz="0" w:space="0" w:color="auto"/>
                <w:bottom w:val="none" w:sz="0" w:space="0" w:color="auto"/>
                <w:right w:val="none" w:sz="0" w:space="0" w:color="auto"/>
              </w:divBdr>
            </w:div>
            <w:div w:id="1352990758">
              <w:marLeft w:val="1155"/>
              <w:marRight w:val="0"/>
              <w:marTop w:val="0"/>
              <w:marBottom w:val="0"/>
              <w:divBdr>
                <w:top w:val="none" w:sz="0" w:space="0" w:color="auto"/>
                <w:left w:val="none" w:sz="0" w:space="0" w:color="auto"/>
                <w:bottom w:val="none" w:sz="0" w:space="0" w:color="auto"/>
                <w:right w:val="none" w:sz="0" w:space="0" w:color="auto"/>
              </w:divBdr>
            </w:div>
            <w:div w:id="651909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1702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809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595">
          <w:marLeft w:val="0"/>
          <w:marRight w:val="0"/>
          <w:marTop w:val="0"/>
          <w:marBottom w:val="0"/>
          <w:divBdr>
            <w:top w:val="none" w:sz="0" w:space="0" w:color="auto"/>
            <w:left w:val="none" w:sz="0" w:space="0" w:color="auto"/>
            <w:bottom w:val="none" w:sz="0" w:space="0" w:color="auto"/>
            <w:right w:val="none" w:sz="0" w:space="0" w:color="auto"/>
          </w:divBdr>
        </w:div>
        <w:div w:id="590118421">
          <w:marLeft w:val="0"/>
          <w:marRight w:val="0"/>
          <w:marTop w:val="150"/>
          <w:marBottom w:val="0"/>
          <w:divBdr>
            <w:top w:val="none" w:sz="0" w:space="0" w:color="auto"/>
            <w:left w:val="none" w:sz="0" w:space="0" w:color="auto"/>
            <w:bottom w:val="none" w:sz="0" w:space="0" w:color="auto"/>
            <w:right w:val="none" w:sz="0" w:space="0" w:color="auto"/>
          </w:divBdr>
          <w:divsChild>
            <w:div w:id="1744454105">
              <w:marLeft w:val="1155"/>
              <w:marRight w:val="0"/>
              <w:marTop w:val="0"/>
              <w:marBottom w:val="0"/>
              <w:divBdr>
                <w:top w:val="none" w:sz="0" w:space="0" w:color="auto"/>
                <w:left w:val="none" w:sz="0" w:space="0" w:color="auto"/>
                <w:bottom w:val="none" w:sz="0" w:space="0" w:color="auto"/>
                <w:right w:val="none" w:sz="0" w:space="0" w:color="auto"/>
              </w:divBdr>
            </w:div>
            <w:div w:id="1126851056">
              <w:marLeft w:val="1155"/>
              <w:marRight w:val="0"/>
              <w:marTop w:val="0"/>
              <w:marBottom w:val="0"/>
              <w:divBdr>
                <w:top w:val="none" w:sz="0" w:space="0" w:color="auto"/>
                <w:left w:val="none" w:sz="0" w:space="0" w:color="auto"/>
                <w:bottom w:val="none" w:sz="0" w:space="0" w:color="auto"/>
                <w:right w:val="none" w:sz="0" w:space="0" w:color="auto"/>
              </w:divBdr>
            </w:div>
            <w:div w:id="1612127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53312">
      <w:bodyDiv w:val="1"/>
      <w:marLeft w:val="0"/>
      <w:marRight w:val="0"/>
      <w:marTop w:val="0"/>
      <w:marBottom w:val="0"/>
      <w:divBdr>
        <w:top w:val="none" w:sz="0" w:space="0" w:color="auto"/>
        <w:left w:val="none" w:sz="0" w:space="0" w:color="auto"/>
        <w:bottom w:val="none" w:sz="0" w:space="0" w:color="auto"/>
        <w:right w:val="none" w:sz="0" w:space="0" w:color="auto"/>
      </w:divBdr>
    </w:div>
    <w:div w:id="334693418">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1991">
      <w:bodyDiv w:val="1"/>
      <w:marLeft w:val="0"/>
      <w:marRight w:val="0"/>
      <w:marTop w:val="0"/>
      <w:marBottom w:val="0"/>
      <w:divBdr>
        <w:top w:val="none" w:sz="0" w:space="0" w:color="auto"/>
        <w:left w:val="none" w:sz="0" w:space="0" w:color="auto"/>
        <w:bottom w:val="none" w:sz="0" w:space="0" w:color="auto"/>
        <w:right w:val="none" w:sz="0" w:space="0" w:color="auto"/>
      </w:divBdr>
      <w:divsChild>
        <w:div w:id="796221384">
          <w:marLeft w:val="0"/>
          <w:marRight w:val="0"/>
          <w:marTop w:val="0"/>
          <w:marBottom w:val="0"/>
          <w:divBdr>
            <w:top w:val="none" w:sz="0" w:space="0" w:color="auto"/>
            <w:left w:val="none" w:sz="0" w:space="0" w:color="auto"/>
            <w:bottom w:val="none" w:sz="0" w:space="0" w:color="auto"/>
            <w:right w:val="none" w:sz="0" w:space="0" w:color="auto"/>
          </w:divBdr>
        </w:div>
        <w:div w:id="1742872532">
          <w:marLeft w:val="0"/>
          <w:marRight w:val="0"/>
          <w:marTop w:val="150"/>
          <w:marBottom w:val="0"/>
          <w:divBdr>
            <w:top w:val="none" w:sz="0" w:space="0" w:color="auto"/>
            <w:left w:val="none" w:sz="0" w:space="0" w:color="auto"/>
            <w:bottom w:val="none" w:sz="0" w:space="0" w:color="auto"/>
            <w:right w:val="none" w:sz="0" w:space="0" w:color="auto"/>
          </w:divBdr>
          <w:divsChild>
            <w:div w:id="586118041">
              <w:marLeft w:val="1155"/>
              <w:marRight w:val="0"/>
              <w:marTop w:val="0"/>
              <w:marBottom w:val="0"/>
              <w:divBdr>
                <w:top w:val="none" w:sz="0" w:space="0" w:color="auto"/>
                <w:left w:val="none" w:sz="0" w:space="0" w:color="auto"/>
                <w:bottom w:val="none" w:sz="0" w:space="0" w:color="auto"/>
                <w:right w:val="none" w:sz="0" w:space="0" w:color="auto"/>
              </w:divBdr>
            </w:div>
            <w:div w:id="1543637429">
              <w:marLeft w:val="1155"/>
              <w:marRight w:val="0"/>
              <w:marTop w:val="0"/>
              <w:marBottom w:val="0"/>
              <w:divBdr>
                <w:top w:val="none" w:sz="0" w:space="0" w:color="auto"/>
                <w:left w:val="none" w:sz="0" w:space="0" w:color="auto"/>
                <w:bottom w:val="none" w:sz="0" w:space="0" w:color="auto"/>
                <w:right w:val="none" w:sz="0" w:space="0" w:color="auto"/>
              </w:divBdr>
            </w:div>
            <w:div w:id="1811897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433263">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62286">
      <w:bodyDiv w:val="1"/>
      <w:marLeft w:val="0"/>
      <w:marRight w:val="0"/>
      <w:marTop w:val="0"/>
      <w:marBottom w:val="0"/>
      <w:divBdr>
        <w:top w:val="none" w:sz="0" w:space="0" w:color="auto"/>
        <w:left w:val="none" w:sz="0" w:space="0" w:color="auto"/>
        <w:bottom w:val="none" w:sz="0" w:space="0" w:color="auto"/>
        <w:right w:val="none" w:sz="0" w:space="0" w:color="auto"/>
      </w:divBdr>
      <w:divsChild>
        <w:div w:id="392432561">
          <w:marLeft w:val="0"/>
          <w:marRight w:val="0"/>
          <w:marTop w:val="0"/>
          <w:marBottom w:val="0"/>
          <w:divBdr>
            <w:top w:val="none" w:sz="0" w:space="0" w:color="auto"/>
            <w:left w:val="none" w:sz="0" w:space="0" w:color="auto"/>
            <w:bottom w:val="none" w:sz="0" w:space="0" w:color="auto"/>
            <w:right w:val="none" w:sz="0" w:space="0" w:color="auto"/>
          </w:divBdr>
        </w:div>
        <w:div w:id="1540165744">
          <w:marLeft w:val="0"/>
          <w:marRight w:val="0"/>
          <w:marTop w:val="150"/>
          <w:marBottom w:val="0"/>
          <w:divBdr>
            <w:top w:val="none" w:sz="0" w:space="0" w:color="auto"/>
            <w:left w:val="none" w:sz="0" w:space="0" w:color="auto"/>
            <w:bottom w:val="none" w:sz="0" w:space="0" w:color="auto"/>
            <w:right w:val="none" w:sz="0" w:space="0" w:color="auto"/>
          </w:divBdr>
          <w:divsChild>
            <w:div w:id="303857029">
              <w:marLeft w:val="1155"/>
              <w:marRight w:val="0"/>
              <w:marTop w:val="0"/>
              <w:marBottom w:val="0"/>
              <w:divBdr>
                <w:top w:val="none" w:sz="0" w:space="0" w:color="auto"/>
                <w:left w:val="none" w:sz="0" w:space="0" w:color="auto"/>
                <w:bottom w:val="none" w:sz="0" w:space="0" w:color="auto"/>
                <w:right w:val="none" w:sz="0" w:space="0" w:color="auto"/>
              </w:divBdr>
            </w:div>
            <w:div w:id="74134878">
              <w:marLeft w:val="1155"/>
              <w:marRight w:val="0"/>
              <w:marTop w:val="0"/>
              <w:marBottom w:val="0"/>
              <w:divBdr>
                <w:top w:val="none" w:sz="0" w:space="0" w:color="auto"/>
                <w:left w:val="none" w:sz="0" w:space="0" w:color="auto"/>
                <w:bottom w:val="none" w:sz="0" w:space="0" w:color="auto"/>
                <w:right w:val="none" w:sz="0" w:space="0" w:color="auto"/>
              </w:divBdr>
            </w:div>
            <w:div w:id="20535805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0794">
      <w:bodyDiv w:val="1"/>
      <w:marLeft w:val="0"/>
      <w:marRight w:val="0"/>
      <w:marTop w:val="0"/>
      <w:marBottom w:val="0"/>
      <w:divBdr>
        <w:top w:val="none" w:sz="0" w:space="0" w:color="auto"/>
        <w:left w:val="none" w:sz="0" w:space="0" w:color="auto"/>
        <w:bottom w:val="none" w:sz="0" w:space="0" w:color="auto"/>
        <w:right w:val="none" w:sz="0" w:space="0" w:color="auto"/>
      </w:divBdr>
      <w:divsChild>
        <w:div w:id="1575512281">
          <w:marLeft w:val="0"/>
          <w:marRight w:val="0"/>
          <w:marTop w:val="0"/>
          <w:marBottom w:val="0"/>
          <w:divBdr>
            <w:top w:val="none" w:sz="0" w:space="0" w:color="auto"/>
            <w:left w:val="none" w:sz="0" w:space="0" w:color="auto"/>
            <w:bottom w:val="none" w:sz="0" w:space="0" w:color="auto"/>
            <w:right w:val="none" w:sz="0" w:space="0" w:color="auto"/>
          </w:divBdr>
        </w:div>
        <w:div w:id="840698261">
          <w:marLeft w:val="0"/>
          <w:marRight w:val="0"/>
          <w:marTop w:val="150"/>
          <w:marBottom w:val="0"/>
          <w:divBdr>
            <w:top w:val="none" w:sz="0" w:space="0" w:color="auto"/>
            <w:left w:val="none" w:sz="0" w:space="0" w:color="auto"/>
            <w:bottom w:val="none" w:sz="0" w:space="0" w:color="auto"/>
            <w:right w:val="none" w:sz="0" w:space="0" w:color="auto"/>
          </w:divBdr>
          <w:divsChild>
            <w:div w:id="439836907">
              <w:marLeft w:val="1155"/>
              <w:marRight w:val="0"/>
              <w:marTop w:val="0"/>
              <w:marBottom w:val="0"/>
              <w:divBdr>
                <w:top w:val="none" w:sz="0" w:space="0" w:color="auto"/>
                <w:left w:val="none" w:sz="0" w:space="0" w:color="auto"/>
                <w:bottom w:val="none" w:sz="0" w:space="0" w:color="auto"/>
                <w:right w:val="none" w:sz="0" w:space="0" w:color="auto"/>
              </w:divBdr>
            </w:div>
            <w:div w:id="1198157955">
              <w:marLeft w:val="1155"/>
              <w:marRight w:val="0"/>
              <w:marTop w:val="0"/>
              <w:marBottom w:val="0"/>
              <w:divBdr>
                <w:top w:val="none" w:sz="0" w:space="0" w:color="auto"/>
                <w:left w:val="none" w:sz="0" w:space="0" w:color="auto"/>
                <w:bottom w:val="none" w:sz="0" w:space="0" w:color="auto"/>
                <w:right w:val="none" w:sz="0" w:space="0" w:color="auto"/>
              </w:divBdr>
            </w:div>
            <w:div w:id="39785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052968">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2946832">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266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157677">
      <w:bodyDiv w:val="1"/>
      <w:marLeft w:val="0"/>
      <w:marRight w:val="0"/>
      <w:marTop w:val="0"/>
      <w:marBottom w:val="0"/>
      <w:divBdr>
        <w:top w:val="none" w:sz="0" w:space="0" w:color="auto"/>
        <w:left w:val="none" w:sz="0" w:space="0" w:color="auto"/>
        <w:bottom w:val="none" w:sz="0" w:space="0" w:color="auto"/>
        <w:right w:val="none" w:sz="0" w:space="0" w:color="auto"/>
      </w:divBdr>
      <w:divsChild>
        <w:div w:id="1548684615">
          <w:marLeft w:val="0"/>
          <w:marRight w:val="0"/>
          <w:marTop w:val="0"/>
          <w:marBottom w:val="0"/>
          <w:divBdr>
            <w:top w:val="none" w:sz="0" w:space="0" w:color="auto"/>
            <w:left w:val="none" w:sz="0" w:space="0" w:color="auto"/>
            <w:bottom w:val="none" w:sz="0" w:space="0" w:color="auto"/>
            <w:right w:val="none" w:sz="0" w:space="0" w:color="auto"/>
          </w:divBdr>
        </w:div>
        <w:div w:id="9185196">
          <w:marLeft w:val="0"/>
          <w:marRight w:val="0"/>
          <w:marTop w:val="150"/>
          <w:marBottom w:val="0"/>
          <w:divBdr>
            <w:top w:val="none" w:sz="0" w:space="0" w:color="auto"/>
            <w:left w:val="none" w:sz="0" w:space="0" w:color="auto"/>
            <w:bottom w:val="none" w:sz="0" w:space="0" w:color="auto"/>
            <w:right w:val="none" w:sz="0" w:space="0" w:color="auto"/>
          </w:divBdr>
          <w:divsChild>
            <w:div w:id="1518692540">
              <w:marLeft w:val="1155"/>
              <w:marRight w:val="0"/>
              <w:marTop w:val="0"/>
              <w:marBottom w:val="0"/>
              <w:divBdr>
                <w:top w:val="none" w:sz="0" w:space="0" w:color="auto"/>
                <w:left w:val="none" w:sz="0" w:space="0" w:color="auto"/>
                <w:bottom w:val="none" w:sz="0" w:space="0" w:color="auto"/>
                <w:right w:val="none" w:sz="0" w:space="0" w:color="auto"/>
              </w:divBdr>
            </w:div>
            <w:div w:id="213397780">
              <w:marLeft w:val="1155"/>
              <w:marRight w:val="0"/>
              <w:marTop w:val="0"/>
              <w:marBottom w:val="0"/>
              <w:divBdr>
                <w:top w:val="none" w:sz="0" w:space="0" w:color="auto"/>
                <w:left w:val="none" w:sz="0" w:space="0" w:color="auto"/>
                <w:bottom w:val="none" w:sz="0" w:space="0" w:color="auto"/>
                <w:right w:val="none" w:sz="0" w:space="0" w:color="auto"/>
              </w:divBdr>
            </w:div>
            <w:div w:id="1778216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7166">
      <w:bodyDiv w:val="1"/>
      <w:marLeft w:val="0"/>
      <w:marRight w:val="0"/>
      <w:marTop w:val="0"/>
      <w:marBottom w:val="0"/>
      <w:divBdr>
        <w:top w:val="none" w:sz="0" w:space="0" w:color="auto"/>
        <w:left w:val="none" w:sz="0" w:space="0" w:color="auto"/>
        <w:bottom w:val="none" w:sz="0" w:space="0" w:color="auto"/>
        <w:right w:val="none" w:sz="0" w:space="0" w:color="auto"/>
      </w:divBdr>
      <w:divsChild>
        <w:div w:id="2125612294">
          <w:marLeft w:val="0"/>
          <w:marRight w:val="0"/>
          <w:marTop w:val="0"/>
          <w:marBottom w:val="0"/>
          <w:divBdr>
            <w:top w:val="none" w:sz="0" w:space="0" w:color="auto"/>
            <w:left w:val="none" w:sz="0" w:space="0" w:color="auto"/>
            <w:bottom w:val="none" w:sz="0" w:space="0" w:color="auto"/>
            <w:right w:val="none" w:sz="0" w:space="0" w:color="auto"/>
          </w:divBdr>
        </w:div>
        <w:div w:id="1180240737">
          <w:marLeft w:val="0"/>
          <w:marRight w:val="0"/>
          <w:marTop w:val="150"/>
          <w:marBottom w:val="0"/>
          <w:divBdr>
            <w:top w:val="none" w:sz="0" w:space="0" w:color="auto"/>
            <w:left w:val="none" w:sz="0" w:space="0" w:color="auto"/>
            <w:bottom w:val="none" w:sz="0" w:space="0" w:color="auto"/>
            <w:right w:val="none" w:sz="0" w:space="0" w:color="auto"/>
          </w:divBdr>
          <w:divsChild>
            <w:div w:id="24870724">
              <w:marLeft w:val="1155"/>
              <w:marRight w:val="0"/>
              <w:marTop w:val="0"/>
              <w:marBottom w:val="0"/>
              <w:divBdr>
                <w:top w:val="none" w:sz="0" w:space="0" w:color="auto"/>
                <w:left w:val="none" w:sz="0" w:space="0" w:color="auto"/>
                <w:bottom w:val="none" w:sz="0" w:space="0" w:color="auto"/>
                <w:right w:val="none" w:sz="0" w:space="0" w:color="auto"/>
              </w:divBdr>
            </w:div>
            <w:div w:id="1591834">
              <w:marLeft w:val="1155"/>
              <w:marRight w:val="0"/>
              <w:marTop w:val="0"/>
              <w:marBottom w:val="0"/>
              <w:divBdr>
                <w:top w:val="none" w:sz="0" w:space="0" w:color="auto"/>
                <w:left w:val="none" w:sz="0" w:space="0" w:color="auto"/>
                <w:bottom w:val="none" w:sz="0" w:space="0" w:color="auto"/>
                <w:right w:val="none" w:sz="0" w:space="0" w:color="auto"/>
              </w:divBdr>
            </w:div>
            <w:div w:id="13853734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71358">
      <w:bodyDiv w:val="1"/>
      <w:marLeft w:val="0"/>
      <w:marRight w:val="0"/>
      <w:marTop w:val="0"/>
      <w:marBottom w:val="0"/>
      <w:divBdr>
        <w:top w:val="none" w:sz="0" w:space="0" w:color="auto"/>
        <w:left w:val="none" w:sz="0" w:space="0" w:color="auto"/>
        <w:bottom w:val="none" w:sz="0" w:space="0" w:color="auto"/>
        <w:right w:val="none" w:sz="0" w:space="0" w:color="auto"/>
      </w:divBdr>
      <w:divsChild>
        <w:div w:id="182011746">
          <w:marLeft w:val="0"/>
          <w:marRight w:val="0"/>
          <w:marTop w:val="0"/>
          <w:marBottom w:val="0"/>
          <w:divBdr>
            <w:top w:val="none" w:sz="0" w:space="0" w:color="auto"/>
            <w:left w:val="none" w:sz="0" w:space="0" w:color="auto"/>
            <w:bottom w:val="none" w:sz="0" w:space="0" w:color="auto"/>
            <w:right w:val="none" w:sz="0" w:space="0" w:color="auto"/>
          </w:divBdr>
        </w:div>
        <w:div w:id="1527518657">
          <w:marLeft w:val="0"/>
          <w:marRight w:val="0"/>
          <w:marTop w:val="150"/>
          <w:marBottom w:val="0"/>
          <w:divBdr>
            <w:top w:val="none" w:sz="0" w:space="0" w:color="auto"/>
            <w:left w:val="none" w:sz="0" w:space="0" w:color="auto"/>
            <w:bottom w:val="none" w:sz="0" w:space="0" w:color="auto"/>
            <w:right w:val="none" w:sz="0" w:space="0" w:color="auto"/>
          </w:divBdr>
          <w:divsChild>
            <w:div w:id="1224296230">
              <w:marLeft w:val="1155"/>
              <w:marRight w:val="0"/>
              <w:marTop w:val="0"/>
              <w:marBottom w:val="0"/>
              <w:divBdr>
                <w:top w:val="none" w:sz="0" w:space="0" w:color="auto"/>
                <w:left w:val="none" w:sz="0" w:space="0" w:color="auto"/>
                <w:bottom w:val="none" w:sz="0" w:space="0" w:color="auto"/>
                <w:right w:val="none" w:sz="0" w:space="0" w:color="auto"/>
              </w:divBdr>
            </w:div>
            <w:div w:id="181163412">
              <w:marLeft w:val="1155"/>
              <w:marRight w:val="0"/>
              <w:marTop w:val="0"/>
              <w:marBottom w:val="0"/>
              <w:divBdr>
                <w:top w:val="none" w:sz="0" w:space="0" w:color="auto"/>
                <w:left w:val="none" w:sz="0" w:space="0" w:color="auto"/>
                <w:bottom w:val="none" w:sz="0" w:space="0" w:color="auto"/>
                <w:right w:val="none" w:sz="0" w:space="0" w:color="auto"/>
              </w:divBdr>
            </w:div>
            <w:div w:id="7507390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297474">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537486">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729619">
      <w:bodyDiv w:val="1"/>
      <w:marLeft w:val="0"/>
      <w:marRight w:val="0"/>
      <w:marTop w:val="0"/>
      <w:marBottom w:val="0"/>
      <w:divBdr>
        <w:top w:val="none" w:sz="0" w:space="0" w:color="auto"/>
        <w:left w:val="none" w:sz="0" w:space="0" w:color="auto"/>
        <w:bottom w:val="none" w:sz="0" w:space="0" w:color="auto"/>
        <w:right w:val="none" w:sz="0" w:space="0" w:color="auto"/>
      </w:divBdr>
      <w:divsChild>
        <w:div w:id="1154101275">
          <w:marLeft w:val="0"/>
          <w:marRight w:val="0"/>
          <w:marTop w:val="0"/>
          <w:marBottom w:val="0"/>
          <w:divBdr>
            <w:top w:val="none" w:sz="0" w:space="0" w:color="auto"/>
            <w:left w:val="none" w:sz="0" w:space="0" w:color="auto"/>
            <w:bottom w:val="none" w:sz="0" w:space="0" w:color="auto"/>
            <w:right w:val="none" w:sz="0" w:space="0" w:color="auto"/>
          </w:divBdr>
        </w:div>
        <w:div w:id="405108932">
          <w:marLeft w:val="0"/>
          <w:marRight w:val="0"/>
          <w:marTop w:val="150"/>
          <w:marBottom w:val="0"/>
          <w:divBdr>
            <w:top w:val="none" w:sz="0" w:space="0" w:color="auto"/>
            <w:left w:val="none" w:sz="0" w:space="0" w:color="auto"/>
            <w:bottom w:val="none" w:sz="0" w:space="0" w:color="auto"/>
            <w:right w:val="none" w:sz="0" w:space="0" w:color="auto"/>
          </w:divBdr>
          <w:divsChild>
            <w:div w:id="849610278">
              <w:marLeft w:val="1155"/>
              <w:marRight w:val="0"/>
              <w:marTop w:val="0"/>
              <w:marBottom w:val="0"/>
              <w:divBdr>
                <w:top w:val="none" w:sz="0" w:space="0" w:color="auto"/>
                <w:left w:val="none" w:sz="0" w:space="0" w:color="auto"/>
                <w:bottom w:val="none" w:sz="0" w:space="0" w:color="auto"/>
                <w:right w:val="none" w:sz="0" w:space="0" w:color="auto"/>
              </w:divBdr>
            </w:div>
            <w:div w:id="1621762213">
              <w:marLeft w:val="1155"/>
              <w:marRight w:val="0"/>
              <w:marTop w:val="0"/>
              <w:marBottom w:val="0"/>
              <w:divBdr>
                <w:top w:val="none" w:sz="0" w:space="0" w:color="auto"/>
                <w:left w:val="none" w:sz="0" w:space="0" w:color="auto"/>
                <w:bottom w:val="none" w:sz="0" w:space="0" w:color="auto"/>
                <w:right w:val="none" w:sz="0" w:space="0" w:color="auto"/>
              </w:divBdr>
            </w:div>
            <w:div w:id="1923642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13911">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2243">
      <w:bodyDiv w:val="1"/>
      <w:marLeft w:val="0"/>
      <w:marRight w:val="0"/>
      <w:marTop w:val="0"/>
      <w:marBottom w:val="0"/>
      <w:divBdr>
        <w:top w:val="none" w:sz="0" w:space="0" w:color="auto"/>
        <w:left w:val="none" w:sz="0" w:space="0" w:color="auto"/>
        <w:bottom w:val="none" w:sz="0" w:space="0" w:color="auto"/>
        <w:right w:val="none" w:sz="0" w:space="0" w:color="auto"/>
      </w:divBdr>
      <w:divsChild>
        <w:div w:id="1668559934">
          <w:marLeft w:val="0"/>
          <w:marRight w:val="0"/>
          <w:marTop w:val="0"/>
          <w:marBottom w:val="0"/>
          <w:divBdr>
            <w:top w:val="none" w:sz="0" w:space="0" w:color="auto"/>
            <w:left w:val="none" w:sz="0" w:space="0" w:color="auto"/>
            <w:bottom w:val="none" w:sz="0" w:space="0" w:color="auto"/>
            <w:right w:val="none" w:sz="0" w:space="0" w:color="auto"/>
          </w:divBdr>
        </w:div>
        <w:div w:id="1455367985">
          <w:marLeft w:val="0"/>
          <w:marRight w:val="0"/>
          <w:marTop w:val="150"/>
          <w:marBottom w:val="0"/>
          <w:divBdr>
            <w:top w:val="none" w:sz="0" w:space="0" w:color="auto"/>
            <w:left w:val="none" w:sz="0" w:space="0" w:color="auto"/>
            <w:bottom w:val="none" w:sz="0" w:space="0" w:color="auto"/>
            <w:right w:val="none" w:sz="0" w:space="0" w:color="auto"/>
          </w:divBdr>
          <w:divsChild>
            <w:div w:id="153380053">
              <w:marLeft w:val="1155"/>
              <w:marRight w:val="0"/>
              <w:marTop w:val="0"/>
              <w:marBottom w:val="0"/>
              <w:divBdr>
                <w:top w:val="none" w:sz="0" w:space="0" w:color="auto"/>
                <w:left w:val="none" w:sz="0" w:space="0" w:color="auto"/>
                <w:bottom w:val="none" w:sz="0" w:space="0" w:color="auto"/>
                <w:right w:val="none" w:sz="0" w:space="0" w:color="auto"/>
              </w:divBdr>
            </w:div>
            <w:div w:id="1889534225">
              <w:marLeft w:val="1155"/>
              <w:marRight w:val="0"/>
              <w:marTop w:val="0"/>
              <w:marBottom w:val="0"/>
              <w:divBdr>
                <w:top w:val="none" w:sz="0" w:space="0" w:color="auto"/>
                <w:left w:val="none" w:sz="0" w:space="0" w:color="auto"/>
                <w:bottom w:val="none" w:sz="0" w:space="0" w:color="auto"/>
                <w:right w:val="none" w:sz="0" w:space="0" w:color="auto"/>
              </w:divBdr>
            </w:div>
            <w:div w:id="16153602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31810">
      <w:bodyDiv w:val="1"/>
      <w:marLeft w:val="0"/>
      <w:marRight w:val="0"/>
      <w:marTop w:val="0"/>
      <w:marBottom w:val="0"/>
      <w:divBdr>
        <w:top w:val="none" w:sz="0" w:space="0" w:color="auto"/>
        <w:left w:val="none" w:sz="0" w:space="0" w:color="auto"/>
        <w:bottom w:val="none" w:sz="0" w:space="0" w:color="auto"/>
        <w:right w:val="none" w:sz="0" w:space="0" w:color="auto"/>
      </w:divBdr>
      <w:divsChild>
        <w:div w:id="1786539235">
          <w:marLeft w:val="0"/>
          <w:marRight w:val="0"/>
          <w:marTop w:val="0"/>
          <w:marBottom w:val="0"/>
          <w:divBdr>
            <w:top w:val="none" w:sz="0" w:space="0" w:color="auto"/>
            <w:left w:val="none" w:sz="0" w:space="0" w:color="auto"/>
            <w:bottom w:val="none" w:sz="0" w:space="0" w:color="auto"/>
            <w:right w:val="none" w:sz="0" w:space="0" w:color="auto"/>
          </w:divBdr>
        </w:div>
        <w:div w:id="2018463740">
          <w:marLeft w:val="0"/>
          <w:marRight w:val="0"/>
          <w:marTop w:val="150"/>
          <w:marBottom w:val="0"/>
          <w:divBdr>
            <w:top w:val="none" w:sz="0" w:space="0" w:color="auto"/>
            <w:left w:val="none" w:sz="0" w:space="0" w:color="auto"/>
            <w:bottom w:val="none" w:sz="0" w:space="0" w:color="auto"/>
            <w:right w:val="none" w:sz="0" w:space="0" w:color="auto"/>
          </w:divBdr>
          <w:divsChild>
            <w:div w:id="502474709">
              <w:marLeft w:val="1155"/>
              <w:marRight w:val="0"/>
              <w:marTop w:val="0"/>
              <w:marBottom w:val="0"/>
              <w:divBdr>
                <w:top w:val="none" w:sz="0" w:space="0" w:color="auto"/>
                <w:left w:val="none" w:sz="0" w:space="0" w:color="auto"/>
                <w:bottom w:val="none" w:sz="0" w:space="0" w:color="auto"/>
                <w:right w:val="none" w:sz="0" w:space="0" w:color="auto"/>
              </w:divBdr>
            </w:div>
            <w:div w:id="935098682">
              <w:marLeft w:val="1155"/>
              <w:marRight w:val="0"/>
              <w:marTop w:val="0"/>
              <w:marBottom w:val="0"/>
              <w:divBdr>
                <w:top w:val="none" w:sz="0" w:space="0" w:color="auto"/>
                <w:left w:val="none" w:sz="0" w:space="0" w:color="auto"/>
                <w:bottom w:val="none" w:sz="0" w:space="0" w:color="auto"/>
                <w:right w:val="none" w:sz="0" w:space="0" w:color="auto"/>
              </w:divBdr>
            </w:div>
            <w:div w:id="15026945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07855">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73167">
      <w:bodyDiv w:val="1"/>
      <w:marLeft w:val="0"/>
      <w:marRight w:val="0"/>
      <w:marTop w:val="0"/>
      <w:marBottom w:val="0"/>
      <w:divBdr>
        <w:top w:val="none" w:sz="0" w:space="0" w:color="auto"/>
        <w:left w:val="none" w:sz="0" w:space="0" w:color="auto"/>
        <w:bottom w:val="none" w:sz="0" w:space="0" w:color="auto"/>
        <w:right w:val="none" w:sz="0" w:space="0" w:color="auto"/>
      </w:divBdr>
      <w:divsChild>
        <w:div w:id="2061248976">
          <w:marLeft w:val="0"/>
          <w:marRight w:val="0"/>
          <w:marTop w:val="0"/>
          <w:marBottom w:val="0"/>
          <w:divBdr>
            <w:top w:val="none" w:sz="0" w:space="0" w:color="auto"/>
            <w:left w:val="none" w:sz="0" w:space="0" w:color="auto"/>
            <w:bottom w:val="none" w:sz="0" w:space="0" w:color="auto"/>
            <w:right w:val="none" w:sz="0" w:space="0" w:color="auto"/>
          </w:divBdr>
        </w:div>
        <w:div w:id="242299087">
          <w:marLeft w:val="0"/>
          <w:marRight w:val="0"/>
          <w:marTop w:val="150"/>
          <w:marBottom w:val="0"/>
          <w:divBdr>
            <w:top w:val="none" w:sz="0" w:space="0" w:color="auto"/>
            <w:left w:val="none" w:sz="0" w:space="0" w:color="auto"/>
            <w:bottom w:val="none" w:sz="0" w:space="0" w:color="auto"/>
            <w:right w:val="none" w:sz="0" w:space="0" w:color="auto"/>
          </w:divBdr>
          <w:divsChild>
            <w:div w:id="815269405">
              <w:marLeft w:val="1155"/>
              <w:marRight w:val="0"/>
              <w:marTop w:val="0"/>
              <w:marBottom w:val="0"/>
              <w:divBdr>
                <w:top w:val="none" w:sz="0" w:space="0" w:color="auto"/>
                <w:left w:val="none" w:sz="0" w:space="0" w:color="auto"/>
                <w:bottom w:val="none" w:sz="0" w:space="0" w:color="auto"/>
                <w:right w:val="none" w:sz="0" w:space="0" w:color="auto"/>
              </w:divBdr>
            </w:div>
            <w:div w:id="9572788">
              <w:marLeft w:val="1155"/>
              <w:marRight w:val="0"/>
              <w:marTop w:val="0"/>
              <w:marBottom w:val="0"/>
              <w:divBdr>
                <w:top w:val="none" w:sz="0" w:space="0" w:color="auto"/>
                <w:left w:val="none" w:sz="0" w:space="0" w:color="auto"/>
                <w:bottom w:val="none" w:sz="0" w:space="0" w:color="auto"/>
                <w:right w:val="none" w:sz="0" w:space="0" w:color="auto"/>
              </w:divBdr>
            </w:div>
            <w:div w:id="938872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0438">
      <w:bodyDiv w:val="1"/>
      <w:marLeft w:val="0"/>
      <w:marRight w:val="0"/>
      <w:marTop w:val="0"/>
      <w:marBottom w:val="0"/>
      <w:divBdr>
        <w:top w:val="none" w:sz="0" w:space="0" w:color="auto"/>
        <w:left w:val="none" w:sz="0" w:space="0" w:color="auto"/>
        <w:bottom w:val="none" w:sz="0" w:space="0" w:color="auto"/>
        <w:right w:val="none" w:sz="0" w:space="0" w:color="auto"/>
      </w:divBdr>
      <w:divsChild>
        <w:div w:id="388111177">
          <w:marLeft w:val="0"/>
          <w:marRight w:val="0"/>
          <w:marTop w:val="0"/>
          <w:marBottom w:val="0"/>
          <w:divBdr>
            <w:top w:val="none" w:sz="0" w:space="0" w:color="auto"/>
            <w:left w:val="none" w:sz="0" w:space="0" w:color="auto"/>
            <w:bottom w:val="none" w:sz="0" w:space="0" w:color="auto"/>
            <w:right w:val="none" w:sz="0" w:space="0" w:color="auto"/>
          </w:divBdr>
        </w:div>
        <w:div w:id="2126851463">
          <w:marLeft w:val="0"/>
          <w:marRight w:val="0"/>
          <w:marTop w:val="150"/>
          <w:marBottom w:val="0"/>
          <w:divBdr>
            <w:top w:val="none" w:sz="0" w:space="0" w:color="auto"/>
            <w:left w:val="none" w:sz="0" w:space="0" w:color="auto"/>
            <w:bottom w:val="none" w:sz="0" w:space="0" w:color="auto"/>
            <w:right w:val="none" w:sz="0" w:space="0" w:color="auto"/>
          </w:divBdr>
          <w:divsChild>
            <w:div w:id="335231387">
              <w:marLeft w:val="1155"/>
              <w:marRight w:val="0"/>
              <w:marTop w:val="0"/>
              <w:marBottom w:val="0"/>
              <w:divBdr>
                <w:top w:val="none" w:sz="0" w:space="0" w:color="auto"/>
                <w:left w:val="none" w:sz="0" w:space="0" w:color="auto"/>
                <w:bottom w:val="none" w:sz="0" w:space="0" w:color="auto"/>
                <w:right w:val="none" w:sz="0" w:space="0" w:color="auto"/>
              </w:divBdr>
            </w:div>
            <w:div w:id="2121677132">
              <w:marLeft w:val="1155"/>
              <w:marRight w:val="0"/>
              <w:marTop w:val="0"/>
              <w:marBottom w:val="0"/>
              <w:divBdr>
                <w:top w:val="none" w:sz="0" w:space="0" w:color="auto"/>
                <w:left w:val="none" w:sz="0" w:space="0" w:color="auto"/>
                <w:bottom w:val="none" w:sz="0" w:space="0" w:color="auto"/>
                <w:right w:val="none" w:sz="0" w:space="0" w:color="auto"/>
              </w:divBdr>
            </w:div>
            <w:div w:id="111309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00254">
      <w:bodyDiv w:val="1"/>
      <w:marLeft w:val="0"/>
      <w:marRight w:val="0"/>
      <w:marTop w:val="0"/>
      <w:marBottom w:val="0"/>
      <w:divBdr>
        <w:top w:val="none" w:sz="0" w:space="0" w:color="auto"/>
        <w:left w:val="none" w:sz="0" w:space="0" w:color="auto"/>
        <w:bottom w:val="none" w:sz="0" w:space="0" w:color="auto"/>
        <w:right w:val="none" w:sz="0" w:space="0" w:color="auto"/>
      </w:divBdr>
      <w:divsChild>
        <w:div w:id="643240959">
          <w:marLeft w:val="0"/>
          <w:marRight w:val="0"/>
          <w:marTop w:val="0"/>
          <w:marBottom w:val="0"/>
          <w:divBdr>
            <w:top w:val="none" w:sz="0" w:space="0" w:color="auto"/>
            <w:left w:val="none" w:sz="0" w:space="0" w:color="auto"/>
            <w:bottom w:val="none" w:sz="0" w:space="0" w:color="auto"/>
            <w:right w:val="none" w:sz="0" w:space="0" w:color="auto"/>
          </w:divBdr>
        </w:div>
        <w:div w:id="1532840055">
          <w:marLeft w:val="0"/>
          <w:marRight w:val="0"/>
          <w:marTop w:val="150"/>
          <w:marBottom w:val="0"/>
          <w:divBdr>
            <w:top w:val="none" w:sz="0" w:space="0" w:color="auto"/>
            <w:left w:val="none" w:sz="0" w:space="0" w:color="auto"/>
            <w:bottom w:val="none" w:sz="0" w:space="0" w:color="auto"/>
            <w:right w:val="none" w:sz="0" w:space="0" w:color="auto"/>
          </w:divBdr>
          <w:divsChild>
            <w:div w:id="1326595505">
              <w:marLeft w:val="1155"/>
              <w:marRight w:val="0"/>
              <w:marTop w:val="0"/>
              <w:marBottom w:val="0"/>
              <w:divBdr>
                <w:top w:val="none" w:sz="0" w:space="0" w:color="auto"/>
                <w:left w:val="none" w:sz="0" w:space="0" w:color="auto"/>
                <w:bottom w:val="none" w:sz="0" w:space="0" w:color="auto"/>
                <w:right w:val="none" w:sz="0" w:space="0" w:color="auto"/>
              </w:divBdr>
            </w:div>
            <w:div w:id="914703261">
              <w:marLeft w:val="1155"/>
              <w:marRight w:val="0"/>
              <w:marTop w:val="0"/>
              <w:marBottom w:val="0"/>
              <w:divBdr>
                <w:top w:val="none" w:sz="0" w:space="0" w:color="auto"/>
                <w:left w:val="none" w:sz="0" w:space="0" w:color="auto"/>
                <w:bottom w:val="none" w:sz="0" w:space="0" w:color="auto"/>
                <w:right w:val="none" w:sz="0" w:space="0" w:color="auto"/>
              </w:divBdr>
            </w:div>
            <w:div w:id="2092701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290598">
      <w:bodyDiv w:val="1"/>
      <w:marLeft w:val="0"/>
      <w:marRight w:val="0"/>
      <w:marTop w:val="0"/>
      <w:marBottom w:val="0"/>
      <w:divBdr>
        <w:top w:val="none" w:sz="0" w:space="0" w:color="auto"/>
        <w:left w:val="none" w:sz="0" w:space="0" w:color="auto"/>
        <w:bottom w:val="none" w:sz="0" w:space="0" w:color="auto"/>
        <w:right w:val="none" w:sz="0" w:space="0" w:color="auto"/>
      </w:divBdr>
      <w:divsChild>
        <w:div w:id="738096791">
          <w:marLeft w:val="0"/>
          <w:marRight w:val="0"/>
          <w:marTop w:val="0"/>
          <w:marBottom w:val="0"/>
          <w:divBdr>
            <w:top w:val="none" w:sz="0" w:space="0" w:color="auto"/>
            <w:left w:val="none" w:sz="0" w:space="0" w:color="auto"/>
            <w:bottom w:val="none" w:sz="0" w:space="0" w:color="auto"/>
            <w:right w:val="none" w:sz="0" w:space="0" w:color="auto"/>
          </w:divBdr>
        </w:div>
        <w:div w:id="1086459435">
          <w:marLeft w:val="0"/>
          <w:marRight w:val="0"/>
          <w:marTop w:val="150"/>
          <w:marBottom w:val="0"/>
          <w:divBdr>
            <w:top w:val="none" w:sz="0" w:space="0" w:color="auto"/>
            <w:left w:val="none" w:sz="0" w:space="0" w:color="auto"/>
            <w:bottom w:val="none" w:sz="0" w:space="0" w:color="auto"/>
            <w:right w:val="none" w:sz="0" w:space="0" w:color="auto"/>
          </w:divBdr>
          <w:divsChild>
            <w:div w:id="547423211">
              <w:marLeft w:val="1155"/>
              <w:marRight w:val="0"/>
              <w:marTop w:val="0"/>
              <w:marBottom w:val="0"/>
              <w:divBdr>
                <w:top w:val="none" w:sz="0" w:space="0" w:color="auto"/>
                <w:left w:val="none" w:sz="0" w:space="0" w:color="auto"/>
                <w:bottom w:val="none" w:sz="0" w:space="0" w:color="auto"/>
                <w:right w:val="none" w:sz="0" w:space="0" w:color="auto"/>
              </w:divBdr>
            </w:div>
            <w:div w:id="15302960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4211">
      <w:bodyDiv w:val="1"/>
      <w:marLeft w:val="0"/>
      <w:marRight w:val="0"/>
      <w:marTop w:val="0"/>
      <w:marBottom w:val="0"/>
      <w:divBdr>
        <w:top w:val="none" w:sz="0" w:space="0" w:color="auto"/>
        <w:left w:val="none" w:sz="0" w:space="0" w:color="auto"/>
        <w:bottom w:val="none" w:sz="0" w:space="0" w:color="auto"/>
        <w:right w:val="none" w:sz="0" w:space="0" w:color="auto"/>
      </w:divBdr>
      <w:divsChild>
        <w:div w:id="870531335">
          <w:marLeft w:val="0"/>
          <w:marRight w:val="0"/>
          <w:marTop w:val="0"/>
          <w:marBottom w:val="0"/>
          <w:divBdr>
            <w:top w:val="none" w:sz="0" w:space="0" w:color="auto"/>
            <w:left w:val="none" w:sz="0" w:space="0" w:color="auto"/>
            <w:bottom w:val="none" w:sz="0" w:space="0" w:color="auto"/>
            <w:right w:val="none" w:sz="0" w:space="0" w:color="auto"/>
          </w:divBdr>
        </w:div>
        <w:div w:id="339357623">
          <w:marLeft w:val="0"/>
          <w:marRight w:val="0"/>
          <w:marTop w:val="150"/>
          <w:marBottom w:val="0"/>
          <w:divBdr>
            <w:top w:val="none" w:sz="0" w:space="0" w:color="auto"/>
            <w:left w:val="none" w:sz="0" w:space="0" w:color="auto"/>
            <w:bottom w:val="none" w:sz="0" w:space="0" w:color="auto"/>
            <w:right w:val="none" w:sz="0" w:space="0" w:color="auto"/>
          </w:divBdr>
          <w:divsChild>
            <w:div w:id="537744305">
              <w:marLeft w:val="1155"/>
              <w:marRight w:val="0"/>
              <w:marTop w:val="0"/>
              <w:marBottom w:val="0"/>
              <w:divBdr>
                <w:top w:val="none" w:sz="0" w:space="0" w:color="auto"/>
                <w:left w:val="none" w:sz="0" w:space="0" w:color="auto"/>
                <w:bottom w:val="none" w:sz="0" w:space="0" w:color="auto"/>
                <w:right w:val="none" w:sz="0" w:space="0" w:color="auto"/>
              </w:divBdr>
            </w:div>
            <w:div w:id="1343048211">
              <w:marLeft w:val="1155"/>
              <w:marRight w:val="0"/>
              <w:marTop w:val="0"/>
              <w:marBottom w:val="0"/>
              <w:divBdr>
                <w:top w:val="none" w:sz="0" w:space="0" w:color="auto"/>
                <w:left w:val="none" w:sz="0" w:space="0" w:color="auto"/>
                <w:bottom w:val="none" w:sz="0" w:space="0" w:color="auto"/>
                <w:right w:val="none" w:sz="0" w:space="0" w:color="auto"/>
              </w:divBdr>
            </w:div>
            <w:div w:id="1398895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268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809016">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22715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738008">
      <w:bodyDiv w:val="1"/>
      <w:marLeft w:val="0"/>
      <w:marRight w:val="0"/>
      <w:marTop w:val="0"/>
      <w:marBottom w:val="0"/>
      <w:divBdr>
        <w:top w:val="none" w:sz="0" w:space="0" w:color="auto"/>
        <w:left w:val="none" w:sz="0" w:space="0" w:color="auto"/>
        <w:bottom w:val="none" w:sz="0" w:space="0" w:color="auto"/>
        <w:right w:val="none" w:sz="0" w:space="0" w:color="auto"/>
      </w:divBdr>
      <w:divsChild>
        <w:div w:id="1084179069">
          <w:marLeft w:val="0"/>
          <w:marRight w:val="0"/>
          <w:marTop w:val="0"/>
          <w:marBottom w:val="0"/>
          <w:divBdr>
            <w:top w:val="none" w:sz="0" w:space="0" w:color="auto"/>
            <w:left w:val="none" w:sz="0" w:space="0" w:color="auto"/>
            <w:bottom w:val="none" w:sz="0" w:space="0" w:color="auto"/>
            <w:right w:val="none" w:sz="0" w:space="0" w:color="auto"/>
          </w:divBdr>
        </w:div>
        <w:div w:id="1485855971">
          <w:marLeft w:val="0"/>
          <w:marRight w:val="0"/>
          <w:marTop w:val="150"/>
          <w:marBottom w:val="0"/>
          <w:divBdr>
            <w:top w:val="none" w:sz="0" w:space="0" w:color="auto"/>
            <w:left w:val="none" w:sz="0" w:space="0" w:color="auto"/>
            <w:bottom w:val="none" w:sz="0" w:space="0" w:color="auto"/>
            <w:right w:val="none" w:sz="0" w:space="0" w:color="auto"/>
          </w:divBdr>
          <w:divsChild>
            <w:div w:id="1492024002">
              <w:marLeft w:val="1155"/>
              <w:marRight w:val="0"/>
              <w:marTop w:val="0"/>
              <w:marBottom w:val="0"/>
              <w:divBdr>
                <w:top w:val="none" w:sz="0" w:space="0" w:color="auto"/>
                <w:left w:val="none" w:sz="0" w:space="0" w:color="auto"/>
                <w:bottom w:val="none" w:sz="0" w:space="0" w:color="auto"/>
                <w:right w:val="none" w:sz="0" w:space="0" w:color="auto"/>
              </w:divBdr>
            </w:div>
            <w:div w:id="396124474">
              <w:marLeft w:val="1155"/>
              <w:marRight w:val="0"/>
              <w:marTop w:val="0"/>
              <w:marBottom w:val="0"/>
              <w:divBdr>
                <w:top w:val="none" w:sz="0" w:space="0" w:color="auto"/>
                <w:left w:val="none" w:sz="0" w:space="0" w:color="auto"/>
                <w:bottom w:val="none" w:sz="0" w:space="0" w:color="auto"/>
                <w:right w:val="none" w:sz="0" w:space="0" w:color="auto"/>
              </w:divBdr>
            </w:div>
            <w:div w:id="236326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689796">
      <w:bodyDiv w:val="1"/>
      <w:marLeft w:val="0"/>
      <w:marRight w:val="0"/>
      <w:marTop w:val="0"/>
      <w:marBottom w:val="0"/>
      <w:divBdr>
        <w:top w:val="none" w:sz="0" w:space="0" w:color="auto"/>
        <w:left w:val="none" w:sz="0" w:space="0" w:color="auto"/>
        <w:bottom w:val="none" w:sz="0" w:space="0" w:color="auto"/>
        <w:right w:val="none" w:sz="0" w:space="0" w:color="auto"/>
      </w:divBdr>
      <w:divsChild>
        <w:div w:id="1885555964">
          <w:marLeft w:val="0"/>
          <w:marRight w:val="0"/>
          <w:marTop w:val="0"/>
          <w:marBottom w:val="0"/>
          <w:divBdr>
            <w:top w:val="none" w:sz="0" w:space="0" w:color="auto"/>
            <w:left w:val="none" w:sz="0" w:space="0" w:color="auto"/>
            <w:bottom w:val="none" w:sz="0" w:space="0" w:color="auto"/>
            <w:right w:val="none" w:sz="0" w:space="0" w:color="auto"/>
          </w:divBdr>
        </w:div>
        <w:div w:id="190341838">
          <w:marLeft w:val="0"/>
          <w:marRight w:val="0"/>
          <w:marTop w:val="150"/>
          <w:marBottom w:val="0"/>
          <w:divBdr>
            <w:top w:val="none" w:sz="0" w:space="0" w:color="auto"/>
            <w:left w:val="none" w:sz="0" w:space="0" w:color="auto"/>
            <w:bottom w:val="none" w:sz="0" w:space="0" w:color="auto"/>
            <w:right w:val="none" w:sz="0" w:space="0" w:color="auto"/>
          </w:divBdr>
          <w:divsChild>
            <w:div w:id="1858150752">
              <w:marLeft w:val="1155"/>
              <w:marRight w:val="0"/>
              <w:marTop w:val="0"/>
              <w:marBottom w:val="0"/>
              <w:divBdr>
                <w:top w:val="none" w:sz="0" w:space="0" w:color="auto"/>
                <w:left w:val="none" w:sz="0" w:space="0" w:color="auto"/>
                <w:bottom w:val="none" w:sz="0" w:space="0" w:color="auto"/>
                <w:right w:val="none" w:sz="0" w:space="0" w:color="auto"/>
              </w:divBdr>
            </w:div>
            <w:div w:id="1733428553">
              <w:marLeft w:val="1155"/>
              <w:marRight w:val="0"/>
              <w:marTop w:val="0"/>
              <w:marBottom w:val="0"/>
              <w:divBdr>
                <w:top w:val="none" w:sz="0" w:space="0" w:color="auto"/>
                <w:left w:val="none" w:sz="0" w:space="0" w:color="auto"/>
                <w:bottom w:val="none" w:sz="0" w:space="0" w:color="auto"/>
                <w:right w:val="none" w:sz="0" w:space="0" w:color="auto"/>
              </w:divBdr>
            </w:div>
            <w:div w:id="15393926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0952111">
      <w:bodyDiv w:val="1"/>
      <w:marLeft w:val="0"/>
      <w:marRight w:val="0"/>
      <w:marTop w:val="0"/>
      <w:marBottom w:val="0"/>
      <w:divBdr>
        <w:top w:val="none" w:sz="0" w:space="0" w:color="auto"/>
        <w:left w:val="none" w:sz="0" w:space="0" w:color="auto"/>
        <w:bottom w:val="none" w:sz="0" w:space="0" w:color="auto"/>
        <w:right w:val="none" w:sz="0" w:space="0" w:color="auto"/>
      </w:divBdr>
      <w:divsChild>
        <w:div w:id="721708730">
          <w:marLeft w:val="0"/>
          <w:marRight w:val="0"/>
          <w:marTop w:val="0"/>
          <w:marBottom w:val="0"/>
          <w:divBdr>
            <w:top w:val="none" w:sz="0" w:space="0" w:color="auto"/>
            <w:left w:val="none" w:sz="0" w:space="0" w:color="auto"/>
            <w:bottom w:val="none" w:sz="0" w:space="0" w:color="auto"/>
            <w:right w:val="none" w:sz="0" w:space="0" w:color="auto"/>
          </w:divBdr>
        </w:div>
        <w:div w:id="1156411671">
          <w:marLeft w:val="0"/>
          <w:marRight w:val="0"/>
          <w:marTop w:val="150"/>
          <w:marBottom w:val="0"/>
          <w:divBdr>
            <w:top w:val="none" w:sz="0" w:space="0" w:color="auto"/>
            <w:left w:val="none" w:sz="0" w:space="0" w:color="auto"/>
            <w:bottom w:val="none" w:sz="0" w:space="0" w:color="auto"/>
            <w:right w:val="none" w:sz="0" w:space="0" w:color="auto"/>
          </w:divBdr>
          <w:divsChild>
            <w:div w:id="1345479781">
              <w:marLeft w:val="1155"/>
              <w:marRight w:val="0"/>
              <w:marTop w:val="0"/>
              <w:marBottom w:val="0"/>
              <w:divBdr>
                <w:top w:val="none" w:sz="0" w:space="0" w:color="auto"/>
                <w:left w:val="none" w:sz="0" w:space="0" w:color="auto"/>
                <w:bottom w:val="none" w:sz="0" w:space="0" w:color="auto"/>
                <w:right w:val="none" w:sz="0" w:space="0" w:color="auto"/>
              </w:divBdr>
            </w:div>
            <w:div w:id="297884620">
              <w:marLeft w:val="1155"/>
              <w:marRight w:val="0"/>
              <w:marTop w:val="0"/>
              <w:marBottom w:val="0"/>
              <w:divBdr>
                <w:top w:val="none" w:sz="0" w:space="0" w:color="auto"/>
                <w:left w:val="none" w:sz="0" w:space="0" w:color="auto"/>
                <w:bottom w:val="none" w:sz="0" w:space="0" w:color="auto"/>
                <w:right w:val="none" w:sz="0" w:space="0" w:color="auto"/>
              </w:divBdr>
            </w:div>
            <w:div w:id="1348286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581605">
      <w:bodyDiv w:val="1"/>
      <w:marLeft w:val="0"/>
      <w:marRight w:val="0"/>
      <w:marTop w:val="0"/>
      <w:marBottom w:val="0"/>
      <w:divBdr>
        <w:top w:val="none" w:sz="0" w:space="0" w:color="auto"/>
        <w:left w:val="none" w:sz="0" w:space="0" w:color="auto"/>
        <w:bottom w:val="none" w:sz="0" w:space="0" w:color="auto"/>
        <w:right w:val="none" w:sz="0" w:space="0" w:color="auto"/>
      </w:divBdr>
      <w:divsChild>
        <w:div w:id="366298754">
          <w:marLeft w:val="0"/>
          <w:marRight w:val="0"/>
          <w:marTop w:val="0"/>
          <w:marBottom w:val="0"/>
          <w:divBdr>
            <w:top w:val="none" w:sz="0" w:space="0" w:color="auto"/>
            <w:left w:val="none" w:sz="0" w:space="0" w:color="auto"/>
            <w:bottom w:val="none" w:sz="0" w:space="0" w:color="auto"/>
            <w:right w:val="none" w:sz="0" w:space="0" w:color="auto"/>
          </w:divBdr>
        </w:div>
        <w:div w:id="944966007">
          <w:marLeft w:val="0"/>
          <w:marRight w:val="0"/>
          <w:marTop w:val="150"/>
          <w:marBottom w:val="0"/>
          <w:divBdr>
            <w:top w:val="none" w:sz="0" w:space="0" w:color="auto"/>
            <w:left w:val="none" w:sz="0" w:space="0" w:color="auto"/>
            <w:bottom w:val="none" w:sz="0" w:space="0" w:color="auto"/>
            <w:right w:val="none" w:sz="0" w:space="0" w:color="auto"/>
          </w:divBdr>
          <w:divsChild>
            <w:div w:id="63726493">
              <w:marLeft w:val="1155"/>
              <w:marRight w:val="0"/>
              <w:marTop w:val="0"/>
              <w:marBottom w:val="0"/>
              <w:divBdr>
                <w:top w:val="none" w:sz="0" w:space="0" w:color="auto"/>
                <w:left w:val="none" w:sz="0" w:space="0" w:color="auto"/>
                <w:bottom w:val="none" w:sz="0" w:space="0" w:color="auto"/>
                <w:right w:val="none" w:sz="0" w:space="0" w:color="auto"/>
              </w:divBdr>
            </w:div>
            <w:div w:id="533810080">
              <w:marLeft w:val="1155"/>
              <w:marRight w:val="0"/>
              <w:marTop w:val="0"/>
              <w:marBottom w:val="0"/>
              <w:divBdr>
                <w:top w:val="none" w:sz="0" w:space="0" w:color="auto"/>
                <w:left w:val="none" w:sz="0" w:space="0" w:color="auto"/>
                <w:bottom w:val="none" w:sz="0" w:space="0" w:color="auto"/>
                <w:right w:val="none" w:sz="0" w:space="0" w:color="auto"/>
              </w:divBdr>
            </w:div>
            <w:div w:id="1237788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3757">
      <w:bodyDiv w:val="1"/>
      <w:marLeft w:val="0"/>
      <w:marRight w:val="0"/>
      <w:marTop w:val="0"/>
      <w:marBottom w:val="0"/>
      <w:divBdr>
        <w:top w:val="none" w:sz="0" w:space="0" w:color="auto"/>
        <w:left w:val="none" w:sz="0" w:space="0" w:color="auto"/>
        <w:bottom w:val="none" w:sz="0" w:space="0" w:color="auto"/>
        <w:right w:val="none" w:sz="0" w:space="0" w:color="auto"/>
      </w:divBdr>
      <w:divsChild>
        <w:div w:id="940992152">
          <w:marLeft w:val="0"/>
          <w:marRight w:val="0"/>
          <w:marTop w:val="0"/>
          <w:marBottom w:val="0"/>
          <w:divBdr>
            <w:top w:val="none" w:sz="0" w:space="0" w:color="auto"/>
            <w:left w:val="none" w:sz="0" w:space="0" w:color="auto"/>
            <w:bottom w:val="none" w:sz="0" w:space="0" w:color="auto"/>
            <w:right w:val="none" w:sz="0" w:space="0" w:color="auto"/>
          </w:divBdr>
        </w:div>
        <w:div w:id="2077627781">
          <w:marLeft w:val="0"/>
          <w:marRight w:val="0"/>
          <w:marTop w:val="150"/>
          <w:marBottom w:val="0"/>
          <w:divBdr>
            <w:top w:val="none" w:sz="0" w:space="0" w:color="auto"/>
            <w:left w:val="none" w:sz="0" w:space="0" w:color="auto"/>
            <w:bottom w:val="none" w:sz="0" w:space="0" w:color="auto"/>
            <w:right w:val="none" w:sz="0" w:space="0" w:color="auto"/>
          </w:divBdr>
          <w:divsChild>
            <w:div w:id="1770857678">
              <w:marLeft w:val="1155"/>
              <w:marRight w:val="0"/>
              <w:marTop w:val="0"/>
              <w:marBottom w:val="0"/>
              <w:divBdr>
                <w:top w:val="none" w:sz="0" w:space="0" w:color="auto"/>
                <w:left w:val="none" w:sz="0" w:space="0" w:color="auto"/>
                <w:bottom w:val="none" w:sz="0" w:space="0" w:color="auto"/>
                <w:right w:val="none" w:sz="0" w:space="0" w:color="auto"/>
              </w:divBdr>
            </w:div>
            <w:div w:id="8217410">
              <w:marLeft w:val="1155"/>
              <w:marRight w:val="0"/>
              <w:marTop w:val="0"/>
              <w:marBottom w:val="0"/>
              <w:divBdr>
                <w:top w:val="none" w:sz="0" w:space="0" w:color="auto"/>
                <w:left w:val="none" w:sz="0" w:space="0" w:color="auto"/>
                <w:bottom w:val="none" w:sz="0" w:space="0" w:color="auto"/>
                <w:right w:val="none" w:sz="0" w:space="0" w:color="auto"/>
              </w:divBdr>
            </w:div>
            <w:div w:id="1229644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778941">
      <w:bodyDiv w:val="1"/>
      <w:marLeft w:val="0"/>
      <w:marRight w:val="0"/>
      <w:marTop w:val="0"/>
      <w:marBottom w:val="0"/>
      <w:divBdr>
        <w:top w:val="none" w:sz="0" w:space="0" w:color="auto"/>
        <w:left w:val="none" w:sz="0" w:space="0" w:color="auto"/>
        <w:bottom w:val="none" w:sz="0" w:space="0" w:color="auto"/>
        <w:right w:val="none" w:sz="0" w:space="0" w:color="auto"/>
      </w:divBdr>
      <w:divsChild>
        <w:div w:id="365178846">
          <w:marLeft w:val="0"/>
          <w:marRight w:val="0"/>
          <w:marTop w:val="0"/>
          <w:marBottom w:val="0"/>
          <w:divBdr>
            <w:top w:val="none" w:sz="0" w:space="0" w:color="auto"/>
            <w:left w:val="none" w:sz="0" w:space="0" w:color="auto"/>
            <w:bottom w:val="none" w:sz="0" w:space="0" w:color="auto"/>
            <w:right w:val="none" w:sz="0" w:space="0" w:color="auto"/>
          </w:divBdr>
        </w:div>
        <w:div w:id="1818835646">
          <w:marLeft w:val="0"/>
          <w:marRight w:val="0"/>
          <w:marTop w:val="150"/>
          <w:marBottom w:val="0"/>
          <w:divBdr>
            <w:top w:val="none" w:sz="0" w:space="0" w:color="auto"/>
            <w:left w:val="none" w:sz="0" w:space="0" w:color="auto"/>
            <w:bottom w:val="none" w:sz="0" w:space="0" w:color="auto"/>
            <w:right w:val="none" w:sz="0" w:space="0" w:color="auto"/>
          </w:divBdr>
          <w:divsChild>
            <w:div w:id="1888644844">
              <w:marLeft w:val="1155"/>
              <w:marRight w:val="0"/>
              <w:marTop w:val="0"/>
              <w:marBottom w:val="0"/>
              <w:divBdr>
                <w:top w:val="none" w:sz="0" w:space="0" w:color="auto"/>
                <w:left w:val="none" w:sz="0" w:space="0" w:color="auto"/>
                <w:bottom w:val="none" w:sz="0" w:space="0" w:color="auto"/>
                <w:right w:val="none" w:sz="0" w:space="0" w:color="auto"/>
              </w:divBdr>
            </w:div>
            <w:div w:id="162815286">
              <w:marLeft w:val="1155"/>
              <w:marRight w:val="0"/>
              <w:marTop w:val="0"/>
              <w:marBottom w:val="0"/>
              <w:divBdr>
                <w:top w:val="none" w:sz="0" w:space="0" w:color="auto"/>
                <w:left w:val="none" w:sz="0" w:space="0" w:color="auto"/>
                <w:bottom w:val="none" w:sz="0" w:space="0" w:color="auto"/>
                <w:right w:val="none" w:sz="0" w:space="0" w:color="auto"/>
              </w:divBdr>
            </w:div>
            <w:div w:id="1984575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37367">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020233">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329932">
      <w:bodyDiv w:val="1"/>
      <w:marLeft w:val="0"/>
      <w:marRight w:val="0"/>
      <w:marTop w:val="0"/>
      <w:marBottom w:val="0"/>
      <w:divBdr>
        <w:top w:val="none" w:sz="0" w:space="0" w:color="auto"/>
        <w:left w:val="none" w:sz="0" w:space="0" w:color="auto"/>
        <w:bottom w:val="none" w:sz="0" w:space="0" w:color="auto"/>
        <w:right w:val="none" w:sz="0" w:space="0" w:color="auto"/>
      </w:divBdr>
      <w:divsChild>
        <w:div w:id="1172111487">
          <w:marLeft w:val="0"/>
          <w:marRight w:val="0"/>
          <w:marTop w:val="0"/>
          <w:marBottom w:val="0"/>
          <w:divBdr>
            <w:top w:val="none" w:sz="0" w:space="0" w:color="auto"/>
            <w:left w:val="none" w:sz="0" w:space="0" w:color="auto"/>
            <w:bottom w:val="none" w:sz="0" w:space="0" w:color="auto"/>
            <w:right w:val="none" w:sz="0" w:space="0" w:color="auto"/>
          </w:divBdr>
        </w:div>
        <w:div w:id="1315911851">
          <w:marLeft w:val="0"/>
          <w:marRight w:val="0"/>
          <w:marTop w:val="150"/>
          <w:marBottom w:val="0"/>
          <w:divBdr>
            <w:top w:val="none" w:sz="0" w:space="0" w:color="auto"/>
            <w:left w:val="none" w:sz="0" w:space="0" w:color="auto"/>
            <w:bottom w:val="none" w:sz="0" w:space="0" w:color="auto"/>
            <w:right w:val="none" w:sz="0" w:space="0" w:color="auto"/>
          </w:divBdr>
          <w:divsChild>
            <w:div w:id="1956053891">
              <w:marLeft w:val="1155"/>
              <w:marRight w:val="0"/>
              <w:marTop w:val="0"/>
              <w:marBottom w:val="0"/>
              <w:divBdr>
                <w:top w:val="none" w:sz="0" w:space="0" w:color="auto"/>
                <w:left w:val="none" w:sz="0" w:space="0" w:color="auto"/>
                <w:bottom w:val="none" w:sz="0" w:space="0" w:color="auto"/>
                <w:right w:val="none" w:sz="0" w:space="0" w:color="auto"/>
              </w:divBdr>
            </w:div>
            <w:div w:id="806319688">
              <w:marLeft w:val="1155"/>
              <w:marRight w:val="0"/>
              <w:marTop w:val="0"/>
              <w:marBottom w:val="0"/>
              <w:divBdr>
                <w:top w:val="none" w:sz="0" w:space="0" w:color="auto"/>
                <w:left w:val="none" w:sz="0" w:space="0" w:color="auto"/>
                <w:bottom w:val="none" w:sz="0" w:space="0" w:color="auto"/>
                <w:right w:val="none" w:sz="0" w:space="0" w:color="auto"/>
              </w:divBdr>
            </w:div>
            <w:div w:id="12783723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767928">
      <w:bodyDiv w:val="1"/>
      <w:marLeft w:val="0"/>
      <w:marRight w:val="0"/>
      <w:marTop w:val="0"/>
      <w:marBottom w:val="0"/>
      <w:divBdr>
        <w:top w:val="none" w:sz="0" w:space="0" w:color="auto"/>
        <w:left w:val="none" w:sz="0" w:space="0" w:color="auto"/>
        <w:bottom w:val="none" w:sz="0" w:space="0" w:color="auto"/>
        <w:right w:val="none" w:sz="0" w:space="0" w:color="auto"/>
      </w:divBdr>
      <w:divsChild>
        <w:div w:id="2105494231">
          <w:marLeft w:val="0"/>
          <w:marRight w:val="0"/>
          <w:marTop w:val="0"/>
          <w:marBottom w:val="0"/>
          <w:divBdr>
            <w:top w:val="none" w:sz="0" w:space="0" w:color="auto"/>
            <w:left w:val="none" w:sz="0" w:space="0" w:color="auto"/>
            <w:bottom w:val="none" w:sz="0" w:space="0" w:color="auto"/>
            <w:right w:val="none" w:sz="0" w:space="0" w:color="auto"/>
          </w:divBdr>
        </w:div>
        <w:div w:id="606501747">
          <w:marLeft w:val="0"/>
          <w:marRight w:val="0"/>
          <w:marTop w:val="150"/>
          <w:marBottom w:val="0"/>
          <w:divBdr>
            <w:top w:val="none" w:sz="0" w:space="0" w:color="auto"/>
            <w:left w:val="none" w:sz="0" w:space="0" w:color="auto"/>
            <w:bottom w:val="none" w:sz="0" w:space="0" w:color="auto"/>
            <w:right w:val="none" w:sz="0" w:space="0" w:color="auto"/>
          </w:divBdr>
          <w:divsChild>
            <w:div w:id="1441028734">
              <w:marLeft w:val="1155"/>
              <w:marRight w:val="0"/>
              <w:marTop w:val="0"/>
              <w:marBottom w:val="0"/>
              <w:divBdr>
                <w:top w:val="none" w:sz="0" w:space="0" w:color="auto"/>
                <w:left w:val="none" w:sz="0" w:space="0" w:color="auto"/>
                <w:bottom w:val="none" w:sz="0" w:space="0" w:color="auto"/>
                <w:right w:val="none" w:sz="0" w:space="0" w:color="auto"/>
              </w:divBdr>
            </w:div>
            <w:div w:id="705910664">
              <w:marLeft w:val="1155"/>
              <w:marRight w:val="0"/>
              <w:marTop w:val="0"/>
              <w:marBottom w:val="0"/>
              <w:divBdr>
                <w:top w:val="none" w:sz="0" w:space="0" w:color="auto"/>
                <w:left w:val="none" w:sz="0" w:space="0" w:color="auto"/>
                <w:bottom w:val="none" w:sz="0" w:space="0" w:color="auto"/>
                <w:right w:val="none" w:sz="0" w:space="0" w:color="auto"/>
              </w:divBdr>
            </w:div>
            <w:div w:id="81981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2690">
      <w:bodyDiv w:val="1"/>
      <w:marLeft w:val="0"/>
      <w:marRight w:val="0"/>
      <w:marTop w:val="0"/>
      <w:marBottom w:val="0"/>
      <w:divBdr>
        <w:top w:val="none" w:sz="0" w:space="0" w:color="auto"/>
        <w:left w:val="none" w:sz="0" w:space="0" w:color="auto"/>
        <w:bottom w:val="none" w:sz="0" w:space="0" w:color="auto"/>
        <w:right w:val="none" w:sz="0" w:space="0" w:color="auto"/>
      </w:divBdr>
      <w:divsChild>
        <w:div w:id="2091074947">
          <w:marLeft w:val="0"/>
          <w:marRight w:val="0"/>
          <w:marTop w:val="0"/>
          <w:marBottom w:val="0"/>
          <w:divBdr>
            <w:top w:val="none" w:sz="0" w:space="0" w:color="auto"/>
            <w:left w:val="none" w:sz="0" w:space="0" w:color="auto"/>
            <w:bottom w:val="none" w:sz="0" w:space="0" w:color="auto"/>
            <w:right w:val="none" w:sz="0" w:space="0" w:color="auto"/>
          </w:divBdr>
        </w:div>
        <w:div w:id="764612102">
          <w:marLeft w:val="0"/>
          <w:marRight w:val="0"/>
          <w:marTop w:val="150"/>
          <w:marBottom w:val="0"/>
          <w:divBdr>
            <w:top w:val="none" w:sz="0" w:space="0" w:color="auto"/>
            <w:left w:val="none" w:sz="0" w:space="0" w:color="auto"/>
            <w:bottom w:val="none" w:sz="0" w:space="0" w:color="auto"/>
            <w:right w:val="none" w:sz="0" w:space="0" w:color="auto"/>
          </w:divBdr>
          <w:divsChild>
            <w:div w:id="268197279">
              <w:marLeft w:val="1155"/>
              <w:marRight w:val="0"/>
              <w:marTop w:val="0"/>
              <w:marBottom w:val="0"/>
              <w:divBdr>
                <w:top w:val="none" w:sz="0" w:space="0" w:color="auto"/>
                <w:left w:val="none" w:sz="0" w:space="0" w:color="auto"/>
                <w:bottom w:val="none" w:sz="0" w:space="0" w:color="auto"/>
                <w:right w:val="none" w:sz="0" w:space="0" w:color="auto"/>
              </w:divBdr>
            </w:div>
            <w:div w:id="802574931">
              <w:marLeft w:val="1155"/>
              <w:marRight w:val="0"/>
              <w:marTop w:val="0"/>
              <w:marBottom w:val="0"/>
              <w:divBdr>
                <w:top w:val="none" w:sz="0" w:space="0" w:color="auto"/>
                <w:left w:val="none" w:sz="0" w:space="0" w:color="auto"/>
                <w:bottom w:val="none" w:sz="0" w:space="0" w:color="auto"/>
                <w:right w:val="none" w:sz="0" w:space="0" w:color="auto"/>
              </w:divBdr>
            </w:div>
            <w:div w:id="1758598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2704">
      <w:bodyDiv w:val="1"/>
      <w:marLeft w:val="0"/>
      <w:marRight w:val="0"/>
      <w:marTop w:val="0"/>
      <w:marBottom w:val="0"/>
      <w:divBdr>
        <w:top w:val="none" w:sz="0" w:space="0" w:color="auto"/>
        <w:left w:val="none" w:sz="0" w:space="0" w:color="auto"/>
        <w:bottom w:val="none" w:sz="0" w:space="0" w:color="auto"/>
        <w:right w:val="none" w:sz="0" w:space="0" w:color="auto"/>
      </w:divBdr>
      <w:divsChild>
        <w:div w:id="1839998865">
          <w:marLeft w:val="0"/>
          <w:marRight w:val="0"/>
          <w:marTop w:val="0"/>
          <w:marBottom w:val="0"/>
          <w:divBdr>
            <w:top w:val="none" w:sz="0" w:space="0" w:color="auto"/>
            <w:left w:val="none" w:sz="0" w:space="0" w:color="auto"/>
            <w:bottom w:val="none" w:sz="0" w:space="0" w:color="auto"/>
            <w:right w:val="none" w:sz="0" w:space="0" w:color="auto"/>
          </w:divBdr>
        </w:div>
        <w:div w:id="438182481">
          <w:marLeft w:val="0"/>
          <w:marRight w:val="0"/>
          <w:marTop w:val="150"/>
          <w:marBottom w:val="0"/>
          <w:divBdr>
            <w:top w:val="none" w:sz="0" w:space="0" w:color="auto"/>
            <w:left w:val="none" w:sz="0" w:space="0" w:color="auto"/>
            <w:bottom w:val="none" w:sz="0" w:space="0" w:color="auto"/>
            <w:right w:val="none" w:sz="0" w:space="0" w:color="auto"/>
          </w:divBdr>
          <w:divsChild>
            <w:div w:id="1746338910">
              <w:marLeft w:val="1155"/>
              <w:marRight w:val="0"/>
              <w:marTop w:val="0"/>
              <w:marBottom w:val="0"/>
              <w:divBdr>
                <w:top w:val="none" w:sz="0" w:space="0" w:color="auto"/>
                <w:left w:val="none" w:sz="0" w:space="0" w:color="auto"/>
                <w:bottom w:val="none" w:sz="0" w:space="0" w:color="auto"/>
                <w:right w:val="none" w:sz="0" w:space="0" w:color="auto"/>
              </w:divBdr>
            </w:div>
            <w:div w:id="276373598">
              <w:marLeft w:val="1155"/>
              <w:marRight w:val="0"/>
              <w:marTop w:val="0"/>
              <w:marBottom w:val="0"/>
              <w:divBdr>
                <w:top w:val="none" w:sz="0" w:space="0" w:color="auto"/>
                <w:left w:val="none" w:sz="0" w:space="0" w:color="auto"/>
                <w:bottom w:val="none" w:sz="0" w:space="0" w:color="auto"/>
                <w:right w:val="none" w:sz="0" w:space="0" w:color="auto"/>
              </w:divBdr>
            </w:div>
            <w:div w:id="12805319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241649">
      <w:bodyDiv w:val="1"/>
      <w:marLeft w:val="0"/>
      <w:marRight w:val="0"/>
      <w:marTop w:val="0"/>
      <w:marBottom w:val="0"/>
      <w:divBdr>
        <w:top w:val="none" w:sz="0" w:space="0" w:color="auto"/>
        <w:left w:val="none" w:sz="0" w:space="0" w:color="auto"/>
        <w:bottom w:val="none" w:sz="0" w:space="0" w:color="auto"/>
        <w:right w:val="none" w:sz="0" w:space="0" w:color="auto"/>
      </w:divBdr>
      <w:divsChild>
        <w:div w:id="769934698">
          <w:marLeft w:val="0"/>
          <w:marRight w:val="0"/>
          <w:marTop w:val="0"/>
          <w:marBottom w:val="0"/>
          <w:divBdr>
            <w:top w:val="none" w:sz="0" w:space="0" w:color="auto"/>
            <w:left w:val="none" w:sz="0" w:space="0" w:color="auto"/>
            <w:bottom w:val="none" w:sz="0" w:space="0" w:color="auto"/>
            <w:right w:val="none" w:sz="0" w:space="0" w:color="auto"/>
          </w:divBdr>
        </w:div>
        <w:div w:id="1682976442">
          <w:marLeft w:val="0"/>
          <w:marRight w:val="0"/>
          <w:marTop w:val="150"/>
          <w:marBottom w:val="0"/>
          <w:divBdr>
            <w:top w:val="none" w:sz="0" w:space="0" w:color="auto"/>
            <w:left w:val="none" w:sz="0" w:space="0" w:color="auto"/>
            <w:bottom w:val="none" w:sz="0" w:space="0" w:color="auto"/>
            <w:right w:val="none" w:sz="0" w:space="0" w:color="auto"/>
          </w:divBdr>
          <w:divsChild>
            <w:div w:id="788741954">
              <w:marLeft w:val="1155"/>
              <w:marRight w:val="0"/>
              <w:marTop w:val="0"/>
              <w:marBottom w:val="0"/>
              <w:divBdr>
                <w:top w:val="none" w:sz="0" w:space="0" w:color="auto"/>
                <w:left w:val="none" w:sz="0" w:space="0" w:color="auto"/>
                <w:bottom w:val="none" w:sz="0" w:space="0" w:color="auto"/>
                <w:right w:val="none" w:sz="0" w:space="0" w:color="auto"/>
              </w:divBdr>
            </w:div>
            <w:div w:id="1694333335">
              <w:marLeft w:val="1155"/>
              <w:marRight w:val="0"/>
              <w:marTop w:val="0"/>
              <w:marBottom w:val="0"/>
              <w:divBdr>
                <w:top w:val="none" w:sz="0" w:space="0" w:color="auto"/>
                <w:left w:val="none" w:sz="0" w:space="0" w:color="auto"/>
                <w:bottom w:val="none" w:sz="0" w:space="0" w:color="auto"/>
                <w:right w:val="none" w:sz="0" w:space="0" w:color="auto"/>
              </w:divBdr>
            </w:div>
            <w:div w:id="11601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8798">
      <w:bodyDiv w:val="1"/>
      <w:marLeft w:val="0"/>
      <w:marRight w:val="0"/>
      <w:marTop w:val="0"/>
      <w:marBottom w:val="0"/>
      <w:divBdr>
        <w:top w:val="none" w:sz="0" w:space="0" w:color="auto"/>
        <w:left w:val="none" w:sz="0" w:space="0" w:color="auto"/>
        <w:bottom w:val="none" w:sz="0" w:space="0" w:color="auto"/>
        <w:right w:val="none" w:sz="0" w:space="0" w:color="auto"/>
      </w:divBdr>
      <w:divsChild>
        <w:div w:id="1853178588">
          <w:marLeft w:val="0"/>
          <w:marRight w:val="0"/>
          <w:marTop w:val="0"/>
          <w:marBottom w:val="0"/>
          <w:divBdr>
            <w:top w:val="none" w:sz="0" w:space="0" w:color="auto"/>
            <w:left w:val="none" w:sz="0" w:space="0" w:color="auto"/>
            <w:bottom w:val="none" w:sz="0" w:space="0" w:color="auto"/>
            <w:right w:val="none" w:sz="0" w:space="0" w:color="auto"/>
          </w:divBdr>
        </w:div>
        <w:div w:id="1553732563">
          <w:marLeft w:val="0"/>
          <w:marRight w:val="0"/>
          <w:marTop w:val="150"/>
          <w:marBottom w:val="0"/>
          <w:divBdr>
            <w:top w:val="none" w:sz="0" w:space="0" w:color="auto"/>
            <w:left w:val="none" w:sz="0" w:space="0" w:color="auto"/>
            <w:bottom w:val="none" w:sz="0" w:space="0" w:color="auto"/>
            <w:right w:val="none" w:sz="0" w:space="0" w:color="auto"/>
          </w:divBdr>
          <w:divsChild>
            <w:div w:id="331369958">
              <w:marLeft w:val="1155"/>
              <w:marRight w:val="0"/>
              <w:marTop w:val="0"/>
              <w:marBottom w:val="0"/>
              <w:divBdr>
                <w:top w:val="none" w:sz="0" w:space="0" w:color="auto"/>
                <w:left w:val="none" w:sz="0" w:space="0" w:color="auto"/>
                <w:bottom w:val="none" w:sz="0" w:space="0" w:color="auto"/>
                <w:right w:val="none" w:sz="0" w:space="0" w:color="auto"/>
              </w:divBdr>
            </w:div>
            <w:div w:id="16199572">
              <w:marLeft w:val="1155"/>
              <w:marRight w:val="0"/>
              <w:marTop w:val="0"/>
              <w:marBottom w:val="0"/>
              <w:divBdr>
                <w:top w:val="none" w:sz="0" w:space="0" w:color="auto"/>
                <w:left w:val="none" w:sz="0" w:space="0" w:color="auto"/>
                <w:bottom w:val="none" w:sz="0" w:space="0" w:color="auto"/>
                <w:right w:val="none" w:sz="0" w:space="0" w:color="auto"/>
              </w:divBdr>
            </w:div>
            <w:div w:id="16809591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79865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83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491930">
      <w:bodyDiv w:val="1"/>
      <w:marLeft w:val="0"/>
      <w:marRight w:val="0"/>
      <w:marTop w:val="0"/>
      <w:marBottom w:val="0"/>
      <w:divBdr>
        <w:top w:val="none" w:sz="0" w:space="0" w:color="auto"/>
        <w:left w:val="none" w:sz="0" w:space="0" w:color="auto"/>
        <w:bottom w:val="none" w:sz="0" w:space="0" w:color="auto"/>
        <w:right w:val="none" w:sz="0" w:space="0" w:color="auto"/>
      </w:divBdr>
      <w:divsChild>
        <w:div w:id="392512556">
          <w:marLeft w:val="0"/>
          <w:marRight w:val="0"/>
          <w:marTop w:val="0"/>
          <w:marBottom w:val="0"/>
          <w:divBdr>
            <w:top w:val="none" w:sz="0" w:space="0" w:color="auto"/>
            <w:left w:val="none" w:sz="0" w:space="0" w:color="auto"/>
            <w:bottom w:val="none" w:sz="0" w:space="0" w:color="auto"/>
            <w:right w:val="none" w:sz="0" w:space="0" w:color="auto"/>
          </w:divBdr>
        </w:div>
        <w:div w:id="952786164">
          <w:marLeft w:val="0"/>
          <w:marRight w:val="0"/>
          <w:marTop w:val="150"/>
          <w:marBottom w:val="0"/>
          <w:divBdr>
            <w:top w:val="none" w:sz="0" w:space="0" w:color="auto"/>
            <w:left w:val="none" w:sz="0" w:space="0" w:color="auto"/>
            <w:bottom w:val="none" w:sz="0" w:space="0" w:color="auto"/>
            <w:right w:val="none" w:sz="0" w:space="0" w:color="auto"/>
          </w:divBdr>
          <w:divsChild>
            <w:div w:id="720790641">
              <w:marLeft w:val="1155"/>
              <w:marRight w:val="0"/>
              <w:marTop w:val="0"/>
              <w:marBottom w:val="0"/>
              <w:divBdr>
                <w:top w:val="none" w:sz="0" w:space="0" w:color="auto"/>
                <w:left w:val="none" w:sz="0" w:space="0" w:color="auto"/>
                <w:bottom w:val="none" w:sz="0" w:space="0" w:color="auto"/>
                <w:right w:val="none" w:sz="0" w:space="0" w:color="auto"/>
              </w:divBdr>
            </w:div>
            <w:div w:id="1883132060">
              <w:marLeft w:val="1155"/>
              <w:marRight w:val="0"/>
              <w:marTop w:val="0"/>
              <w:marBottom w:val="0"/>
              <w:divBdr>
                <w:top w:val="none" w:sz="0" w:space="0" w:color="auto"/>
                <w:left w:val="none" w:sz="0" w:space="0" w:color="auto"/>
                <w:bottom w:val="none" w:sz="0" w:space="0" w:color="auto"/>
                <w:right w:val="none" w:sz="0" w:space="0" w:color="auto"/>
              </w:divBdr>
            </w:div>
            <w:div w:id="2350144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5991323">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5865">
      <w:bodyDiv w:val="1"/>
      <w:marLeft w:val="0"/>
      <w:marRight w:val="0"/>
      <w:marTop w:val="0"/>
      <w:marBottom w:val="0"/>
      <w:divBdr>
        <w:top w:val="none" w:sz="0" w:space="0" w:color="auto"/>
        <w:left w:val="none" w:sz="0" w:space="0" w:color="auto"/>
        <w:bottom w:val="none" w:sz="0" w:space="0" w:color="auto"/>
        <w:right w:val="none" w:sz="0" w:space="0" w:color="auto"/>
      </w:divBdr>
      <w:divsChild>
        <w:div w:id="1949383522">
          <w:marLeft w:val="0"/>
          <w:marRight w:val="0"/>
          <w:marTop w:val="0"/>
          <w:marBottom w:val="0"/>
          <w:divBdr>
            <w:top w:val="none" w:sz="0" w:space="0" w:color="auto"/>
            <w:left w:val="none" w:sz="0" w:space="0" w:color="auto"/>
            <w:bottom w:val="none" w:sz="0" w:space="0" w:color="auto"/>
            <w:right w:val="none" w:sz="0" w:space="0" w:color="auto"/>
          </w:divBdr>
        </w:div>
        <w:div w:id="1832134606">
          <w:marLeft w:val="0"/>
          <w:marRight w:val="0"/>
          <w:marTop w:val="150"/>
          <w:marBottom w:val="0"/>
          <w:divBdr>
            <w:top w:val="none" w:sz="0" w:space="0" w:color="auto"/>
            <w:left w:val="none" w:sz="0" w:space="0" w:color="auto"/>
            <w:bottom w:val="none" w:sz="0" w:space="0" w:color="auto"/>
            <w:right w:val="none" w:sz="0" w:space="0" w:color="auto"/>
          </w:divBdr>
          <w:divsChild>
            <w:div w:id="1840925836">
              <w:marLeft w:val="1155"/>
              <w:marRight w:val="0"/>
              <w:marTop w:val="0"/>
              <w:marBottom w:val="0"/>
              <w:divBdr>
                <w:top w:val="none" w:sz="0" w:space="0" w:color="auto"/>
                <w:left w:val="none" w:sz="0" w:space="0" w:color="auto"/>
                <w:bottom w:val="none" w:sz="0" w:space="0" w:color="auto"/>
                <w:right w:val="none" w:sz="0" w:space="0" w:color="auto"/>
              </w:divBdr>
            </w:div>
            <w:div w:id="1008169069">
              <w:marLeft w:val="1155"/>
              <w:marRight w:val="0"/>
              <w:marTop w:val="0"/>
              <w:marBottom w:val="0"/>
              <w:divBdr>
                <w:top w:val="none" w:sz="0" w:space="0" w:color="auto"/>
                <w:left w:val="none" w:sz="0" w:space="0" w:color="auto"/>
                <w:bottom w:val="none" w:sz="0" w:space="0" w:color="auto"/>
                <w:right w:val="none" w:sz="0" w:space="0" w:color="auto"/>
              </w:divBdr>
            </w:div>
            <w:div w:id="6335661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1943">
      <w:bodyDiv w:val="1"/>
      <w:marLeft w:val="0"/>
      <w:marRight w:val="0"/>
      <w:marTop w:val="0"/>
      <w:marBottom w:val="0"/>
      <w:divBdr>
        <w:top w:val="none" w:sz="0" w:space="0" w:color="auto"/>
        <w:left w:val="none" w:sz="0" w:space="0" w:color="auto"/>
        <w:bottom w:val="none" w:sz="0" w:space="0" w:color="auto"/>
        <w:right w:val="none" w:sz="0" w:space="0" w:color="auto"/>
      </w:divBdr>
      <w:divsChild>
        <w:div w:id="1648169600">
          <w:marLeft w:val="0"/>
          <w:marRight w:val="0"/>
          <w:marTop w:val="0"/>
          <w:marBottom w:val="0"/>
          <w:divBdr>
            <w:top w:val="none" w:sz="0" w:space="0" w:color="auto"/>
            <w:left w:val="none" w:sz="0" w:space="0" w:color="auto"/>
            <w:bottom w:val="none" w:sz="0" w:space="0" w:color="auto"/>
            <w:right w:val="none" w:sz="0" w:space="0" w:color="auto"/>
          </w:divBdr>
        </w:div>
        <w:div w:id="209534217">
          <w:marLeft w:val="0"/>
          <w:marRight w:val="0"/>
          <w:marTop w:val="150"/>
          <w:marBottom w:val="0"/>
          <w:divBdr>
            <w:top w:val="none" w:sz="0" w:space="0" w:color="auto"/>
            <w:left w:val="none" w:sz="0" w:space="0" w:color="auto"/>
            <w:bottom w:val="none" w:sz="0" w:space="0" w:color="auto"/>
            <w:right w:val="none" w:sz="0" w:space="0" w:color="auto"/>
          </w:divBdr>
          <w:divsChild>
            <w:div w:id="1292055509">
              <w:marLeft w:val="1155"/>
              <w:marRight w:val="0"/>
              <w:marTop w:val="0"/>
              <w:marBottom w:val="0"/>
              <w:divBdr>
                <w:top w:val="none" w:sz="0" w:space="0" w:color="auto"/>
                <w:left w:val="none" w:sz="0" w:space="0" w:color="auto"/>
                <w:bottom w:val="none" w:sz="0" w:space="0" w:color="auto"/>
                <w:right w:val="none" w:sz="0" w:space="0" w:color="auto"/>
              </w:divBdr>
            </w:div>
            <w:div w:id="84227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1496">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49279">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43540">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5266">
      <w:bodyDiv w:val="1"/>
      <w:marLeft w:val="0"/>
      <w:marRight w:val="0"/>
      <w:marTop w:val="0"/>
      <w:marBottom w:val="0"/>
      <w:divBdr>
        <w:top w:val="none" w:sz="0" w:space="0" w:color="auto"/>
        <w:left w:val="none" w:sz="0" w:space="0" w:color="auto"/>
        <w:bottom w:val="none" w:sz="0" w:space="0" w:color="auto"/>
        <w:right w:val="none" w:sz="0" w:space="0" w:color="auto"/>
      </w:divBdr>
      <w:divsChild>
        <w:div w:id="535895660">
          <w:marLeft w:val="0"/>
          <w:marRight w:val="0"/>
          <w:marTop w:val="0"/>
          <w:marBottom w:val="0"/>
          <w:divBdr>
            <w:top w:val="none" w:sz="0" w:space="0" w:color="auto"/>
            <w:left w:val="none" w:sz="0" w:space="0" w:color="auto"/>
            <w:bottom w:val="none" w:sz="0" w:space="0" w:color="auto"/>
            <w:right w:val="none" w:sz="0" w:space="0" w:color="auto"/>
          </w:divBdr>
        </w:div>
        <w:div w:id="671883564">
          <w:marLeft w:val="0"/>
          <w:marRight w:val="0"/>
          <w:marTop w:val="150"/>
          <w:marBottom w:val="0"/>
          <w:divBdr>
            <w:top w:val="none" w:sz="0" w:space="0" w:color="auto"/>
            <w:left w:val="none" w:sz="0" w:space="0" w:color="auto"/>
            <w:bottom w:val="none" w:sz="0" w:space="0" w:color="auto"/>
            <w:right w:val="none" w:sz="0" w:space="0" w:color="auto"/>
          </w:divBdr>
          <w:divsChild>
            <w:div w:id="396126097">
              <w:marLeft w:val="1155"/>
              <w:marRight w:val="0"/>
              <w:marTop w:val="0"/>
              <w:marBottom w:val="0"/>
              <w:divBdr>
                <w:top w:val="none" w:sz="0" w:space="0" w:color="auto"/>
                <w:left w:val="none" w:sz="0" w:space="0" w:color="auto"/>
                <w:bottom w:val="none" w:sz="0" w:space="0" w:color="auto"/>
                <w:right w:val="none" w:sz="0" w:space="0" w:color="auto"/>
              </w:divBdr>
            </w:div>
            <w:div w:id="1079063494">
              <w:marLeft w:val="1155"/>
              <w:marRight w:val="0"/>
              <w:marTop w:val="0"/>
              <w:marBottom w:val="0"/>
              <w:divBdr>
                <w:top w:val="none" w:sz="0" w:space="0" w:color="auto"/>
                <w:left w:val="none" w:sz="0" w:space="0" w:color="auto"/>
                <w:bottom w:val="none" w:sz="0" w:space="0" w:color="auto"/>
                <w:right w:val="none" w:sz="0" w:space="0" w:color="auto"/>
              </w:divBdr>
            </w:div>
            <w:div w:id="1513840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563931">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272813">
      <w:bodyDiv w:val="1"/>
      <w:marLeft w:val="0"/>
      <w:marRight w:val="0"/>
      <w:marTop w:val="0"/>
      <w:marBottom w:val="0"/>
      <w:divBdr>
        <w:top w:val="none" w:sz="0" w:space="0" w:color="auto"/>
        <w:left w:val="none" w:sz="0" w:space="0" w:color="auto"/>
        <w:bottom w:val="none" w:sz="0" w:space="0" w:color="auto"/>
        <w:right w:val="none" w:sz="0" w:space="0" w:color="auto"/>
      </w:divBdr>
      <w:divsChild>
        <w:div w:id="718360851">
          <w:marLeft w:val="0"/>
          <w:marRight w:val="0"/>
          <w:marTop w:val="0"/>
          <w:marBottom w:val="0"/>
          <w:divBdr>
            <w:top w:val="none" w:sz="0" w:space="0" w:color="auto"/>
            <w:left w:val="none" w:sz="0" w:space="0" w:color="auto"/>
            <w:bottom w:val="none" w:sz="0" w:space="0" w:color="auto"/>
            <w:right w:val="none" w:sz="0" w:space="0" w:color="auto"/>
          </w:divBdr>
        </w:div>
        <w:div w:id="230233300">
          <w:marLeft w:val="0"/>
          <w:marRight w:val="0"/>
          <w:marTop w:val="150"/>
          <w:marBottom w:val="0"/>
          <w:divBdr>
            <w:top w:val="none" w:sz="0" w:space="0" w:color="auto"/>
            <w:left w:val="none" w:sz="0" w:space="0" w:color="auto"/>
            <w:bottom w:val="none" w:sz="0" w:space="0" w:color="auto"/>
            <w:right w:val="none" w:sz="0" w:space="0" w:color="auto"/>
          </w:divBdr>
          <w:divsChild>
            <w:div w:id="434205786">
              <w:marLeft w:val="1155"/>
              <w:marRight w:val="0"/>
              <w:marTop w:val="0"/>
              <w:marBottom w:val="0"/>
              <w:divBdr>
                <w:top w:val="none" w:sz="0" w:space="0" w:color="auto"/>
                <w:left w:val="none" w:sz="0" w:space="0" w:color="auto"/>
                <w:bottom w:val="none" w:sz="0" w:space="0" w:color="auto"/>
                <w:right w:val="none" w:sz="0" w:space="0" w:color="auto"/>
              </w:divBdr>
            </w:div>
            <w:div w:id="1132865238">
              <w:marLeft w:val="1155"/>
              <w:marRight w:val="0"/>
              <w:marTop w:val="0"/>
              <w:marBottom w:val="0"/>
              <w:divBdr>
                <w:top w:val="none" w:sz="0" w:space="0" w:color="auto"/>
                <w:left w:val="none" w:sz="0" w:space="0" w:color="auto"/>
                <w:bottom w:val="none" w:sz="0" w:space="0" w:color="auto"/>
                <w:right w:val="none" w:sz="0" w:space="0" w:color="auto"/>
              </w:divBdr>
            </w:div>
            <w:div w:id="491121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194990">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5862">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484">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11938">
      <w:bodyDiv w:val="1"/>
      <w:marLeft w:val="0"/>
      <w:marRight w:val="0"/>
      <w:marTop w:val="0"/>
      <w:marBottom w:val="0"/>
      <w:divBdr>
        <w:top w:val="none" w:sz="0" w:space="0" w:color="auto"/>
        <w:left w:val="none" w:sz="0" w:space="0" w:color="auto"/>
        <w:bottom w:val="none" w:sz="0" w:space="0" w:color="auto"/>
        <w:right w:val="none" w:sz="0" w:space="0" w:color="auto"/>
      </w:divBdr>
      <w:divsChild>
        <w:div w:id="128132325">
          <w:marLeft w:val="0"/>
          <w:marRight w:val="0"/>
          <w:marTop w:val="0"/>
          <w:marBottom w:val="0"/>
          <w:divBdr>
            <w:top w:val="none" w:sz="0" w:space="0" w:color="auto"/>
            <w:left w:val="none" w:sz="0" w:space="0" w:color="auto"/>
            <w:bottom w:val="none" w:sz="0" w:space="0" w:color="auto"/>
            <w:right w:val="none" w:sz="0" w:space="0" w:color="auto"/>
          </w:divBdr>
        </w:div>
        <w:div w:id="177432497">
          <w:marLeft w:val="0"/>
          <w:marRight w:val="0"/>
          <w:marTop w:val="150"/>
          <w:marBottom w:val="0"/>
          <w:divBdr>
            <w:top w:val="none" w:sz="0" w:space="0" w:color="auto"/>
            <w:left w:val="none" w:sz="0" w:space="0" w:color="auto"/>
            <w:bottom w:val="none" w:sz="0" w:space="0" w:color="auto"/>
            <w:right w:val="none" w:sz="0" w:space="0" w:color="auto"/>
          </w:divBdr>
          <w:divsChild>
            <w:div w:id="2093502277">
              <w:marLeft w:val="1155"/>
              <w:marRight w:val="0"/>
              <w:marTop w:val="0"/>
              <w:marBottom w:val="0"/>
              <w:divBdr>
                <w:top w:val="none" w:sz="0" w:space="0" w:color="auto"/>
                <w:left w:val="none" w:sz="0" w:space="0" w:color="auto"/>
                <w:bottom w:val="none" w:sz="0" w:space="0" w:color="auto"/>
                <w:right w:val="none" w:sz="0" w:space="0" w:color="auto"/>
              </w:divBdr>
            </w:div>
            <w:div w:id="725302378">
              <w:marLeft w:val="1155"/>
              <w:marRight w:val="0"/>
              <w:marTop w:val="0"/>
              <w:marBottom w:val="0"/>
              <w:divBdr>
                <w:top w:val="none" w:sz="0" w:space="0" w:color="auto"/>
                <w:left w:val="none" w:sz="0" w:space="0" w:color="auto"/>
                <w:bottom w:val="none" w:sz="0" w:space="0" w:color="auto"/>
                <w:right w:val="none" w:sz="0" w:space="0" w:color="auto"/>
              </w:divBdr>
            </w:div>
            <w:div w:id="9114761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867662">
      <w:bodyDiv w:val="1"/>
      <w:marLeft w:val="0"/>
      <w:marRight w:val="0"/>
      <w:marTop w:val="0"/>
      <w:marBottom w:val="0"/>
      <w:divBdr>
        <w:top w:val="none" w:sz="0" w:space="0" w:color="auto"/>
        <w:left w:val="none" w:sz="0" w:space="0" w:color="auto"/>
        <w:bottom w:val="none" w:sz="0" w:space="0" w:color="auto"/>
        <w:right w:val="none" w:sz="0" w:space="0" w:color="auto"/>
      </w:divBdr>
      <w:divsChild>
        <w:div w:id="568618818">
          <w:marLeft w:val="0"/>
          <w:marRight w:val="0"/>
          <w:marTop w:val="0"/>
          <w:marBottom w:val="0"/>
          <w:divBdr>
            <w:top w:val="none" w:sz="0" w:space="0" w:color="auto"/>
            <w:left w:val="none" w:sz="0" w:space="0" w:color="auto"/>
            <w:bottom w:val="none" w:sz="0" w:space="0" w:color="auto"/>
            <w:right w:val="none" w:sz="0" w:space="0" w:color="auto"/>
          </w:divBdr>
        </w:div>
        <w:div w:id="1335182455">
          <w:marLeft w:val="0"/>
          <w:marRight w:val="0"/>
          <w:marTop w:val="150"/>
          <w:marBottom w:val="0"/>
          <w:divBdr>
            <w:top w:val="none" w:sz="0" w:space="0" w:color="auto"/>
            <w:left w:val="none" w:sz="0" w:space="0" w:color="auto"/>
            <w:bottom w:val="none" w:sz="0" w:space="0" w:color="auto"/>
            <w:right w:val="none" w:sz="0" w:space="0" w:color="auto"/>
          </w:divBdr>
          <w:divsChild>
            <w:div w:id="541288191">
              <w:marLeft w:val="1155"/>
              <w:marRight w:val="0"/>
              <w:marTop w:val="0"/>
              <w:marBottom w:val="0"/>
              <w:divBdr>
                <w:top w:val="none" w:sz="0" w:space="0" w:color="auto"/>
                <w:left w:val="none" w:sz="0" w:space="0" w:color="auto"/>
                <w:bottom w:val="none" w:sz="0" w:space="0" w:color="auto"/>
                <w:right w:val="none" w:sz="0" w:space="0" w:color="auto"/>
              </w:divBdr>
            </w:div>
            <w:div w:id="1908761785">
              <w:marLeft w:val="1155"/>
              <w:marRight w:val="0"/>
              <w:marTop w:val="0"/>
              <w:marBottom w:val="0"/>
              <w:divBdr>
                <w:top w:val="none" w:sz="0" w:space="0" w:color="auto"/>
                <w:left w:val="none" w:sz="0" w:space="0" w:color="auto"/>
                <w:bottom w:val="none" w:sz="0" w:space="0" w:color="auto"/>
                <w:right w:val="none" w:sz="0" w:space="0" w:color="auto"/>
              </w:divBdr>
            </w:div>
            <w:div w:id="676232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87567">
      <w:bodyDiv w:val="1"/>
      <w:marLeft w:val="0"/>
      <w:marRight w:val="0"/>
      <w:marTop w:val="0"/>
      <w:marBottom w:val="0"/>
      <w:divBdr>
        <w:top w:val="none" w:sz="0" w:space="0" w:color="auto"/>
        <w:left w:val="none" w:sz="0" w:space="0" w:color="auto"/>
        <w:bottom w:val="none" w:sz="0" w:space="0" w:color="auto"/>
        <w:right w:val="none" w:sz="0" w:space="0" w:color="auto"/>
      </w:divBdr>
      <w:divsChild>
        <w:div w:id="916019759">
          <w:marLeft w:val="0"/>
          <w:marRight w:val="0"/>
          <w:marTop w:val="0"/>
          <w:marBottom w:val="0"/>
          <w:divBdr>
            <w:top w:val="none" w:sz="0" w:space="0" w:color="auto"/>
            <w:left w:val="none" w:sz="0" w:space="0" w:color="auto"/>
            <w:bottom w:val="none" w:sz="0" w:space="0" w:color="auto"/>
            <w:right w:val="none" w:sz="0" w:space="0" w:color="auto"/>
          </w:divBdr>
        </w:div>
        <w:div w:id="1736124586">
          <w:marLeft w:val="0"/>
          <w:marRight w:val="0"/>
          <w:marTop w:val="150"/>
          <w:marBottom w:val="0"/>
          <w:divBdr>
            <w:top w:val="none" w:sz="0" w:space="0" w:color="auto"/>
            <w:left w:val="none" w:sz="0" w:space="0" w:color="auto"/>
            <w:bottom w:val="none" w:sz="0" w:space="0" w:color="auto"/>
            <w:right w:val="none" w:sz="0" w:space="0" w:color="auto"/>
          </w:divBdr>
          <w:divsChild>
            <w:div w:id="382756438">
              <w:marLeft w:val="1155"/>
              <w:marRight w:val="0"/>
              <w:marTop w:val="0"/>
              <w:marBottom w:val="0"/>
              <w:divBdr>
                <w:top w:val="none" w:sz="0" w:space="0" w:color="auto"/>
                <w:left w:val="none" w:sz="0" w:space="0" w:color="auto"/>
                <w:bottom w:val="none" w:sz="0" w:space="0" w:color="auto"/>
                <w:right w:val="none" w:sz="0" w:space="0" w:color="auto"/>
              </w:divBdr>
            </w:div>
            <w:div w:id="581834044">
              <w:marLeft w:val="1155"/>
              <w:marRight w:val="0"/>
              <w:marTop w:val="0"/>
              <w:marBottom w:val="0"/>
              <w:divBdr>
                <w:top w:val="none" w:sz="0" w:space="0" w:color="auto"/>
                <w:left w:val="none" w:sz="0" w:space="0" w:color="auto"/>
                <w:bottom w:val="none" w:sz="0" w:space="0" w:color="auto"/>
                <w:right w:val="none" w:sz="0" w:space="0" w:color="auto"/>
              </w:divBdr>
            </w:div>
            <w:div w:id="471797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47870">
      <w:bodyDiv w:val="1"/>
      <w:marLeft w:val="0"/>
      <w:marRight w:val="0"/>
      <w:marTop w:val="0"/>
      <w:marBottom w:val="0"/>
      <w:divBdr>
        <w:top w:val="none" w:sz="0" w:space="0" w:color="auto"/>
        <w:left w:val="none" w:sz="0" w:space="0" w:color="auto"/>
        <w:bottom w:val="none" w:sz="0" w:space="0" w:color="auto"/>
        <w:right w:val="none" w:sz="0" w:space="0" w:color="auto"/>
      </w:divBdr>
      <w:divsChild>
        <w:div w:id="57019202">
          <w:marLeft w:val="0"/>
          <w:marRight w:val="0"/>
          <w:marTop w:val="0"/>
          <w:marBottom w:val="0"/>
          <w:divBdr>
            <w:top w:val="none" w:sz="0" w:space="0" w:color="auto"/>
            <w:left w:val="none" w:sz="0" w:space="0" w:color="auto"/>
            <w:bottom w:val="none" w:sz="0" w:space="0" w:color="auto"/>
            <w:right w:val="none" w:sz="0" w:space="0" w:color="auto"/>
          </w:divBdr>
        </w:div>
        <w:div w:id="1983348335">
          <w:marLeft w:val="0"/>
          <w:marRight w:val="0"/>
          <w:marTop w:val="150"/>
          <w:marBottom w:val="0"/>
          <w:divBdr>
            <w:top w:val="none" w:sz="0" w:space="0" w:color="auto"/>
            <w:left w:val="none" w:sz="0" w:space="0" w:color="auto"/>
            <w:bottom w:val="none" w:sz="0" w:space="0" w:color="auto"/>
            <w:right w:val="none" w:sz="0" w:space="0" w:color="auto"/>
          </w:divBdr>
          <w:divsChild>
            <w:div w:id="405497576">
              <w:marLeft w:val="1155"/>
              <w:marRight w:val="0"/>
              <w:marTop w:val="0"/>
              <w:marBottom w:val="0"/>
              <w:divBdr>
                <w:top w:val="none" w:sz="0" w:space="0" w:color="auto"/>
                <w:left w:val="none" w:sz="0" w:space="0" w:color="auto"/>
                <w:bottom w:val="none" w:sz="0" w:space="0" w:color="auto"/>
                <w:right w:val="none" w:sz="0" w:space="0" w:color="auto"/>
              </w:divBdr>
            </w:div>
            <w:div w:id="183788059">
              <w:marLeft w:val="1155"/>
              <w:marRight w:val="0"/>
              <w:marTop w:val="0"/>
              <w:marBottom w:val="0"/>
              <w:divBdr>
                <w:top w:val="none" w:sz="0" w:space="0" w:color="auto"/>
                <w:left w:val="none" w:sz="0" w:space="0" w:color="auto"/>
                <w:bottom w:val="none" w:sz="0" w:space="0" w:color="auto"/>
                <w:right w:val="none" w:sz="0" w:space="0" w:color="auto"/>
              </w:divBdr>
            </w:div>
            <w:div w:id="13918086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53653">
      <w:bodyDiv w:val="1"/>
      <w:marLeft w:val="0"/>
      <w:marRight w:val="0"/>
      <w:marTop w:val="0"/>
      <w:marBottom w:val="0"/>
      <w:divBdr>
        <w:top w:val="none" w:sz="0" w:space="0" w:color="auto"/>
        <w:left w:val="none" w:sz="0" w:space="0" w:color="auto"/>
        <w:bottom w:val="none" w:sz="0" w:space="0" w:color="auto"/>
        <w:right w:val="none" w:sz="0" w:space="0" w:color="auto"/>
      </w:divBdr>
      <w:divsChild>
        <w:div w:id="67577645">
          <w:marLeft w:val="0"/>
          <w:marRight w:val="0"/>
          <w:marTop w:val="0"/>
          <w:marBottom w:val="0"/>
          <w:divBdr>
            <w:top w:val="none" w:sz="0" w:space="0" w:color="auto"/>
            <w:left w:val="none" w:sz="0" w:space="0" w:color="auto"/>
            <w:bottom w:val="none" w:sz="0" w:space="0" w:color="auto"/>
            <w:right w:val="none" w:sz="0" w:space="0" w:color="auto"/>
          </w:divBdr>
        </w:div>
        <w:div w:id="542332114">
          <w:marLeft w:val="0"/>
          <w:marRight w:val="0"/>
          <w:marTop w:val="150"/>
          <w:marBottom w:val="0"/>
          <w:divBdr>
            <w:top w:val="none" w:sz="0" w:space="0" w:color="auto"/>
            <w:left w:val="none" w:sz="0" w:space="0" w:color="auto"/>
            <w:bottom w:val="none" w:sz="0" w:space="0" w:color="auto"/>
            <w:right w:val="none" w:sz="0" w:space="0" w:color="auto"/>
          </w:divBdr>
          <w:divsChild>
            <w:div w:id="280191513">
              <w:marLeft w:val="1155"/>
              <w:marRight w:val="0"/>
              <w:marTop w:val="0"/>
              <w:marBottom w:val="0"/>
              <w:divBdr>
                <w:top w:val="none" w:sz="0" w:space="0" w:color="auto"/>
                <w:left w:val="none" w:sz="0" w:space="0" w:color="auto"/>
                <w:bottom w:val="none" w:sz="0" w:space="0" w:color="auto"/>
                <w:right w:val="none" w:sz="0" w:space="0" w:color="auto"/>
              </w:divBdr>
            </w:div>
            <w:div w:id="278924691">
              <w:marLeft w:val="1155"/>
              <w:marRight w:val="0"/>
              <w:marTop w:val="0"/>
              <w:marBottom w:val="0"/>
              <w:divBdr>
                <w:top w:val="none" w:sz="0" w:space="0" w:color="auto"/>
                <w:left w:val="none" w:sz="0" w:space="0" w:color="auto"/>
                <w:bottom w:val="none" w:sz="0" w:space="0" w:color="auto"/>
                <w:right w:val="none" w:sz="0" w:space="0" w:color="auto"/>
              </w:divBdr>
            </w:div>
            <w:div w:id="12997225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657194">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0401">
      <w:bodyDiv w:val="1"/>
      <w:marLeft w:val="0"/>
      <w:marRight w:val="0"/>
      <w:marTop w:val="0"/>
      <w:marBottom w:val="0"/>
      <w:divBdr>
        <w:top w:val="none" w:sz="0" w:space="0" w:color="auto"/>
        <w:left w:val="none" w:sz="0" w:space="0" w:color="auto"/>
        <w:bottom w:val="none" w:sz="0" w:space="0" w:color="auto"/>
        <w:right w:val="none" w:sz="0" w:space="0" w:color="auto"/>
      </w:divBdr>
      <w:divsChild>
        <w:div w:id="1509101010">
          <w:marLeft w:val="0"/>
          <w:marRight w:val="0"/>
          <w:marTop w:val="0"/>
          <w:marBottom w:val="0"/>
          <w:divBdr>
            <w:top w:val="none" w:sz="0" w:space="0" w:color="auto"/>
            <w:left w:val="none" w:sz="0" w:space="0" w:color="auto"/>
            <w:bottom w:val="none" w:sz="0" w:space="0" w:color="auto"/>
            <w:right w:val="none" w:sz="0" w:space="0" w:color="auto"/>
          </w:divBdr>
        </w:div>
        <w:div w:id="1221211444">
          <w:marLeft w:val="0"/>
          <w:marRight w:val="0"/>
          <w:marTop w:val="150"/>
          <w:marBottom w:val="0"/>
          <w:divBdr>
            <w:top w:val="none" w:sz="0" w:space="0" w:color="auto"/>
            <w:left w:val="none" w:sz="0" w:space="0" w:color="auto"/>
            <w:bottom w:val="none" w:sz="0" w:space="0" w:color="auto"/>
            <w:right w:val="none" w:sz="0" w:space="0" w:color="auto"/>
          </w:divBdr>
          <w:divsChild>
            <w:div w:id="1816682753">
              <w:marLeft w:val="1155"/>
              <w:marRight w:val="0"/>
              <w:marTop w:val="0"/>
              <w:marBottom w:val="0"/>
              <w:divBdr>
                <w:top w:val="none" w:sz="0" w:space="0" w:color="auto"/>
                <w:left w:val="none" w:sz="0" w:space="0" w:color="auto"/>
                <w:bottom w:val="none" w:sz="0" w:space="0" w:color="auto"/>
                <w:right w:val="none" w:sz="0" w:space="0" w:color="auto"/>
              </w:divBdr>
            </w:div>
            <w:div w:id="2085686702">
              <w:marLeft w:val="1155"/>
              <w:marRight w:val="0"/>
              <w:marTop w:val="0"/>
              <w:marBottom w:val="0"/>
              <w:divBdr>
                <w:top w:val="none" w:sz="0" w:space="0" w:color="auto"/>
                <w:left w:val="none" w:sz="0" w:space="0" w:color="auto"/>
                <w:bottom w:val="none" w:sz="0" w:space="0" w:color="auto"/>
                <w:right w:val="none" w:sz="0" w:space="0" w:color="auto"/>
              </w:divBdr>
            </w:div>
            <w:div w:id="1699499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3977115">
      <w:bodyDiv w:val="1"/>
      <w:marLeft w:val="0"/>
      <w:marRight w:val="0"/>
      <w:marTop w:val="0"/>
      <w:marBottom w:val="0"/>
      <w:divBdr>
        <w:top w:val="none" w:sz="0" w:space="0" w:color="auto"/>
        <w:left w:val="none" w:sz="0" w:space="0" w:color="auto"/>
        <w:bottom w:val="none" w:sz="0" w:space="0" w:color="auto"/>
        <w:right w:val="none" w:sz="0" w:space="0" w:color="auto"/>
      </w:divBdr>
      <w:divsChild>
        <w:div w:id="788206195">
          <w:marLeft w:val="0"/>
          <w:marRight w:val="0"/>
          <w:marTop w:val="0"/>
          <w:marBottom w:val="0"/>
          <w:divBdr>
            <w:top w:val="none" w:sz="0" w:space="0" w:color="auto"/>
            <w:left w:val="none" w:sz="0" w:space="0" w:color="auto"/>
            <w:bottom w:val="none" w:sz="0" w:space="0" w:color="auto"/>
            <w:right w:val="none" w:sz="0" w:space="0" w:color="auto"/>
          </w:divBdr>
        </w:div>
        <w:div w:id="1002120689">
          <w:marLeft w:val="0"/>
          <w:marRight w:val="0"/>
          <w:marTop w:val="150"/>
          <w:marBottom w:val="0"/>
          <w:divBdr>
            <w:top w:val="none" w:sz="0" w:space="0" w:color="auto"/>
            <w:left w:val="none" w:sz="0" w:space="0" w:color="auto"/>
            <w:bottom w:val="none" w:sz="0" w:space="0" w:color="auto"/>
            <w:right w:val="none" w:sz="0" w:space="0" w:color="auto"/>
          </w:divBdr>
          <w:divsChild>
            <w:div w:id="140276631">
              <w:marLeft w:val="1155"/>
              <w:marRight w:val="0"/>
              <w:marTop w:val="0"/>
              <w:marBottom w:val="0"/>
              <w:divBdr>
                <w:top w:val="none" w:sz="0" w:space="0" w:color="auto"/>
                <w:left w:val="none" w:sz="0" w:space="0" w:color="auto"/>
                <w:bottom w:val="none" w:sz="0" w:space="0" w:color="auto"/>
                <w:right w:val="none" w:sz="0" w:space="0" w:color="auto"/>
              </w:divBdr>
            </w:div>
            <w:div w:id="88082608">
              <w:marLeft w:val="1155"/>
              <w:marRight w:val="0"/>
              <w:marTop w:val="0"/>
              <w:marBottom w:val="0"/>
              <w:divBdr>
                <w:top w:val="none" w:sz="0" w:space="0" w:color="auto"/>
                <w:left w:val="none" w:sz="0" w:space="0" w:color="auto"/>
                <w:bottom w:val="none" w:sz="0" w:space="0" w:color="auto"/>
                <w:right w:val="none" w:sz="0" w:space="0" w:color="auto"/>
              </w:divBdr>
            </w:div>
            <w:div w:id="1112633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23493">
      <w:bodyDiv w:val="1"/>
      <w:marLeft w:val="0"/>
      <w:marRight w:val="0"/>
      <w:marTop w:val="0"/>
      <w:marBottom w:val="0"/>
      <w:divBdr>
        <w:top w:val="none" w:sz="0" w:space="0" w:color="auto"/>
        <w:left w:val="none" w:sz="0" w:space="0" w:color="auto"/>
        <w:bottom w:val="none" w:sz="0" w:space="0" w:color="auto"/>
        <w:right w:val="none" w:sz="0" w:space="0" w:color="auto"/>
      </w:divBdr>
      <w:divsChild>
        <w:div w:id="1057705042">
          <w:marLeft w:val="0"/>
          <w:marRight w:val="0"/>
          <w:marTop w:val="0"/>
          <w:marBottom w:val="0"/>
          <w:divBdr>
            <w:top w:val="none" w:sz="0" w:space="0" w:color="auto"/>
            <w:left w:val="none" w:sz="0" w:space="0" w:color="auto"/>
            <w:bottom w:val="none" w:sz="0" w:space="0" w:color="auto"/>
            <w:right w:val="none" w:sz="0" w:space="0" w:color="auto"/>
          </w:divBdr>
        </w:div>
        <w:div w:id="836534242">
          <w:marLeft w:val="0"/>
          <w:marRight w:val="0"/>
          <w:marTop w:val="150"/>
          <w:marBottom w:val="0"/>
          <w:divBdr>
            <w:top w:val="none" w:sz="0" w:space="0" w:color="auto"/>
            <w:left w:val="none" w:sz="0" w:space="0" w:color="auto"/>
            <w:bottom w:val="none" w:sz="0" w:space="0" w:color="auto"/>
            <w:right w:val="none" w:sz="0" w:space="0" w:color="auto"/>
          </w:divBdr>
          <w:divsChild>
            <w:div w:id="1718892004">
              <w:marLeft w:val="1155"/>
              <w:marRight w:val="0"/>
              <w:marTop w:val="0"/>
              <w:marBottom w:val="0"/>
              <w:divBdr>
                <w:top w:val="none" w:sz="0" w:space="0" w:color="auto"/>
                <w:left w:val="none" w:sz="0" w:space="0" w:color="auto"/>
                <w:bottom w:val="none" w:sz="0" w:space="0" w:color="auto"/>
                <w:right w:val="none" w:sz="0" w:space="0" w:color="auto"/>
              </w:divBdr>
            </w:div>
            <w:div w:id="364868105">
              <w:marLeft w:val="1155"/>
              <w:marRight w:val="0"/>
              <w:marTop w:val="0"/>
              <w:marBottom w:val="0"/>
              <w:divBdr>
                <w:top w:val="none" w:sz="0" w:space="0" w:color="auto"/>
                <w:left w:val="none" w:sz="0" w:space="0" w:color="auto"/>
                <w:bottom w:val="none" w:sz="0" w:space="0" w:color="auto"/>
                <w:right w:val="none" w:sz="0" w:space="0" w:color="auto"/>
              </w:divBdr>
            </w:div>
            <w:div w:id="1957590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16850">
      <w:bodyDiv w:val="1"/>
      <w:marLeft w:val="0"/>
      <w:marRight w:val="0"/>
      <w:marTop w:val="0"/>
      <w:marBottom w:val="0"/>
      <w:divBdr>
        <w:top w:val="none" w:sz="0" w:space="0" w:color="auto"/>
        <w:left w:val="none" w:sz="0" w:space="0" w:color="auto"/>
        <w:bottom w:val="none" w:sz="0" w:space="0" w:color="auto"/>
        <w:right w:val="none" w:sz="0" w:space="0" w:color="auto"/>
      </w:divBdr>
      <w:divsChild>
        <w:div w:id="90199829">
          <w:marLeft w:val="0"/>
          <w:marRight w:val="0"/>
          <w:marTop w:val="0"/>
          <w:marBottom w:val="0"/>
          <w:divBdr>
            <w:top w:val="none" w:sz="0" w:space="0" w:color="auto"/>
            <w:left w:val="none" w:sz="0" w:space="0" w:color="auto"/>
            <w:bottom w:val="none" w:sz="0" w:space="0" w:color="auto"/>
            <w:right w:val="none" w:sz="0" w:space="0" w:color="auto"/>
          </w:divBdr>
        </w:div>
        <w:div w:id="287708646">
          <w:marLeft w:val="0"/>
          <w:marRight w:val="0"/>
          <w:marTop w:val="150"/>
          <w:marBottom w:val="0"/>
          <w:divBdr>
            <w:top w:val="none" w:sz="0" w:space="0" w:color="auto"/>
            <w:left w:val="none" w:sz="0" w:space="0" w:color="auto"/>
            <w:bottom w:val="none" w:sz="0" w:space="0" w:color="auto"/>
            <w:right w:val="none" w:sz="0" w:space="0" w:color="auto"/>
          </w:divBdr>
          <w:divsChild>
            <w:div w:id="1130709367">
              <w:marLeft w:val="1155"/>
              <w:marRight w:val="0"/>
              <w:marTop w:val="0"/>
              <w:marBottom w:val="0"/>
              <w:divBdr>
                <w:top w:val="none" w:sz="0" w:space="0" w:color="auto"/>
                <w:left w:val="none" w:sz="0" w:space="0" w:color="auto"/>
                <w:bottom w:val="none" w:sz="0" w:space="0" w:color="auto"/>
                <w:right w:val="none" w:sz="0" w:space="0" w:color="auto"/>
              </w:divBdr>
            </w:div>
            <w:div w:id="382952284">
              <w:marLeft w:val="1155"/>
              <w:marRight w:val="0"/>
              <w:marTop w:val="0"/>
              <w:marBottom w:val="0"/>
              <w:divBdr>
                <w:top w:val="none" w:sz="0" w:space="0" w:color="auto"/>
                <w:left w:val="none" w:sz="0" w:space="0" w:color="auto"/>
                <w:bottom w:val="none" w:sz="0" w:space="0" w:color="auto"/>
                <w:right w:val="none" w:sz="0" w:space="0" w:color="auto"/>
              </w:divBdr>
            </w:div>
            <w:div w:id="1561749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0593">
      <w:bodyDiv w:val="1"/>
      <w:marLeft w:val="0"/>
      <w:marRight w:val="0"/>
      <w:marTop w:val="0"/>
      <w:marBottom w:val="0"/>
      <w:divBdr>
        <w:top w:val="none" w:sz="0" w:space="0" w:color="auto"/>
        <w:left w:val="none" w:sz="0" w:space="0" w:color="auto"/>
        <w:bottom w:val="none" w:sz="0" w:space="0" w:color="auto"/>
        <w:right w:val="none" w:sz="0" w:space="0" w:color="auto"/>
      </w:divBdr>
      <w:divsChild>
        <w:div w:id="638075606">
          <w:marLeft w:val="0"/>
          <w:marRight w:val="0"/>
          <w:marTop w:val="0"/>
          <w:marBottom w:val="0"/>
          <w:divBdr>
            <w:top w:val="none" w:sz="0" w:space="0" w:color="auto"/>
            <w:left w:val="none" w:sz="0" w:space="0" w:color="auto"/>
            <w:bottom w:val="none" w:sz="0" w:space="0" w:color="auto"/>
            <w:right w:val="none" w:sz="0" w:space="0" w:color="auto"/>
          </w:divBdr>
        </w:div>
        <w:div w:id="61560465">
          <w:marLeft w:val="0"/>
          <w:marRight w:val="0"/>
          <w:marTop w:val="150"/>
          <w:marBottom w:val="0"/>
          <w:divBdr>
            <w:top w:val="none" w:sz="0" w:space="0" w:color="auto"/>
            <w:left w:val="none" w:sz="0" w:space="0" w:color="auto"/>
            <w:bottom w:val="none" w:sz="0" w:space="0" w:color="auto"/>
            <w:right w:val="none" w:sz="0" w:space="0" w:color="auto"/>
          </w:divBdr>
          <w:divsChild>
            <w:div w:id="901673894">
              <w:marLeft w:val="1155"/>
              <w:marRight w:val="0"/>
              <w:marTop w:val="0"/>
              <w:marBottom w:val="0"/>
              <w:divBdr>
                <w:top w:val="none" w:sz="0" w:space="0" w:color="auto"/>
                <w:left w:val="none" w:sz="0" w:space="0" w:color="auto"/>
                <w:bottom w:val="none" w:sz="0" w:space="0" w:color="auto"/>
                <w:right w:val="none" w:sz="0" w:space="0" w:color="auto"/>
              </w:divBdr>
            </w:div>
            <w:div w:id="1549226495">
              <w:marLeft w:val="1155"/>
              <w:marRight w:val="0"/>
              <w:marTop w:val="0"/>
              <w:marBottom w:val="0"/>
              <w:divBdr>
                <w:top w:val="none" w:sz="0" w:space="0" w:color="auto"/>
                <w:left w:val="none" w:sz="0" w:space="0" w:color="auto"/>
                <w:bottom w:val="none" w:sz="0" w:space="0" w:color="auto"/>
                <w:right w:val="none" w:sz="0" w:space="0" w:color="auto"/>
              </w:divBdr>
            </w:div>
            <w:div w:id="111771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0594">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735523">
      <w:bodyDiv w:val="1"/>
      <w:marLeft w:val="0"/>
      <w:marRight w:val="0"/>
      <w:marTop w:val="0"/>
      <w:marBottom w:val="0"/>
      <w:divBdr>
        <w:top w:val="none" w:sz="0" w:space="0" w:color="auto"/>
        <w:left w:val="none" w:sz="0" w:space="0" w:color="auto"/>
        <w:bottom w:val="none" w:sz="0" w:space="0" w:color="auto"/>
        <w:right w:val="none" w:sz="0" w:space="0" w:color="auto"/>
      </w:divBdr>
    </w:div>
    <w:div w:id="569775208">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4669">
      <w:bodyDiv w:val="1"/>
      <w:marLeft w:val="0"/>
      <w:marRight w:val="0"/>
      <w:marTop w:val="0"/>
      <w:marBottom w:val="0"/>
      <w:divBdr>
        <w:top w:val="none" w:sz="0" w:space="0" w:color="auto"/>
        <w:left w:val="none" w:sz="0" w:space="0" w:color="auto"/>
        <w:bottom w:val="none" w:sz="0" w:space="0" w:color="auto"/>
        <w:right w:val="none" w:sz="0" w:space="0" w:color="auto"/>
      </w:divBdr>
      <w:divsChild>
        <w:div w:id="360858892">
          <w:marLeft w:val="0"/>
          <w:marRight w:val="0"/>
          <w:marTop w:val="0"/>
          <w:marBottom w:val="0"/>
          <w:divBdr>
            <w:top w:val="none" w:sz="0" w:space="0" w:color="auto"/>
            <w:left w:val="none" w:sz="0" w:space="0" w:color="auto"/>
            <w:bottom w:val="none" w:sz="0" w:space="0" w:color="auto"/>
            <w:right w:val="none" w:sz="0" w:space="0" w:color="auto"/>
          </w:divBdr>
        </w:div>
        <w:div w:id="888420543">
          <w:marLeft w:val="0"/>
          <w:marRight w:val="0"/>
          <w:marTop w:val="150"/>
          <w:marBottom w:val="0"/>
          <w:divBdr>
            <w:top w:val="none" w:sz="0" w:space="0" w:color="auto"/>
            <w:left w:val="none" w:sz="0" w:space="0" w:color="auto"/>
            <w:bottom w:val="none" w:sz="0" w:space="0" w:color="auto"/>
            <w:right w:val="none" w:sz="0" w:space="0" w:color="auto"/>
          </w:divBdr>
          <w:divsChild>
            <w:div w:id="2142451694">
              <w:marLeft w:val="1155"/>
              <w:marRight w:val="0"/>
              <w:marTop w:val="0"/>
              <w:marBottom w:val="0"/>
              <w:divBdr>
                <w:top w:val="none" w:sz="0" w:space="0" w:color="auto"/>
                <w:left w:val="none" w:sz="0" w:space="0" w:color="auto"/>
                <w:bottom w:val="none" w:sz="0" w:space="0" w:color="auto"/>
                <w:right w:val="none" w:sz="0" w:space="0" w:color="auto"/>
              </w:divBdr>
            </w:div>
            <w:div w:id="1294869909">
              <w:marLeft w:val="1155"/>
              <w:marRight w:val="0"/>
              <w:marTop w:val="0"/>
              <w:marBottom w:val="0"/>
              <w:divBdr>
                <w:top w:val="none" w:sz="0" w:space="0" w:color="auto"/>
                <w:left w:val="none" w:sz="0" w:space="0" w:color="auto"/>
                <w:bottom w:val="none" w:sz="0" w:space="0" w:color="auto"/>
                <w:right w:val="none" w:sz="0" w:space="0" w:color="auto"/>
              </w:divBdr>
            </w:div>
            <w:div w:id="17381606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145282">
      <w:bodyDiv w:val="1"/>
      <w:marLeft w:val="0"/>
      <w:marRight w:val="0"/>
      <w:marTop w:val="0"/>
      <w:marBottom w:val="0"/>
      <w:divBdr>
        <w:top w:val="none" w:sz="0" w:space="0" w:color="auto"/>
        <w:left w:val="none" w:sz="0" w:space="0" w:color="auto"/>
        <w:bottom w:val="none" w:sz="0" w:space="0" w:color="auto"/>
        <w:right w:val="none" w:sz="0" w:space="0" w:color="auto"/>
      </w:divBdr>
      <w:divsChild>
        <w:div w:id="2000378163">
          <w:marLeft w:val="0"/>
          <w:marRight w:val="0"/>
          <w:marTop w:val="0"/>
          <w:marBottom w:val="0"/>
          <w:divBdr>
            <w:top w:val="none" w:sz="0" w:space="0" w:color="auto"/>
            <w:left w:val="none" w:sz="0" w:space="0" w:color="auto"/>
            <w:bottom w:val="none" w:sz="0" w:space="0" w:color="auto"/>
            <w:right w:val="none" w:sz="0" w:space="0" w:color="auto"/>
          </w:divBdr>
        </w:div>
        <w:div w:id="623073801">
          <w:marLeft w:val="0"/>
          <w:marRight w:val="0"/>
          <w:marTop w:val="150"/>
          <w:marBottom w:val="0"/>
          <w:divBdr>
            <w:top w:val="none" w:sz="0" w:space="0" w:color="auto"/>
            <w:left w:val="none" w:sz="0" w:space="0" w:color="auto"/>
            <w:bottom w:val="none" w:sz="0" w:space="0" w:color="auto"/>
            <w:right w:val="none" w:sz="0" w:space="0" w:color="auto"/>
          </w:divBdr>
          <w:divsChild>
            <w:div w:id="593174312">
              <w:marLeft w:val="1155"/>
              <w:marRight w:val="0"/>
              <w:marTop w:val="0"/>
              <w:marBottom w:val="0"/>
              <w:divBdr>
                <w:top w:val="none" w:sz="0" w:space="0" w:color="auto"/>
                <w:left w:val="none" w:sz="0" w:space="0" w:color="auto"/>
                <w:bottom w:val="none" w:sz="0" w:space="0" w:color="auto"/>
                <w:right w:val="none" w:sz="0" w:space="0" w:color="auto"/>
              </w:divBdr>
            </w:div>
            <w:div w:id="1357804334">
              <w:marLeft w:val="1155"/>
              <w:marRight w:val="0"/>
              <w:marTop w:val="0"/>
              <w:marBottom w:val="0"/>
              <w:divBdr>
                <w:top w:val="none" w:sz="0" w:space="0" w:color="auto"/>
                <w:left w:val="none" w:sz="0" w:space="0" w:color="auto"/>
                <w:bottom w:val="none" w:sz="0" w:space="0" w:color="auto"/>
                <w:right w:val="none" w:sz="0" w:space="0" w:color="auto"/>
              </w:divBdr>
            </w:div>
            <w:div w:id="17000844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027895">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529594">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697844">
      <w:bodyDiv w:val="1"/>
      <w:marLeft w:val="0"/>
      <w:marRight w:val="0"/>
      <w:marTop w:val="0"/>
      <w:marBottom w:val="0"/>
      <w:divBdr>
        <w:top w:val="none" w:sz="0" w:space="0" w:color="auto"/>
        <w:left w:val="none" w:sz="0" w:space="0" w:color="auto"/>
        <w:bottom w:val="none" w:sz="0" w:space="0" w:color="auto"/>
        <w:right w:val="none" w:sz="0" w:space="0" w:color="auto"/>
      </w:divBdr>
      <w:divsChild>
        <w:div w:id="1372146599">
          <w:marLeft w:val="0"/>
          <w:marRight w:val="0"/>
          <w:marTop w:val="0"/>
          <w:marBottom w:val="0"/>
          <w:divBdr>
            <w:top w:val="none" w:sz="0" w:space="0" w:color="auto"/>
            <w:left w:val="none" w:sz="0" w:space="0" w:color="auto"/>
            <w:bottom w:val="none" w:sz="0" w:space="0" w:color="auto"/>
            <w:right w:val="none" w:sz="0" w:space="0" w:color="auto"/>
          </w:divBdr>
        </w:div>
        <w:div w:id="480851579">
          <w:marLeft w:val="0"/>
          <w:marRight w:val="0"/>
          <w:marTop w:val="150"/>
          <w:marBottom w:val="0"/>
          <w:divBdr>
            <w:top w:val="none" w:sz="0" w:space="0" w:color="auto"/>
            <w:left w:val="none" w:sz="0" w:space="0" w:color="auto"/>
            <w:bottom w:val="none" w:sz="0" w:space="0" w:color="auto"/>
            <w:right w:val="none" w:sz="0" w:space="0" w:color="auto"/>
          </w:divBdr>
          <w:divsChild>
            <w:div w:id="1677999941">
              <w:marLeft w:val="1155"/>
              <w:marRight w:val="0"/>
              <w:marTop w:val="0"/>
              <w:marBottom w:val="0"/>
              <w:divBdr>
                <w:top w:val="none" w:sz="0" w:space="0" w:color="auto"/>
                <w:left w:val="none" w:sz="0" w:space="0" w:color="auto"/>
                <w:bottom w:val="none" w:sz="0" w:space="0" w:color="auto"/>
                <w:right w:val="none" w:sz="0" w:space="0" w:color="auto"/>
              </w:divBdr>
            </w:div>
            <w:div w:id="1121070644">
              <w:marLeft w:val="1155"/>
              <w:marRight w:val="0"/>
              <w:marTop w:val="0"/>
              <w:marBottom w:val="0"/>
              <w:divBdr>
                <w:top w:val="none" w:sz="0" w:space="0" w:color="auto"/>
                <w:left w:val="none" w:sz="0" w:space="0" w:color="auto"/>
                <w:bottom w:val="none" w:sz="0" w:space="0" w:color="auto"/>
                <w:right w:val="none" w:sz="0" w:space="0" w:color="auto"/>
              </w:divBdr>
            </w:div>
            <w:div w:id="273370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2785483">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24583">
      <w:bodyDiv w:val="1"/>
      <w:marLeft w:val="0"/>
      <w:marRight w:val="0"/>
      <w:marTop w:val="0"/>
      <w:marBottom w:val="0"/>
      <w:divBdr>
        <w:top w:val="none" w:sz="0" w:space="0" w:color="auto"/>
        <w:left w:val="none" w:sz="0" w:space="0" w:color="auto"/>
        <w:bottom w:val="none" w:sz="0" w:space="0" w:color="auto"/>
        <w:right w:val="none" w:sz="0" w:space="0" w:color="auto"/>
      </w:divBdr>
      <w:divsChild>
        <w:div w:id="1699773784">
          <w:marLeft w:val="0"/>
          <w:marRight w:val="0"/>
          <w:marTop w:val="0"/>
          <w:marBottom w:val="0"/>
          <w:divBdr>
            <w:top w:val="none" w:sz="0" w:space="0" w:color="auto"/>
            <w:left w:val="none" w:sz="0" w:space="0" w:color="auto"/>
            <w:bottom w:val="none" w:sz="0" w:space="0" w:color="auto"/>
            <w:right w:val="none" w:sz="0" w:space="0" w:color="auto"/>
          </w:divBdr>
        </w:div>
        <w:div w:id="315384539">
          <w:marLeft w:val="0"/>
          <w:marRight w:val="0"/>
          <w:marTop w:val="150"/>
          <w:marBottom w:val="0"/>
          <w:divBdr>
            <w:top w:val="none" w:sz="0" w:space="0" w:color="auto"/>
            <w:left w:val="none" w:sz="0" w:space="0" w:color="auto"/>
            <w:bottom w:val="none" w:sz="0" w:space="0" w:color="auto"/>
            <w:right w:val="none" w:sz="0" w:space="0" w:color="auto"/>
          </w:divBdr>
          <w:divsChild>
            <w:div w:id="265499612">
              <w:marLeft w:val="1155"/>
              <w:marRight w:val="0"/>
              <w:marTop w:val="0"/>
              <w:marBottom w:val="0"/>
              <w:divBdr>
                <w:top w:val="none" w:sz="0" w:space="0" w:color="auto"/>
                <w:left w:val="none" w:sz="0" w:space="0" w:color="auto"/>
                <w:bottom w:val="none" w:sz="0" w:space="0" w:color="auto"/>
                <w:right w:val="none" w:sz="0" w:space="0" w:color="auto"/>
              </w:divBdr>
            </w:div>
            <w:div w:id="427039569">
              <w:marLeft w:val="1155"/>
              <w:marRight w:val="0"/>
              <w:marTop w:val="0"/>
              <w:marBottom w:val="0"/>
              <w:divBdr>
                <w:top w:val="none" w:sz="0" w:space="0" w:color="auto"/>
                <w:left w:val="none" w:sz="0" w:space="0" w:color="auto"/>
                <w:bottom w:val="none" w:sz="0" w:space="0" w:color="auto"/>
                <w:right w:val="none" w:sz="0" w:space="0" w:color="auto"/>
              </w:divBdr>
            </w:div>
            <w:div w:id="20579737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376077">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71">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610052">
      <w:bodyDiv w:val="1"/>
      <w:marLeft w:val="0"/>
      <w:marRight w:val="0"/>
      <w:marTop w:val="0"/>
      <w:marBottom w:val="0"/>
      <w:divBdr>
        <w:top w:val="none" w:sz="0" w:space="0" w:color="auto"/>
        <w:left w:val="none" w:sz="0" w:space="0" w:color="auto"/>
        <w:bottom w:val="none" w:sz="0" w:space="0" w:color="auto"/>
        <w:right w:val="none" w:sz="0" w:space="0" w:color="auto"/>
      </w:divBdr>
      <w:divsChild>
        <w:div w:id="828209999">
          <w:marLeft w:val="0"/>
          <w:marRight w:val="0"/>
          <w:marTop w:val="0"/>
          <w:marBottom w:val="0"/>
          <w:divBdr>
            <w:top w:val="none" w:sz="0" w:space="0" w:color="auto"/>
            <w:left w:val="none" w:sz="0" w:space="0" w:color="auto"/>
            <w:bottom w:val="none" w:sz="0" w:space="0" w:color="auto"/>
            <w:right w:val="none" w:sz="0" w:space="0" w:color="auto"/>
          </w:divBdr>
        </w:div>
        <w:div w:id="960844436">
          <w:marLeft w:val="0"/>
          <w:marRight w:val="0"/>
          <w:marTop w:val="150"/>
          <w:marBottom w:val="0"/>
          <w:divBdr>
            <w:top w:val="none" w:sz="0" w:space="0" w:color="auto"/>
            <w:left w:val="none" w:sz="0" w:space="0" w:color="auto"/>
            <w:bottom w:val="none" w:sz="0" w:space="0" w:color="auto"/>
            <w:right w:val="none" w:sz="0" w:space="0" w:color="auto"/>
          </w:divBdr>
          <w:divsChild>
            <w:div w:id="1836647086">
              <w:marLeft w:val="1155"/>
              <w:marRight w:val="0"/>
              <w:marTop w:val="0"/>
              <w:marBottom w:val="0"/>
              <w:divBdr>
                <w:top w:val="none" w:sz="0" w:space="0" w:color="auto"/>
                <w:left w:val="none" w:sz="0" w:space="0" w:color="auto"/>
                <w:bottom w:val="none" w:sz="0" w:space="0" w:color="auto"/>
                <w:right w:val="none" w:sz="0" w:space="0" w:color="auto"/>
              </w:divBdr>
            </w:div>
            <w:div w:id="1486167869">
              <w:marLeft w:val="1155"/>
              <w:marRight w:val="0"/>
              <w:marTop w:val="0"/>
              <w:marBottom w:val="0"/>
              <w:divBdr>
                <w:top w:val="none" w:sz="0" w:space="0" w:color="auto"/>
                <w:left w:val="none" w:sz="0" w:space="0" w:color="auto"/>
                <w:bottom w:val="none" w:sz="0" w:space="0" w:color="auto"/>
                <w:right w:val="none" w:sz="0" w:space="0" w:color="auto"/>
              </w:divBdr>
            </w:div>
            <w:div w:id="2014604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697">
      <w:bodyDiv w:val="1"/>
      <w:marLeft w:val="0"/>
      <w:marRight w:val="0"/>
      <w:marTop w:val="0"/>
      <w:marBottom w:val="0"/>
      <w:divBdr>
        <w:top w:val="none" w:sz="0" w:space="0" w:color="auto"/>
        <w:left w:val="none" w:sz="0" w:space="0" w:color="auto"/>
        <w:bottom w:val="none" w:sz="0" w:space="0" w:color="auto"/>
        <w:right w:val="none" w:sz="0" w:space="0" w:color="auto"/>
      </w:divBdr>
      <w:divsChild>
        <w:div w:id="681585847">
          <w:marLeft w:val="0"/>
          <w:marRight w:val="0"/>
          <w:marTop w:val="0"/>
          <w:marBottom w:val="0"/>
          <w:divBdr>
            <w:top w:val="none" w:sz="0" w:space="0" w:color="auto"/>
            <w:left w:val="none" w:sz="0" w:space="0" w:color="auto"/>
            <w:bottom w:val="none" w:sz="0" w:space="0" w:color="auto"/>
            <w:right w:val="none" w:sz="0" w:space="0" w:color="auto"/>
          </w:divBdr>
        </w:div>
        <w:div w:id="1409107483">
          <w:marLeft w:val="0"/>
          <w:marRight w:val="0"/>
          <w:marTop w:val="150"/>
          <w:marBottom w:val="0"/>
          <w:divBdr>
            <w:top w:val="none" w:sz="0" w:space="0" w:color="auto"/>
            <w:left w:val="none" w:sz="0" w:space="0" w:color="auto"/>
            <w:bottom w:val="none" w:sz="0" w:space="0" w:color="auto"/>
            <w:right w:val="none" w:sz="0" w:space="0" w:color="auto"/>
          </w:divBdr>
          <w:divsChild>
            <w:div w:id="1076777733">
              <w:marLeft w:val="1155"/>
              <w:marRight w:val="0"/>
              <w:marTop w:val="0"/>
              <w:marBottom w:val="0"/>
              <w:divBdr>
                <w:top w:val="none" w:sz="0" w:space="0" w:color="auto"/>
                <w:left w:val="none" w:sz="0" w:space="0" w:color="auto"/>
                <w:bottom w:val="none" w:sz="0" w:space="0" w:color="auto"/>
                <w:right w:val="none" w:sz="0" w:space="0" w:color="auto"/>
              </w:divBdr>
            </w:div>
            <w:div w:id="155456890">
              <w:marLeft w:val="1155"/>
              <w:marRight w:val="0"/>
              <w:marTop w:val="0"/>
              <w:marBottom w:val="0"/>
              <w:divBdr>
                <w:top w:val="none" w:sz="0" w:space="0" w:color="auto"/>
                <w:left w:val="none" w:sz="0" w:space="0" w:color="auto"/>
                <w:bottom w:val="none" w:sz="0" w:space="0" w:color="auto"/>
                <w:right w:val="none" w:sz="0" w:space="0" w:color="auto"/>
              </w:divBdr>
            </w:div>
            <w:div w:id="67043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4925741">
      <w:bodyDiv w:val="1"/>
      <w:marLeft w:val="0"/>
      <w:marRight w:val="0"/>
      <w:marTop w:val="0"/>
      <w:marBottom w:val="0"/>
      <w:divBdr>
        <w:top w:val="none" w:sz="0" w:space="0" w:color="auto"/>
        <w:left w:val="none" w:sz="0" w:space="0" w:color="auto"/>
        <w:bottom w:val="none" w:sz="0" w:space="0" w:color="auto"/>
        <w:right w:val="none" w:sz="0" w:space="0" w:color="auto"/>
      </w:divBdr>
    </w:div>
    <w:div w:id="60515996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7931598">
      <w:bodyDiv w:val="1"/>
      <w:marLeft w:val="0"/>
      <w:marRight w:val="0"/>
      <w:marTop w:val="0"/>
      <w:marBottom w:val="0"/>
      <w:divBdr>
        <w:top w:val="none" w:sz="0" w:space="0" w:color="auto"/>
        <w:left w:val="none" w:sz="0" w:space="0" w:color="auto"/>
        <w:bottom w:val="none" w:sz="0" w:space="0" w:color="auto"/>
        <w:right w:val="none" w:sz="0" w:space="0" w:color="auto"/>
      </w:divBdr>
      <w:divsChild>
        <w:div w:id="2006394162">
          <w:marLeft w:val="0"/>
          <w:marRight w:val="0"/>
          <w:marTop w:val="0"/>
          <w:marBottom w:val="0"/>
          <w:divBdr>
            <w:top w:val="none" w:sz="0" w:space="0" w:color="auto"/>
            <w:left w:val="none" w:sz="0" w:space="0" w:color="auto"/>
            <w:bottom w:val="none" w:sz="0" w:space="0" w:color="auto"/>
            <w:right w:val="none" w:sz="0" w:space="0" w:color="auto"/>
          </w:divBdr>
        </w:div>
        <w:div w:id="1631742641">
          <w:marLeft w:val="0"/>
          <w:marRight w:val="0"/>
          <w:marTop w:val="150"/>
          <w:marBottom w:val="0"/>
          <w:divBdr>
            <w:top w:val="none" w:sz="0" w:space="0" w:color="auto"/>
            <w:left w:val="none" w:sz="0" w:space="0" w:color="auto"/>
            <w:bottom w:val="none" w:sz="0" w:space="0" w:color="auto"/>
            <w:right w:val="none" w:sz="0" w:space="0" w:color="auto"/>
          </w:divBdr>
          <w:divsChild>
            <w:div w:id="705787810">
              <w:marLeft w:val="1155"/>
              <w:marRight w:val="0"/>
              <w:marTop w:val="0"/>
              <w:marBottom w:val="0"/>
              <w:divBdr>
                <w:top w:val="none" w:sz="0" w:space="0" w:color="auto"/>
                <w:left w:val="none" w:sz="0" w:space="0" w:color="auto"/>
                <w:bottom w:val="none" w:sz="0" w:space="0" w:color="auto"/>
                <w:right w:val="none" w:sz="0" w:space="0" w:color="auto"/>
              </w:divBdr>
            </w:div>
            <w:div w:id="984548710">
              <w:marLeft w:val="1155"/>
              <w:marRight w:val="0"/>
              <w:marTop w:val="0"/>
              <w:marBottom w:val="0"/>
              <w:divBdr>
                <w:top w:val="none" w:sz="0" w:space="0" w:color="auto"/>
                <w:left w:val="none" w:sz="0" w:space="0" w:color="auto"/>
                <w:bottom w:val="none" w:sz="0" w:space="0" w:color="auto"/>
                <w:right w:val="none" w:sz="0" w:space="0" w:color="auto"/>
              </w:divBdr>
            </w:div>
            <w:div w:id="80446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590570">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3948141">
      <w:bodyDiv w:val="1"/>
      <w:marLeft w:val="0"/>
      <w:marRight w:val="0"/>
      <w:marTop w:val="0"/>
      <w:marBottom w:val="0"/>
      <w:divBdr>
        <w:top w:val="none" w:sz="0" w:space="0" w:color="auto"/>
        <w:left w:val="none" w:sz="0" w:space="0" w:color="auto"/>
        <w:bottom w:val="none" w:sz="0" w:space="0" w:color="auto"/>
        <w:right w:val="none" w:sz="0" w:space="0" w:color="auto"/>
      </w:divBdr>
      <w:divsChild>
        <w:div w:id="796609642">
          <w:marLeft w:val="0"/>
          <w:marRight w:val="0"/>
          <w:marTop w:val="0"/>
          <w:marBottom w:val="0"/>
          <w:divBdr>
            <w:top w:val="none" w:sz="0" w:space="0" w:color="auto"/>
            <w:left w:val="none" w:sz="0" w:space="0" w:color="auto"/>
            <w:bottom w:val="none" w:sz="0" w:space="0" w:color="auto"/>
            <w:right w:val="none" w:sz="0" w:space="0" w:color="auto"/>
          </w:divBdr>
        </w:div>
        <w:div w:id="1076853549">
          <w:marLeft w:val="0"/>
          <w:marRight w:val="0"/>
          <w:marTop w:val="150"/>
          <w:marBottom w:val="0"/>
          <w:divBdr>
            <w:top w:val="none" w:sz="0" w:space="0" w:color="auto"/>
            <w:left w:val="none" w:sz="0" w:space="0" w:color="auto"/>
            <w:bottom w:val="none" w:sz="0" w:space="0" w:color="auto"/>
            <w:right w:val="none" w:sz="0" w:space="0" w:color="auto"/>
          </w:divBdr>
          <w:divsChild>
            <w:div w:id="254098541">
              <w:marLeft w:val="1155"/>
              <w:marRight w:val="0"/>
              <w:marTop w:val="0"/>
              <w:marBottom w:val="0"/>
              <w:divBdr>
                <w:top w:val="none" w:sz="0" w:space="0" w:color="auto"/>
                <w:left w:val="none" w:sz="0" w:space="0" w:color="auto"/>
                <w:bottom w:val="none" w:sz="0" w:space="0" w:color="auto"/>
                <w:right w:val="none" w:sz="0" w:space="0" w:color="auto"/>
              </w:divBdr>
            </w:div>
            <w:div w:id="968436860">
              <w:marLeft w:val="1155"/>
              <w:marRight w:val="0"/>
              <w:marTop w:val="0"/>
              <w:marBottom w:val="0"/>
              <w:divBdr>
                <w:top w:val="none" w:sz="0" w:space="0" w:color="auto"/>
                <w:left w:val="none" w:sz="0" w:space="0" w:color="auto"/>
                <w:bottom w:val="none" w:sz="0" w:space="0" w:color="auto"/>
                <w:right w:val="none" w:sz="0" w:space="0" w:color="auto"/>
              </w:divBdr>
            </w:div>
            <w:div w:id="8514542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39435">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576540">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238016">
      <w:bodyDiv w:val="1"/>
      <w:marLeft w:val="0"/>
      <w:marRight w:val="0"/>
      <w:marTop w:val="0"/>
      <w:marBottom w:val="0"/>
      <w:divBdr>
        <w:top w:val="none" w:sz="0" w:space="0" w:color="auto"/>
        <w:left w:val="none" w:sz="0" w:space="0" w:color="auto"/>
        <w:bottom w:val="none" w:sz="0" w:space="0" w:color="auto"/>
        <w:right w:val="none" w:sz="0" w:space="0" w:color="auto"/>
      </w:divBdr>
      <w:divsChild>
        <w:div w:id="2145610678">
          <w:marLeft w:val="0"/>
          <w:marRight w:val="0"/>
          <w:marTop w:val="0"/>
          <w:marBottom w:val="0"/>
          <w:divBdr>
            <w:top w:val="none" w:sz="0" w:space="0" w:color="auto"/>
            <w:left w:val="none" w:sz="0" w:space="0" w:color="auto"/>
            <w:bottom w:val="none" w:sz="0" w:space="0" w:color="auto"/>
            <w:right w:val="none" w:sz="0" w:space="0" w:color="auto"/>
          </w:divBdr>
        </w:div>
        <w:div w:id="275525172">
          <w:marLeft w:val="0"/>
          <w:marRight w:val="0"/>
          <w:marTop w:val="150"/>
          <w:marBottom w:val="0"/>
          <w:divBdr>
            <w:top w:val="none" w:sz="0" w:space="0" w:color="auto"/>
            <w:left w:val="none" w:sz="0" w:space="0" w:color="auto"/>
            <w:bottom w:val="none" w:sz="0" w:space="0" w:color="auto"/>
            <w:right w:val="none" w:sz="0" w:space="0" w:color="auto"/>
          </w:divBdr>
          <w:divsChild>
            <w:div w:id="1417702776">
              <w:marLeft w:val="1155"/>
              <w:marRight w:val="0"/>
              <w:marTop w:val="0"/>
              <w:marBottom w:val="0"/>
              <w:divBdr>
                <w:top w:val="none" w:sz="0" w:space="0" w:color="auto"/>
                <w:left w:val="none" w:sz="0" w:space="0" w:color="auto"/>
                <w:bottom w:val="none" w:sz="0" w:space="0" w:color="auto"/>
                <w:right w:val="none" w:sz="0" w:space="0" w:color="auto"/>
              </w:divBdr>
            </w:div>
            <w:div w:id="1288581242">
              <w:marLeft w:val="1155"/>
              <w:marRight w:val="0"/>
              <w:marTop w:val="0"/>
              <w:marBottom w:val="0"/>
              <w:divBdr>
                <w:top w:val="none" w:sz="0" w:space="0" w:color="auto"/>
                <w:left w:val="none" w:sz="0" w:space="0" w:color="auto"/>
                <w:bottom w:val="none" w:sz="0" w:space="0" w:color="auto"/>
                <w:right w:val="none" w:sz="0" w:space="0" w:color="auto"/>
              </w:divBdr>
            </w:div>
            <w:div w:id="13904170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520">
      <w:bodyDiv w:val="1"/>
      <w:marLeft w:val="0"/>
      <w:marRight w:val="0"/>
      <w:marTop w:val="0"/>
      <w:marBottom w:val="0"/>
      <w:divBdr>
        <w:top w:val="none" w:sz="0" w:space="0" w:color="auto"/>
        <w:left w:val="none" w:sz="0" w:space="0" w:color="auto"/>
        <w:bottom w:val="none" w:sz="0" w:space="0" w:color="auto"/>
        <w:right w:val="none" w:sz="0" w:space="0" w:color="auto"/>
      </w:divBdr>
      <w:divsChild>
        <w:div w:id="48459418">
          <w:marLeft w:val="0"/>
          <w:marRight w:val="0"/>
          <w:marTop w:val="0"/>
          <w:marBottom w:val="0"/>
          <w:divBdr>
            <w:top w:val="none" w:sz="0" w:space="0" w:color="auto"/>
            <w:left w:val="none" w:sz="0" w:space="0" w:color="auto"/>
            <w:bottom w:val="none" w:sz="0" w:space="0" w:color="auto"/>
            <w:right w:val="none" w:sz="0" w:space="0" w:color="auto"/>
          </w:divBdr>
        </w:div>
        <w:div w:id="410546048">
          <w:marLeft w:val="0"/>
          <w:marRight w:val="0"/>
          <w:marTop w:val="150"/>
          <w:marBottom w:val="0"/>
          <w:divBdr>
            <w:top w:val="none" w:sz="0" w:space="0" w:color="auto"/>
            <w:left w:val="none" w:sz="0" w:space="0" w:color="auto"/>
            <w:bottom w:val="none" w:sz="0" w:space="0" w:color="auto"/>
            <w:right w:val="none" w:sz="0" w:space="0" w:color="auto"/>
          </w:divBdr>
          <w:divsChild>
            <w:div w:id="2111274160">
              <w:marLeft w:val="1155"/>
              <w:marRight w:val="0"/>
              <w:marTop w:val="0"/>
              <w:marBottom w:val="0"/>
              <w:divBdr>
                <w:top w:val="none" w:sz="0" w:space="0" w:color="auto"/>
                <w:left w:val="none" w:sz="0" w:space="0" w:color="auto"/>
                <w:bottom w:val="none" w:sz="0" w:space="0" w:color="auto"/>
                <w:right w:val="none" w:sz="0" w:space="0" w:color="auto"/>
              </w:divBdr>
            </w:div>
            <w:div w:id="277176995">
              <w:marLeft w:val="1155"/>
              <w:marRight w:val="0"/>
              <w:marTop w:val="0"/>
              <w:marBottom w:val="0"/>
              <w:divBdr>
                <w:top w:val="none" w:sz="0" w:space="0" w:color="auto"/>
                <w:left w:val="none" w:sz="0" w:space="0" w:color="auto"/>
                <w:bottom w:val="none" w:sz="0" w:space="0" w:color="auto"/>
                <w:right w:val="none" w:sz="0" w:space="0" w:color="auto"/>
              </w:divBdr>
            </w:div>
            <w:div w:id="10687687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39420">
      <w:bodyDiv w:val="1"/>
      <w:marLeft w:val="0"/>
      <w:marRight w:val="0"/>
      <w:marTop w:val="0"/>
      <w:marBottom w:val="0"/>
      <w:divBdr>
        <w:top w:val="none" w:sz="0" w:space="0" w:color="auto"/>
        <w:left w:val="none" w:sz="0" w:space="0" w:color="auto"/>
        <w:bottom w:val="none" w:sz="0" w:space="0" w:color="auto"/>
        <w:right w:val="none" w:sz="0" w:space="0" w:color="auto"/>
      </w:divBdr>
      <w:divsChild>
        <w:div w:id="1516849618">
          <w:marLeft w:val="0"/>
          <w:marRight w:val="0"/>
          <w:marTop w:val="0"/>
          <w:marBottom w:val="0"/>
          <w:divBdr>
            <w:top w:val="none" w:sz="0" w:space="0" w:color="auto"/>
            <w:left w:val="none" w:sz="0" w:space="0" w:color="auto"/>
            <w:bottom w:val="none" w:sz="0" w:space="0" w:color="auto"/>
            <w:right w:val="none" w:sz="0" w:space="0" w:color="auto"/>
          </w:divBdr>
        </w:div>
        <w:div w:id="1247109501">
          <w:marLeft w:val="0"/>
          <w:marRight w:val="0"/>
          <w:marTop w:val="150"/>
          <w:marBottom w:val="0"/>
          <w:divBdr>
            <w:top w:val="none" w:sz="0" w:space="0" w:color="auto"/>
            <w:left w:val="none" w:sz="0" w:space="0" w:color="auto"/>
            <w:bottom w:val="none" w:sz="0" w:space="0" w:color="auto"/>
            <w:right w:val="none" w:sz="0" w:space="0" w:color="auto"/>
          </w:divBdr>
          <w:divsChild>
            <w:div w:id="165901018">
              <w:marLeft w:val="1155"/>
              <w:marRight w:val="0"/>
              <w:marTop w:val="0"/>
              <w:marBottom w:val="0"/>
              <w:divBdr>
                <w:top w:val="none" w:sz="0" w:space="0" w:color="auto"/>
                <w:left w:val="none" w:sz="0" w:space="0" w:color="auto"/>
                <w:bottom w:val="none" w:sz="0" w:space="0" w:color="auto"/>
                <w:right w:val="none" w:sz="0" w:space="0" w:color="auto"/>
              </w:divBdr>
            </w:div>
            <w:div w:id="948665042">
              <w:marLeft w:val="1155"/>
              <w:marRight w:val="0"/>
              <w:marTop w:val="0"/>
              <w:marBottom w:val="0"/>
              <w:divBdr>
                <w:top w:val="none" w:sz="0" w:space="0" w:color="auto"/>
                <w:left w:val="none" w:sz="0" w:space="0" w:color="auto"/>
                <w:bottom w:val="none" w:sz="0" w:space="0" w:color="auto"/>
                <w:right w:val="none" w:sz="0" w:space="0" w:color="auto"/>
              </w:divBdr>
            </w:div>
            <w:div w:id="19688533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813581">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244319">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093">
      <w:bodyDiv w:val="1"/>
      <w:marLeft w:val="0"/>
      <w:marRight w:val="0"/>
      <w:marTop w:val="0"/>
      <w:marBottom w:val="0"/>
      <w:divBdr>
        <w:top w:val="none" w:sz="0" w:space="0" w:color="auto"/>
        <w:left w:val="none" w:sz="0" w:space="0" w:color="auto"/>
        <w:bottom w:val="none" w:sz="0" w:space="0" w:color="auto"/>
        <w:right w:val="none" w:sz="0" w:space="0" w:color="auto"/>
      </w:divBdr>
      <w:divsChild>
        <w:div w:id="739904911">
          <w:marLeft w:val="0"/>
          <w:marRight w:val="0"/>
          <w:marTop w:val="0"/>
          <w:marBottom w:val="0"/>
          <w:divBdr>
            <w:top w:val="none" w:sz="0" w:space="0" w:color="auto"/>
            <w:left w:val="none" w:sz="0" w:space="0" w:color="auto"/>
            <w:bottom w:val="none" w:sz="0" w:space="0" w:color="auto"/>
            <w:right w:val="none" w:sz="0" w:space="0" w:color="auto"/>
          </w:divBdr>
        </w:div>
        <w:div w:id="111828556">
          <w:marLeft w:val="0"/>
          <w:marRight w:val="0"/>
          <w:marTop w:val="150"/>
          <w:marBottom w:val="0"/>
          <w:divBdr>
            <w:top w:val="none" w:sz="0" w:space="0" w:color="auto"/>
            <w:left w:val="none" w:sz="0" w:space="0" w:color="auto"/>
            <w:bottom w:val="none" w:sz="0" w:space="0" w:color="auto"/>
            <w:right w:val="none" w:sz="0" w:space="0" w:color="auto"/>
          </w:divBdr>
          <w:divsChild>
            <w:div w:id="2069957019">
              <w:marLeft w:val="1155"/>
              <w:marRight w:val="0"/>
              <w:marTop w:val="0"/>
              <w:marBottom w:val="0"/>
              <w:divBdr>
                <w:top w:val="none" w:sz="0" w:space="0" w:color="auto"/>
                <w:left w:val="none" w:sz="0" w:space="0" w:color="auto"/>
                <w:bottom w:val="none" w:sz="0" w:space="0" w:color="auto"/>
                <w:right w:val="none" w:sz="0" w:space="0" w:color="auto"/>
              </w:divBdr>
            </w:div>
            <w:div w:id="47918721">
              <w:marLeft w:val="1155"/>
              <w:marRight w:val="0"/>
              <w:marTop w:val="0"/>
              <w:marBottom w:val="0"/>
              <w:divBdr>
                <w:top w:val="none" w:sz="0" w:space="0" w:color="auto"/>
                <w:left w:val="none" w:sz="0" w:space="0" w:color="auto"/>
                <w:bottom w:val="none" w:sz="0" w:space="0" w:color="auto"/>
                <w:right w:val="none" w:sz="0" w:space="0" w:color="auto"/>
              </w:divBdr>
            </w:div>
            <w:div w:id="360325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656251">
      <w:bodyDiv w:val="1"/>
      <w:marLeft w:val="0"/>
      <w:marRight w:val="0"/>
      <w:marTop w:val="0"/>
      <w:marBottom w:val="0"/>
      <w:divBdr>
        <w:top w:val="none" w:sz="0" w:space="0" w:color="auto"/>
        <w:left w:val="none" w:sz="0" w:space="0" w:color="auto"/>
        <w:bottom w:val="none" w:sz="0" w:space="0" w:color="auto"/>
        <w:right w:val="none" w:sz="0" w:space="0" w:color="auto"/>
      </w:divBdr>
      <w:divsChild>
        <w:div w:id="1037126516">
          <w:marLeft w:val="0"/>
          <w:marRight w:val="0"/>
          <w:marTop w:val="0"/>
          <w:marBottom w:val="0"/>
          <w:divBdr>
            <w:top w:val="none" w:sz="0" w:space="0" w:color="auto"/>
            <w:left w:val="none" w:sz="0" w:space="0" w:color="auto"/>
            <w:bottom w:val="none" w:sz="0" w:space="0" w:color="auto"/>
            <w:right w:val="none" w:sz="0" w:space="0" w:color="auto"/>
          </w:divBdr>
        </w:div>
        <w:div w:id="1217280689">
          <w:marLeft w:val="0"/>
          <w:marRight w:val="0"/>
          <w:marTop w:val="150"/>
          <w:marBottom w:val="0"/>
          <w:divBdr>
            <w:top w:val="none" w:sz="0" w:space="0" w:color="auto"/>
            <w:left w:val="none" w:sz="0" w:space="0" w:color="auto"/>
            <w:bottom w:val="none" w:sz="0" w:space="0" w:color="auto"/>
            <w:right w:val="none" w:sz="0" w:space="0" w:color="auto"/>
          </w:divBdr>
          <w:divsChild>
            <w:div w:id="958334742">
              <w:marLeft w:val="1155"/>
              <w:marRight w:val="0"/>
              <w:marTop w:val="0"/>
              <w:marBottom w:val="0"/>
              <w:divBdr>
                <w:top w:val="none" w:sz="0" w:space="0" w:color="auto"/>
                <w:left w:val="none" w:sz="0" w:space="0" w:color="auto"/>
                <w:bottom w:val="none" w:sz="0" w:space="0" w:color="auto"/>
                <w:right w:val="none" w:sz="0" w:space="0" w:color="auto"/>
              </w:divBdr>
            </w:div>
            <w:div w:id="1521048169">
              <w:marLeft w:val="1155"/>
              <w:marRight w:val="0"/>
              <w:marTop w:val="0"/>
              <w:marBottom w:val="0"/>
              <w:divBdr>
                <w:top w:val="none" w:sz="0" w:space="0" w:color="auto"/>
                <w:left w:val="none" w:sz="0" w:space="0" w:color="auto"/>
                <w:bottom w:val="none" w:sz="0" w:space="0" w:color="auto"/>
                <w:right w:val="none" w:sz="0" w:space="0" w:color="auto"/>
              </w:divBdr>
            </w:div>
            <w:div w:id="194774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6426">
      <w:bodyDiv w:val="1"/>
      <w:marLeft w:val="0"/>
      <w:marRight w:val="0"/>
      <w:marTop w:val="0"/>
      <w:marBottom w:val="0"/>
      <w:divBdr>
        <w:top w:val="none" w:sz="0" w:space="0" w:color="auto"/>
        <w:left w:val="none" w:sz="0" w:space="0" w:color="auto"/>
        <w:bottom w:val="none" w:sz="0" w:space="0" w:color="auto"/>
        <w:right w:val="none" w:sz="0" w:space="0" w:color="auto"/>
      </w:divBdr>
      <w:divsChild>
        <w:div w:id="1786995491">
          <w:marLeft w:val="0"/>
          <w:marRight w:val="0"/>
          <w:marTop w:val="0"/>
          <w:marBottom w:val="0"/>
          <w:divBdr>
            <w:top w:val="none" w:sz="0" w:space="0" w:color="auto"/>
            <w:left w:val="none" w:sz="0" w:space="0" w:color="auto"/>
            <w:bottom w:val="none" w:sz="0" w:space="0" w:color="auto"/>
            <w:right w:val="none" w:sz="0" w:space="0" w:color="auto"/>
          </w:divBdr>
        </w:div>
        <w:div w:id="1087532911">
          <w:marLeft w:val="0"/>
          <w:marRight w:val="0"/>
          <w:marTop w:val="150"/>
          <w:marBottom w:val="0"/>
          <w:divBdr>
            <w:top w:val="none" w:sz="0" w:space="0" w:color="auto"/>
            <w:left w:val="none" w:sz="0" w:space="0" w:color="auto"/>
            <w:bottom w:val="none" w:sz="0" w:space="0" w:color="auto"/>
            <w:right w:val="none" w:sz="0" w:space="0" w:color="auto"/>
          </w:divBdr>
          <w:divsChild>
            <w:div w:id="1479491310">
              <w:marLeft w:val="1155"/>
              <w:marRight w:val="0"/>
              <w:marTop w:val="0"/>
              <w:marBottom w:val="0"/>
              <w:divBdr>
                <w:top w:val="none" w:sz="0" w:space="0" w:color="auto"/>
                <w:left w:val="none" w:sz="0" w:space="0" w:color="auto"/>
                <w:bottom w:val="none" w:sz="0" w:space="0" w:color="auto"/>
                <w:right w:val="none" w:sz="0" w:space="0" w:color="auto"/>
              </w:divBdr>
            </w:div>
            <w:div w:id="1471942744">
              <w:marLeft w:val="1155"/>
              <w:marRight w:val="0"/>
              <w:marTop w:val="0"/>
              <w:marBottom w:val="0"/>
              <w:divBdr>
                <w:top w:val="none" w:sz="0" w:space="0" w:color="auto"/>
                <w:left w:val="none" w:sz="0" w:space="0" w:color="auto"/>
                <w:bottom w:val="none" w:sz="0" w:space="0" w:color="auto"/>
                <w:right w:val="none" w:sz="0" w:space="0" w:color="auto"/>
              </w:divBdr>
            </w:div>
            <w:div w:id="69886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09271">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58901">
      <w:bodyDiv w:val="1"/>
      <w:marLeft w:val="0"/>
      <w:marRight w:val="0"/>
      <w:marTop w:val="0"/>
      <w:marBottom w:val="0"/>
      <w:divBdr>
        <w:top w:val="none" w:sz="0" w:space="0" w:color="auto"/>
        <w:left w:val="none" w:sz="0" w:space="0" w:color="auto"/>
        <w:bottom w:val="none" w:sz="0" w:space="0" w:color="auto"/>
        <w:right w:val="none" w:sz="0" w:space="0" w:color="auto"/>
      </w:divBdr>
      <w:divsChild>
        <w:div w:id="1311058103">
          <w:marLeft w:val="0"/>
          <w:marRight w:val="0"/>
          <w:marTop w:val="0"/>
          <w:marBottom w:val="0"/>
          <w:divBdr>
            <w:top w:val="none" w:sz="0" w:space="0" w:color="auto"/>
            <w:left w:val="none" w:sz="0" w:space="0" w:color="auto"/>
            <w:bottom w:val="none" w:sz="0" w:space="0" w:color="auto"/>
            <w:right w:val="none" w:sz="0" w:space="0" w:color="auto"/>
          </w:divBdr>
        </w:div>
        <w:div w:id="416371078">
          <w:marLeft w:val="0"/>
          <w:marRight w:val="0"/>
          <w:marTop w:val="150"/>
          <w:marBottom w:val="0"/>
          <w:divBdr>
            <w:top w:val="none" w:sz="0" w:space="0" w:color="auto"/>
            <w:left w:val="none" w:sz="0" w:space="0" w:color="auto"/>
            <w:bottom w:val="none" w:sz="0" w:space="0" w:color="auto"/>
            <w:right w:val="none" w:sz="0" w:space="0" w:color="auto"/>
          </w:divBdr>
          <w:divsChild>
            <w:div w:id="1990554861">
              <w:marLeft w:val="1155"/>
              <w:marRight w:val="0"/>
              <w:marTop w:val="0"/>
              <w:marBottom w:val="0"/>
              <w:divBdr>
                <w:top w:val="none" w:sz="0" w:space="0" w:color="auto"/>
                <w:left w:val="none" w:sz="0" w:space="0" w:color="auto"/>
                <w:bottom w:val="none" w:sz="0" w:space="0" w:color="auto"/>
                <w:right w:val="none" w:sz="0" w:space="0" w:color="auto"/>
              </w:divBdr>
            </w:div>
            <w:div w:id="1442652673">
              <w:marLeft w:val="1155"/>
              <w:marRight w:val="0"/>
              <w:marTop w:val="0"/>
              <w:marBottom w:val="0"/>
              <w:divBdr>
                <w:top w:val="none" w:sz="0" w:space="0" w:color="auto"/>
                <w:left w:val="none" w:sz="0" w:space="0" w:color="auto"/>
                <w:bottom w:val="none" w:sz="0" w:space="0" w:color="auto"/>
                <w:right w:val="none" w:sz="0" w:space="0" w:color="auto"/>
              </w:divBdr>
            </w:div>
            <w:div w:id="972203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3990189">
      <w:bodyDiv w:val="1"/>
      <w:marLeft w:val="0"/>
      <w:marRight w:val="0"/>
      <w:marTop w:val="0"/>
      <w:marBottom w:val="0"/>
      <w:divBdr>
        <w:top w:val="none" w:sz="0" w:space="0" w:color="auto"/>
        <w:left w:val="none" w:sz="0" w:space="0" w:color="auto"/>
        <w:bottom w:val="none" w:sz="0" w:space="0" w:color="auto"/>
        <w:right w:val="none" w:sz="0" w:space="0" w:color="auto"/>
      </w:divBdr>
      <w:divsChild>
        <w:div w:id="1421290514">
          <w:marLeft w:val="0"/>
          <w:marRight w:val="0"/>
          <w:marTop w:val="0"/>
          <w:marBottom w:val="0"/>
          <w:divBdr>
            <w:top w:val="none" w:sz="0" w:space="0" w:color="auto"/>
            <w:left w:val="none" w:sz="0" w:space="0" w:color="auto"/>
            <w:bottom w:val="none" w:sz="0" w:space="0" w:color="auto"/>
            <w:right w:val="none" w:sz="0" w:space="0" w:color="auto"/>
          </w:divBdr>
        </w:div>
        <w:div w:id="1404060030">
          <w:marLeft w:val="0"/>
          <w:marRight w:val="0"/>
          <w:marTop w:val="150"/>
          <w:marBottom w:val="0"/>
          <w:divBdr>
            <w:top w:val="none" w:sz="0" w:space="0" w:color="auto"/>
            <w:left w:val="none" w:sz="0" w:space="0" w:color="auto"/>
            <w:bottom w:val="none" w:sz="0" w:space="0" w:color="auto"/>
            <w:right w:val="none" w:sz="0" w:space="0" w:color="auto"/>
          </w:divBdr>
          <w:divsChild>
            <w:div w:id="1964193275">
              <w:marLeft w:val="1155"/>
              <w:marRight w:val="0"/>
              <w:marTop w:val="0"/>
              <w:marBottom w:val="0"/>
              <w:divBdr>
                <w:top w:val="none" w:sz="0" w:space="0" w:color="auto"/>
                <w:left w:val="none" w:sz="0" w:space="0" w:color="auto"/>
                <w:bottom w:val="none" w:sz="0" w:space="0" w:color="auto"/>
                <w:right w:val="none" w:sz="0" w:space="0" w:color="auto"/>
              </w:divBdr>
            </w:div>
            <w:div w:id="96099132">
              <w:marLeft w:val="1155"/>
              <w:marRight w:val="0"/>
              <w:marTop w:val="0"/>
              <w:marBottom w:val="0"/>
              <w:divBdr>
                <w:top w:val="none" w:sz="0" w:space="0" w:color="auto"/>
                <w:left w:val="none" w:sz="0" w:space="0" w:color="auto"/>
                <w:bottom w:val="none" w:sz="0" w:space="0" w:color="auto"/>
                <w:right w:val="none" w:sz="0" w:space="0" w:color="auto"/>
              </w:divBdr>
            </w:div>
            <w:div w:id="11044194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55376">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19234">
      <w:bodyDiv w:val="1"/>
      <w:marLeft w:val="0"/>
      <w:marRight w:val="0"/>
      <w:marTop w:val="0"/>
      <w:marBottom w:val="0"/>
      <w:divBdr>
        <w:top w:val="none" w:sz="0" w:space="0" w:color="auto"/>
        <w:left w:val="none" w:sz="0" w:space="0" w:color="auto"/>
        <w:bottom w:val="none" w:sz="0" w:space="0" w:color="auto"/>
        <w:right w:val="none" w:sz="0" w:space="0" w:color="auto"/>
      </w:divBdr>
      <w:divsChild>
        <w:div w:id="1449465294">
          <w:marLeft w:val="0"/>
          <w:marRight w:val="0"/>
          <w:marTop w:val="0"/>
          <w:marBottom w:val="0"/>
          <w:divBdr>
            <w:top w:val="none" w:sz="0" w:space="0" w:color="auto"/>
            <w:left w:val="none" w:sz="0" w:space="0" w:color="auto"/>
            <w:bottom w:val="none" w:sz="0" w:space="0" w:color="auto"/>
            <w:right w:val="none" w:sz="0" w:space="0" w:color="auto"/>
          </w:divBdr>
        </w:div>
        <w:div w:id="1444416680">
          <w:marLeft w:val="0"/>
          <w:marRight w:val="0"/>
          <w:marTop w:val="150"/>
          <w:marBottom w:val="0"/>
          <w:divBdr>
            <w:top w:val="none" w:sz="0" w:space="0" w:color="auto"/>
            <w:left w:val="none" w:sz="0" w:space="0" w:color="auto"/>
            <w:bottom w:val="none" w:sz="0" w:space="0" w:color="auto"/>
            <w:right w:val="none" w:sz="0" w:space="0" w:color="auto"/>
          </w:divBdr>
          <w:divsChild>
            <w:div w:id="1415513898">
              <w:marLeft w:val="1155"/>
              <w:marRight w:val="0"/>
              <w:marTop w:val="0"/>
              <w:marBottom w:val="0"/>
              <w:divBdr>
                <w:top w:val="none" w:sz="0" w:space="0" w:color="auto"/>
                <w:left w:val="none" w:sz="0" w:space="0" w:color="auto"/>
                <w:bottom w:val="none" w:sz="0" w:space="0" w:color="auto"/>
                <w:right w:val="none" w:sz="0" w:space="0" w:color="auto"/>
              </w:divBdr>
            </w:div>
            <w:div w:id="1832481536">
              <w:marLeft w:val="1155"/>
              <w:marRight w:val="0"/>
              <w:marTop w:val="0"/>
              <w:marBottom w:val="0"/>
              <w:divBdr>
                <w:top w:val="none" w:sz="0" w:space="0" w:color="auto"/>
                <w:left w:val="none" w:sz="0" w:space="0" w:color="auto"/>
                <w:bottom w:val="none" w:sz="0" w:space="0" w:color="auto"/>
                <w:right w:val="none" w:sz="0" w:space="0" w:color="auto"/>
              </w:divBdr>
            </w:div>
            <w:div w:id="1582908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473575">
      <w:bodyDiv w:val="1"/>
      <w:marLeft w:val="0"/>
      <w:marRight w:val="0"/>
      <w:marTop w:val="0"/>
      <w:marBottom w:val="0"/>
      <w:divBdr>
        <w:top w:val="none" w:sz="0" w:space="0" w:color="auto"/>
        <w:left w:val="none" w:sz="0" w:space="0" w:color="auto"/>
        <w:bottom w:val="none" w:sz="0" w:space="0" w:color="auto"/>
        <w:right w:val="none" w:sz="0" w:space="0" w:color="auto"/>
      </w:divBdr>
      <w:divsChild>
        <w:div w:id="1013070127">
          <w:marLeft w:val="0"/>
          <w:marRight w:val="0"/>
          <w:marTop w:val="0"/>
          <w:marBottom w:val="0"/>
          <w:divBdr>
            <w:top w:val="none" w:sz="0" w:space="0" w:color="auto"/>
            <w:left w:val="none" w:sz="0" w:space="0" w:color="auto"/>
            <w:bottom w:val="none" w:sz="0" w:space="0" w:color="auto"/>
            <w:right w:val="none" w:sz="0" w:space="0" w:color="auto"/>
          </w:divBdr>
        </w:div>
        <w:div w:id="1135293892">
          <w:marLeft w:val="0"/>
          <w:marRight w:val="0"/>
          <w:marTop w:val="150"/>
          <w:marBottom w:val="0"/>
          <w:divBdr>
            <w:top w:val="none" w:sz="0" w:space="0" w:color="auto"/>
            <w:left w:val="none" w:sz="0" w:space="0" w:color="auto"/>
            <w:bottom w:val="none" w:sz="0" w:space="0" w:color="auto"/>
            <w:right w:val="none" w:sz="0" w:space="0" w:color="auto"/>
          </w:divBdr>
          <w:divsChild>
            <w:div w:id="981274922">
              <w:marLeft w:val="1155"/>
              <w:marRight w:val="0"/>
              <w:marTop w:val="0"/>
              <w:marBottom w:val="0"/>
              <w:divBdr>
                <w:top w:val="none" w:sz="0" w:space="0" w:color="auto"/>
                <w:left w:val="none" w:sz="0" w:space="0" w:color="auto"/>
                <w:bottom w:val="none" w:sz="0" w:space="0" w:color="auto"/>
                <w:right w:val="none" w:sz="0" w:space="0" w:color="auto"/>
              </w:divBdr>
            </w:div>
            <w:div w:id="371803927">
              <w:marLeft w:val="1155"/>
              <w:marRight w:val="0"/>
              <w:marTop w:val="0"/>
              <w:marBottom w:val="0"/>
              <w:divBdr>
                <w:top w:val="none" w:sz="0" w:space="0" w:color="auto"/>
                <w:left w:val="none" w:sz="0" w:space="0" w:color="auto"/>
                <w:bottom w:val="none" w:sz="0" w:space="0" w:color="auto"/>
                <w:right w:val="none" w:sz="0" w:space="0" w:color="auto"/>
              </w:divBdr>
            </w:div>
            <w:div w:id="14669719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78895">
      <w:bodyDiv w:val="1"/>
      <w:marLeft w:val="0"/>
      <w:marRight w:val="0"/>
      <w:marTop w:val="0"/>
      <w:marBottom w:val="0"/>
      <w:divBdr>
        <w:top w:val="none" w:sz="0" w:space="0" w:color="auto"/>
        <w:left w:val="none" w:sz="0" w:space="0" w:color="auto"/>
        <w:bottom w:val="none" w:sz="0" w:space="0" w:color="auto"/>
        <w:right w:val="none" w:sz="0" w:space="0" w:color="auto"/>
      </w:divBdr>
      <w:divsChild>
        <w:div w:id="2094662043">
          <w:marLeft w:val="0"/>
          <w:marRight w:val="0"/>
          <w:marTop w:val="0"/>
          <w:marBottom w:val="0"/>
          <w:divBdr>
            <w:top w:val="none" w:sz="0" w:space="0" w:color="auto"/>
            <w:left w:val="none" w:sz="0" w:space="0" w:color="auto"/>
            <w:bottom w:val="none" w:sz="0" w:space="0" w:color="auto"/>
            <w:right w:val="none" w:sz="0" w:space="0" w:color="auto"/>
          </w:divBdr>
        </w:div>
        <w:div w:id="477184743">
          <w:marLeft w:val="0"/>
          <w:marRight w:val="0"/>
          <w:marTop w:val="150"/>
          <w:marBottom w:val="0"/>
          <w:divBdr>
            <w:top w:val="none" w:sz="0" w:space="0" w:color="auto"/>
            <w:left w:val="none" w:sz="0" w:space="0" w:color="auto"/>
            <w:bottom w:val="none" w:sz="0" w:space="0" w:color="auto"/>
            <w:right w:val="none" w:sz="0" w:space="0" w:color="auto"/>
          </w:divBdr>
          <w:divsChild>
            <w:div w:id="733312860">
              <w:marLeft w:val="1155"/>
              <w:marRight w:val="0"/>
              <w:marTop w:val="0"/>
              <w:marBottom w:val="0"/>
              <w:divBdr>
                <w:top w:val="none" w:sz="0" w:space="0" w:color="auto"/>
                <w:left w:val="none" w:sz="0" w:space="0" w:color="auto"/>
                <w:bottom w:val="none" w:sz="0" w:space="0" w:color="auto"/>
                <w:right w:val="none" w:sz="0" w:space="0" w:color="auto"/>
              </w:divBdr>
            </w:div>
            <w:div w:id="893541601">
              <w:marLeft w:val="1155"/>
              <w:marRight w:val="0"/>
              <w:marTop w:val="0"/>
              <w:marBottom w:val="0"/>
              <w:divBdr>
                <w:top w:val="none" w:sz="0" w:space="0" w:color="auto"/>
                <w:left w:val="none" w:sz="0" w:space="0" w:color="auto"/>
                <w:bottom w:val="none" w:sz="0" w:space="0" w:color="auto"/>
                <w:right w:val="none" w:sz="0" w:space="0" w:color="auto"/>
              </w:divBdr>
            </w:div>
            <w:div w:id="109493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664849">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875598">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150"/>
          <w:marBottom w:val="0"/>
          <w:divBdr>
            <w:top w:val="none" w:sz="0" w:space="0" w:color="auto"/>
            <w:left w:val="none" w:sz="0" w:space="0" w:color="auto"/>
            <w:bottom w:val="none" w:sz="0" w:space="0" w:color="auto"/>
            <w:right w:val="none" w:sz="0" w:space="0" w:color="auto"/>
          </w:divBdr>
          <w:divsChild>
            <w:div w:id="1281915464">
              <w:marLeft w:val="1155"/>
              <w:marRight w:val="0"/>
              <w:marTop w:val="0"/>
              <w:marBottom w:val="0"/>
              <w:divBdr>
                <w:top w:val="none" w:sz="0" w:space="0" w:color="auto"/>
                <w:left w:val="none" w:sz="0" w:space="0" w:color="auto"/>
                <w:bottom w:val="none" w:sz="0" w:space="0" w:color="auto"/>
                <w:right w:val="none" w:sz="0" w:space="0" w:color="auto"/>
              </w:divBdr>
            </w:div>
            <w:div w:id="1219048219">
              <w:marLeft w:val="1155"/>
              <w:marRight w:val="0"/>
              <w:marTop w:val="0"/>
              <w:marBottom w:val="0"/>
              <w:divBdr>
                <w:top w:val="none" w:sz="0" w:space="0" w:color="auto"/>
                <w:left w:val="none" w:sz="0" w:space="0" w:color="auto"/>
                <w:bottom w:val="none" w:sz="0" w:space="0" w:color="auto"/>
                <w:right w:val="none" w:sz="0" w:space="0" w:color="auto"/>
              </w:divBdr>
            </w:div>
            <w:div w:id="4968939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1980648">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522124">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18695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60913">
      <w:bodyDiv w:val="1"/>
      <w:marLeft w:val="0"/>
      <w:marRight w:val="0"/>
      <w:marTop w:val="0"/>
      <w:marBottom w:val="0"/>
      <w:divBdr>
        <w:top w:val="none" w:sz="0" w:space="0" w:color="auto"/>
        <w:left w:val="none" w:sz="0" w:space="0" w:color="auto"/>
        <w:bottom w:val="none" w:sz="0" w:space="0" w:color="auto"/>
        <w:right w:val="none" w:sz="0" w:space="0" w:color="auto"/>
      </w:divBdr>
      <w:divsChild>
        <w:div w:id="2110881523">
          <w:marLeft w:val="0"/>
          <w:marRight w:val="0"/>
          <w:marTop w:val="0"/>
          <w:marBottom w:val="0"/>
          <w:divBdr>
            <w:top w:val="none" w:sz="0" w:space="0" w:color="auto"/>
            <w:left w:val="none" w:sz="0" w:space="0" w:color="auto"/>
            <w:bottom w:val="none" w:sz="0" w:space="0" w:color="auto"/>
            <w:right w:val="none" w:sz="0" w:space="0" w:color="auto"/>
          </w:divBdr>
        </w:div>
        <w:div w:id="1481463088">
          <w:marLeft w:val="0"/>
          <w:marRight w:val="0"/>
          <w:marTop w:val="150"/>
          <w:marBottom w:val="0"/>
          <w:divBdr>
            <w:top w:val="none" w:sz="0" w:space="0" w:color="auto"/>
            <w:left w:val="none" w:sz="0" w:space="0" w:color="auto"/>
            <w:bottom w:val="none" w:sz="0" w:space="0" w:color="auto"/>
            <w:right w:val="none" w:sz="0" w:space="0" w:color="auto"/>
          </w:divBdr>
          <w:divsChild>
            <w:div w:id="1198196252">
              <w:marLeft w:val="1155"/>
              <w:marRight w:val="0"/>
              <w:marTop w:val="0"/>
              <w:marBottom w:val="0"/>
              <w:divBdr>
                <w:top w:val="none" w:sz="0" w:space="0" w:color="auto"/>
                <w:left w:val="none" w:sz="0" w:space="0" w:color="auto"/>
                <w:bottom w:val="none" w:sz="0" w:space="0" w:color="auto"/>
                <w:right w:val="none" w:sz="0" w:space="0" w:color="auto"/>
              </w:divBdr>
            </w:div>
            <w:div w:id="1851211390">
              <w:marLeft w:val="1155"/>
              <w:marRight w:val="0"/>
              <w:marTop w:val="0"/>
              <w:marBottom w:val="0"/>
              <w:divBdr>
                <w:top w:val="none" w:sz="0" w:space="0" w:color="auto"/>
                <w:left w:val="none" w:sz="0" w:space="0" w:color="auto"/>
                <w:bottom w:val="none" w:sz="0" w:space="0" w:color="auto"/>
                <w:right w:val="none" w:sz="0" w:space="0" w:color="auto"/>
              </w:divBdr>
            </w:div>
            <w:div w:id="1812892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04290">
      <w:bodyDiv w:val="1"/>
      <w:marLeft w:val="0"/>
      <w:marRight w:val="0"/>
      <w:marTop w:val="0"/>
      <w:marBottom w:val="0"/>
      <w:divBdr>
        <w:top w:val="none" w:sz="0" w:space="0" w:color="auto"/>
        <w:left w:val="none" w:sz="0" w:space="0" w:color="auto"/>
        <w:bottom w:val="none" w:sz="0" w:space="0" w:color="auto"/>
        <w:right w:val="none" w:sz="0" w:space="0" w:color="auto"/>
      </w:divBdr>
      <w:divsChild>
        <w:div w:id="927810665">
          <w:marLeft w:val="0"/>
          <w:marRight w:val="0"/>
          <w:marTop w:val="0"/>
          <w:marBottom w:val="0"/>
          <w:divBdr>
            <w:top w:val="none" w:sz="0" w:space="0" w:color="auto"/>
            <w:left w:val="none" w:sz="0" w:space="0" w:color="auto"/>
            <w:bottom w:val="none" w:sz="0" w:space="0" w:color="auto"/>
            <w:right w:val="none" w:sz="0" w:space="0" w:color="auto"/>
          </w:divBdr>
        </w:div>
        <w:div w:id="2023701516">
          <w:marLeft w:val="0"/>
          <w:marRight w:val="0"/>
          <w:marTop w:val="150"/>
          <w:marBottom w:val="0"/>
          <w:divBdr>
            <w:top w:val="none" w:sz="0" w:space="0" w:color="auto"/>
            <w:left w:val="none" w:sz="0" w:space="0" w:color="auto"/>
            <w:bottom w:val="none" w:sz="0" w:space="0" w:color="auto"/>
            <w:right w:val="none" w:sz="0" w:space="0" w:color="auto"/>
          </w:divBdr>
          <w:divsChild>
            <w:div w:id="607200626">
              <w:marLeft w:val="1155"/>
              <w:marRight w:val="0"/>
              <w:marTop w:val="0"/>
              <w:marBottom w:val="0"/>
              <w:divBdr>
                <w:top w:val="none" w:sz="0" w:space="0" w:color="auto"/>
                <w:left w:val="none" w:sz="0" w:space="0" w:color="auto"/>
                <w:bottom w:val="none" w:sz="0" w:space="0" w:color="auto"/>
                <w:right w:val="none" w:sz="0" w:space="0" w:color="auto"/>
              </w:divBdr>
            </w:div>
            <w:div w:id="344331103">
              <w:marLeft w:val="1155"/>
              <w:marRight w:val="0"/>
              <w:marTop w:val="0"/>
              <w:marBottom w:val="0"/>
              <w:divBdr>
                <w:top w:val="none" w:sz="0" w:space="0" w:color="auto"/>
                <w:left w:val="none" w:sz="0" w:space="0" w:color="auto"/>
                <w:bottom w:val="none" w:sz="0" w:space="0" w:color="auto"/>
                <w:right w:val="none" w:sz="0" w:space="0" w:color="auto"/>
              </w:divBdr>
            </w:div>
            <w:div w:id="5102219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579">
      <w:bodyDiv w:val="1"/>
      <w:marLeft w:val="0"/>
      <w:marRight w:val="0"/>
      <w:marTop w:val="0"/>
      <w:marBottom w:val="0"/>
      <w:divBdr>
        <w:top w:val="none" w:sz="0" w:space="0" w:color="auto"/>
        <w:left w:val="none" w:sz="0" w:space="0" w:color="auto"/>
        <w:bottom w:val="none" w:sz="0" w:space="0" w:color="auto"/>
        <w:right w:val="none" w:sz="0" w:space="0" w:color="auto"/>
      </w:divBdr>
      <w:divsChild>
        <w:div w:id="1237397393">
          <w:marLeft w:val="0"/>
          <w:marRight w:val="0"/>
          <w:marTop w:val="0"/>
          <w:marBottom w:val="0"/>
          <w:divBdr>
            <w:top w:val="none" w:sz="0" w:space="0" w:color="auto"/>
            <w:left w:val="none" w:sz="0" w:space="0" w:color="auto"/>
            <w:bottom w:val="none" w:sz="0" w:space="0" w:color="auto"/>
            <w:right w:val="none" w:sz="0" w:space="0" w:color="auto"/>
          </w:divBdr>
        </w:div>
        <w:div w:id="1541480781">
          <w:marLeft w:val="0"/>
          <w:marRight w:val="0"/>
          <w:marTop w:val="150"/>
          <w:marBottom w:val="0"/>
          <w:divBdr>
            <w:top w:val="none" w:sz="0" w:space="0" w:color="auto"/>
            <w:left w:val="none" w:sz="0" w:space="0" w:color="auto"/>
            <w:bottom w:val="none" w:sz="0" w:space="0" w:color="auto"/>
            <w:right w:val="none" w:sz="0" w:space="0" w:color="auto"/>
          </w:divBdr>
          <w:divsChild>
            <w:div w:id="1750033561">
              <w:marLeft w:val="1155"/>
              <w:marRight w:val="0"/>
              <w:marTop w:val="0"/>
              <w:marBottom w:val="0"/>
              <w:divBdr>
                <w:top w:val="none" w:sz="0" w:space="0" w:color="auto"/>
                <w:left w:val="none" w:sz="0" w:space="0" w:color="auto"/>
                <w:bottom w:val="none" w:sz="0" w:space="0" w:color="auto"/>
                <w:right w:val="none" w:sz="0" w:space="0" w:color="auto"/>
              </w:divBdr>
            </w:div>
            <w:div w:id="1920169987">
              <w:marLeft w:val="1155"/>
              <w:marRight w:val="0"/>
              <w:marTop w:val="0"/>
              <w:marBottom w:val="0"/>
              <w:divBdr>
                <w:top w:val="none" w:sz="0" w:space="0" w:color="auto"/>
                <w:left w:val="none" w:sz="0" w:space="0" w:color="auto"/>
                <w:bottom w:val="none" w:sz="0" w:space="0" w:color="auto"/>
                <w:right w:val="none" w:sz="0" w:space="0" w:color="auto"/>
              </w:divBdr>
            </w:div>
            <w:div w:id="84660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2558">
      <w:bodyDiv w:val="1"/>
      <w:marLeft w:val="0"/>
      <w:marRight w:val="0"/>
      <w:marTop w:val="0"/>
      <w:marBottom w:val="0"/>
      <w:divBdr>
        <w:top w:val="none" w:sz="0" w:space="0" w:color="auto"/>
        <w:left w:val="none" w:sz="0" w:space="0" w:color="auto"/>
        <w:bottom w:val="none" w:sz="0" w:space="0" w:color="auto"/>
        <w:right w:val="none" w:sz="0" w:space="0" w:color="auto"/>
      </w:divBdr>
      <w:divsChild>
        <w:div w:id="904145537">
          <w:marLeft w:val="0"/>
          <w:marRight w:val="0"/>
          <w:marTop w:val="0"/>
          <w:marBottom w:val="0"/>
          <w:divBdr>
            <w:top w:val="none" w:sz="0" w:space="0" w:color="auto"/>
            <w:left w:val="none" w:sz="0" w:space="0" w:color="auto"/>
            <w:bottom w:val="none" w:sz="0" w:space="0" w:color="auto"/>
            <w:right w:val="none" w:sz="0" w:space="0" w:color="auto"/>
          </w:divBdr>
        </w:div>
        <w:div w:id="2131849765">
          <w:marLeft w:val="0"/>
          <w:marRight w:val="0"/>
          <w:marTop w:val="150"/>
          <w:marBottom w:val="0"/>
          <w:divBdr>
            <w:top w:val="none" w:sz="0" w:space="0" w:color="auto"/>
            <w:left w:val="none" w:sz="0" w:space="0" w:color="auto"/>
            <w:bottom w:val="none" w:sz="0" w:space="0" w:color="auto"/>
            <w:right w:val="none" w:sz="0" w:space="0" w:color="auto"/>
          </w:divBdr>
          <w:divsChild>
            <w:div w:id="842428139">
              <w:marLeft w:val="1155"/>
              <w:marRight w:val="0"/>
              <w:marTop w:val="0"/>
              <w:marBottom w:val="0"/>
              <w:divBdr>
                <w:top w:val="none" w:sz="0" w:space="0" w:color="auto"/>
                <w:left w:val="none" w:sz="0" w:space="0" w:color="auto"/>
                <w:bottom w:val="none" w:sz="0" w:space="0" w:color="auto"/>
                <w:right w:val="none" w:sz="0" w:space="0" w:color="auto"/>
              </w:divBdr>
            </w:div>
            <w:div w:id="1339431785">
              <w:marLeft w:val="1155"/>
              <w:marRight w:val="0"/>
              <w:marTop w:val="0"/>
              <w:marBottom w:val="0"/>
              <w:divBdr>
                <w:top w:val="none" w:sz="0" w:space="0" w:color="auto"/>
                <w:left w:val="none" w:sz="0" w:space="0" w:color="auto"/>
                <w:bottom w:val="none" w:sz="0" w:space="0" w:color="auto"/>
                <w:right w:val="none" w:sz="0" w:space="0" w:color="auto"/>
              </w:divBdr>
            </w:div>
            <w:div w:id="152915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8057">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51150">
      <w:bodyDiv w:val="1"/>
      <w:marLeft w:val="0"/>
      <w:marRight w:val="0"/>
      <w:marTop w:val="0"/>
      <w:marBottom w:val="0"/>
      <w:divBdr>
        <w:top w:val="none" w:sz="0" w:space="0" w:color="auto"/>
        <w:left w:val="none" w:sz="0" w:space="0" w:color="auto"/>
        <w:bottom w:val="none" w:sz="0" w:space="0" w:color="auto"/>
        <w:right w:val="none" w:sz="0" w:space="0" w:color="auto"/>
      </w:divBdr>
      <w:divsChild>
        <w:div w:id="481773910">
          <w:marLeft w:val="0"/>
          <w:marRight w:val="0"/>
          <w:marTop w:val="0"/>
          <w:marBottom w:val="0"/>
          <w:divBdr>
            <w:top w:val="none" w:sz="0" w:space="0" w:color="auto"/>
            <w:left w:val="none" w:sz="0" w:space="0" w:color="auto"/>
            <w:bottom w:val="none" w:sz="0" w:space="0" w:color="auto"/>
            <w:right w:val="none" w:sz="0" w:space="0" w:color="auto"/>
          </w:divBdr>
        </w:div>
        <w:div w:id="2068602444">
          <w:marLeft w:val="0"/>
          <w:marRight w:val="0"/>
          <w:marTop w:val="150"/>
          <w:marBottom w:val="0"/>
          <w:divBdr>
            <w:top w:val="none" w:sz="0" w:space="0" w:color="auto"/>
            <w:left w:val="none" w:sz="0" w:space="0" w:color="auto"/>
            <w:bottom w:val="none" w:sz="0" w:space="0" w:color="auto"/>
            <w:right w:val="none" w:sz="0" w:space="0" w:color="auto"/>
          </w:divBdr>
          <w:divsChild>
            <w:div w:id="104664752">
              <w:marLeft w:val="1155"/>
              <w:marRight w:val="0"/>
              <w:marTop w:val="0"/>
              <w:marBottom w:val="0"/>
              <w:divBdr>
                <w:top w:val="none" w:sz="0" w:space="0" w:color="auto"/>
                <w:left w:val="none" w:sz="0" w:space="0" w:color="auto"/>
                <w:bottom w:val="none" w:sz="0" w:space="0" w:color="auto"/>
                <w:right w:val="none" w:sz="0" w:space="0" w:color="auto"/>
              </w:divBdr>
            </w:div>
            <w:div w:id="7098902">
              <w:marLeft w:val="1155"/>
              <w:marRight w:val="0"/>
              <w:marTop w:val="0"/>
              <w:marBottom w:val="0"/>
              <w:divBdr>
                <w:top w:val="none" w:sz="0" w:space="0" w:color="auto"/>
                <w:left w:val="none" w:sz="0" w:space="0" w:color="auto"/>
                <w:bottom w:val="none" w:sz="0" w:space="0" w:color="auto"/>
                <w:right w:val="none" w:sz="0" w:space="0" w:color="auto"/>
              </w:divBdr>
            </w:div>
            <w:div w:id="795761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3988742">
      <w:bodyDiv w:val="1"/>
      <w:marLeft w:val="0"/>
      <w:marRight w:val="0"/>
      <w:marTop w:val="0"/>
      <w:marBottom w:val="0"/>
      <w:divBdr>
        <w:top w:val="none" w:sz="0" w:space="0" w:color="auto"/>
        <w:left w:val="none" w:sz="0" w:space="0" w:color="auto"/>
        <w:bottom w:val="none" w:sz="0" w:space="0" w:color="auto"/>
        <w:right w:val="none" w:sz="0" w:space="0" w:color="auto"/>
      </w:divBdr>
      <w:divsChild>
        <w:div w:id="965542790">
          <w:marLeft w:val="0"/>
          <w:marRight w:val="0"/>
          <w:marTop w:val="0"/>
          <w:marBottom w:val="0"/>
          <w:divBdr>
            <w:top w:val="none" w:sz="0" w:space="0" w:color="auto"/>
            <w:left w:val="none" w:sz="0" w:space="0" w:color="auto"/>
            <w:bottom w:val="none" w:sz="0" w:space="0" w:color="auto"/>
            <w:right w:val="none" w:sz="0" w:space="0" w:color="auto"/>
          </w:divBdr>
        </w:div>
        <w:div w:id="1134298667">
          <w:marLeft w:val="0"/>
          <w:marRight w:val="0"/>
          <w:marTop w:val="150"/>
          <w:marBottom w:val="0"/>
          <w:divBdr>
            <w:top w:val="none" w:sz="0" w:space="0" w:color="auto"/>
            <w:left w:val="none" w:sz="0" w:space="0" w:color="auto"/>
            <w:bottom w:val="none" w:sz="0" w:space="0" w:color="auto"/>
            <w:right w:val="none" w:sz="0" w:space="0" w:color="auto"/>
          </w:divBdr>
          <w:divsChild>
            <w:div w:id="1565683337">
              <w:marLeft w:val="1155"/>
              <w:marRight w:val="0"/>
              <w:marTop w:val="0"/>
              <w:marBottom w:val="0"/>
              <w:divBdr>
                <w:top w:val="none" w:sz="0" w:space="0" w:color="auto"/>
                <w:left w:val="none" w:sz="0" w:space="0" w:color="auto"/>
                <w:bottom w:val="none" w:sz="0" w:space="0" w:color="auto"/>
                <w:right w:val="none" w:sz="0" w:space="0" w:color="auto"/>
              </w:divBdr>
            </w:div>
            <w:div w:id="376780305">
              <w:marLeft w:val="1155"/>
              <w:marRight w:val="0"/>
              <w:marTop w:val="0"/>
              <w:marBottom w:val="0"/>
              <w:divBdr>
                <w:top w:val="none" w:sz="0" w:space="0" w:color="auto"/>
                <w:left w:val="none" w:sz="0" w:space="0" w:color="auto"/>
                <w:bottom w:val="none" w:sz="0" w:space="0" w:color="auto"/>
                <w:right w:val="none" w:sz="0" w:space="0" w:color="auto"/>
              </w:divBdr>
            </w:div>
            <w:div w:id="13494100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028673">
      <w:bodyDiv w:val="1"/>
      <w:marLeft w:val="0"/>
      <w:marRight w:val="0"/>
      <w:marTop w:val="0"/>
      <w:marBottom w:val="0"/>
      <w:divBdr>
        <w:top w:val="none" w:sz="0" w:space="0" w:color="auto"/>
        <w:left w:val="none" w:sz="0" w:space="0" w:color="auto"/>
        <w:bottom w:val="none" w:sz="0" w:space="0" w:color="auto"/>
        <w:right w:val="none" w:sz="0" w:space="0" w:color="auto"/>
      </w:divBdr>
      <w:divsChild>
        <w:div w:id="1850944462">
          <w:marLeft w:val="0"/>
          <w:marRight w:val="0"/>
          <w:marTop w:val="0"/>
          <w:marBottom w:val="0"/>
          <w:divBdr>
            <w:top w:val="none" w:sz="0" w:space="0" w:color="auto"/>
            <w:left w:val="none" w:sz="0" w:space="0" w:color="auto"/>
            <w:bottom w:val="none" w:sz="0" w:space="0" w:color="auto"/>
            <w:right w:val="none" w:sz="0" w:space="0" w:color="auto"/>
          </w:divBdr>
        </w:div>
        <w:div w:id="2042586617">
          <w:marLeft w:val="0"/>
          <w:marRight w:val="0"/>
          <w:marTop w:val="150"/>
          <w:marBottom w:val="0"/>
          <w:divBdr>
            <w:top w:val="none" w:sz="0" w:space="0" w:color="auto"/>
            <w:left w:val="none" w:sz="0" w:space="0" w:color="auto"/>
            <w:bottom w:val="none" w:sz="0" w:space="0" w:color="auto"/>
            <w:right w:val="none" w:sz="0" w:space="0" w:color="auto"/>
          </w:divBdr>
          <w:divsChild>
            <w:div w:id="130172216">
              <w:marLeft w:val="1155"/>
              <w:marRight w:val="0"/>
              <w:marTop w:val="0"/>
              <w:marBottom w:val="0"/>
              <w:divBdr>
                <w:top w:val="none" w:sz="0" w:space="0" w:color="auto"/>
                <w:left w:val="none" w:sz="0" w:space="0" w:color="auto"/>
                <w:bottom w:val="none" w:sz="0" w:space="0" w:color="auto"/>
                <w:right w:val="none" w:sz="0" w:space="0" w:color="auto"/>
              </w:divBdr>
            </w:div>
            <w:div w:id="608439852">
              <w:marLeft w:val="1155"/>
              <w:marRight w:val="0"/>
              <w:marTop w:val="0"/>
              <w:marBottom w:val="0"/>
              <w:divBdr>
                <w:top w:val="none" w:sz="0" w:space="0" w:color="auto"/>
                <w:left w:val="none" w:sz="0" w:space="0" w:color="auto"/>
                <w:bottom w:val="none" w:sz="0" w:space="0" w:color="auto"/>
                <w:right w:val="none" w:sz="0" w:space="0" w:color="auto"/>
              </w:divBdr>
            </w:div>
            <w:div w:id="749931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58579">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05204">
      <w:bodyDiv w:val="1"/>
      <w:marLeft w:val="0"/>
      <w:marRight w:val="0"/>
      <w:marTop w:val="0"/>
      <w:marBottom w:val="0"/>
      <w:divBdr>
        <w:top w:val="none" w:sz="0" w:space="0" w:color="auto"/>
        <w:left w:val="none" w:sz="0" w:space="0" w:color="auto"/>
        <w:bottom w:val="none" w:sz="0" w:space="0" w:color="auto"/>
        <w:right w:val="none" w:sz="0" w:space="0" w:color="auto"/>
      </w:divBdr>
      <w:divsChild>
        <w:div w:id="360714764">
          <w:marLeft w:val="0"/>
          <w:marRight w:val="0"/>
          <w:marTop w:val="0"/>
          <w:marBottom w:val="0"/>
          <w:divBdr>
            <w:top w:val="none" w:sz="0" w:space="0" w:color="auto"/>
            <w:left w:val="none" w:sz="0" w:space="0" w:color="auto"/>
            <w:bottom w:val="none" w:sz="0" w:space="0" w:color="auto"/>
            <w:right w:val="none" w:sz="0" w:space="0" w:color="auto"/>
          </w:divBdr>
        </w:div>
        <w:div w:id="1628970888">
          <w:marLeft w:val="0"/>
          <w:marRight w:val="0"/>
          <w:marTop w:val="150"/>
          <w:marBottom w:val="0"/>
          <w:divBdr>
            <w:top w:val="none" w:sz="0" w:space="0" w:color="auto"/>
            <w:left w:val="none" w:sz="0" w:space="0" w:color="auto"/>
            <w:bottom w:val="none" w:sz="0" w:space="0" w:color="auto"/>
            <w:right w:val="none" w:sz="0" w:space="0" w:color="auto"/>
          </w:divBdr>
          <w:divsChild>
            <w:div w:id="1023556505">
              <w:marLeft w:val="1155"/>
              <w:marRight w:val="0"/>
              <w:marTop w:val="0"/>
              <w:marBottom w:val="0"/>
              <w:divBdr>
                <w:top w:val="none" w:sz="0" w:space="0" w:color="auto"/>
                <w:left w:val="none" w:sz="0" w:space="0" w:color="auto"/>
                <w:bottom w:val="none" w:sz="0" w:space="0" w:color="auto"/>
                <w:right w:val="none" w:sz="0" w:space="0" w:color="auto"/>
              </w:divBdr>
            </w:div>
            <w:div w:id="1724020096">
              <w:marLeft w:val="1155"/>
              <w:marRight w:val="0"/>
              <w:marTop w:val="0"/>
              <w:marBottom w:val="0"/>
              <w:divBdr>
                <w:top w:val="none" w:sz="0" w:space="0" w:color="auto"/>
                <w:left w:val="none" w:sz="0" w:space="0" w:color="auto"/>
                <w:bottom w:val="none" w:sz="0" w:space="0" w:color="auto"/>
                <w:right w:val="none" w:sz="0" w:space="0" w:color="auto"/>
              </w:divBdr>
            </w:div>
            <w:div w:id="1526989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423508">
      <w:bodyDiv w:val="1"/>
      <w:marLeft w:val="0"/>
      <w:marRight w:val="0"/>
      <w:marTop w:val="0"/>
      <w:marBottom w:val="0"/>
      <w:divBdr>
        <w:top w:val="none" w:sz="0" w:space="0" w:color="auto"/>
        <w:left w:val="none" w:sz="0" w:space="0" w:color="auto"/>
        <w:bottom w:val="none" w:sz="0" w:space="0" w:color="auto"/>
        <w:right w:val="none" w:sz="0" w:space="0" w:color="auto"/>
      </w:divBdr>
      <w:divsChild>
        <w:div w:id="1521162888">
          <w:marLeft w:val="0"/>
          <w:marRight w:val="0"/>
          <w:marTop w:val="0"/>
          <w:marBottom w:val="0"/>
          <w:divBdr>
            <w:top w:val="none" w:sz="0" w:space="0" w:color="auto"/>
            <w:left w:val="none" w:sz="0" w:space="0" w:color="auto"/>
            <w:bottom w:val="none" w:sz="0" w:space="0" w:color="auto"/>
            <w:right w:val="none" w:sz="0" w:space="0" w:color="auto"/>
          </w:divBdr>
        </w:div>
        <w:div w:id="909851927">
          <w:marLeft w:val="0"/>
          <w:marRight w:val="0"/>
          <w:marTop w:val="150"/>
          <w:marBottom w:val="0"/>
          <w:divBdr>
            <w:top w:val="none" w:sz="0" w:space="0" w:color="auto"/>
            <w:left w:val="none" w:sz="0" w:space="0" w:color="auto"/>
            <w:bottom w:val="none" w:sz="0" w:space="0" w:color="auto"/>
            <w:right w:val="none" w:sz="0" w:space="0" w:color="auto"/>
          </w:divBdr>
          <w:divsChild>
            <w:div w:id="1863014615">
              <w:marLeft w:val="1155"/>
              <w:marRight w:val="0"/>
              <w:marTop w:val="0"/>
              <w:marBottom w:val="0"/>
              <w:divBdr>
                <w:top w:val="none" w:sz="0" w:space="0" w:color="auto"/>
                <w:left w:val="none" w:sz="0" w:space="0" w:color="auto"/>
                <w:bottom w:val="none" w:sz="0" w:space="0" w:color="auto"/>
                <w:right w:val="none" w:sz="0" w:space="0" w:color="auto"/>
              </w:divBdr>
            </w:div>
            <w:div w:id="1364794120">
              <w:marLeft w:val="1155"/>
              <w:marRight w:val="0"/>
              <w:marTop w:val="0"/>
              <w:marBottom w:val="0"/>
              <w:divBdr>
                <w:top w:val="none" w:sz="0" w:space="0" w:color="auto"/>
                <w:left w:val="none" w:sz="0" w:space="0" w:color="auto"/>
                <w:bottom w:val="none" w:sz="0" w:space="0" w:color="auto"/>
                <w:right w:val="none" w:sz="0" w:space="0" w:color="auto"/>
              </w:divBdr>
            </w:div>
            <w:div w:id="120077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290263">
      <w:bodyDiv w:val="1"/>
      <w:marLeft w:val="0"/>
      <w:marRight w:val="0"/>
      <w:marTop w:val="0"/>
      <w:marBottom w:val="0"/>
      <w:divBdr>
        <w:top w:val="none" w:sz="0" w:space="0" w:color="auto"/>
        <w:left w:val="none" w:sz="0" w:space="0" w:color="auto"/>
        <w:bottom w:val="none" w:sz="0" w:space="0" w:color="auto"/>
        <w:right w:val="none" w:sz="0" w:space="0" w:color="auto"/>
      </w:divBdr>
      <w:divsChild>
        <w:div w:id="344600178">
          <w:marLeft w:val="0"/>
          <w:marRight w:val="0"/>
          <w:marTop w:val="0"/>
          <w:marBottom w:val="0"/>
          <w:divBdr>
            <w:top w:val="none" w:sz="0" w:space="0" w:color="auto"/>
            <w:left w:val="none" w:sz="0" w:space="0" w:color="auto"/>
            <w:bottom w:val="none" w:sz="0" w:space="0" w:color="auto"/>
            <w:right w:val="none" w:sz="0" w:space="0" w:color="auto"/>
          </w:divBdr>
        </w:div>
        <w:div w:id="526718832">
          <w:marLeft w:val="0"/>
          <w:marRight w:val="0"/>
          <w:marTop w:val="150"/>
          <w:marBottom w:val="0"/>
          <w:divBdr>
            <w:top w:val="none" w:sz="0" w:space="0" w:color="auto"/>
            <w:left w:val="none" w:sz="0" w:space="0" w:color="auto"/>
            <w:bottom w:val="none" w:sz="0" w:space="0" w:color="auto"/>
            <w:right w:val="none" w:sz="0" w:space="0" w:color="auto"/>
          </w:divBdr>
          <w:divsChild>
            <w:div w:id="259721617">
              <w:marLeft w:val="1155"/>
              <w:marRight w:val="0"/>
              <w:marTop w:val="0"/>
              <w:marBottom w:val="0"/>
              <w:divBdr>
                <w:top w:val="none" w:sz="0" w:space="0" w:color="auto"/>
                <w:left w:val="none" w:sz="0" w:space="0" w:color="auto"/>
                <w:bottom w:val="none" w:sz="0" w:space="0" w:color="auto"/>
                <w:right w:val="none" w:sz="0" w:space="0" w:color="auto"/>
              </w:divBdr>
            </w:div>
            <w:div w:id="366878680">
              <w:marLeft w:val="1155"/>
              <w:marRight w:val="0"/>
              <w:marTop w:val="0"/>
              <w:marBottom w:val="0"/>
              <w:divBdr>
                <w:top w:val="none" w:sz="0" w:space="0" w:color="auto"/>
                <w:left w:val="none" w:sz="0" w:space="0" w:color="auto"/>
                <w:bottom w:val="none" w:sz="0" w:space="0" w:color="auto"/>
                <w:right w:val="none" w:sz="0" w:space="0" w:color="auto"/>
              </w:divBdr>
            </w:div>
            <w:div w:id="5969116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097329">
      <w:bodyDiv w:val="1"/>
      <w:marLeft w:val="0"/>
      <w:marRight w:val="0"/>
      <w:marTop w:val="0"/>
      <w:marBottom w:val="0"/>
      <w:divBdr>
        <w:top w:val="none" w:sz="0" w:space="0" w:color="auto"/>
        <w:left w:val="none" w:sz="0" w:space="0" w:color="auto"/>
        <w:bottom w:val="none" w:sz="0" w:space="0" w:color="auto"/>
        <w:right w:val="none" w:sz="0" w:space="0" w:color="auto"/>
      </w:divBdr>
      <w:divsChild>
        <w:div w:id="1371228874">
          <w:marLeft w:val="0"/>
          <w:marRight w:val="0"/>
          <w:marTop w:val="0"/>
          <w:marBottom w:val="0"/>
          <w:divBdr>
            <w:top w:val="none" w:sz="0" w:space="0" w:color="auto"/>
            <w:left w:val="none" w:sz="0" w:space="0" w:color="auto"/>
            <w:bottom w:val="none" w:sz="0" w:space="0" w:color="auto"/>
            <w:right w:val="none" w:sz="0" w:space="0" w:color="auto"/>
          </w:divBdr>
        </w:div>
        <w:div w:id="1059792309">
          <w:marLeft w:val="0"/>
          <w:marRight w:val="0"/>
          <w:marTop w:val="150"/>
          <w:marBottom w:val="0"/>
          <w:divBdr>
            <w:top w:val="none" w:sz="0" w:space="0" w:color="auto"/>
            <w:left w:val="none" w:sz="0" w:space="0" w:color="auto"/>
            <w:bottom w:val="none" w:sz="0" w:space="0" w:color="auto"/>
            <w:right w:val="none" w:sz="0" w:space="0" w:color="auto"/>
          </w:divBdr>
          <w:divsChild>
            <w:div w:id="517816447">
              <w:marLeft w:val="1155"/>
              <w:marRight w:val="0"/>
              <w:marTop w:val="0"/>
              <w:marBottom w:val="0"/>
              <w:divBdr>
                <w:top w:val="none" w:sz="0" w:space="0" w:color="auto"/>
                <w:left w:val="none" w:sz="0" w:space="0" w:color="auto"/>
                <w:bottom w:val="none" w:sz="0" w:space="0" w:color="auto"/>
                <w:right w:val="none" w:sz="0" w:space="0" w:color="auto"/>
              </w:divBdr>
            </w:div>
            <w:div w:id="1496384711">
              <w:marLeft w:val="1155"/>
              <w:marRight w:val="0"/>
              <w:marTop w:val="0"/>
              <w:marBottom w:val="0"/>
              <w:divBdr>
                <w:top w:val="none" w:sz="0" w:space="0" w:color="auto"/>
                <w:left w:val="none" w:sz="0" w:space="0" w:color="auto"/>
                <w:bottom w:val="none" w:sz="0" w:space="0" w:color="auto"/>
                <w:right w:val="none" w:sz="0" w:space="0" w:color="auto"/>
              </w:divBdr>
            </w:div>
            <w:div w:id="1516529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301">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042">
      <w:bodyDiv w:val="1"/>
      <w:marLeft w:val="0"/>
      <w:marRight w:val="0"/>
      <w:marTop w:val="0"/>
      <w:marBottom w:val="0"/>
      <w:divBdr>
        <w:top w:val="none" w:sz="0" w:space="0" w:color="auto"/>
        <w:left w:val="none" w:sz="0" w:space="0" w:color="auto"/>
        <w:bottom w:val="none" w:sz="0" w:space="0" w:color="auto"/>
        <w:right w:val="none" w:sz="0" w:space="0" w:color="auto"/>
      </w:divBdr>
      <w:divsChild>
        <w:div w:id="90250214">
          <w:marLeft w:val="0"/>
          <w:marRight w:val="0"/>
          <w:marTop w:val="0"/>
          <w:marBottom w:val="0"/>
          <w:divBdr>
            <w:top w:val="none" w:sz="0" w:space="0" w:color="auto"/>
            <w:left w:val="none" w:sz="0" w:space="0" w:color="auto"/>
            <w:bottom w:val="none" w:sz="0" w:space="0" w:color="auto"/>
            <w:right w:val="none" w:sz="0" w:space="0" w:color="auto"/>
          </w:divBdr>
        </w:div>
        <w:div w:id="781385936">
          <w:marLeft w:val="0"/>
          <w:marRight w:val="0"/>
          <w:marTop w:val="150"/>
          <w:marBottom w:val="0"/>
          <w:divBdr>
            <w:top w:val="none" w:sz="0" w:space="0" w:color="auto"/>
            <w:left w:val="none" w:sz="0" w:space="0" w:color="auto"/>
            <w:bottom w:val="none" w:sz="0" w:space="0" w:color="auto"/>
            <w:right w:val="none" w:sz="0" w:space="0" w:color="auto"/>
          </w:divBdr>
          <w:divsChild>
            <w:div w:id="1997176245">
              <w:marLeft w:val="1155"/>
              <w:marRight w:val="0"/>
              <w:marTop w:val="0"/>
              <w:marBottom w:val="0"/>
              <w:divBdr>
                <w:top w:val="none" w:sz="0" w:space="0" w:color="auto"/>
                <w:left w:val="none" w:sz="0" w:space="0" w:color="auto"/>
                <w:bottom w:val="none" w:sz="0" w:space="0" w:color="auto"/>
                <w:right w:val="none" w:sz="0" w:space="0" w:color="auto"/>
              </w:divBdr>
            </w:div>
            <w:div w:id="693458801">
              <w:marLeft w:val="1155"/>
              <w:marRight w:val="0"/>
              <w:marTop w:val="0"/>
              <w:marBottom w:val="0"/>
              <w:divBdr>
                <w:top w:val="none" w:sz="0" w:space="0" w:color="auto"/>
                <w:left w:val="none" w:sz="0" w:space="0" w:color="auto"/>
                <w:bottom w:val="none" w:sz="0" w:space="0" w:color="auto"/>
                <w:right w:val="none" w:sz="0" w:space="0" w:color="auto"/>
              </w:divBdr>
            </w:div>
            <w:div w:id="710612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334970">
      <w:bodyDiv w:val="1"/>
      <w:marLeft w:val="0"/>
      <w:marRight w:val="0"/>
      <w:marTop w:val="0"/>
      <w:marBottom w:val="0"/>
      <w:divBdr>
        <w:top w:val="none" w:sz="0" w:space="0" w:color="auto"/>
        <w:left w:val="none" w:sz="0" w:space="0" w:color="auto"/>
        <w:bottom w:val="none" w:sz="0" w:space="0" w:color="auto"/>
        <w:right w:val="none" w:sz="0" w:space="0" w:color="auto"/>
      </w:divBdr>
      <w:divsChild>
        <w:div w:id="1018504553">
          <w:marLeft w:val="0"/>
          <w:marRight w:val="0"/>
          <w:marTop w:val="0"/>
          <w:marBottom w:val="0"/>
          <w:divBdr>
            <w:top w:val="none" w:sz="0" w:space="0" w:color="auto"/>
            <w:left w:val="none" w:sz="0" w:space="0" w:color="auto"/>
            <w:bottom w:val="none" w:sz="0" w:space="0" w:color="auto"/>
            <w:right w:val="none" w:sz="0" w:space="0" w:color="auto"/>
          </w:divBdr>
        </w:div>
        <w:div w:id="730495546">
          <w:marLeft w:val="0"/>
          <w:marRight w:val="0"/>
          <w:marTop w:val="150"/>
          <w:marBottom w:val="0"/>
          <w:divBdr>
            <w:top w:val="none" w:sz="0" w:space="0" w:color="auto"/>
            <w:left w:val="none" w:sz="0" w:space="0" w:color="auto"/>
            <w:bottom w:val="none" w:sz="0" w:space="0" w:color="auto"/>
            <w:right w:val="none" w:sz="0" w:space="0" w:color="auto"/>
          </w:divBdr>
          <w:divsChild>
            <w:div w:id="515192402">
              <w:marLeft w:val="1155"/>
              <w:marRight w:val="0"/>
              <w:marTop w:val="0"/>
              <w:marBottom w:val="0"/>
              <w:divBdr>
                <w:top w:val="none" w:sz="0" w:space="0" w:color="auto"/>
                <w:left w:val="none" w:sz="0" w:space="0" w:color="auto"/>
                <w:bottom w:val="none" w:sz="0" w:space="0" w:color="auto"/>
                <w:right w:val="none" w:sz="0" w:space="0" w:color="auto"/>
              </w:divBdr>
            </w:div>
            <w:div w:id="1895505236">
              <w:marLeft w:val="1155"/>
              <w:marRight w:val="0"/>
              <w:marTop w:val="0"/>
              <w:marBottom w:val="0"/>
              <w:divBdr>
                <w:top w:val="none" w:sz="0" w:space="0" w:color="auto"/>
                <w:left w:val="none" w:sz="0" w:space="0" w:color="auto"/>
                <w:bottom w:val="none" w:sz="0" w:space="0" w:color="auto"/>
                <w:right w:val="none" w:sz="0" w:space="0" w:color="auto"/>
              </w:divBdr>
            </w:div>
            <w:div w:id="8858706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5707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4479">
      <w:bodyDiv w:val="1"/>
      <w:marLeft w:val="0"/>
      <w:marRight w:val="0"/>
      <w:marTop w:val="0"/>
      <w:marBottom w:val="0"/>
      <w:divBdr>
        <w:top w:val="none" w:sz="0" w:space="0" w:color="auto"/>
        <w:left w:val="none" w:sz="0" w:space="0" w:color="auto"/>
        <w:bottom w:val="none" w:sz="0" w:space="0" w:color="auto"/>
        <w:right w:val="none" w:sz="0" w:space="0" w:color="auto"/>
      </w:divBdr>
      <w:divsChild>
        <w:div w:id="1814324961">
          <w:marLeft w:val="0"/>
          <w:marRight w:val="0"/>
          <w:marTop w:val="0"/>
          <w:marBottom w:val="0"/>
          <w:divBdr>
            <w:top w:val="none" w:sz="0" w:space="0" w:color="auto"/>
            <w:left w:val="none" w:sz="0" w:space="0" w:color="auto"/>
            <w:bottom w:val="none" w:sz="0" w:space="0" w:color="auto"/>
            <w:right w:val="none" w:sz="0" w:space="0" w:color="auto"/>
          </w:divBdr>
        </w:div>
        <w:div w:id="740903916">
          <w:marLeft w:val="0"/>
          <w:marRight w:val="0"/>
          <w:marTop w:val="150"/>
          <w:marBottom w:val="0"/>
          <w:divBdr>
            <w:top w:val="none" w:sz="0" w:space="0" w:color="auto"/>
            <w:left w:val="none" w:sz="0" w:space="0" w:color="auto"/>
            <w:bottom w:val="none" w:sz="0" w:space="0" w:color="auto"/>
            <w:right w:val="none" w:sz="0" w:space="0" w:color="auto"/>
          </w:divBdr>
          <w:divsChild>
            <w:div w:id="1985037191">
              <w:marLeft w:val="1155"/>
              <w:marRight w:val="0"/>
              <w:marTop w:val="0"/>
              <w:marBottom w:val="0"/>
              <w:divBdr>
                <w:top w:val="none" w:sz="0" w:space="0" w:color="auto"/>
                <w:left w:val="none" w:sz="0" w:space="0" w:color="auto"/>
                <w:bottom w:val="none" w:sz="0" w:space="0" w:color="auto"/>
                <w:right w:val="none" w:sz="0" w:space="0" w:color="auto"/>
              </w:divBdr>
            </w:div>
            <w:div w:id="922647023">
              <w:marLeft w:val="1155"/>
              <w:marRight w:val="0"/>
              <w:marTop w:val="0"/>
              <w:marBottom w:val="0"/>
              <w:divBdr>
                <w:top w:val="none" w:sz="0" w:space="0" w:color="auto"/>
                <w:left w:val="none" w:sz="0" w:space="0" w:color="auto"/>
                <w:bottom w:val="none" w:sz="0" w:space="0" w:color="auto"/>
                <w:right w:val="none" w:sz="0" w:space="0" w:color="auto"/>
              </w:divBdr>
            </w:div>
            <w:div w:id="2110274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15292">
      <w:bodyDiv w:val="1"/>
      <w:marLeft w:val="0"/>
      <w:marRight w:val="0"/>
      <w:marTop w:val="0"/>
      <w:marBottom w:val="0"/>
      <w:divBdr>
        <w:top w:val="none" w:sz="0" w:space="0" w:color="auto"/>
        <w:left w:val="none" w:sz="0" w:space="0" w:color="auto"/>
        <w:bottom w:val="none" w:sz="0" w:space="0" w:color="auto"/>
        <w:right w:val="none" w:sz="0" w:space="0" w:color="auto"/>
      </w:divBdr>
      <w:divsChild>
        <w:div w:id="512185375">
          <w:marLeft w:val="0"/>
          <w:marRight w:val="0"/>
          <w:marTop w:val="0"/>
          <w:marBottom w:val="0"/>
          <w:divBdr>
            <w:top w:val="none" w:sz="0" w:space="0" w:color="auto"/>
            <w:left w:val="none" w:sz="0" w:space="0" w:color="auto"/>
            <w:bottom w:val="none" w:sz="0" w:space="0" w:color="auto"/>
            <w:right w:val="none" w:sz="0" w:space="0" w:color="auto"/>
          </w:divBdr>
        </w:div>
        <w:div w:id="277179944">
          <w:marLeft w:val="0"/>
          <w:marRight w:val="0"/>
          <w:marTop w:val="150"/>
          <w:marBottom w:val="0"/>
          <w:divBdr>
            <w:top w:val="none" w:sz="0" w:space="0" w:color="auto"/>
            <w:left w:val="none" w:sz="0" w:space="0" w:color="auto"/>
            <w:bottom w:val="none" w:sz="0" w:space="0" w:color="auto"/>
            <w:right w:val="none" w:sz="0" w:space="0" w:color="auto"/>
          </w:divBdr>
          <w:divsChild>
            <w:div w:id="1567911399">
              <w:marLeft w:val="1155"/>
              <w:marRight w:val="0"/>
              <w:marTop w:val="0"/>
              <w:marBottom w:val="0"/>
              <w:divBdr>
                <w:top w:val="none" w:sz="0" w:space="0" w:color="auto"/>
                <w:left w:val="none" w:sz="0" w:space="0" w:color="auto"/>
                <w:bottom w:val="none" w:sz="0" w:space="0" w:color="auto"/>
                <w:right w:val="none" w:sz="0" w:space="0" w:color="auto"/>
              </w:divBdr>
            </w:div>
            <w:div w:id="1821533703">
              <w:marLeft w:val="1155"/>
              <w:marRight w:val="0"/>
              <w:marTop w:val="0"/>
              <w:marBottom w:val="0"/>
              <w:divBdr>
                <w:top w:val="none" w:sz="0" w:space="0" w:color="auto"/>
                <w:left w:val="none" w:sz="0" w:space="0" w:color="auto"/>
                <w:bottom w:val="none" w:sz="0" w:space="0" w:color="auto"/>
                <w:right w:val="none" w:sz="0" w:space="0" w:color="auto"/>
              </w:divBdr>
            </w:div>
            <w:div w:id="1152022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8558">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3012">
      <w:bodyDiv w:val="1"/>
      <w:marLeft w:val="0"/>
      <w:marRight w:val="0"/>
      <w:marTop w:val="0"/>
      <w:marBottom w:val="0"/>
      <w:divBdr>
        <w:top w:val="none" w:sz="0" w:space="0" w:color="auto"/>
        <w:left w:val="none" w:sz="0" w:space="0" w:color="auto"/>
        <w:bottom w:val="none" w:sz="0" w:space="0" w:color="auto"/>
        <w:right w:val="none" w:sz="0" w:space="0" w:color="auto"/>
      </w:divBdr>
      <w:divsChild>
        <w:div w:id="1465201273">
          <w:marLeft w:val="0"/>
          <w:marRight w:val="0"/>
          <w:marTop w:val="0"/>
          <w:marBottom w:val="0"/>
          <w:divBdr>
            <w:top w:val="none" w:sz="0" w:space="0" w:color="auto"/>
            <w:left w:val="none" w:sz="0" w:space="0" w:color="auto"/>
            <w:bottom w:val="none" w:sz="0" w:space="0" w:color="auto"/>
            <w:right w:val="none" w:sz="0" w:space="0" w:color="auto"/>
          </w:divBdr>
        </w:div>
        <w:div w:id="16197229">
          <w:marLeft w:val="0"/>
          <w:marRight w:val="0"/>
          <w:marTop w:val="150"/>
          <w:marBottom w:val="0"/>
          <w:divBdr>
            <w:top w:val="none" w:sz="0" w:space="0" w:color="auto"/>
            <w:left w:val="none" w:sz="0" w:space="0" w:color="auto"/>
            <w:bottom w:val="none" w:sz="0" w:space="0" w:color="auto"/>
            <w:right w:val="none" w:sz="0" w:space="0" w:color="auto"/>
          </w:divBdr>
          <w:divsChild>
            <w:div w:id="1862356462">
              <w:marLeft w:val="1155"/>
              <w:marRight w:val="0"/>
              <w:marTop w:val="0"/>
              <w:marBottom w:val="0"/>
              <w:divBdr>
                <w:top w:val="none" w:sz="0" w:space="0" w:color="auto"/>
                <w:left w:val="none" w:sz="0" w:space="0" w:color="auto"/>
                <w:bottom w:val="none" w:sz="0" w:space="0" w:color="auto"/>
                <w:right w:val="none" w:sz="0" w:space="0" w:color="auto"/>
              </w:divBdr>
            </w:div>
            <w:div w:id="865799726">
              <w:marLeft w:val="1155"/>
              <w:marRight w:val="0"/>
              <w:marTop w:val="0"/>
              <w:marBottom w:val="0"/>
              <w:divBdr>
                <w:top w:val="none" w:sz="0" w:space="0" w:color="auto"/>
                <w:left w:val="none" w:sz="0" w:space="0" w:color="auto"/>
                <w:bottom w:val="none" w:sz="0" w:space="0" w:color="auto"/>
                <w:right w:val="none" w:sz="0" w:space="0" w:color="auto"/>
              </w:divBdr>
            </w:div>
            <w:div w:id="1078981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5357">
      <w:bodyDiv w:val="1"/>
      <w:marLeft w:val="0"/>
      <w:marRight w:val="0"/>
      <w:marTop w:val="0"/>
      <w:marBottom w:val="0"/>
      <w:divBdr>
        <w:top w:val="none" w:sz="0" w:space="0" w:color="auto"/>
        <w:left w:val="none" w:sz="0" w:space="0" w:color="auto"/>
        <w:bottom w:val="none" w:sz="0" w:space="0" w:color="auto"/>
        <w:right w:val="none" w:sz="0" w:space="0" w:color="auto"/>
      </w:divBdr>
      <w:divsChild>
        <w:div w:id="1098134831">
          <w:marLeft w:val="0"/>
          <w:marRight w:val="0"/>
          <w:marTop w:val="0"/>
          <w:marBottom w:val="0"/>
          <w:divBdr>
            <w:top w:val="none" w:sz="0" w:space="0" w:color="auto"/>
            <w:left w:val="none" w:sz="0" w:space="0" w:color="auto"/>
            <w:bottom w:val="none" w:sz="0" w:space="0" w:color="auto"/>
            <w:right w:val="none" w:sz="0" w:space="0" w:color="auto"/>
          </w:divBdr>
        </w:div>
        <w:div w:id="1510565346">
          <w:marLeft w:val="0"/>
          <w:marRight w:val="0"/>
          <w:marTop w:val="150"/>
          <w:marBottom w:val="0"/>
          <w:divBdr>
            <w:top w:val="none" w:sz="0" w:space="0" w:color="auto"/>
            <w:left w:val="none" w:sz="0" w:space="0" w:color="auto"/>
            <w:bottom w:val="none" w:sz="0" w:space="0" w:color="auto"/>
            <w:right w:val="none" w:sz="0" w:space="0" w:color="auto"/>
          </w:divBdr>
          <w:divsChild>
            <w:div w:id="1149520050">
              <w:marLeft w:val="1155"/>
              <w:marRight w:val="0"/>
              <w:marTop w:val="0"/>
              <w:marBottom w:val="0"/>
              <w:divBdr>
                <w:top w:val="none" w:sz="0" w:space="0" w:color="auto"/>
                <w:left w:val="none" w:sz="0" w:space="0" w:color="auto"/>
                <w:bottom w:val="none" w:sz="0" w:space="0" w:color="auto"/>
                <w:right w:val="none" w:sz="0" w:space="0" w:color="auto"/>
              </w:divBdr>
            </w:div>
            <w:div w:id="10766861">
              <w:marLeft w:val="1155"/>
              <w:marRight w:val="0"/>
              <w:marTop w:val="0"/>
              <w:marBottom w:val="0"/>
              <w:divBdr>
                <w:top w:val="none" w:sz="0" w:space="0" w:color="auto"/>
                <w:left w:val="none" w:sz="0" w:space="0" w:color="auto"/>
                <w:bottom w:val="none" w:sz="0" w:space="0" w:color="auto"/>
                <w:right w:val="none" w:sz="0" w:space="0" w:color="auto"/>
              </w:divBdr>
            </w:div>
            <w:div w:id="601003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385275">
      <w:bodyDiv w:val="1"/>
      <w:marLeft w:val="0"/>
      <w:marRight w:val="0"/>
      <w:marTop w:val="0"/>
      <w:marBottom w:val="0"/>
      <w:divBdr>
        <w:top w:val="none" w:sz="0" w:space="0" w:color="auto"/>
        <w:left w:val="none" w:sz="0" w:space="0" w:color="auto"/>
        <w:bottom w:val="none" w:sz="0" w:space="0" w:color="auto"/>
        <w:right w:val="none" w:sz="0" w:space="0" w:color="auto"/>
      </w:divBdr>
      <w:divsChild>
        <w:div w:id="1597707924">
          <w:marLeft w:val="0"/>
          <w:marRight w:val="0"/>
          <w:marTop w:val="0"/>
          <w:marBottom w:val="0"/>
          <w:divBdr>
            <w:top w:val="none" w:sz="0" w:space="0" w:color="auto"/>
            <w:left w:val="none" w:sz="0" w:space="0" w:color="auto"/>
            <w:bottom w:val="none" w:sz="0" w:space="0" w:color="auto"/>
            <w:right w:val="none" w:sz="0" w:space="0" w:color="auto"/>
          </w:divBdr>
        </w:div>
        <w:div w:id="47918201">
          <w:marLeft w:val="0"/>
          <w:marRight w:val="0"/>
          <w:marTop w:val="150"/>
          <w:marBottom w:val="0"/>
          <w:divBdr>
            <w:top w:val="none" w:sz="0" w:space="0" w:color="auto"/>
            <w:left w:val="none" w:sz="0" w:space="0" w:color="auto"/>
            <w:bottom w:val="none" w:sz="0" w:space="0" w:color="auto"/>
            <w:right w:val="none" w:sz="0" w:space="0" w:color="auto"/>
          </w:divBdr>
          <w:divsChild>
            <w:div w:id="567152635">
              <w:marLeft w:val="1155"/>
              <w:marRight w:val="0"/>
              <w:marTop w:val="0"/>
              <w:marBottom w:val="0"/>
              <w:divBdr>
                <w:top w:val="none" w:sz="0" w:space="0" w:color="auto"/>
                <w:left w:val="none" w:sz="0" w:space="0" w:color="auto"/>
                <w:bottom w:val="none" w:sz="0" w:space="0" w:color="auto"/>
                <w:right w:val="none" w:sz="0" w:space="0" w:color="auto"/>
              </w:divBdr>
            </w:div>
            <w:div w:id="318584487">
              <w:marLeft w:val="1155"/>
              <w:marRight w:val="0"/>
              <w:marTop w:val="0"/>
              <w:marBottom w:val="0"/>
              <w:divBdr>
                <w:top w:val="none" w:sz="0" w:space="0" w:color="auto"/>
                <w:left w:val="none" w:sz="0" w:space="0" w:color="auto"/>
                <w:bottom w:val="none" w:sz="0" w:space="0" w:color="auto"/>
                <w:right w:val="none" w:sz="0" w:space="0" w:color="auto"/>
              </w:divBdr>
            </w:div>
            <w:div w:id="1281377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2992">
      <w:bodyDiv w:val="1"/>
      <w:marLeft w:val="0"/>
      <w:marRight w:val="0"/>
      <w:marTop w:val="0"/>
      <w:marBottom w:val="0"/>
      <w:divBdr>
        <w:top w:val="none" w:sz="0" w:space="0" w:color="auto"/>
        <w:left w:val="none" w:sz="0" w:space="0" w:color="auto"/>
        <w:bottom w:val="none" w:sz="0" w:space="0" w:color="auto"/>
        <w:right w:val="none" w:sz="0" w:space="0" w:color="auto"/>
      </w:divBdr>
      <w:divsChild>
        <w:div w:id="2004769931">
          <w:marLeft w:val="0"/>
          <w:marRight w:val="0"/>
          <w:marTop w:val="0"/>
          <w:marBottom w:val="0"/>
          <w:divBdr>
            <w:top w:val="none" w:sz="0" w:space="0" w:color="auto"/>
            <w:left w:val="none" w:sz="0" w:space="0" w:color="auto"/>
            <w:bottom w:val="none" w:sz="0" w:space="0" w:color="auto"/>
            <w:right w:val="none" w:sz="0" w:space="0" w:color="auto"/>
          </w:divBdr>
        </w:div>
        <w:div w:id="1683361751">
          <w:marLeft w:val="0"/>
          <w:marRight w:val="0"/>
          <w:marTop w:val="150"/>
          <w:marBottom w:val="0"/>
          <w:divBdr>
            <w:top w:val="none" w:sz="0" w:space="0" w:color="auto"/>
            <w:left w:val="none" w:sz="0" w:space="0" w:color="auto"/>
            <w:bottom w:val="none" w:sz="0" w:space="0" w:color="auto"/>
            <w:right w:val="none" w:sz="0" w:space="0" w:color="auto"/>
          </w:divBdr>
          <w:divsChild>
            <w:div w:id="337269618">
              <w:marLeft w:val="1155"/>
              <w:marRight w:val="0"/>
              <w:marTop w:val="0"/>
              <w:marBottom w:val="0"/>
              <w:divBdr>
                <w:top w:val="none" w:sz="0" w:space="0" w:color="auto"/>
                <w:left w:val="none" w:sz="0" w:space="0" w:color="auto"/>
                <w:bottom w:val="none" w:sz="0" w:space="0" w:color="auto"/>
                <w:right w:val="none" w:sz="0" w:space="0" w:color="auto"/>
              </w:divBdr>
            </w:div>
            <w:div w:id="1743141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5669">
      <w:bodyDiv w:val="1"/>
      <w:marLeft w:val="0"/>
      <w:marRight w:val="0"/>
      <w:marTop w:val="0"/>
      <w:marBottom w:val="0"/>
      <w:divBdr>
        <w:top w:val="none" w:sz="0" w:space="0" w:color="auto"/>
        <w:left w:val="none" w:sz="0" w:space="0" w:color="auto"/>
        <w:bottom w:val="none" w:sz="0" w:space="0" w:color="auto"/>
        <w:right w:val="none" w:sz="0" w:space="0" w:color="auto"/>
      </w:divBdr>
      <w:divsChild>
        <w:div w:id="1534803274">
          <w:marLeft w:val="0"/>
          <w:marRight w:val="0"/>
          <w:marTop w:val="0"/>
          <w:marBottom w:val="0"/>
          <w:divBdr>
            <w:top w:val="none" w:sz="0" w:space="0" w:color="auto"/>
            <w:left w:val="none" w:sz="0" w:space="0" w:color="auto"/>
            <w:bottom w:val="none" w:sz="0" w:space="0" w:color="auto"/>
            <w:right w:val="none" w:sz="0" w:space="0" w:color="auto"/>
          </w:divBdr>
        </w:div>
        <w:div w:id="1359700883">
          <w:marLeft w:val="0"/>
          <w:marRight w:val="0"/>
          <w:marTop w:val="150"/>
          <w:marBottom w:val="0"/>
          <w:divBdr>
            <w:top w:val="none" w:sz="0" w:space="0" w:color="auto"/>
            <w:left w:val="none" w:sz="0" w:space="0" w:color="auto"/>
            <w:bottom w:val="none" w:sz="0" w:space="0" w:color="auto"/>
            <w:right w:val="none" w:sz="0" w:space="0" w:color="auto"/>
          </w:divBdr>
          <w:divsChild>
            <w:div w:id="1303391468">
              <w:marLeft w:val="1155"/>
              <w:marRight w:val="0"/>
              <w:marTop w:val="0"/>
              <w:marBottom w:val="0"/>
              <w:divBdr>
                <w:top w:val="none" w:sz="0" w:space="0" w:color="auto"/>
                <w:left w:val="none" w:sz="0" w:space="0" w:color="auto"/>
                <w:bottom w:val="none" w:sz="0" w:space="0" w:color="auto"/>
                <w:right w:val="none" w:sz="0" w:space="0" w:color="auto"/>
              </w:divBdr>
            </w:div>
            <w:div w:id="1667588202">
              <w:marLeft w:val="1155"/>
              <w:marRight w:val="0"/>
              <w:marTop w:val="0"/>
              <w:marBottom w:val="0"/>
              <w:divBdr>
                <w:top w:val="none" w:sz="0" w:space="0" w:color="auto"/>
                <w:left w:val="none" w:sz="0" w:space="0" w:color="auto"/>
                <w:bottom w:val="none" w:sz="0" w:space="0" w:color="auto"/>
                <w:right w:val="none" w:sz="0" w:space="0" w:color="auto"/>
              </w:divBdr>
            </w:div>
            <w:div w:id="15884157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18989">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834629">
      <w:bodyDiv w:val="1"/>
      <w:marLeft w:val="0"/>
      <w:marRight w:val="0"/>
      <w:marTop w:val="0"/>
      <w:marBottom w:val="0"/>
      <w:divBdr>
        <w:top w:val="none" w:sz="0" w:space="0" w:color="auto"/>
        <w:left w:val="none" w:sz="0" w:space="0" w:color="auto"/>
        <w:bottom w:val="none" w:sz="0" w:space="0" w:color="auto"/>
        <w:right w:val="none" w:sz="0" w:space="0" w:color="auto"/>
      </w:divBdr>
      <w:divsChild>
        <w:div w:id="2127499631">
          <w:marLeft w:val="0"/>
          <w:marRight w:val="0"/>
          <w:marTop w:val="0"/>
          <w:marBottom w:val="0"/>
          <w:divBdr>
            <w:top w:val="none" w:sz="0" w:space="0" w:color="auto"/>
            <w:left w:val="none" w:sz="0" w:space="0" w:color="auto"/>
            <w:bottom w:val="none" w:sz="0" w:space="0" w:color="auto"/>
            <w:right w:val="none" w:sz="0" w:space="0" w:color="auto"/>
          </w:divBdr>
        </w:div>
        <w:div w:id="2060782641">
          <w:marLeft w:val="0"/>
          <w:marRight w:val="0"/>
          <w:marTop w:val="150"/>
          <w:marBottom w:val="0"/>
          <w:divBdr>
            <w:top w:val="none" w:sz="0" w:space="0" w:color="auto"/>
            <w:left w:val="none" w:sz="0" w:space="0" w:color="auto"/>
            <w:bottom w:val="none" w:sz="0" w:space="0" w:color="auto"/>
            <w:right w:val="none" w:sz="0" w:space="0" w:color="auto"/>
          </w:divBdr>
          <w:divsChild>
            <w:div w:id="1508980594">
              <w:marLeft w:val="1155"/>
              <w:marRight w:val="0"/>
              <w:marTop w:val="0"/>
              <w:marBottom w:val="0"/>
              <w:divBdr>
                <w:top w:val="none" w:sz="0" w:space="0" w:color="auto"/>
                <w:left w:val="none" w:sz="0" w:space="0" w:color="auto"/>
                <w:bottom w:val="none" w:sz="0" w:space="0" w:color="auto"/>
                <w:right w:val="none" w:sz="0" w:space="0" w:color="auto"/>
              </w:divBdr>
            </w:div>
            <w:div w:id="376316258">
              <w:marLeft w:val="1155"/>
              <w:marRight w:val="0"/>
              <w:marTop w:val="0"/>
              <w:marBottom w:val="0"/>
              <w:divBdr>
                <w:top w:val="none" w:sz="0" w:space="0" w:color="auto"/>
                <w:left w:val="none" w:sz="0" w:space="0" w:color="auto"/>
                <w:bottom w:val="none" w:sz="0" w:space="0" w:color="auto"/>
                <w:right w:val="none" w:sz="0" w:space="0" w:color="auto"/>
              </w:divBdr>
            </w:div>
            <w:div w:id="745882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6869313">
      <w:bodyDiv w:val="1"/>
      <w:marLeft w:val="0"/>
      <w:marRight w:val="0"/>
      <w:marTop w:val="0"/>
      <w:marBottom w:val="0"/>
      <w:divBdr>
        <w:top w:val="none" w:sz="0" w:space="0" w:color="auto"/>
        <w:left w:val="none" w:sz="0" w:space="0" w:color="auto"/>
        <w:bottom w:val="none" w:sz="0" w:space="0" w:color="auto"/>
        <w:right w:val="none" w:sz="0" w:space="0" w:color="auto"/>
      </w:divBdr>
      <w:divsChild>
        <w:div w:id="557327171">
          <w:marLeft w:val="0"/>
          <w:marRight w:val="0"/>
          <w:marTop w:val="0"/>
          <w:marBottom w:val="0"/>
          <w:divBdr>
            <w:top w:val="none" w:sz="0" w:space="0" w:color="auto"/>
            <w:left w:val="none" w:sz="0" w:space="0" w:color="auto"/>
            <w:bottom w:val="none" w:sz="0" w:space="0" w:color="auto"/>
            <w:right w:val="none" w:sz="0" w:space="0" w:color="auto"/>
          </w:divBdr>
        </w:div>
        <w:div w:id="1957982224">
          <w:marLeft w:val="0"/>
          <w:marRight w:val="0"/>
          <w:marTop w:val="150"/>
          <w:marBottom w:val="0"/>
          <w:divBdr>
            <w:top w:val="none" w:sz="0" w:space="0" w:color="auto"/>
            <w:left w:val="none" w:sz="0" w:space="0" w:color="auto"/>
            <w:bottom w:val="none" w:sz="0" w:space="0" w:color="auto"/>
            <w:right w:val="none" w:sz="0" w:space="0" w:color="auto"/>
          </w:divBdr>
          <w:divsChild>
            <w:div w:id="36861257">
              <w:marLeft w:val="1155"/>
              <w:marRight w:val="0"/>
              <w:marTop w:val="0"/>
              <w:marBottom w:val="0"/>
              <w:divBdr>
                <w:top w:val="none" w:sz="0" w:space="0" w:color="auto"/>
                <w:left w:val="none" w:sz="0" w:space="0" w:color="auto"/>
                <w:bottom w:val="none" w:sz="0" w:space="0" w:color="auto"/>
                <w:right w:val="none" w:sz="0" w:space="0" w:color="auto"/>
              </w:divBdr>
            </w:div>
            <w:div w:id="447774483">
              <w:marLeft w:val="1155"/>
              <w:marRight w:val="0"/>
              <w:marTop w:val="0"/>
              <w:marBottom w:val="0"/>
              <w:divBdr>
                <w:top w:val="none" w:sz="0" w:space="0" w:color="auto"/>
                <w:left w:val="none" w:sz="0" w:space="0" w:color="auto"/>
                <w:bottom w:val="none" w:sz="0" w:space="0" w:color="auto"/>
                <w:right w:val="none" w:sz="0" w:space="0" w:color="auto"/>
              </w:divBdr>
            </w:div>
            <w:div w:id="9590678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04158">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14714">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657612">
      <w:bodyDiv w:val="1"/>
      <w:marLeft w:val="0"/>
      <w:marRight w:val="0"/>
      <w:marTop w:val="0"/>
      <w:marBottom w:val="0"/>
      <w:divBdr>
        <w:top w:val="none" w:sz="0" w:space="0" w:color="auto"/>
        <w:left w:val="none" w:sz="0" w:space="0" w:color="auto"/>
        <w:bottom w:val="none" w:sz="0" w:space="0" w:color="auto"/>
        <w:right w:val="none" w:sz="0" w:space="0" w:color="auto"/>
      </w:divBdr>
      <w:divsChild>
        <w:div w:id="1245140047">
          <w:marLeft w:val="0"/>
          <w:marRight w:val="0"/>
          <w:marTop w:val="0"/>
          <w:marBottom w:val="0"/>
          <w:divBdr>
            <w:top w:val="none" w:sz="0" w:space="0" w:color="auto"/>
            <w:left w:val="none" w:sz="0" w:space="0" w:color="auto"/>
            <w:bottom w:val="none" w:sz="0" w:space="0" w:color="auto"/>
            <w:right w:val="none" w:sz="0" w:space="0" w:color="auto"/>
          </w:divBdr>
        </w:div>
        <w:div w:id="1532718325">
          <w:marLeft w:val="0"/>
          <w:marRight w:val="0"/>
          <w:marTop w:val="150"/>
          <w:marBottom w:val="0"/>
          <w:divBdr>
            <w:top w:val="none" w:sz="0" w:space="0" w:color="auto"/>
            <w:left w:val="none" w:sz="0" w:space="0" w:color="auto"/>
            <w:bottom w:val="none" w:sz="0" w:space="0" w:color="auto"/>
            <w:right w:val="none" w:sz="0" w:space="0" w:color="auto"/>
          </w:divBdr>
          <w:divsChild>
            <w:div w:id="1179540893">
              <w:marLeft w:val="1155"/>
              <w:marRight w:val="0"/>
              <w:marTop w:val="0"/>
              <w:marBottom w:val="0"/>
              <w:divBdr>
                <w:top w:val="none" w:sz="0" w:space="0" w:color="auto"/>
                <w:left w:val="none" w:sz="0" w:space="0" w:color="auto"/>
                <w:bottom w:val="none" w:sz="0" w:space="0" w:color="auto"/>
                <w:right w:val="none" w:sz="0" w:space="0" w:color="auto"/>
              </w:divBdr>
            </w:div>
            <w:div w:id="1943104550">
              <w:marLeft w:val="1155"/>
              <w:marRight w:val="0"/>
              <w:marTop w:val="0"/>
              <w:marBottom w:val="0"/>
              <w:divBdr>
                <w:top w:val="none" w:sz="0" w:space="0" w:color="auto"/>
                <w:left w:val="none" w:sz="0" w:space="0" w:color="auto"/>
                <w:bottom w:val="none" w:sz="0" w:space="0" w:color="auto"/>
                <w:right w:val="none" w:sz="0" w:space="0" w:color="auto"/>
              </w:divBdr>
            </w:div>
            <w:div w:id="622267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08040">
      <w:bodyDiv w:val="1"/>
      <w:marLeft w:val="0"/>
      <w:marRight w:val="0"/>
      <w:marTop w:val="0"/>
      <w:marBottom w:val="0"/>
      <w:divBdr>
        <w:top w:val="none" w:sz="0" w:space="0" w:color="auto"/>
        <w:left w:val="none" w:sz="0" w:space="0" w:color="auto"/>
        <w:bottom w:val="none" w:sz="0" w:space="0" w:color="auto"/>
        <w:right w:val="none" w:sz="0" w:space="0" w:color="auto"/>
      </w:divBdr>
      <w:divsChild>
        <w:div w:id="2117016872">
          <w:marLeft w:val="0"/>
          <w:marRight w:val="0"/>
          <w:marTop w:val="0"/>
          <w:marBottom w:val="0"/>
          <w:divBdr>
            <w:top w:val="none" w:sz="0" w:space="0" w:color="auto"/>
            <w:left w:val="none" w:sz="0" w:space="0" w:color="auto"/>
            <w:bottom w:val="none" w:sz="0" w:space="0" w:color="auto"/>
            <w:right w:val="none" w:sz="0" w:space="0" w:color="auto"/>
          </w:divBdr>
        </w:div>
        <w:div w:id="1445810196">
          <w:marLeft w:val="0"/>
          <w:marRight w:val="0"/>
          <w:marTop w:val="150"/>
          <w:marBottom w:val="0"/>
          <w:divBdr>
            <w:top w:val="none" w:sz="0" w:space="0" w:color="auto"/>
            <w:left w:val="none" w:sz="0" w:space="0" w:color="auto"/>
            <w:bottom w:val="none" w:sz="0" w:space="0" w:color="auto"/>
            <w:right w:val="none" w:sz="0" w:space="0" w:color="auto"/>
          </w:divBdr>
          <w:divsChild>
            <w:div w:id="607470428">
              <w:marLeft w:val="1155"/>
              <w:marRight w:val="0"/>
              <w:marTop w:val="0"/>
              <w:marBottom w:val="0"/>
              <w:divBdr>
                <w:top w:val="none" w:sz="0" w:space="0" w:color="auto"/>
                <w:left w:val="none" w:sz="0" w:space="0" w:color="auto"/>
                <w:bottom w:val="none" w:sz="0" w:space="0" w:color="auto"/>
                <w:right w:val="none" w:sz="0" w:space="0" w:color="auto"/>
              </w:divBdr>
            </w:div>
            <w:div w:id="11239648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24676">
      <w:bodyDiv w:val="1"/>
      <w:marLeft w:val="0"/>
      <w:marRight w:val="0"/>
      <w:marTop w:val="0"/>
      <w:marBottom w:val="0"/>
      <w:divBdr>
        <w:top w:val="none" w:sz="0" w:space="0" w:color="auto"/>
        <w:left w:val="none" w:sz="0" w:space="0" w:color="auto"/>
        <w:bottom w:val="none" w:sz="0" w:space="0" w:color="auto"/>
        <w:right w:val="none" w:sz="0" w:space="0" w:color="auto"/>
      </w:divBdr>
      <w:divsChild>
        <w:div w:id="678629341">
          <w:marLeft w:val="0"/>
          <w:marRight w:val="0"/>
          <w:marTop w:val="0"/>
          <w:marBottom w:val="0"/>
          <w:divBdr>
            <w:top w:val="none" w:sz="0" w:space="0" w:color="auto"/>
            <w:left w:val="none" w:sz="0" w:space="0" w:color="auto"/>
            <w:bottom w:val="none" w:sz="0" w:space="0" w:color="auto"/>
            <w:right w:val="none" w:sz="0" w:space="0" w:color="auto"/>
          </w:divBdr>
        </w:div>
        <w:div w:id="1943997285">
          <w:marLeft w:val="0"/>
          <w:marRight w:val="0"/>
          <w:marTop w:val="150"/>
          <w:marBottom w:val="0"/>
          <w:divBdr>
            <w:top w:val="none" w:sz="0" w:space="0" w:color="auto"/>
            <w:left w:val="none" w:sz="0" w:space="0" w:color="auto"/>
            <w:bottom w:val="none" w:sz="0" w:space="0" w:color="auto"/>
            <w:right w:val="none" w:sz="0" w:space="0" w:color="auto"/>
          </w:divBdr>
          <w:divsChild>
            <w:div w:id="1161848673">
              <w:marLeft w:val="1155"/>
              <w:marRight w:val="0"/>
              <w:marTop w:val="0"/>
              <w:marBottom w:val="0"/>
              <w:divBdr>
                <w:top w:val="none" w:sz="0" w:space="0" w:color="auto"/>
                <w:left w:val="none" w:sz="0" w:space="0" w:color="auto"/>
                <w:bottom w:val="none" w:sz="0" w:space="0" w:color="auto"/>
                <w:right w:val="none" w:sz="0" w:space="0" w:color="auto"/>
              </w:divBdr>
            </w:div>
            <w:div w:id="482700489">
              <w:marLeft w:val="1155"/>
              <w:marRight w:val="0"/>
              <w:marTop w:val="0"/>
              <w:marBottom w:val="0"/>
              <w:divBdr>
                <w:top w:val="none" w:sz="0" w:space="0" w:color="auto"/>
                <w:left w:val="none" w:sz="0" w:space="0" w:color="auto"/>
                <w:bottom w:val="none" w:sz="0" w:space="0" w:color="auto"/>
                <w:right w:val="none" w:sz="0" w:space="0" w:color="auto"/>
              </w:divBdr>
            </w:div>
            <w:div w:id="1984508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594128">
      <w:bodyDiv w:val="1"/>
      <w:marLeft w:val="0"/>
      <w:marRight w:val="0"/>
      <w:marTop w:val="0"/>
      <w:marBottom w:val="0"/>
      <w:divBdr>
        <w:top w:val="none" w:sz="0" w:space="0" w:color="auto"/>
        <w:left w:val="none" w:sz="0" w:space="0" w:color="auto"/>
        <w:bottom w:val="none" w:sz="0" w:space="0" w:color="auto"/>
        <w:right w:val="none" w:sz="0" w:space="0" w:color="auto"/>
      </w:divBdr>
      <w:divsChild>
        <w:div w:id="1758670157">
          <w:marLeft w:val="0"/>
          <w:marRight w:val="0"/>
          <w:marTop w:val="0"/>
          <w:marBottom w:val="0"/>
          <w:divBdr>
            <w:top w:val="none" w:sz="0" w:space="0" w:color="auto"/>
            <w:left w:val="none" w:sz="0" w:space="0" w:color="auto"/>
            <w:bottom w:val="none" w:sz="0" w:space="0" w:color="auto"/>
            <w:right w:val="none" w:sz="0" w:space="0" w:color="auto"/>
          </w:divBdr>
        </w:div>
        <w:div w:id="130441584">
          <w:marLeft w:val="0"/>
          <w:marRight w:val="0"/>
          <w:marTop w:val="150"/>
          <w:marBottom w:val="0"/>
          <w:divBdr>
            <w:top w:val="none" w:sz="0" w:space="0" w:color="auto"/>
            <w:left w:val="none" w:sz="0" w:space="0" w:color="auto"/>
            <w:bottom w:val="none" w:sz="0" w:space="0" w:color="auto"/>
            <w:right w:val="none" w:sz="0" w:space="0" w:color="auto"/>
          </w:divBdr>
          <w:divsChild>
            <w:div w:id="1033459494">
              <w:marLeft w:val="1155"/>
              <w:marRight w:val="0"/>
              <w:marTop w:val="0"/>
              <w:marBottom w:val="0"/>
              <w:divBdr>
                <w:top w:val="none" w:sz="0" w:space="0" w:color="auto"/>
                <w:left w:val="none" w:sz="0" w:space="0" w:color="auto"/>
                <w:bottom w:val="none" w:sz="0" w:space="0" w:color="auto"/>
                <w:right w:val="none" w:sz="0" w:space="0" w:color="auto"/>
              </w:divBdr>
            </w:div>
            <w:div w:id="16592629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141063">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5186">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249323">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095497">
      <w:bodyDiv w:val="1"/>
      <w:marLeft w:val="0"/>
      <w:marRight w:val="0"/>
      <w:marTop w:val="0"/>
      <w:marBottom w:val="0"/>
      <w:divBdr>
        <w:top w:val="none" w:sz="0" w:space="0" w:color="auto"/>
        <w:left w:val="none" w:sz="0" w:space="0" w:color="auto"/>
        <w:bottom w:val="none" w:sz="0" w:space="0" w:color="auto"/>
        <w:right w:val="none" w:sz="0" w:space="0" w:color="auto"/>
      </w:divBdr>
      <w:divsChild>
        <w:div w:id="1467508073">
          <w:marLeft w:val="0"/>
          <w:marRight w:val="0"/>
          <w:marTop w:val="0"/>
          <w:marBottom w:val="0"/>
          <w:divBdr>
            <w:top w:val="none" w:sz="0" w:space="0" w:color="auto"/>
            <w:left w:val="none" w:sz="0" w:space="0" w:color="auto"/>
            <w:bottom w:val="none" w:sz="0" w:space="0" w:color="auto"/>
            <w:right w:val="none" w:sz="0" w:space="0" w:color="auto"/>
          </w:divBdr>
        </w:div>
        <w:div w:id="1641423542">
          <w:marLeft w:val="0"/>
          <w:marRight w:val="0"/>
          <w:marTop w:val="150"/>
          <w:marBottom w:val="0"/>
          <w:divBdr>
            <w:top w:val="none" w:sz="0" w:space="0" w:color="auto"/>
            <w:left w:val="none" w:sz="0" w:space="0" w:color="auto"/>
            <w:bottom w:val="none" w:sz="0" w:space="0" w:color="auto"/>
            <w:right w:val="none" w:sz="0" w:space="0" w:color="auto"/>
          </w:divBdr>
          <w:divsChild>
            <w:div w:id="1075516692">
              <w:marLeft w:val="1155"/>
              <w:marRight w:val="0"/>
              <w:marTop w:val="0"/>
              <w:marBottom w:val="0"/>
              <w:divBdr>
                <w:top w:val="none" w:sz="0" w:space="0" w:color="auto"/>
                <w:left w:val="none" w:sz="0" w:space="0" w:color="auto"/>
                <w:bottom w:val="none" w:sz="0" w:space="0" w:color="auto"/>
                <w:right w:val="none" w:sz="0" w:space="0" w:color="auto"/>
              </w:divBdr>
            </w:div>
            <w:div w:id="457535299">
              <w:marLeft w:val="1155"/>
              <w:marRight w:val="0"/>
              <w:marTop w:val="0"/>
              <w:marBottom w:val="0"/>
              <w:divBdr>
                <w:top w:val="none" w:sz="0" w:space="0" w:color="auto"/>
                <w:left w:val="none" w:sz="0" w:space="0" w:color="auto"/>
                <w:bottom w:val="none" w:sz="0" w:space="0" w:color="auto"/>
                <w:right w:val="none" w:sz="0" w:space="0" w:color="auto"/>
              </w:divBdr>
            </w:div>
            <w:div w:id="420836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2269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67354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311198">
      <w:bodyDiv w:val="1"/>
      <w:marLeft w:val="0"/>
      <w:marRight w:val="0"/>
      <w:marTop w:val="0"/>
      <w:marBottom w:val="0"/>
      <w:divBdr>
        <w:top w:val="none" w:sz="0" w:space="0" w:color="auto"/>
        <w:left w:val="none" w:sz="0" w:space="0" w:color="auto"/>
        <w:bottom w:val="none" w:sz="0" w:space="0" w:color="auto"/>
        <w:right w:val="none" w:sz="0" w:space="0" w:color="auto"/>
      </w:divBdr>
    </w:div>
    <w:div w:id="837503616">
      <w:bodyDiv w:val="1"/>
      <w:marLeft w:val="0"/>
      <w:marRight w:val="0"/>
      <w:marTop w:val="0"/>
      <w:marBottom w:val="0"/>
      <w:divBdr>
        <w:top w:val="none" w:sz="0" w:space="0" w:color="auto"/>
        <w:left w:val="none" w:sz="0" w:space="0" w:color="auto"/>
        <w:bottom w:val="none" w:sz="0" w:space="0" w:color="auto"/>
        <w:right w:val="none" w:sz="0" w:space="0" w:color="auto"/>
      </w:divBdr>
      <w:divsChild>
        <w:div w:id="1480616396">
          <w:marLeft w:val="0"/>
          <w:marRight w:val="0"/>
          <w:marTop w:val="0"/>
          <w:marBottom w:val="0"/>
          <w:divBdr>
            <w:top w:val="none" w:sz="0" w:space="0" w:color="auto"/>
            <w:left w:val="none" w:sz="0" w:space="0" w:color="auto"/>
            <w:bottom w:val="none" w:sz="0" w:space="0" w:color="auto"/>
            <w:right w:val="none" w:sz="0" w:space="0" w:color="auto"/>
          </w:divBdr>
        </w:div>
        <w:div w:id="969474993">
          <w:marLeft w:val="0"/>
          <w:marRight w:val="0"/>
          <w:marTop w:val="150"/>
          <w:marBottom w:val="0"/>
          <w:divBdr>
            <w:top w:val="none" w:sz="0" w:space="0" w:color="auto"/>
            <w:left w:val="none" w:sz="0" w:space="0" w:color="auto"/>
            <w:bottom w:val="none" w:sz="0" w:space="0" w:color="auto"/>
            <w:right w:val="none" w:sz="0" w:space="0" w:color="auto"/>
          </w:divBdr>
          <w:divsChild>
            <w:div w:id="1746099527">
              <w:marLeft w:val="1155"/>
              <w:marRight w:val="0"/>
              <w:marTop w:val="0"/>
              <w:marBottom w:val="0"/>
              <w:divBdr>
                <w:top w:val="none" w:sz="0" w:space="0" w:color="auto"/>
                <w:left w:val="none" w:sz="0" w:space="0" w:color="auto"/>
                <w:bottom w:val="none" w:sz="0" w:space="0" w:color="auto"/>
                <w:right w:val="none" w:sz="0" w:space="0" w:color="auto"/>
              </w:divBdr>
            </w:div>
            <w:div w:id="361563338">
              <w:marLeft w:val="1155"/>
              <w:marRight w:val="0"/>
              <w:marTop w:val="0"/>
              <w:marBottom w:val="0"/>
              <w:divBdr>
                <w:top w:val="none" w:sz="0" w:space="0" w:color="auto"/>
                <w:left w:val="none" w:sz="0" w:space="0" w:color="auto"/>
                <w:bottom w:val="none" w:sz="0" w:space="0" w:color="auto"/>
                <w:right w:val="none" w:sz="0" w:space="0" w:color="auto"/>
              </w:divBdr>
            </w:div>
            <w:div w:id="1057776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1205">
      <w:bodyDiv w:val="1"/>
      <w:marLeft w:val="0"/>
      <w:marRight w:val="0"/>
      <w:marTop w:val="0"/>
      <w:marBottom w:val="0"/>
      <w:divBdr>
        <w:top w:val="none" w:sz="0" w:space="0" w:color="auto"/>
        <w:left w:val="none" w:sz="0" w:space="0" w:color="auto"/>
        <w:bottom w:val="none" w:sz="0" w:space="0" w:color="auto"/>
        <w:right w:val="none" w:sz="0" w:space="0" w:color="auto"/>
      </w:divBdr>
      <w:divsChild>
        <w:div w:id="1959948767">
          <w:marLeft w:val="0"/>
          <w:marRight w:val="0"/>
          <w:marTop w:val="0"/>
          <w:marBottom w:val="0"/>
          <w:divBdr>
            <w:top w:val="none" w:sz="0" w:space="0" w:color="auto"/>
            <w:left w:val="none" w:sz="0" w:space="0" w:color="auto"/>
            <w:bottom w:val="none" w:sz="0" w:space="0" w:color="auto"/>
            <w:right w:val="none" w:sz="0" w:space="0" w:color="auto"/>
          </w:divBdr>
        </w:div>
        <w:div w:id="481507737">
          <w:marLeft w:val="0"/>
          <w:marRight w:val="0"/>
          <w:marTop w:val="150"/>
          <w:marBottom w:val="0"/>
          <w:divBdr>
            <w:top w:val="none" w:sz="0" w:space="0" w:color="auto"/>
            <w:left w:val="none" w:sz="0" w:space="0" w:color="auto"/>
            <w:bottom w:val="none" w:sz="0" w:space="0" w:color="auto"/>
            <w:right w:val="none" w:sz="0" w:space="0" w:color="auto"/>
          </w:divBdr>
          <w:divsChild>
            <w:div w:id="1076438356">
              <w:marLeft w:val="1155"/>
              <w:marRight w:val="0"/>
              <w:marTop w:val="0"/>
              <w:marBottom w:val="0"/>
              <w:divBdr>
                <w:top w:val="none" w:sz="0" w:space="0" w:color="auto"/>
                <w:left w:val="none" w:sz="0" w:space="0" w:color="auto"/>
                <w:bottom w:val="none" w:sz="0" w:space="0" w:color="auto"/>
                <w:right w:val="none" w:sz="0" w:space="0" w:color="auto"/>
              </w:divBdr>
            </w:div>
            <w:div w:id="210190009">
              <w:marLeft w:val="1155"/>
              <w:marRight w:val="0"/>
              <w:marTop w:val="0"/>
              <w:marBottom w:val="0"/>
              <w:divBdr>
                <w:top w:val="none" w:sz="0" w:space="0" w:color="auto"/>
                <w:left w:val="none" w:sz="0" w:space="0" w:color="auto"/>
                <w:bottom w:val="none" w:sz="0" w:space="0" w:color="auto"/>
                <w:right w:val="none" w:sz="0" w:space="0" w:color="auto"/>
              </w:divBdr>
            </w:div>
            <w:div w:id="1665624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247899">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6657">
      <w:bodyDiv w:val="1"/>
      <w:marLeft w:val="0"/>
      <w:marRight w:val="0"/>
      <w:marTop w:val="0"/>
      <w:marBottom w:val="0"/>
      <w:divBdr>
        <w:top w:val="none" w:sz="0" w:space="0" w:color="auto"/>
        <w:left w:val="none" w:sz="0" w:space="0" w:color="auto"/>
        <w:bottom w:val="none" w:sz="0" w:space="0" w:color="auto"/>
        <w:right w:val="none" w:sz="0" w:space="0" w:color="auto"/>
      </w:divBdr>
      <w:divsChild>
        <w:div w:id="1335760693">
          <w:marLeft w:val="0"/>
          <w:marRight w:val="0"/>
          <w:marTop w:val="0"/>
          <w:marBottom w:val="0"/>
          <w:divBdr>
            <w:top w:val="none" w:sz="0" w:space="0" w:color="auto"/>
            <w:left w:val="none" w:sz="0" w:space="0" w:color="auto"/>
            <w:bottom w:val="none" w:sz="0" w:space="0" w:color="auto"/>
            <w:right w:val="none" w:sz="0" w:space="0" w:color="auto"/>
          </w:divBdr>
        </w:div>
        <w:div w:id="581913483">
          <w:marLeft w:val="0"/>
          <w:marRight w:val="0"/>
          <w:marTop w:val="150"/>
          <w:marBottom w:val="0"/>
          <w:divBdr>
            <w:top w:val="none" w:sz="0" w:space="0" w:color="auto"/>
            <w:left w:val="none" w:sz="0" w:space="0" w:color="auto"/>
            <w:bottom w:val="none" w:sz="0" w:space="0" w:color="auto"/>
            <w:right w:val="none" w:sz="0" w:space="0" w:color="auto"/>
          </w:divBdr>
          <w:divsChild>
            <w:div w:id="2113935214">
              <w:marLeft w:val="1155"/>
              <w:marRight w:val="0"/>
              <w:marTop w:val="0"/>
              <w:marBottom w:val="0"/>
              <w:divBdr>
                <w:top w:val="none" w:sz="0" w:space="0" w:color="auto"/>
                <w:left w:val="none" w:sz="0" w:space="0" w:color="auto"/>
                <w:bottom w:val="none" w:sz="0" w:space="0" w:color="auto"/>
                <w:right w:val="none" w:sz="0" w:space="0" w:color="auto"/>
              </w:divBdr>
            </w:div>
            <w:div w:id="1808011376">
              <w:marLeft w:val="1155"/>
              <w:marRight w:val="0"/>
              <w:marTop w:val="0"/>
              <w:marBottom w:val="0"/>
              <w:divBdr>
                <w:top w:val="none" w:sz="0" w:space="0" w:color="auto"/>
                <w:left w:val="none" w:sz="0" w:space="0" w:color="auto"/>
                <w:bottom w:val="none" w:sz="0" w:space="0" w:color="auto"/>
                <w:right w:val="none" w:sz="0" w:space="0" w:color="auto"/>
              </w:divBdr>
            </w:div>
            <w:div w:id="865797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9202">
      <w:bodyDiv w:val="1"/>
      <w:marLeft w:val="0"/>
      <w:marRight w:val="0"/>
      <w:marTop w:val="0"/>
      <w:marBottom w:val="0"/>
      <w:divBdr>
        <w:top w:val="none" w:sz="0" w:space="0" w:color="auto"/>
        <w:left w:val="none" w:sz="0" w:space="0" w:color="auto"/>
        <w:bottom w:val="none" w:sz="0" w:space="0" w:color="auto"/>
        <w:right w:val="none" w:sz="0" w:space="0" w:color="auto"/>
      </w:divBdr>
      <w:divsChild>
        <w:div w:id="1243487020">
          <w:marLeft w:val="0"/>
          <w:marRight w:val="0"/>
          <w:marTop w:val="0"/>
          <w:marBottom w:val="0"/>
          <w:divBdr>
            <w:top w:val="none" w:sz="0" w:space="0" w:color="auto"/>
            <w:left w:val="none" w:sz="0" w:space="0" w:color="auto"/>
            <w:bottom w:val="none" w:sz="0" w:space="0" w:color="auto"/>
            <w:right w:val="none" w:sz="0" w:space="0" w:color="auto"/>
          </w:divBdr>
        </w:div>
        <w:div w:id="1257445582">
          <w:marLeft w:val="0"/>
          <w:marRight w:val="0"/>
          <w:marTop w:val="150"/>
          <w:marBottom w:val="0"/>
          <w:divBdr>
            <w:top w:val="none" w:sz="0" w:space="0" w:color="auto"/>
            <w:left w:val="none" w:sz="0" w:space="0" w:color="auto"/>
            <w:bottom w:val="none" w:sz="0" w:space="0" w:color="auto"/>
            <w:right w:val="none" w:sz="0" w:space="0" w:color="auto"/>
          </w:divBdr>
          <w:divsChild>
            <w:div w:id="23604111">
              <w:marLeft w:val="1155"/>
              <w:marRight w:val="0"/>
              <w:marTop w:val="0"/>
              <w:marBottom w:val="0"/>
              <w:divBdr>
                <w:top w:val="none" w:sz="0" w:space="0" w:color="auto"/>
                <w:left w:val="none" w:sz="0" w:space="0" w:color="auto"/>
                <w:bottom w:val="none" w:sz="0" w:space="0" w:color="auto"/>
                <w:right w:val="none" w:sz="0" w:space="0" w:color="auto"/>
              </w:divBdr>
            </w:div>
            <w:div w:id="554434630">
              <w:marLeft w:val="1155"/>
              <w:marRight w:val="0"/>
              <w:marTop w:val="0"/>
              <w:marBottom w:val="0"/>
              <w:divBdr>
                <w:top w:val="none" w:sz="0" w:space="0" w:color="auto"/>
                <w:left w:val="none" w:sz="0" w:space="0" w:color="auto"/>
                <w:bottom w:val="none" w:sz="0" w:space="0" w:color="auto"/>
                <w:right w:val="none" w:sz="0" w:space="0" w:color="auto"/>
              </w:divBdr>
            </w:div>
            <w:div w:id="4125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70455">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069">
      <w:bodyDiv w:val="1"/>
      <w:marLeft w:val="0"/>
      <w:marRight w:val="0"/>
      <w:marTop w:val="0"/>
      <w:marBottom w:val="0"/>
      <w:divBdr>
        <w:top w:val="none" w:sz="0" w:space="0" w:color="auto"/>
        <w:left w:val="none" w:sz="0" w:space="0" w:color="auto"/>
        <w:bottom w:val="none" w:sz="0" w:space="0" w:color="auto"/>
        <w:right w:val="none" w:sz="0" w:space="0" w:color="auto"/>
      </w:divBdr>
      <w:divsChild>
        <w:div w:id="2053842034">
          <w:marLeft w:val="0"/>
          <w:marRight w:val="0"/>
          <w:marTop w:val="0"/>
          <w:marBottom w:val="0"/>
          <w:divBdr>
            <w:top w:val="none" w:sz="0" w:space="0" w:color="auto"/>
            <w:left w:val="none" w:sz="0" w:space="0" w:color="auto"/>
            <w:bottom w:val="none" w:sz="0" w:space="0" w:color="auto"/>
            <w:right w:val="none" w:sz="0" w:space="0" w:color="auto"/>
          </w:divBdr>
        </w:div>
        <w:div w:id="2111781116">
          <w:marLeft w:val="0"/>
          <w:marRight w:val="0"/>
          <w:marTop w:val="150"/>
          <w:marBottom w:val="0"/>
          <w:divBdr>
            <w:top w:val="none" w:sz="0" w:space="0" w:color="auto"/>
            <w:left w:val="none" w:sz="0" w:space="0" w:color="auto"/>
            <w:bottom w:val="none" w:sz="0" w:space="0" w:color="auto"/>
            <w:right w:val="none" w:sz="0" w:space="0" w:color="auto"/>
          </w:divBdr>
          <w:divsChild>
            <w:div w:id="885214702">
              <w:marLeft w:val="1155"/>
              <w:marRight w:val="0"/>
              <w:marTop w:val="0"/>
              <w:marBottom w:val="0"/>
              <w:divBdr>
                <w:top w:val="none" w:sz="0" w:space="0" w:color="auto"/>
                <w:left w:val="none" w:sz="0" w:space="0" w:color="auto"/>
                <w:bottom w:val="none" w:sz="0" w:space="0" w:color="auto"/>
                <w:right w:val="none" w:sz="0" w:space="0" w:color="auto"/>
              </w:divBdr>
            </w:div>
            <w:div w:id="1028069105">
              <w:marLeft w:val="1155"/>
              <w:marRight w:val="0"/>
              <w:marTop w:val="0"/>
              <w:marBottom w:val="0"/>
              <w:divBdr>
                <w:top w:val="none" w:sz="0" w:space="0" w:color="auto"/>
                <w:left w:val="none" w:sz="0" w:space="0" w:color="auto"/>
                <w:bottom w:val="none" w:sz="0" w:space="0" w:color="auto"/>
                <w:right w:val="none" w:sz="0" w:space="0" w:color="auto"/>
              </w:divBdr>
            </w:div>
            <w:div w:id="696203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1528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576847">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49961">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36">
      <w:bodyDiv w:val="1"/>
      <w:marLeft w:val="0"/>
      <w:marRight w:val="0"/>
      <w:marTop w:val="0"/>
      <w:marBottom w:val="0"/>
      <w:divBdr>
        <w:top w:val="none" w:sz="0" w:space="0" w:color="auto"/>
        <w:left w:val="none" w:sz="0" w:space="0" w:color="auto"/>
        <w:bottom w:val="none" w:sz="0" w:space="0" w:color="auto"/>
        <w:right w:val="none" w:sz="0" w:space="0" w:color="auto"/>
      </w:divBdr>
      <w:divsChild>
        <w:div w:id="1008870598">
          <w:marLeft w:val="0"/>
          <w:marRight w:val="0"/>
          <w:marTop w:val="0"/>
          <w:marBottom w:val="0"/>
          <w:divBdr>
            <w:top w:val="none" w:sz="0" w:space="0" w:color="auto"/>
            <w:left w:val="none" w:sz="0" w:space="0" w:color="auto"/>
            <w:bottom w:val="none" w:sz="0" w:space="0" w:color="auto"/>
            <w:right w:val="none" w:sz="0" w:space="0" w:color="auto"/>
          </w:divBdr>
        </w:div>
        <w:div w:id="2118988231">
          <w:marLeft w:val="0"/>
          <w:marRight w:val="0"/>
          <w:marTop w:val="150"/>
          <w:marBottom w:val="0"/>
          <w:divBdr>
            <w:top w:val="none" w:sz="0" w:space="0" w:color="auto"/>
            <w:left w:val="none" w:sz="0" w:space="0" w:color="auto"/>
            <w:bottom w:val="none" w:sz="0" w:space="0" w:color="auto"/>
            <w:right w:val="none" w:sz="0" w:space="0" w:color="auto"/>
          </w:divBdr>
          <w:divsChild>
            <w:div w:id="1687750456">
              <w:marLeft w:val="1155"/>
              <w:marRight w:val="0"/>
              <w:marTop w:val="0"/>
              <w:marBottom w:val="0"/>
              <w:divBdr>
                <w:top w:val="none" w:sz="0" w:space="0" w:color="auto"/>
                <w:left w:val="none" w:sz="0" w:space="0" w:color="auto"/>
                <w:bottom w:val="none" w:sz="0" w:space="0" w:color="auto"/>
                <w:right w:val="none" w:sz="0" w:space="0" w:color="auto"/>
              </w:divBdr>
            </w:div>
            <w:div w:id="1937982842">
              <w:marLeft w:val="1155"/>
              <w:marRight w:val="0"/>
              <w:marTop w:val="0"/>
              <w:marBottom w:val="0"/>
              <w:divBdr>
                <w:top w:val="none" w:sz="0" w:space="0" w:color="auto"/>
                <w:left w:val="none" w:sz="0" w:space="0" w:color="auto"/>
                <w:bottom w:val="none" w:sz="0" w:space="0" w:color="auto"/>
                <w:right w:val="none" w:sz="0" w:space="0" w:color="auto"/>
              </w:divBdr>
            </w:div>
            <w:div w:id="1468985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17397">
      <w:bodyDiv w:val="1"/>
      <w:marLeft w:val="0"/>
      <w:marRight w:val="0"/>
      <w:marTop w:val="0"/>
      <w:marBottom w:val="0"/>
      <w:divBdr>
        <w:top w:val="none" w:sz="0" w:space="0" w:color="auto"/>
        <w:left w:val="none" w:sz="0" w:space="0" w:color="auto"/>
        <w:bottom w:val="none" w:sz="0" w:space="0" w:color="auto"/>
        <w:right w:val="none" w:sz="0" w:space="0" w:color="auto"/>
      </w:divBdr>
      <w:divsChild>
        <w:div w:id="1481994085">
          <w:marLeft w:val="0"/>
          <w:marRight w:val="0"/>
          <w:marTop w:val="0"/>
          <w:marBottom w:val="0"/>
          <w:divBdr>
            <w:top w:val="none" w:sz="0" w:space="0" w:color="auto"/>
            <w:left w:val="none" w:sz="0" w:space="0" w:color="auto"/>
            <w:bottom w:val="none" w:sz="0" w:space="0" w:color="auto"/>
            <w:right w:val="none" w:sz="0" w:space="0" w:color="auto"/>
          </w:divBdr>
        </w:div>
        <w:div w:id="209463770">
          <w:marLeft w:val="0"/>
          <w:marRight w:val="0"/>
          <w:marTop w:val="150"/>
          <w:marBottom w:val="0"/>
          <w:divBdr>
            <w:top w:val="none" w:sz="0" w:space="0" w:color="auto"/>
            <w:left w:val="none" w:sz="0" w:space="0" w:color="auto"/>
            <w:bottom w:val="none" w:sz="0" w:space="0" w:color="auto"/>
            <w:right w:val="none" w:sz="0" w:space="0" w:color="auto"/>
          </w:divBdr>
          <w:divsChild>
            <w:div w:id="617030663">
              <w:marLeft w:val="1155"/>
              <w:marRight w:val="0"/>
              <w:marTop w:val="0"/>
              <w:marBottom w:val="0"/>
              <w:divBdr>
                <w:top w:val="none" w:sz="0" w:space="0" w:color="auto"/>
                <w:left w:val="none" w:sz="0" w:space="0" w:color="auto"/>
                <w:bottom w:val="none" w:sz="0" w:space="0" w:color="auto"/>
                <w:right w:val="none" w:sz="0" w:space="0" w:color="auto"/>
              </w:divBdr>
            </w:div>
            <w:div w:id="1000737752">
              <w:marLeft w:val="1155"/>
              <w:marRight w:val="0"/>
              <w:marTop w:val="0"/>
              <w:marBottom w:val="0"/>
              <w:divBdr>
                <w:top w:val="none" w:sz="0" w:space="0" w:color="auto"/>
                <w:left w:val="none" w:sz="0" w:space="0" w:color="auto"/>
                <w:bottom w:val="none" w:sz="0" w:space="0" w:color="auto"/>
                <w:right w:val="none" w:sz="0" w:space="0" w:color="auto"/>
              </w:divBdr>
            </w:div>
            <w:div w:id="16630072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638939">
      <w:bodyDiv w:val="1"/>
      <w:marLeft w:val="0"/>
      <w:marRight w:val="0"/>
      <w:marTop w:val="0"/>
      <w:marBottom w:val="0"/>
      <w:divBdr>
        <w:top w:val="none" w:sz="0" w:space="0" w:color="auto"/>
        <w:left w:val="none" w:sz="0" w:space="0" w:color="auto"/>
        <w:bottom w:val="none" w:sz="0" w:space="0" w:color="auto"/>
        <w:right w:val="none" w:sz="0" w:space="0" w:color="auto"/>
      </w:divBdr>
      <w:divsChild>
        <w:div w:id="805318033">
          <w:marLeft w:val="0"/>
          <w:marRight w:val="0"/>
          <w:marTop w:val="0"/>
          <w:marBottom w:val="0"/>
          <w:divBdr>
            <w:top w:val="none" w:sz="0" w:space="0" w:color="auto"/>
            <w:left w:val="none" w:sz="0" w:space="0" w:color="auto"/>
            <w:bottom w:val="none" w:sz="0" w:space="0" w:color="auto"/>
            <w:right w:val="none" w:sz="0" w:space="0" w:color="auto"/>
          </w:divBdr>
        </w:div>
        <w:div w:id="397286567">
          <w:marLeft w:val="0"/>
          <w:marRight w:val="0"/>
          <w:marTop w:val="150"/>
          <w:marBottom w:val="0"/>
          <w:divBdr>
            <w:top w:val="none" w:sz="0" w:space="0" w:color="auto"/>
            <w:left w:val="none" w:sz="0" w:space="0" w:color="auto"/>
            <w:bottom w:val="none" w:sz="0" w:space="0" w:color="auto"/>
            <w:right w:val="none" w:sz="0" w:space="0" w:color="auto"/>
          </w:divBdr>
          <w:divsChild>
            <w:div w:id="1384141086">
              <w:marLeft w:val="1155"/>
              <w:marRight w:val="0"/>
              <w:marTop w:val="0"/>
              <w:marBottom w:val="0"/>
              <w:divBdr>
                <w:top w:val="none" w:sz="0" w:space="0" w:color="auto"/>
                <w:left w:val="none" w:sz="0" w:space="0" w:color="auto"/>
                <w:bottom w:val="none" w:sz="0" w:space="0" w:color="auto"/>
                <w:right w:val="none" w:sz="0" w:space="0" w:color="auto"/>
              </w:divBdr>
            </w:div>
            <w:div w:id="212355146">
              <w:marLeft w:val="1155"/>
              <w:marRight w:val="0"/>
              <w:marTop w:val="0"/>
              <w:marBottom w:val="0"/>
              <w:divBdr>
                <w:top w:val="none" w:sz="0" w:space="0" w:color="auto"/>
                <w:left w:val="none" w:sz="0" w:space="0" w:color="auto"/>
                <w:bottom w:val="none" w:sz="0" w:space="0" w:color="auto"/>
                <w:right w:val="none" w:sz="0" w:space="0" w:color="auto"/>
              </w:divBdr>
            </w:div>
            <w:div w:id="1463575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5994">
      <w:bodyDiv w:val="1"/>
      <w:marLeft w:val="0"/>
      <w:marRight w:val="0"/>
      <w:marTop w:val="0"/>
      <w:marBottom w:val="0"/>
      <w:divBdr>
        <w:top w:val="none" w:sz="0" w:space="0" w:color="auto"/>
        <w:left w:val="none" w:sz="0" w:space="0" w:color="auto"/>
        <w:bottom w:val="none" w:sz="0" w:space="0" w:color="auto"/>
        <w:right w:val="none" w:sz="0" w:space="0" w:color="auto"/>
      </w:divBdr>
      <w:divsChild>
        <w:div w:id="709309305">
          <w:marLeft w:val="0"/>
          <w:marRight w:val="0"/>
          <w:marTop w:val="0"/>
          <w:marBottom w:val="0"/>
          <w:divBdr>
            <w:top w:val="none" w:sz="0" w:space="0" w:color="auto"/>
            <w:left w:val="none" w:sz="0" w:space="0" w:color="auto"/>
            <w:bottom w:val="none" w:sz="0" w:space="0" w:color="auto"/>
            <w:right w:val="none" w:sz="0" w:space="0" w:color="auto"/>
          </w:divBdr>
        </w:div>
        <w:div w:id="633489758">
          <w:marLeft w:val="0"/>
          <w:marRight w:val="0"/>
          <w:marTop w:val="150"/>
          <w:marBottom w:val="0"/>
          <w:divBdr>
            <w:top w:val="none" w:sz="0" w:space="0" w:color="auto"/>
            <w:left w:val="none" w:sz="0" w:space="0" w:color="auto"/>
            <w:bottom w:val="none" w:sz="0" w:space="0" w:color="auto"/>
            <w:right w:val="none" w:sz="0" w:space="0" w:color="auto"/>
          </w:divBdr>
          <w:divsChild>
            <w:div w:id="879558929">
              <w:marLeft w:val="1155"/>
              <w:marRight w:val="0"/>
              <w:marTop w:val="0"/>
              <w:marBottom w:val="0"/>
              <w:divBdr>
                <w:top w:val="none" w:sz="0" w:space="0" w:color="auto"/>
                <w:left w:val="none" w:sz="0" w:space="0" w:color="auto"/>
                <w:bottom w:val="none" w:sz="0" w:space="0" w:color="auto"/>
                <w:right w:val="none" w:sz="0" w:space="0" w:color="auto"/>
              </w:divBdr>
            </w:div>
            <w:div w:id="2051225198">
              <w:marLeft w:val="1155"/>
              <w:marRight w:val="0"/>
              <w:marTop w:val="0"/>
              <w:marBottom w:val="0"/>
              <w:divBdr>
                <w:top w:val="none" w:sz="0" w:space="0" w:color="auto"/>
                <w:left w:val="none" w:sz="0" w:space="0" w:color="auto"/>
                <w:bottom w:val="none" w:sz="0" w:space="0" w:color="auto"/>
                <w:right w:val="none" w:sz="0" w:space="0" w:color="auto"/>
              </w:divBdr>
            </w:div>
            <w:div w:id="7547409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2272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8329">
      <w:bodyDiv w:val="1"/>
      <w:marLeft w:val="0"/>
      <w:marRight w:val="0"/>
      <w:marTop w:val="0"/>
      <w:marBottom w:val="0"/>
      <w:divBdr>
        <w:top w:val="none" w:sz="0" w:space="0" w:color="auto"/>
        <w:left w:val="none" w:sz="0" w:space="0" w:color="auto"/>
        <w:bottom w:val="none" w:sz="0" w:space="0" w:color="auto"/>
        <w:right w:val="none" w:sz="0" w:space="0" w:color="auto"/>
      </w:divBdr>
      <w:divsChild>
        <w:div w:id="899363845">
          <w:marLeft w:val="0"/>
          <w:marRight w:val="0"/>
          <w:marTop w:val="0"/>
          <w:marBottom w:val="0"/>
          <w:divBdr>
            <w:top w:val="none" w:sz="0" w:space="0" w:color="auto"/>
            <w:left w:val="none" w:sz="0" w:space="0" w:color="auto"/>
            <w:bottom w:val="none" w:sz="0" w:space="0" w:color="auto"/>
            <w:right w:val="none" w:sz="0" w:space="0" w:color="auto"/>
          </w:divBdr>
        </w:div>
        <w:div w:id="1192886970">
          <w:marLeft w:val="0"/>
          <w:marRight w:val="0"/>
          <w:marTop w:val="150"/>
          <w:marBottom w:val="0"/>
          <w:divBdr>
            <w:top w:val="none" w:sz="0" w:space="0" w:color="auto"/>
            <w:left w:val="none" w:sz="0" w:space="0" w:color="auto"/>
            <w:bottom w:val="none" w:sz="0" w:space="0" w:color="auto"/>
            <w:right w:val="none" w:sz="0" w:space="0" w:color="auto"/>
          </w:divBdr>
          <w:divsChild>
            <w:div w:id="1486236344">
              <w:marLeft w:val="1155"/>
              <w:marRight w:val="0"/>
              <w:marTop w:val="0"/>
              <w:marBottom w:val="0"/>
              <w:divBdr>
                <w:top w:val="none" w:sz="0" w:space="0" w:color="auto"/>
                <w:left w:val="none" w:sz="0" w:space="0" w:color="auto"/>
                <w:bottom w:val="none" w:sz="0" w:space="0" w:color="auto"/>
                <w:right w:val="none" w:sz="0" w:space="0" w:color="auto"/>
              </w:divBdr>
            </w:div>
            <w:div w:id="1994487642">
              <w:marLeft w:val="1155"/>
              <w:marRight w:val="0"/>
              <w:marTop w:val="0"/>
              <w:marBottom w:val="0"/>
              <w:divBdr>
                <w:top w:val="none" w:sz="0" w:space="0" w:color="auto"/>
                <w:left w:val="none" w:sz="0" w:space="0" w:color="auto"/>
                <w:bottom w:val="none" w:sz="0" w:space="0" w:color="auto"/>
                <w:right w:val="none" w:sz="0" w:space="0" w:color="auto"/>
              </w:divBdr>
            </w:div>
            <w:div w:id="1377657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5620">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396246">
      <w:bodyDiv w:val="1"/>
      <w:marLeft w:val="0"/>
      <w:marRight w:val="0"/>
      <w:marTop w:val="0"/>
      <w:marBottom w:val="0"/>
      <w:divBdr>
        <w:top w:val="none" w:sz="0" w:space="0" w:color="auto"/>
        <w:left w:val="none" w:sz="0" w:space="0" w:color="auto"/>
        <w:bottom w:val="none" w:sz="0" w:space="0" w:color="auto"/>
        <w:right w:val="none" w:sz="0" w:space="0" w:color="auto"/>
      </w:divBdr>
      <w:divsChild>
        <w:div w:id="32727920">
          <w:marLeft w:val="0"/>
          <w:marRight w:val="0"/>
          <w:marTop w:val="0"/>
          <w:marBottom w:val="0"/>
          <w:divBdr>
            <w:top w:val="none" w:sz="0" w:space="0" w:color="auto"/>
            <w:left w:val="none" w:sz="0" w:space="0" w:color="auto"/>
            <w:bottom w:val="none" w:sz="0" w:space="0" w:color="auto"/>
            <w:right w:val="none" w:sz="0" w:space="0" w:color="auto"/>
          </w:divBdr>
        </w:div>
        <w:div w:id="2133818061">
          <w:marLeft w:val="0"/>
          <w:marRight w:val="0"/>
          <w:marTop w:val="150"/>
          <w:marBottom w:val="0"/>
          <w:divBdr>
            <w:top w:val="none" w:sz="0" w:space="0" w:color="auto"/>
            <w:left w:val="none" w:sz="0" w:space="0" w:color="auto"/>
            <w:bottom w:val="none" w:sz="0" w:space="0" w:color="auto"/>
            <w:right w:val="none" w:sz="0" w:space="0" w:color="auto"/>
          </w:divBdr>
          <w:divsChild>
            <w:div w:id="1808547310">
              <w:marLeft w:val="1155"/>
              <w:marRight w:val="0"/>
              <w:marTop w:val="0"/>
              <w:marBottom w:val="0"/>
              <w:divBdr>
                <w:top w:val="none" w:sz="0" w:space="0" w:color="auto"/>
                <w:left w:val="none" w:sz="0" w:space="0" w:color="auto"/>
                <w:bottom w:val="none" w:sz="0" w:space="0" w:color="auto"/>
                <w:right w:val="none" w:sz="0" w:space="0" w:color="auto"/>
              </w:divBdr>
            </w:div>
            <w:div w:id="1986738830">
              <w:marLeft w:val="1155"/>
              <w:marRight w:val="0"/>
              <w:marTop w:val="0"/>
              <w:marBottom w:val="0"/>
              <w:divBdr>
                <w:top w:val="none" w:sz="0" w:space="0" w:color="auto"/>
                <w:left w:val="none" w:sz="0" w:space="0" w:color="auto"/>
                <w:bottom w:val="none" w:sz="0" w:space="0" w:color="auto"/>
                <w:right w:val="none" w:sz="0" w:space="0" w:color="auto"/>
              </w:divBdr>
            </w:div>
            <w:div w:id="17318064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50679">
      <w:bodyDiv w:val="1"/>
      <w:marLeft w:val="0"/>
      <w:marRight w:val="0"/>
      <w:marTop w:val="0"/>
      <w:marBottom w:val="0"/>
      <w:divBdr>
        <w:top w:val="none" w:sz="0" w:space="0" w:color="auto"/>
        <w:left w:val="none" w:sz="0" w:space="0" w:color="auto"/>
        <w:bottom w:val="none" w:sz="0" w:space="0" w:color="auto"/>
        <w:right w:val="none" w:sz="0" w:space="0" w:color="auto"/>
      </w:divBdr>
      <w:divsChild>
        <w:div w:id="1138111537">
          <w:marLeft w:val="0"/>
          <w:marRight w:val="0"/>
          <w:marTop w:val="0"/>
          <w:marBottom w:val="0"/>
          <w:divBdr>
            <w:top w:val="none" w:sz="0" w:space="0" w:color="auto"/>
            <w:left w:val="none" w:sz="0" w:space="0" w:color="auto"/>
            <w:bottom w:val="none" w:sz="0" w:space="0" w:color="auto"/>
            <w:right w:val="none" w:sz="0" w:space="0" w:color="auto"/>
          </w:divBdr>
        </w:div>
        <w:div w:id="933131760">
          <w:marLeft w:val="0"/>
          <w:marRight w:val="0"/>
          <w:marTop w:val="150"/>
          <w:marBottom w:val="0"/>
          <w:divBdr>
            <w:top w:val="none" w:sz="0" w:space="0" w:color="auto"/>
            <w:left w:val="none" w:sz="0" w:space="0" w:color="auto"/>
            <w:bottom w:val="none" w:sz="0" w:space="0" w:color="auto"/>
            <w:right w:val="none" w:sz="0" w:space="0" w:color="auto"/>
          </w:divBdr>
          <w:divsChild>
            <w:div w:id="361057306">
              <w:marLeft w:val="1155"/>
              <w:marRight w:val="0"/>
              <w:marTop w:val="0"/>
              <w:marBottom w:val="0"/>
              <w:divBdr>
                <w:top w:val="none" w:sz="0" w:space="0" w:color="auto"/>
                <w:left w:val="none" w:sz="0" w:space="0" w:color="auto"/>
                <w:bottom w:val="none" w:sz="0" w:space="0" w:color="auto"/>
                <w:right w:val="none" w:sz="0" w:space="0" w:color="auto"/>
              </w:divBdr>
            </w:div>
            <w:div w:id="432093822">
              <w:marLeft w:val="1155"/>
              <w:marRight w:val="0"/>
              <w:marTop w:val="0"/>
              <w:marBottom w:val="0"/>
              <w:divBdr>
                <w:top w:val="none" w:sz="0" w:space="0" w:color="auto"/>
                <w:left w:val="none" w:sz="0" w:space="0" w:color="auto"/>
                <w:bottom w:val="none" w:sz="0" w:space="0" w:color="auto"/>
                <w:right w:val="none" w:sz="0" w:space="0" w:color="auto"/>
              </w:divBdr>
            </w:div>
            <w:div w:id="423770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2022">
      <w:bodyDiv w:val="1"/>
      <w:marLeft w:val="0"/>
      <w:marRight w:val="0"/>
      <w:marTop w:val="0"/>
      <w:marBottom w:val="0"/>
      <w:divBdr>
        <w:top w:val="none" w:sz="0" w:space="0" w:color="auto"/>
        <w:left w:val="none" w:sz="0" w:space="0" w:color="auto"/>
        <w:bottom w:val="none" w:sz="0" w:space="0" w:color="auto"/>
        <w:right w:val="none" w:sz="0" w:space="0" w:color="auto"/>
      </w:divBdr>
      <w:divsChild>
        <w:div w:id="1096905565">
          <w:marLeft w:val="0"/>
          <w:marRight w:val="0"/>
          <w:marTop w:val="0"/>
          <w:marBottom w:val="0"/>
          <w:divBdr>
            <w:top w:val="none" w:sz="0" w:space="0" w:color="auto"/>
            <w:left w:val="none" w:sz="0" w:space="0" w:color="auto"/>
            <w:bottom w:val="none" w:sz="0" w:space="0" w:color="auto"/>
            <w:right w:val="none" w:sz="0" w:space="0" w:color="auto"/>
          </w:divBdr>
        </w:div>
        <w:div w:id="1433747262">
          <w:marLeft w:val="0"/>
          <w:marRight w:val="0"/>
          <w:marTop w:val="150"/>
          <w:marBottom w:val="0"/>
          <w:divBdr>
            <w:top w:val="none" w:sz="0" w:space="0" w:color="auto"/>
            <w:left w:val="none" w:sz="0" w:space="0" w:color="auto"/>
            <w:bottom w:val="none" w:sz="0" w:space="0" w:color="auto"/>
            <w:right w:val="none" w:sz="0" w:space="0" w:color="auto"/>
          </w:divBdr>
          <w:divsChild>
            <w:div w:id="302930859">
              <w:marLeft w:val="1155"/>
              <w:marRight w:val="0"/>
              <w:marTop w:val="0"/>
              <w:marBottom w:val="0"/>
              <w:divBdr>
                <w:top w:val="none" w:sz="0" w:space="0" w:color="auto"/>
                <w:left w:val="none" w:sz="0" w:space="0" w:color="auto"/>
                <w:bottom w:val="none" w:sz="0" w:space="0" w:color="auto"/>
                <w:right w:val="none" w:sz="0" w:space="0" w:color="auto"/>
              </w:divBdr>
            </w:div>
            <w:div w:id="1254129337">
              <w:marLeft w:val="1155"/>
              <w:marRight w:val="0"/>
              <w:marTop w:val="0"/>
              <w:marBottom w:val="0"/>
              <w:divBdr>
                <w:top w:val="none" w:sz="0" w:space="0" w:color="auto"/>
                <w:left w:val="none" w:sz="0" w:space="0" w:color="auto"/>
                <w:bottom w:val="none" w:sz="0" w:space="0" w:color="auto"/>
                <w:right w:val="none" w:sz="0" w:space="0" w:color="auto"/>
              </w:divBdr>
            </w:div>
            <w:div w:id="823162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758741">
      <w:bodyDiv w:val="1"/>
      <w:marLeft w:val="0"/>
      <w:marRight w:val="0"/>
      <w:marTop w:val="0"/>
      <w:marBottom w:val="0"/>
      <w:divBdr>
        <w:top w:val="none" w:sz="0" w:space="0" w:color="auto"/>
        <w:left w:val="none" w:sz="0" w:space="0" w:color="auto"/>
        <w:bottom w:val="none" w:sz="0" w:space="0" w:color="auto"/>
        <w:right w:val="none" w:sz="0" w:space="0" w:color="auto"/>
      </w:divBdr>
      <w:divsChild>
        <w:div w:id="321856269">
          <w:marLeft w:val="0"/>
          <w:marRight w:val="0"/>
          <w:marTop w:val="0"/>
          <w:marBottom w:val="0"/>
          <w:divBdr>
            <w:top w:val="none" w:sz="0" w:space="0" w:color="auto"/>
            <w:left w:val="none" w:sz="0" w:space="0" w:color="auto"/>
            <w:bottom w:val="none" w:sz="0" w:space="0" w:color="auto"/>
            <w:right w:val="none" w:sz="0" w:space="0" w:color="auto"/>
          </w:divBdr>
        </w:div>
        <w:div w:id="1559173650">
          <w:marLeft w:val="0"/>
          <w:marRight w:val="0"/>
          <w:marTop w:val="150"/>
          <w:marBottom w:val="0"/>
          <w:divBdr>
            <w:top w:val="none" w:sz="0" w:space="0" w:color="auto"/>
            <w:left w:val="none" w:sz="0" w:space="0" w:color="auto"/>
            <w:bottom w:val="none" w:sz="0" w:space="0" w:color="auto"/>
            <w:right w:val="none" w:sz="0" w:space="0" w:color="auto"/>
          </w:divBdr>
          <w:divsChild>
            <w:div w:id="1345353791">
              <w:marLeft w:val="1155"/>
              <w:marRight w:val="0"/>
              <w:marTop w:val="0"/>
              <w:marBottom w:val="0"/>
              <w:divBdr>
                <w:top w:val="none" w:sz="0" w:space="0" w:color="auto"/>
                <w:left w:val="none" w:sz="0" w:space="0" w:color="auto"/>
                <w:bottom w:val="none" w:sz="0" w:space="0" w:color="auto"/>
                <w:right w:val="none" w:sz="0" w:space="0" w:color="auto"/>
              </w:divBdr>
            </w:div>
            <w:div w:id="800422482">
              <w:marLeft w:val="1155"/>
              <w:marRight w:val="0"/>
              <w:marTop w:val="0"/>
              <w:marBottom w:val="0"/>
              <w:divBdr>
                <w:top w:val="none" w:sz="0" w:space="0" w:color="auto"/>
                <w:left w:val="none" w:sz="0" w:space="0" w:color="auto"/>
                <w:bottom w:val="none" w:sz="0" w:space="0" w:color="auto"/>
                <w:right w:val="none" w:sz="0" w:space="0" w:color="auto"/>
              </w:divBdr>
            </w:div>
            <w:div w:id="1442413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17706">
      <w:bodyDiv w:val="1"/>
      <w:marLeft w:val="0"/>
      <w:marRight w:val="0"/>
      <w:marTop w:val="0"/>
      <w:marBottom w:val="0"/>
      <w:divBdr>
        <w:top w:val="none" w:sz="0" w:space="0" w:color="auto"/>
        <w:left w:val="none" w:sz="0" w:space="0" w:color="auto"/>
        <w:bottom w:val="none" w:sz="0" w:space="0" w:color="auto"/>
        <w:right w:val="none" w:sz="0" w:space="0" w:color="auto"/>
      </w:divBdr>
      <w:divsChild>
        <w:div w:id="2062245368">
          <w:marLeft w:val="0"/>
          <w:marRight w:val="0"/>
          <w:marTop w:val="0"/>
          <w:marBottom w:val="0"/>
          <w:divBdr>
            <w:top w:val="none" w:sz="0" w:space="0" w:color="auto"/>
            <w:left w:val="none" w:sz="0" w:space="0" w:color="auto"/>
            <w:bottom w:val="none" w:sz="0" w:space="0" w:color="auto"/>
            <w:right w:val="none" w:sz="0" w:space="0" w:color="auto"/>
          </w:divBdr>
        </w:div>
        <w:div w:id="1944651000">
          <w:marLeft w:val="0"/>
          <w:marRight w:val="0"/>
          <w:marTop w:val="150"/>
          <w:marBottom w:val="0"/>
          <w:divBdr>
            <w:top w:val="none" w:sz="0" w:space="0" w:color="auto"/>
            <w:left w:val="none" w:sz="0" w:space="0" w:color="auto"/>
            <w:bottom w:val="none" w:sz="0" w:space="0" w:color="auto"/>
            <w:right w:val="none" w:sz="0" w:space="0" w:color="auto"/>
          </w:divBdr>
          <w:divsChild>
            <w:div w:id="1499156389">
              <w:marLeft w:val="1155"/>
              <w:marRight w:val="0"/>
              <w:marTop w:val="0"/>
              <w:marBottom w:val="0"/>
              <w:divBdr>
                <w:top w:val="none" w:sz="0" w:space="0" w:color="auto"/>
                <w:left w:val="none" w:sz="0" w:space="0" w:color="auto"/>
                <w:bottom w:val="none" w:sz="0" w:space="0" w:color="auto"/>
                <w:right w:val="none" w:sz="0" w:space="0" w:color="auto"/>
              </w:divBdr>
            </w:div>
            <w:div w:id="249389006">
              <w:marLeft w:val="1155"/>
              <w:marRight w:val="0"/>
              <w:marTop w:val="0"/>
              <w:marBottom w:val="0"/>
              <w:divBdr>
                <w:top w:val="none" w:sz="0" w:space="0" w:color="auto"/>
                <w:left w:val="none" w:sz="0" w:space="0" w:color="auto"/>
                <w:bottom w:val="none" w:sz="0" w:space="0" w:color="auto"/>
                <w:right w:val="none" w:sz="0" w:space="0" w:color="auto"/>
              </w:divBdr>
            </w:div>
            <w:div w:id="19961834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0890444">
      <w:bodyDiv w:val="1"/>
      <w:marLeft w:val="0"/>
      <w:marRight w:val="0"/>
      <w:marTop w:val="0"/>
      <w:marBottom w:val="0"/>
      <w:divBdr>
        <w:top w:val="none" w:sz="0" w:space="0" w:color="auto"/>
        <w:left w:val="none" w:sz="0" w:space="0" w:color="auto"/>
        <w:bottom w:val="none" w:sz="0" w:space="0" w:color="auto"/>
        <w:right w:val="none" w:sz="0" w:space="0" w:color="auto"/>
      </w:divBdr>
      <w:divsChild>
        <w:div w:id="2070035830">
          <w:marLeft w:val="0"/>
          <w:marRight w:val="0"/>
          <w:marTop w:val="0"/>
          <w:marBottom w:val="0"/>
          <w:divBdr>
            <w:top w:val="none" w:sz="0" w:space="0" w:color="auto"/>
            <w:left w:val="none" w:sz="0" w:space="0" w:color="auto"/>
            <w:bottom w:val="none" w:sz="0" w:space="0" w:color="auto"/>
            <w:right w:val="none" w:sz="0" w:space="0" w:color="auto"/>
          </w:divBdr>
        </w:div>
        <w:div w:id="1183785417">
          <w:marLeft w:val="0"/>
          <w:marRight w:val="0"/>
          <w:marTop w:val="150"/>
          <w:marBottom w:val="0"/>
          <w:divBdr>
            <w:top w:val="none" w:sz="0" w:space="0" w:color="auto"/>
            <w:left w:val="none" w:sz="0" w:space="0" w:color="auto"/>
            <w:bottom w:val="none" w:sz="0" w:space="0" w:color="auto"/>
            <w:right w:val="none" w:sz="0" w:space="0" w:color="auto"/>
          </w:divBdr>
          <w:divsChild>
            <w:div w:id="295725558">
              <w:marLeft w:val="1155"/>
              <w:marRight w:val="0"/>
              <w:marTop w:val="0"/>
              <w:marBottom w:val="0"/>
              <w:divBdr>
                <w:top w:val="none" w:sz="0" w:space="0" w:color="auto"/>
                <w:left w:val="none" w:sz="0" w:space="0" w:color="auto"/>
                <w:bottom w:val="none" w:sz="0" w:space="0" w:color="auto"/>
                <w:right w:val="none" w:sz="0" w:space="0" w:color="auto"/>
              </w:divBdr>
            </w:div>
            <w:div w:id="947927500">
              <w:marLeft w:val="1155"/>
              <w:marRight w:val="0"/>
              <w:marTop w:val="0"/>
              <w:marBottom w:val="0"/>
              <w:divBdr>
                <w:top w:val="none" w:sz="0" w:space="0" w:color="auto"/>
                <w:left w:val="none" w:sz="0" w:space="0" w:color="auto"/>
                <w:bottom w:val="none" w:sz="0" w:space="0" w:color="auto"/>
                <w:right w:val="none" w:sz="0" w:space="0" w:color="auto"/>
              </w:divBdr>
            </w:div>
            <w:div w:id="18537156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663639">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109386">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758862">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89435">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546428">
      <w:bodyDiv w:val="1"/>
      <w:marLeft w:val="0"/>
      <w:marRight w:val="0"/>
      <w:marTop w:val="0"/>
      <w:marBottom w:val="0"/>
      <w:divBdr>
        <w:top w:val="none" w:sz="0" w:space="0" w:color="auto"/>
        <w:left w:val="none" w:sz="0" w:space="0" w:color="auto"/>
        <w:bottom w:val="none" w:sz="0" w:space="0" w:color="auto"/>
        <w:right w:val="none" w:sz="0" w:space="0" w:color="auto"/>
      </w:divBdr>
      <w:divsChild>
        <w:div w:id="1846047177">
          <w:marLeft w:val="0"/>
          <w:marRight w:val="0"/>
          <w:marTop w:val="0"/>
          <w:marBottom w:val="0"/>
          <w:divBdr>
            <w:top w:val="none" w:sz="0" w:space="0" w:color="auto"/>
            <w:left w:val="none" w:sz="0" w:space="0" w:color="auto"/>
            <w:bottom w:val="none" w:sz="0" w:space="0" w:color="auto"/>
            <w:right w:val="none" w:sz="0" w:space="0" w:color="auto"/>
          </w:divBdr>
        </w:div>
        <w:div w:id="645360749">
          <w:marLeft w:val="0"/>
          <w:marRight w:val="0"/>
          <w:marTop w:val="150"/>
          <w:marBottom w:val="0"/>
          <w:divBdr>
            <w:top w:val="none" w:sz="0" w:space="0" w:color="auto"/>
            <w:left w:val="none" w:sz="0" w:space="0" w:color="auto"/>
            <w:bottom w:val="none" w:sz="0" w:space="0" w:color="auto"/>
            <w:right w:val="none" w:sz="0" w:space="0" w:color="auto"/>
          </w:divBdr>
          <w:divsChild>
            <w:div w:id="1125463478">
              <w:marLeft w:val="1155"/>
              <w:marRight w:val="0"/>
              <w:marTop w:val="0"/>
              <w:marBottom w:val="0"/>
              <w:divBdr>
                <w:top w:val="none" w:sz="0" w:space="0" w:color="auto"/>
                <w:left w:val="none" w:sz="0" w:space="0" w:color="auto"/>
                <w:bottom w:val="none" w:sz="0" w:space="0" w:color="auto"/>
                <w:right w:val="none" w:sz="0" w:space="0" w:color="auto"/>
              </w:divBdr>
            </w:div>
            <w:div w:id="244534594">
              <w:marLeft w:val="1155"/>
              <w:marRight w:val="0"/>
              <w:marTop w:val="0"/>
              <w:marBottom w:val="0"/>
              <w:divBdr>
                <w:top w:val="none" w:sz="0" w:space="0" w:color="auto"/>
                <w:left w:val="none" w:sz="0" w:space="0" w:color="auto"/>
                <w:bottom w:val="none" w:sz="0" w:space="0" w:color="auto"/>
                <w:right w:val="none" w:sz="0" w:space="0" w:color="auto"/>
              </w:divBdr>
            </w:div>
            <w:div w:id="1200011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537501">
      <w:bodyDiv w:val="1"/>
      <w:marLeft w:val="0"/>
      <w:marRight w:val="0"/>
      <w:marTop w:val="0"/>
      <w:marBottom w:val="0"/>
      <w:divBdr>
        <w:top w:val="none" w:sz="0" w:space="0" w:color="auto"/>
        <w:left w:val="none" w:sz="0" w:space="0" w:color="auto"/>
        <w:bottom w:val="none" w:sz="0" w:space="0" w:color="auto"/>
        <w:right w:val="none" w:sz="0" w:space="0" w:color="auto"/>
      </w:divBdr>
      <w:divsChild>
        <w:div w:id="323825938">
          <w:marLeft w:val="0"/>
          <w:marRight w:val="0"/>
          <w:marTop w:val="0"/>
          <w:marBottom w:val="0"/>
          <w:divBdr>
            <w:top w:val="none" w:sz="0" w:space="0" w:color="auto"/>
            <w:left w:val="none" w:sz="0" w:space="0" w:color="auto"/>
            <w:bottom w:val="none" w:sz="0" w:space="0" w:color="auto"/>
            <w:right w:val="none" w:sz="0" w:space="0" w:color="auto"/>
          </w:divBdr>
        </w:div>
        <w:div w:id="1723601466">
          <w:marLeft w:val="0"/>
          <w:marRight w:val="0"/>
          <w:marTop w:val="150"/>
          <w:marBottom w:val="0"/>
          <w:divBdr>
            <w:top w:val="none" w:sz="0" w:space="0" w:color="auto"/>
            <w:left w:val="none" w:sz="0" w:space="0" w:color="auto"/>
            <w:bottom w:val="none" w:sz="0" w:space="0" w:color="auto"/>
            <w:right w:val="none" w:sz="0" w:space="0" w:color="auto"/>
          </w:divBdr>
          <w:divsChild>
            <w:div w:id="1482189335">
              <w:marLeft w:val="1155"/>
              <w:marRight w:val="0"/>
              <w:marTop w:val="0"/>
              <w:marBottom w:val="0"/>
              <w:divBdr>
                <w:top w:val="none" w:sz="0" w:space="0" w:color="auto"/>
                <w:left w:val="none" w:sz="0" w:space="0" w:color="auto"/>
                <w:bottom w:val="none" w:sz="0" w:space="0" w:color="auto"/>
                <w:right w:val="none" w:sz="0" w:space="0" w:color="auto"/>
              </w:divBdr>
            </w:div>
            <w:div w:id="303854207">
              <w:marLeft w:val="1155"/>
              <w:marRight w:val="0"/>
              <w:marTop w:val="0"/>
              <w:marBottom w:val="0"/>
              <w:divBdr>
                <w:top w:val="none" w:sz="0" w:space="0" w:color="auto"/>
                <w:left w:val="none" w:sz="0" w:space="0" w:color="auto"/>
                <w:bottom w:val="none" w:sz="0" w:space="0" w:color="auto"/>
                <w:right w:val="none" w:sz="0" w:space="0" w:color="auto"/>
              </w:divBdr>
            </w:div>
            <w:div w:id="701978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574336">
      <w:bodyDiv w:val="1"/>
      <w:marLeft w:val="0"/>
      <w:marRight w:val="0"/>
      <w:marTop w:val="0"/>
      <w:marBottom w:val="0"/>
      <w:divBdr>
        <w:top w:val="none" w:sz="0" w:space="0" w:color="auto"/>
        <w:left w:val="none" w:sz="0" w:space="0" w:color="auto"/>
        <w:bottom w:val="none" w:sz="0" w:space="0" w:color="auto"/>
        <w:right w:val="none" w:sz="0" w:space="0" w:color="auto"/>
      </w:divBdr>
      <w:divsChild>
        <w:div w:id="352804051">
          <w:marLeft w:val="0"/>
          <w:marRight w:val="0"/>
          <w:marTop w:val="0"/>
          <w:marBottom w:val="0"/>
          <w:divBdr>
            <w:top w:val="none" w:sz="0" w:space="0" w:color="auto"/>
            <w:left w:val="none" w:sz="0" w:space="0" w:color="auto"/>
            <w:bottom w:val="none" w:sz="0" w:space="0" w:color="auto"/>
            <w:right w:val="none" w:sz="0" w:space="0" w:color="auto"/>
          </w:divBdr>
        </w:div>
        <w:div w:id="1686439237">
          <w:marLeft w:val="0"/>
          <w:marRight w:val="0"/>
          <w:marTop w:val="150"/>
          <w:marBottom w:val="0"/>
          <w:divBdr>
            <w:top w:val="none" w:sz="0" w:space="0" w:color="auto"/>
            <w:left w:val="none" w:sz="0" w:space="0" w:color="auto"/>
            <w:bottom w:val="none" w:sz="0" w:space="0" w:color="auto"/>
            <w:right w:val="none" w:sz="0" w:space="0" w:color="auto"/>
          </w:divBdr>
          <w:divsChild>
            <w:div w:id="105194843">
              <w:marLeft w:val="1155"/>
              <w:marRight w:val="0"/>
              <w:marTop w:val="0"/>
              <w:marBottom w:val="0"/>
              <w:divBdr>
                <w:top w:val="none" w:sz="0" w:space="0" w:color="auto"/>
                <w:left w:val="none" w:sz="0" w:space="0" w:color="auto"/>
                <w:bottom w:val="none" w:sz="0" w:space="0" w:color="auto"/>
                <w:right w:val="none" w:sz="0" w:space="0" w:color="auto"/>
              </w:divBdr>
            </w:div>
            <w:div w:id="347948158">
              <w:marLeft w:val="1155"/>
              <w:marRight w:val="0"/>
              <w:marTop w:val="0"/>
              <w:marBottom w:val="0"/>
              <w:divBdr>
                <w:top w:val="none" w:sz="0" w:space="0" w:color="auto"/>
                <w:left w:val="none" w:sz="0" w:space="0" w:color="auto"/>
                <w:bottom w:val="none" w:sz="0" w:space="0" w:color="auto"/>
                <w:right w:val="none" w:sz="0" w:space="0" w:color="auto"/>
              </w:divBdr>
            </w:div>
            <w:div w:id="7143580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715578">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24123">
      <w:bodyDiv w:val="1"/>
      <w:marLeft w:val="0"/>
      <w:marRight w:val="0"/>
      <w:marTop w:val="0"/>
      <w:marBottom w:val="0"/>
      <w:divBdr>
        <w:top w:val="none" w:sz="0" w:space="0" w:color="auto"/>
        <w:left w:val="none" w:sz="0" w:space="0" w:color="auto"/>
        <w:bottom w:val="none" w:sz="0" w:space="0" w:color="auto"/>
        <w:right w:val="none" w:sz="0" w:space="0" w:color="auto"/>
      </w:divBdr>
      <w:divsChild>
        <w:div w:id="550653591">
          <w:marLeft w:val="0"/>
          <w:marRight w:val="0"/>
          <w:marTop w:val="0"/>
          <w:marBottom w:val="0"/>
          <w:divBdr>
            <w:top w:val="none" w:sz="0" w:space="0" w:color="auto"/>
            <w:left w:val="none" w:sz="0" w:space="0" w:color="auto"/>
            <w:bottom w:val="none" w:sz="0" w:space="0" w:color="auto"/>
            <w:right w:val="none" w:sz="0" w:space="0" w:color="auto"/>
          </w:divBdr>
        </w:div>
        <w:div w:id="1924948053">
          <w:marLeft w:val="0"/>
          <w:marRight w:val="0"/>
          <w:marTop w:val="150"/>
          <w:marBottom w:val="0"/>
          <w:divBdr>
            <w:top w:val="none" w:sz="0" w:space="0" w:color="auto"/>
            <w:left w:val="none" w:sz="0" w:space="0" w:color="auto"/>
            <w:bottom w:val="none" w:sz="0" w:space="0" w:color="auto"/>
            <w:right w:val="none" w:sz="0" w:space="0" w:color="auto"/>
          </w:divBdr>
          <w:divsChild>
            <w:div w:id="1140342631">
              <w:marLeft w:val="1155"/>
              <w:marRight w:val="0"/>
              <w:marTop w:val="0"/>
              <w:marBottom w:val="0"/>
              <w:divBdr>
                <w:top w:val="none" w:sz="0" w:space="0" w:color="auto"/>
                <w:left w:val="none" w:sz="0" w:space="0" w:color="auto"/>
                <w:bottom w:val="none" w:sz="0" w:space="0" w:color="auto"/>
                <w:right w:val="none" w:sz="0" w:space="0" w:color="auto"/>
              </w:divBdr>
            </w:div>
            <w:div w:id="1907302040">
              <w:marLeft w:val="1155"/>
              <w:marRight w:val="0"/>
              <w:marTop w:val="0"/>
              <w:marBottom w:val="0"/>
              <w:divBdr>
                <w:top w:val="none" w:sz="0" w:space="0" w:color="auto"/>
                <w:left w:val="none" w:sz="0" w:space="0" w:color="auto"/>
                <w:bottom w:val="none" w:sz="0" w:space="0" w:color="auto"/>
                <w:right w:val="none" w:sz="0" w:space="0" w:color="auto"/>
              </w:divBdr>
            </w:div>
            <w:div w:id="130634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369029">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14161">
      <w:bodyDiv w:val="1"/>
      <w:marLeft w:val="0"/>
      <w:marRight w:val="0"/>
      <w:marTop w:val="0"/>
      <w:marBottom w:val="0"/>
      <w:divBdr>
        <w:top w:val="none" w:sz="0" w:space="0" w:color="auto"/>
        <w:left w:val="none" w:sz="0" w:space="0" w:color="auto"/>
        <w:bottom w:val="none" w:sz="0" w:space="0" w:color="auto"/>
        <w:right w:val="none" w:sz="0" w:space="0" w:color="auto"/>
      </w:divBdr>
      <w:divsChild>
        <w:div w:id="516237560">
          <w:marLeft w:val="0"/>
          <w:marRight w:val="0"/>
          <w:marTop w:val="0"/>
          <w:marBottom w:val="0"/>
          <w:divBdr>
            <w:top w:val="none" w:sz="0" w:space="0" w:color="auto"/>
            <w:left w:val="none" w:sz="0" w:space="0" w:color="auto"/>
            <w:bottom w:val="none" w:sz="0" w:space="0" w:color="auto"/>
            <w:right w:val="none" w:sz="0" w:space="0" w:color="auto"/>
          </w:divBdr>
        </w:div>
        <w:div w:id="593250327">
          <w:marLeft w:val="0"/>
          <w:marRight w:val="0"/>
          <w:marTop w:val="150"/>
          <w:marBottom w:val="0"/>
          <w:divBdr>
            <w:top w:val="none" w:sz="0" w:space="0" w:color="auto"/>
            <w:left w:val="none" w:sz="0" w:space="0" w:color="auto"/>
            <w:bottom w:val="none" w:sz="0" w:space="0" w:color="auto"/>
            <w:right w:val="none" w:sz="0" w:space="0" w:color="auto"/>
          </w:divBdr>
          <w:divsChild>
            <w:div w:id="81999821">
              <w:marLeft w:val="1155"/>
              <w:marRight w:val="0"/>
              <w:marTop w:val="0"/>
              <w:marBottom w:val="0"/>
              <w:divBdr>
                <w:top w:val="none" w:sz="0" w:space="0" w:color="auto"/>
                <w:left w:val="none" w:sz="0" w:space="0" w:color="auto"/>
                <w:bottom w:val="none" w:sz="0" w:space="0" w:color="auto"/>
                <w:right w:val="none" w:sz="0" w:space="0" w:color="auto"/>
              </w:divBdr>
            </w:div>
            <w:div w:id="1046836812">
              <w:marLeft w:val="1155"/>
              <w:marRight w:val="0"/>
              <w:marTop w:val="0"/>
              <w:marBottom w:val="0"/>
              <w:divBdr>
                <w:top w:val="none" w:sz="0" w:space="0" w:color="auto"/>
                <w:left w:val="none" w:sz="0" w:space="0" w:color="auto"/>
                <w:bottom w:val="none" w:sz="0" w:space="0" w:color="auto"/>
                <w:right w:val="none" w:sz="0" w:space="0" w:color="auto"/>
              </w:divBdr>
            </w:div>
            <w:div w:id="1778451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12029">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657641">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171214">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4141">
      <w:bodyDiv w:val="1"/>
      <w:marLeft w:val="0"/>
      <w:marRight w:val="0"/>
      <w:marTop w:val="0"/>
      <w:marBottom w:val="0"/>
      <w:divBdr>
        <w:top w:val="none" w:sz="0" w:space="0" w:color="auto"/>
        <w:left w:val="none" w:sz="0" w:space="0" w:color="auto"/>
        <w:bottom w:val="none" w:sz="0" w:space="0" w:color="auto"/>
        <w:right w:val="none" w:sz="0" w:space="0" w:color="auto"/>
      </w:divBdr>
      <w:divsChild>
        <w:div w:id="691104640">
          <w:marLeft w:val="0"/>
          <w:marRight w:val="0"/>
          <w:marTop w:val="0"/>
          <w:marBottom w:val="0"/>
          <w:divBdr>
            <w:top w:val="none" w:sz="0" w:space="0" w:color="auto"/>
            <w:left w:val="none" w:sz="0" w:space="0" w:color="auto"/>
            <w:bottom w:val="none" w:sz="0" w:space="0" w:color="auto"/>
            <w:right w:val="none" w:sz="0" w:space="0" w:color="auto"/>
          </w:divBdr>
        </w:div>
        <w:div w:id="564730153">
          <w:marLeft w:val="0"/>
          <w:marRight w:val="0"/>
          <w:marTop w:val="150"/>
          <w:marBottom w:val="0"/>
          <w:divBdr>
            <w:top w:val="none" w:sz="0" w:space="0" w:color="auto"/>
            <w:left w:val="none" w:sz="0" w:space="0" w:color="auto"/>
            <w:bottom w:val="none" w:sz="0" w:space="0" w:color="auto"/>
            <w:right w:val="none" w:sz="0" w:space="0" w:color="auto"/>
          </w:divBdr>
          <w:divsChild>
            <w:div w:id="653217426">
              <w:marLeft w:val="1155"/>
              <w:marRight w:val="0"/>
              <w:marTop w:val="0"/>
              <w:marBottom w:val="0"/>
              <w:divBdr>
                <w:top w:val="none" w:sz="0" w:space="0" w:color="auto"/>
                <w:left w:val="none" w:sz="0" w:space="0" w:color="auto"/>
                <w:bottom w:val="none" w:sz="0" w:space="0" w:color="auto"/>
                <w:right w:val="none" w:sz="0" w:space="0" w:color="auto"/>
              </w:divBdr>
            </w:div>
            <w:div w:id="1441990541">
              <w:marLeft w:val="1155"/>
              <w:marRight w:val="0"/>
              <w:marTop w:val="0"/>
              <w:marBottom w:val="0"/>
              <w:divBdr>
                <w:top w:val="none" w:sz="0" w:space="0" w:color="auto"/>
                <w:left w:val="none" w:sz="0" w:space="0" w:color="auto"/>
                <w:bottom w:val="none" w:sz="0" w:space="0" w:color="auto"/>
                <w:right w:val="none" w:sz="0" w:space="0" w:color="auto"/>
              </w:divBdr>
            </w:div>
            <w:div w:id="6872193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2523">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183059">
      <w:bodyDiv w:val="1"/>
      <w:marLeft w:val="0"/>
      <w:marRight w:val="0"/>
      <w:marTop w:val="0"/>
      <w:marBottom w:val="0"/>
      <w:divBdr>
        <w:top w:val="none" w:sz="0" w:space="0" w:color="auto"/>
        <w:left w:val="none" w:sz="0" w:space="0" w:color="auto"/>
        <w:bottom w:val="none" w:sz="0" w:space="0" w:color="auto"/>
        <w:right w:val="none" w:sz="0" w:space="0" w:color="auto"/>
      </w:divBdr>
      <w:divsChild>
        <w:div w:id="1307510606">
          <w:marLeft w:val="0"/>
          <w:marRight w:val="0"/>
          <w:marTop w:val="0"/>
          <w:marBottom w:val="0"/>
          <w:divBdr>
            <w:top w:val="none" w:sz="0" w:space="0" w:color="auto"/>
            <w:left w:val="none" w:sz="0" w:space="0" w:color="auto"/>
            <w:bottom w:val="none" w:sz="0" w:space="0" w:color="auto"/>
            <w:right w:val="none" w:sz="0" w:space="0" w:color="auto"/>
          </w:divBdr>
        </w:div>
        <w:div w:id="1171287673">
          <w:marLeft w:val="0"/>
          <w:marRight w:val="0"/>
          <w:marTop w:val="150"/>
          <w:marBottom w:val="0"/>
          <w:divBdr>
            <w:top w:val="none" w:sz="0" w:space="0" w:color="auto"/>
            <w:left w:val="none" w:sz="0" w:space="0" w:color="auto"/>
            <w:bottom w:val="none" w:sz="0" w:space="0" w:color="auto"/>
            <w:right w:val="none" w:sz="0" w:space="0" w:color="auto"/>
          </w:divBdr>
          <w:divsChild>
            <w:div w:id="757408876">
              <w:marLeft w:val="1155"/>
              <w:marRight w:val="0"/>
              <w:marTop w:val="0"/>
              <w:marBottom w:val="0"/>
              <w:divBdr>
                <w:top w:val="none" w:sz="0" w:space="0" w:color="auto"/>
                <w:left w:val="none" w:sz="0" w:space="0" w:color="auto"/>
                <w:bottom w:val="none" w:sz="0" w:space="0" w:color="auto"/>
                <w:right w:val="none" w:sz="0" w:space="0" w:color="auto"/>
              </w:divBdr>
            </w:div>
            <w:div w:id="1400715389">
              <w:marLeft w:val="1155"/>
              <w:marRight w:val="0"/>
              <w:marTop w:val="0"/>
              <w:marBottom w:val="0"/>
              <w:divBdr>
                <w:top w:val="none" w:sz="0" w:space="0" w:color="auto"/>
                <w:left w:val="none" w:sz="0" w:space="0" w:color="auto"/>
                <w:bottom w:val="none" w:sz="0" w:space="0" w:color="auto"/>
                <w:right w:val="none" w:sz="0" w:space="0" w:color="auto"/>
              </w:divBdr>
            </w:div>
            <w:div w:id="9295782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3955">
      <w:bodyDiv w:val="1"/>
      <w:marLeft w:val="0"/>
      <w:marRight w:val="0"/>
      <w:marTop w:val="0"/>
      <w:marBottom w:val="0"/>
      <w:divBdr>
        <w:top w:val="none" w:sz="0" w:space="0" w:color="auto"/>
        <w:left w:val="none" w:sz="0" w:space="0" w:color="auto"/>
        <w:bottom w:val="none" w:sz="0" w:space="0" w:color="auto"/>
        <w:right w:val="none" w:sz="0" w:space="0" w:color="auto"/>
      </w:divBdr>
      <w:divsChild>
        <w:div w:id="151263277">
          <w:marLeft w:val="0"/>
          <w:marRight w:val="0"/>
          <w:marTop w:val="0"/>
          <w:marBottom w:val="0"/>
          <w:divBdr>
            <w:top w:val="none" w:sz="0" w:space="0" w:color="auto"/>
            <w:left w:val="none" w:sz="0" w:space="0" w:color="auto"/>
            <w:bottom w:val="none" w:sz="0" w:space="0" w:color="auto"/>
            <w:right w:val="none" w:sz="0" w:space="0" w:color="auto"/>
          </w:divBdr>
        </w:div>
        <w:div w:id="14817844">
          <w:marLeft w:val="0"/>
          <w:marRight w:val="0"/>
          <w:marTop w:val="150"/>
          <w:marBottom w:val="0"/>
          <w:divBdr>
            <w:top w:val="none" w:sz="0" w:space="0" w:color="auto"/>
            <w:left w:val="none" w:sz="0" w:space="0" w:color="auto"/>
            <w:bottom w:val="none" w:sz="0" w:space="0" w:color="auto"/>
            <w:right w:val="none" w:sz="0" w:space="0" w:color="auto"/>
          </w:divBdr>
          <w:divsChild>
            <w:div w:id="234894754">
              <w:marLeft w:val="1155"/>
              <w:marRight w:val="0"/>
              <w:marTop w:val="0"/>
              <w:marBottom w:val="0"/>
              <w:divBdr>
                <w:top w:val="none" w:sz="0" w:space="0" w:color="auto"/>
                <w:left w:val="none" w:sz="0" w:space="0" w:color="auto"/>
                <w:bottom w:val="none" w:sz="0" w:space="0" w:color="auto"/>
                <w:right w:val="none" w:sz="0" w:space="0" w:color="auto"/>
              </w:divBdr>
            </w:div>
            <w:div w:id="478807486">
              <w:marLeft w:val="1155"/>
              <w:marRight w:val="0"/>
              <w:marTop w:val="0"/>
              <w:marBottom w:val="0"/>
              <w:divBdr>
                <w:top w:val="none" w:sz="0" w:space="0" w:color="auto"/>
                <w:left w:val="none" w:sz="0" w:space="0" w:color="auto"/>
                <w:bottom w:val="none" w:sz="0" w:space="0" w:color="auto"/>
                <w:right w:val="none" w:sz="0" w:space="0" w:color="auto"/>
              </w:divBdr>
            </w:div>
            <w:div w:id="15439813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778875">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397">
      <w:bodyDiv w:val="1"/>
      <w:marLeft w:val="0"/>
      <w:marRight w:val="0"/>
      <w:marTop w:val="0"/>
      <w:marBottom w:val="0"/>
      <w:divBdr>
        <w:top w:val="none" w:sz="0" w:space="0" w:color="auto"/>
        <w:left w:val="none" w:sz="0" w:space="0" w:color="auto"/>
        <w:bottom w:val="none" w:sz="0" w:space="0" w:color="auto"/>
        <w:right w:val="none" w:sz="0" w:space="0" w:color="auto"/>
      </w:divBdr>
      <w:divsChild>
        <w:div w:id="462163506">
          <w:marLeft w:val="0"/>
          <w:marRight w:val="0"/>
          <w:marTop w:val="0"/>
          <w:marBottom w:val="0"/>
          <w:divBdr>
            <w:top w:val="none" w:sz="0" w:space="0" w:color="auto"/>
            <w:left w:val="none" w:sz="0" w:space="0" w:color="auto"/>
            <w:bottom w:val="none" w:sz="0" w:space="0" w:color="auto"/>
            <w:right w:val="none" w:sz="0" w:space="0" w:color="auto"/>
          </w:divBdr>
        </w:div>
        <w:div w:id="811754951">
          <w:marLeft w:val="0"/>
          <w:marRight w:val="0"/>
          <w:marTop w:val="0"/>
          <w:marBottom w:val="0"/>
          <w:divBdr>
            <w:top w:val="none" w:sz="0" w:space="0" w:color="auto"/>
            <w:left w:val="none" w:sz="0" w:space="0" w:color="auto"/>
            <w:bottom w:val="none" w:sz="0" w:space="0" w:color="auto"/>
            <w:right w:val="none" w:sz="0" w:space="0" w:color="auto"/>
          </w:divBdr>
        </w:div>
        <w:div w:id="1267498218">
          <w:marLeft w:val="0"/>
          <w:marRight w:val="0"/>
          <w:marTop w:val="0"/>
          <w:marBottom w:val="0"/>
          <w:divBdr>
            <w:top w:val="none" w:sz="0" w:space="0" w:color="auto"/>
            <w:left w:val="none" w:sz="0" w:space="0" w:color="auto"/>
            <w:bottom w:val="none" w:sz="0" w:space="0" w:color="auto"/>
            <w:right w:val="none" w:sz="0" w:space="0" w:color="auto"/>
          </w:divBdr>
        </w:div>
        <w:div w:id="1075591537">
          <w:marLeft w:val="0"/>
          <w:marRight w:val="0"/>
          <w:marTop w:val="0"/>
          <w:marBottom w:val="0"/>
          <w:divBdr>
            <w:top w:val="none" w:sz="0" w:space="0" w:color="auto"/>
            <w:left w:val="none" w:sz="0" w:space="0" w:color="auto"/>
            <w:bottom w:val="none" w:sz="0" w:space="0" w:color="auto"/>
            <w:right w:val="none" w:sz="0" w:space="0" w:color="auto"/>
          </w:divBdr>
        </w:div>
        <w:div w:id="1746296285">
          <w:marLeft w:val="0"/>
          <w:marRight w:val="0"/>
          <w:marTop w:val="0"/>
          <w:marBottom w:val="0"/>
          <w:divBdr>
            <w:top w:val="none" w:sz="0" w:space="0" w:color="auto"/>
            <w:left w:val="none" w:sz="0" w:space="0" w:color="auto"/>
            <w:bottom w:val="none" w:sz="0" w:space="0" w:color="auto"/>
            <w:right w:val="none" w:sz="0" w:space="0" w:color="auto"/>
          </w:divBdr>
        </w:div>
        <w:div w:id="541940673">
          <w:marLeft w:val="0"/>
          <w:marRight w:val="0"/>
          <w:marTop w:val="0"/>
          <w:marBottom w:val="0"/>
          <w:divBdr>
            <w:top w:val="none" w:sz="0" w:space="0" w:color="auto"/>
            <w:left w:val="none" w:sz="0" w:space="0" w:color="auto"/>
            <w:bottom w:val="none" w:sz="0" w:space="0" w:color="auto"/>
            <w:right w:val="none" w:sz="0" w:space="0" w:color="auto"/>
          </w:divBdr>
        </w:div>
        <w:div w:id="737899437">
          <w:marLeft w:val="0"/>
          <w:marRight w:val="0"/>
          <w:marTop w:val="0"/>
          <w:marBottom w:val="0"/>
          <w:divBdr>
            <w:top w:val="none" w:sz="0" w:space="0" w:color="auto"/>
            <w:left w:val="none" w:sz="0" w:space="0" w:color="auto"/>
            <w:bottom w:val="none" w:sz="0" w:space="0" w:color="auto"/>
            <w:right w:val="none" w:sz="0" w:space="0" w:color="auto"/>
          </w:divBdr>
        </w:div>
        <w:div w:id="969438608">
          <w:marLeft w:val="0"/>
          <w:marRight w:val="0"/>
          <w:marTop w:val="0"/>
          <w:marBottom w:val="0"/>
          <w:divBdr>
            <w:top w:val="none" w:sz="0" w:space="0" w:color="auto"/>
            <w:left w:val="none" w:sz="0" w:space="0" w:color="auto"/>
            <w:bottom w:val="none" w:sz="0" w:space="0" w:color="auto"/>
            <w:right w:val="none" w:sz="0" w:space="0" w:color="auto"/>
          </w:divBdr>
          <w:divsChild>
            <w:div w:id="828131014">
              <w:marLeft w:val="0"/>
              <w:marRight w:val="0"/>
              <w:marTop w:val="0"/>
              <w:marBottom w:val="0"/>
              <w:divBdr>
                <w:top w:val="none" w:sz="0" w:space="0" w:color="auto"/>
                <w:left w:val="none" w:sz="0" w:space="0" w:color="auto"/>
                <w:bottom w:val="none" w:sz="0" w:space="0" w:color="auto"/>
                <w:right w:val="none" w:sz="0" w:space="0" w:color="auto"/>
              </w:divBdr>
            </w:div>
          </w:divsChild>
        </w:div>
        <w:div w:id="328021572">
          <w:marLeft w:val="0"/>
          <w:marRight w:val="0"/>
          <w:marTop w:val="0"/>
          <w:marBottom w:val="0"/>
          <w:divBdr>
            <w:top w:val="none" w:sz="0" w:space="0" w:color="auto"/>
            <w:left w:val="none" w:sz="0" w:space="0" w:color="auto"/>
            <w:bottom w:val="none" w:sz="0" w:space="0" w:color="auto"/>
            <w:right w:val="none" w:sz="0" w:space="0" w:color="auto"/>
          </w:divBdr>
        </w:div>
        <w:div w:id="1729450344">
          <w:marLeft w:val="0"/>
          <w:marRight w:val="0"/>
          <w:marTop w:val="0"/>
          <w:marBottom w:val="0"/>
          <w:divBdr>
            <w:top w:val="none" w:sz="0" w:space="0" w:color="auto"/>
            <w:left w:val="none" w:sz="0" w:space="0" w:color="auto"/>
            <w:bottom w:val="none" w:sz="0" w:space="0" w:color="auto"/>
            <w:right w:val="none" w:sz="0" w:space="0" w:color="auto"/>
          </w:divBdr>
        </w:div>
        <w:div w:id="648829983">
          <w:marLeft w:val="0"/>
          <w:marRight w:val="0"/>
          <w:marTop w:val="0"/>
          <w:marBottom w:val="0"/>
          <w:divBdr>
            <w:top w:val="none" w:sz="0" w:space="0" w:color="auto"/>
            <w:left w:val="none" w:sz="0" w:space="0" w:color="auto"/>
            <w:bottom w:val="none" w:sz="0" w:space="0" w:color="auto"/>
            <w:right w:val="none" w:sz="0" w:space="0" w:color="auto"/>
          </w:divBdr>
        </w:div>
      </w:divsChild>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476753">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137992">
      <w:bodyDiv w:val="1"/>
      <w:marLeft w:val="0"/>
      <w:marRight w:val="0"/>
      <w:marTop w:val="0"/>
      <w:marBottom w:val="0"/>
      <w:divBdr>
        <w:top w:val="none" w:sz="0" w:space="0" w:color="auto"/>
        <w:left w:val="none" w:sz="0" w:space="0" w:color="auto"/>
        <w:bottom w:val="none" w:sz="0" w:space="0" w:color="auto"/>
        <w:right w:val="none" w:sz="0" w:space="0" w:color="auto"/>
      </w:divBdr>
      <w:divsChild>
        <w:div w:id="786436303">
          <w:marLeft w:val="0"/>
          <w:marRight w:val="0"/>
          <w:marTop w:val="0"/>
          <w:marBottom w:val="0"/>
          <w:divBdr>
            <w:top w:val="none" w:sz="0" w:space="0" w:color="auto"/>
            <w:left w:val="none" w:sz="0" w:space="0" w:color="auto"/>
            <w:bottom w:val="none" w:sz="0" w:space="0" w:color="auto"/>
            <w:right w:val="none" w:sz="0" w:space="0" w:color="auto"/>
          </w:divBdr>
        </w:div>
        <w:div w:id="1857502133">
          <w:marLeft w:val="0"/>
          <w:marRight w:val="0"/>
          <w:marTop w:val="150"/>
          <w:marBottom w:val="0"/>
          <w:divBdr>
            <w:top w:val="none" w:sz="0" w:space="0" w:color="auto"/>
            <w:left w:val="none" w:sz="0" w:space="0" w:color="auto"/>
            <w:bottom w:val="none" w:sz="0" w:space="0" w:color="auto"/>
            <w:right w:val="none" w:sz="0" w:space="0" w:color="auto"/>
          </w:divBdr>
          <w:divsChild>
            <w:div w:id="64499162">
              <w:marLeft w:val="1155"/>
              <w:marRight w:val="0"/>
              <w:marTop w:val="0"/>
              <w:marBottom w:val="0"/>
              <w:divBdr>
                <w:top w:val="none" w:sz="0" w:space="0" w:color="auto"/>
                <w:left w:val="none" w:sz="0" w:space="0" w:color="auto"/>
                <w:bottom w:val="none" w:sz="0" w:space="0" w:color="auto"/>
                <w:right w:val="none" w:sz="0" w:space="0" w:color="auto"/>
              </w:divBdr>
            </w:div>
            <w:div w:id="477769856">
              <w:marLeft w:val="1155"/>
              <w:marRight w:val="0"/>
              <w:marTop w:val="0"/>
              <w:marBottom w:val="0"/>
              <w:divBdr>
                <w:top w:val="none" w:sz="0" w:space="0" w:color="auto"/>
                <w:left w:val="none" w:sz="0" w:space="0" w:color="auto"/>
                <w:bottom w:val="none" w:sz="0" w:space="0" w:color="auto"/>
                <w:right w:val="none" w:sz="0" w:space="0" w:color="auto"/>
              </w:divBdr>
            </w:div>
            <w:div w:id="710107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432">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764981">
      <w:bodyDiv w:val="1"/>
      <w:marLeft w:val="0"/>
      <w:marRight w:val="0"/>
      <w:marTop w:val="0"/>
      <w:marBottom w:val="0"/>
      <w:divBdr>
        <w:top w:val="none" w:sz="0" w:space="0" w:color="auto"/>
        <w:left w:val="none" w:sz="0" w:space="0" w:color="auto"/>
        <w:bottom w:val="none" w:sz="0" w:space="0" w:color="auto"/>
        <w:right w:val="none" w:sz="0" w:space="0" w:color="auto"/>
      </w:divBdr>
      <w:divsChild>
        <w:div w:id="1600943459">
          <w:marLeft w:val="0"/>
          <w:marRight w:val="0"/>
          <w:marTop w:val="0"/>
          <w:marBottom w:val="0"/>
          <w:divBdr>
            <w:top w:val="none" w:sz="0" w:space="0" w:color="auto"/>
            <w:left w:val="none" w:sz="0" w:space="0" w:color="auto"/>
            <w:bottom w:val="none" w:sz="0" w:space="0" w:color="auto"/>
            <w:right w:val="none" w:sz="0" w:space="0" w:color="auto"/>
          </w:divBdr>
        </w:div>
        <w:div w:id="1106466336">
          <w:marLeft w:val="0"/>
          <w:marRight w:val="0"/>
          <w:marTop w:val="150"/>
          <w:marBottom w:val="0"/>
          <w:divBdr>
            <w:top w:val="none" w:sz="0" w:space="0" w:color="auto"/>
            <w:left w:val="none" w:sz="0" w:space="0" w:color="auto"/>
            <w:bottom w:val="none" w:sz="0" w:space="0" w:color="auto"/>
            <w:right w:val="none" w:sz="0" w:space="0" w:color="auto"/>
          </w:divBdr>
          <w:divsChild>
            <w:div w:id="1267300505">
              <w:marLeft w:val="1155"/>
              <w:marRight w:val="0"/>
              <w:marTop w:val="0"/>
              <w:marBottom w:val="0"/>
              <w:divBdr>
                <w:top w:val="none" w:sz="0" w:space="0" w:color="auto"/>
                <w:left w:val="none" w:sz="0" w:space="0" w:color="auto"/>
                <w:bottom w:val="none" w:sz="0" w:space="0" w:color="auto"/>
                <w:right w:val="none" w:sz="0" w:space="0" w:color="auto"/>
              </w:divBdr>
            </w:div>
            <w:div w:id="956061625">
              <w:marLeft w:val="1155"/>
              <w:marRight w:val="0"/>
              <w:marTop w:val="0"/>
              <w:marBottom w:val="0"/>
              <w:divBdr>
                <w:top w:val="none" w:sz="0" w:space="0" w:color="auto"/>
                <w:left w:val="none" w:sz="0" w:space="0" w:color="auto"/>
                <w:bottom w:val="none" w:sz="0" w:space="0" w:color="auto"/>
                <w:right w:val="none" w:sz="0" w:space="0" w:color="auto"/>
              </w:divBdr>
            </w:div>
            <w:div w:id="1878157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5817">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084100">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47764">
      <w:bodyDiv w:val="1"/>
      <w:marLeft w:val="0"/>
      <w:marRight w:val="0"/>
      <w:marTop w:val="0"/>
      <w:marBottom w:val="0"/>
      <w:divBdr>
        <w:top w:val="none" w:sz="0" w:space="0" w:color="auto"/>
        <w:left w:val="none" w:sz="0" w:space="0" w:color="auto"/>
        <w:bottom w:val="none" w:sz="0" w:space="0" w:color="auto"/>
        <w:right w:val="none" w:sz="0" w:space="0" w:color="auto"/>
      </w:divBdr>
      <w:divsChild>
        <w:div w:id="1723864479">
          <w:marLeft w:val="0"/>
          <w:marRight w:val="0"/>
          <w:marTop w:val="0"/>
          <w:marBottom w:val="0"/>
          <w:divBdr>
            <w:top w:val="none" w:sz="0" w:space="0" w:color="auto"/>
            <w:left w:val="none" w:sz="0" w:space="0" w:color="auto"/>
            <w:bottom w:val="none" w:sz="0" w:space="0" w:color="auto"/>
            <w:right w:val="none" w:sz="0" w:space="0" w:color="auto"/>
          </w:divBdr>
        </w:div>
        <w:div w:id="1816297149">
          <w:marLeft w:val="0"/>
          <w:marRight w:val="0"/>
          <w:marTop w:val="150"/>
          <w:marBottom w:val="0"/>
          <w:divBdr>
            <w:top w:val="none" w:sz="0" w:space="0" w:color="auto"/>
            <w:left w:val="none" w:sz="0" w:space="0" w:color="auto"/>
            <w:bottom w:val="none" w:sz="0" w:space="0" w:color="auto"/>
            <w:right w:val="none" w:sz="0" w:space="0" w:color="auto"/>
          </w:divBdr>
          <w:divsChild>
            <w:div w:id="1656370321">
              <w:marLeft w:val="1155"/>
              <w:marRight w:val="0"/>
              <w:marTop w:val="0"/>
              <w:marBottom w:val="0"/>
              <w:divBdr>
                <w:top w:val="none" w:sz="0" w:space="0" w:color="auto"/>
                <w:left w:val="none" w:sz="0" w:space="0" w:color="auto"/>
                <w:bottom w:val="none" w:sz="0" w:space="0" w:color="auto"/>
                <w:right w:val="none" w:sz="0" w:space="0" w:color="auto"/>
              </w:divBdr>
            </w:div>
            <w:div w:id="1135752632">
              <w:marLeft w:val="1155"/>
              <w:marRight w:val="0"/>
              <w:marTop w:val="0"/>
              <w:marBottom w:val="0"/>
              <w:divBdr>
                <w:top w:val="none" w:sz="0" w:space="0" w:color="auto"/>
                <w:left w:val="none" w:sz="0" w:space="0" w:color="auto"/>
                <w:bottom w:val="none" w:sz="0" w:space="0" w:color="auto"/>
                <w:right w:val="none" w:sz="0" w:space="0" w:color="auto"/>
              </w:divBdr>
            </w:div>
            <w:div w:id="1595241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48311">
      <w:bodyDiv w:val="1"/>
      <w:marLeft w:val="0"/>
      <w:marRight w:val="0"/>
      <w:marTop w:val="0"/>
      <w:marBottom w:val="0"/>
      <w:divBdr>
        <w:top w:val="none" w:sz="0" w:space="0" w:color="auto"/>
        <w:left w:val="none" w:sz="0" w:space="0" w:color="auto"/>
        <w:bottom w:val="none" w:sz="0" w:space="0" w:color="auto"/>
        <w:right w:val="none" w:sz="0" w:space="0" w:color="auto"/>
      </w:divBdr>
      <w:divsChild>
        <w:div w:id="800656887">
          <w:marLeft w:val="0"/>
          <w:marRight w:val="0"/>
          <w:marTop w:val="0"/>
          <w:marBottom w:val="0"/>
          <w:divBdr>
            <w:top w:val="none" w:sz="0" w:space="0" w:color="auto"/>
            <w:left w:val="none" w:sz="0" w:space="0" w:color="auto"/>
            <w:bottom w:val="none" w:sz="0" w:space="0" w:color="auto"/>
            <w:right w:val="none" w:sz="0" w:space="0" w:color="auto"/>
          </w:divBdr>
        </w:div>
        <w:div w:id="985165456">
          <w:marLeft w:val="0"/>
          <w:marRight w:val="0"/>
          <w:marTop w:val="150"/>
          <w:marBottom w:val="0"/>
          <w:divBdr>
            <w:top w:val="none" w:sz="0" w:space="0" w:color="auto"/>
            <w:left w:val="none" w:sz="0" w:space="0" w:color="auto"/>
            <w:bottom w:val="none" w:sz="0" w:space="0" w:color="auto"/>
            <w:right w:val="none" w:sz="0" w:space="0" w:color="auto"/>
          </w:divBdr>
          <w:divsChild>
            <w:div w:id="1780837092">
              <w:marLeft w:val="1155"/>
              <w:marRight w:val="0"/>
              <w:marTop w:val="0"/>
              <w:marBottom w:val="0"/>
              <w:divBdr>
                <w:top w:val="none" w:sz="0" w:space="0" w:color="auto"/>
                <w:left w:val="none" w:sz="0" w:space="0" w:color="auto"/>
                <w:bottom w:val="none" w:sz="0" w:space="0" w:color="auto"/>
                <w:right w:val="none" w:sz="0" w:space="0" w:color="auto"/>
              </w:divBdr>
            </w:div>
            <w:div w:id="1557742475">
              <w:marLeft w:val="1155"/>
              <w:marRight w:val="0"/>
              <w:marTop w:val="0"/>
              <w:marBottom w:val="0"/>
              <w:divBdr>
                <w:top w:val="none" w:sz="0" w:space="0" w:color="auto"/>
                <w:left w:val="none" w:sz="0" w:space="0" w:color="auto"/>
                <w:bottom w:val="none" w:sz="0" w:space="0" w:color="auto"/>
                <w:right w:val="none" w:sz="0" w:space="0" w:color="auto"/>
              </w:divBdr>
            </w:div>
            <w:div w:id="1081102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02414">
      <w:bodyDiv w:val="1"/>
      <w:marLeft w:val="0"/>
      <w:marRight w:val="0"/>
      <w:marTop w:val="0"/>
      <w:marBottom w:val="0"/>
      <w:divBdr>
        <w:top w:val="none" w:sz="0" w:space="0" w:color="auto"/>
        <w:left w:val="none" w:sz="0" w:space="0" w:color="auto"/>
        <w:bottom w:val="none" w:sz="0" w:space="0" w:color="auto"/>
        <w:right w:val="none" w:sz="0" w:space="0" w:color="auto"/>
      </w:divBdr>
      <w:divsChild>
        <w:div w:id="1990404162">
          <w:marLeft w:val="0"/>
          <w:marRight w:val="0"/>
          <w:marTop w:val="0"/>
          <w:marBottom w:val="0"/>
          <w:divBdr>
            <w:top w:val="none" w:sz="0" w:space="0" w:color="auto"/>
            <w:left w:val="none" w:sz="0" w:space="0" w:color="auto"/>
            <w:bottom w:val="none" w:sz="0" w:space="0" w:color="auto"/>
            <w:right w:val="none" w:sz="0" w:space="0" w:color="auto"/>
          </w:divBdr>
        </w:div>
        <w:div w:id="1831288808">
          <w:marLeft w:val="0"/>
          <w:marRight w:val="0"/>
          <w:marTop w:val="150"/>
          <w:marBottom w:val="0"/>
          <w:divBdr>
            <w:top w:val="none" w:sz="0" w:space="0" w:color="auto"/>
            <w:left w:val="none" w:sz="0" w:space="0" w:color="auto"/>
            <w:bottom w:val="none" w:sz="0" w:space="0" w:color="auto"/>
            <w:right w:val="none" w:sz="0" w:space="0" w:color="auto"/>
          </w:divBdr>
          <w:divsChild>
            <w:div w:id="1782411995">
              <w:marLeft w:val="1155"/>
              <w:marRight w:val="0"/>
              <w:marTop w:val="0"/>
              <w:marBottom w:val="0"/>
              <w:divBdr>
                <w:top w:val="none" w:sz="0" w:space="0" w:color="auto"/>
                <w:left w:val="none" w:sz="0" w:space="0" w:color="auto"/>
                <w:bottom w:val="none" w:sz="0" w:space="0" w:color="auto"/>
                <w:right w:val="none" w:sz="0" w:space="0" w:color="auto"/>
              </w:divBdr>
            </w:div>
            <w:div w:id="2018847549">
              <w:marLeft w:val="1155"/>
              <w:marRight w:val="0"/>
              <w:marTop w:val="0"/>
              <w:marBottom w:val="0"/>
              <w:divBdr>
                <w:top w:val="none" w:sz="0" w:space="0" w:color="auto"/>
                <w:left w:val="none" w:sz="0" w:space="0" w:color="auto"/>
                <w:bottom w:val="none" w:sz="0" w:space="0" w:color="auto"/>
                <w:right w:val="none" w:sz="0" w:space="0" w:color="auto"/>
              </w:divBdr>
            </w:div>
            <w:div w:id="1372878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0453">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3997732">
      <w:bodyDiv w:val="1"/>
      <w:marLeft w:val="0"/>
      <w:marRight w:val="0"/>
      <w:marTop w:val="0"/>
      <w:marBottom w:val="0"/>
      <w:divBdr>
        <w:top w:val="none" w:sz="0" w:space="0" w:color="auto"/>
        <w:left w:val="none" w:sz="0" w:space="0" w:color="auto"/>
        <w:bottom w:val="none" w:sz="0" w:space="0" w:color="auto"/>
        <w:right w:val="none" w:sz="0" w:space="0" w:color="auto"/>
      </w:divBdr>
      <w:divsChild>
        <w:div w:id="1829438470">
          <w:marLeft w:val="0"/>
          <w:marRight w:val="0"/>
          <w:marTop w:val="0"/>
          <w:marBottom w:val="0"/>
          <w:divBdr>
            <w:top w:val="none" w:sz="0" w:space="0" w:color="auto"/>
            <w:left w:val="none" w:sz="0" w:space="0" w:color="auto"/>
            <w:bottom w:val="none" w:sz="0" w:space="0" w:color="auto"/>
            <w:right w:val="none" w:sz="0" w:space="0" w:color="auto"/>
          </w:divBdr>
        </w:div>
        <w:div w:id="606043283">
          <w:marLeft w:val="0"/>
          <w:marRight w:val="0"/>
          <w:marTop w:val="150"/>
          <w:marBottom w:val="0"/>
          <w:divBdr>
            <w:top w:val="none" w:sz="0" w:space="0" w:color="auto"/>
            <w:left w:val="none" w:sz="0" w:space="0" w:color="auto"/>
            <w:bottom w:val="none" w:sz="0" w:space="0" w:color="auto"/>
            <w:right w:val="none" w:sz="0" w:space="0" w:color="auto"/>
          </w:divBdr>
          <w:divsChild>
            <w:div w:id="1163273570">
              <w:marLeft w:val="1155"/>
              <w:marRight w:val="0"/>
              <w:marTop w:val="0"/>
              <w:marBottom w:val="0"/>
              <w:divBdr>
                <w:top w:val="none" w:sz="0" w:space="0" w:color="auto"/>
                <w:left w:val="none" w:sz="0" w:space="0" w:color="auto"/>
                <w:bottom w:val="none" w:sz="0" w:space="0" w:color="auto"/>
                <w:right w:val="none" w:sz="0" w:space="0" w:color="auto"/>
              </w:divBdr>
            </w:div>
            <w:div w:id="720593805">
              <w:marLeft w:val="1155"/>
              <w:marRight w:val="0"/>
              <w:marTop w:val="0"/>
              <w:marBottom w:val="0"/>
              <w:divBdr>
                <w:top w:val="none" w:sz="0" w:space="0" w:color="auto"/>
                <w:left w:val="none" w:sz="0" w:space="0" w:color="auto"/>
                <w:bottom w:val="none" w:sz="0" w:space="0" w:color="auto"/>
                <w:right w:val="none" w:sz="0" w:space="0" w:color="auto"/>
              </w:divBdr>
            </w:div>
            <w:div w:id="13100872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19526">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308955">
      <w:bodyDiv w:val="1"/>
      <w:marLeft w:val="0"/>
      <w:marRight w:val="0"/>
      <w:marTop w:val="0"/>
      <w:marBottom w:val="0"/>
      <w:divBdr>
        <w:top w:val="none" w:sz="0" w:space="0" w:color="auto"/>
        <w:left w:val="none" w:sz="0" w:space="0" w:color="auto"/>
        <w:bottom w:val="none" w:sz="0" w:space="0" w:color="auto"/>
        <w:right w:val="none" w:sz="0" w:space="0" w:color="auto"/>
      </w:divBdr>
      <w:divsChild>
        <w:div w:id="1082679251">
          <w:marLeft w:val="0"/>
          <w:marRight w:val="0"/>
          <w:marTop w:val="0"/>
          <w:marBottom w:val="0"/>
          <w:divBdr>
            <w:top w:val="none" w:sz="0" w:space="0" w:color="auto"/>
            <w:left w:val="none" w:sz="0" w:space="0" w:color="auto"/>
            <w:bottom w:val="none" w:sz="0" w:space="0" w:color="auto"/>
            <w:right w:val="none" w:sz="0" w:space="0" w:color="auto"/>
          </w:divBdr>
        </w:div>
        <w:div w:id="1080254966">
          <w:marLeft w:val="0"/>
          <w:marRight w:val="0"/>
          <w:marTop w:val="150"/>
          <w:marBottom w:val="0"/>
          <w:divBdr>
            <w:top w:val="none" w:sz="0" w:space="0" w:color="auto"/>
            <w:left w:val="none" w:sz="0" w:space="0" w:color="auto"/>
            <w:bottom w:val="none" w:sz="0" w:space="0" w:color="auto"/>
            <w:right w:val="none" w:sz="0" w:space="0" w:color="auto"/>
          </w:divBdr>
          <w:divsChild>
            <w:div w:id="1016349632">
              <w:marLeft w:val="1155"/>
              <w:marRight w:val="0"/>
              <w:marTop w:val="0"/>
              <w:marBottom w:val="0"/>
              <w:divBdr>
                <w:top w:val="none" w:sz="0" w:space="0" w:color="auto"/>
                <w:left w:val="none" w:sz="0" w:space="0" w:color="auto"/>
                <w:bottom w:val="none" w:sz="0" w:space="0" w:color="auto"/>
                <w:right w:val="none" w:sz="0" w:space="0" w:color="auto"/>
              </w:divBdr>
            </w:div>
            <w:div w:id="757990447">
              <w:marLeft w:val="1155"/>
              <w:marRight w:val="0"/>
              <w:marTop w:val="0"/>
              <w:marBottom w:val="0"/>
              <w:divBdr>
                <w:top w:val="none" w:sz="0" w:space="0" w:color="auto"/>
                <w:left w:val="none" w:sz="0" w:space="0" w:color="auto"/>
                <w:bottom w:val="none" w:sz="0" w:space="0" w:color="auto"/>
                <w:right w:val="none" w:sz="0" w:space="0" w:color="auto"/>
              </w:divBdr>
            </w:div>
            <w:div w:id="2069926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674296">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03505">
      <w:bodyDiv w:val="1"/>
      <w:marLeft w:val="0"/>
      <w:marRight w:val="0"/>
      <w:marTop w:val="0"/>
      <w:marBottom w:val="0"/>
      <w:divBdr>
        <w:top w:val="none" w:sz="0" w:space="0" w:color="auto"/>
        <w:left w:val="none" w:sz="0" w:space="0" w:color="auto"/>
        <w:bottom w:val="none" w:sz="0" w:space="0" w:color="auto"/>
        <w:right w:val="none" w:sz="0" w:space="0" w:color="auto"/>
      </w:divBdr>
      <w:divsChild>
        <w:div w:id="924343595">
          <w:marLeft w:val="0"/>
          <w:marRight w:val="0"/>
          <w:marTop w:val="0"/>
          <w:marBottom w:val="0"/>
          <w:divBdr>
            <w:top w:val="none" w:sz="0" w:space="0" w:color="auto"/>
            <w:left w:val="none" w:sz="0" w:space="0" w:color="auto"/>
            <w:bottom w:val="none" w:sz="0" w:space="0" w:color="auto"/>
            <w:right w:val="none" w:sz="0" w:space="0" w:color="auto"/>
          </w:divBdr>
        </w:div>
        <w:div w:id="1520656556">
          <w:marLeft w:val="0"/>
          <w:marRight w:val="0"/>
          <w:marTop w:val="150"/>
          <w:marBottom w:val="0"/>
          <w:divBdr>
            <w:top w:val="none" w:sz="0" w:space="0" w:color="auto"/>
            <w:left w:val="none" w:sz="0" w:space="0" w:color="auto"/>
            <w:bottom w:val="none" w:sz="0" w:space="0" w:color="auto"/>
            <w:right w:val="none" w:sz="0" w:space="0" w:color="auto"/>
          </w:divBdr>
          <w:divsChild>
            <w:div w:id="2008896284">
              <w:marLeft w:val="1155"/>
              <w:marRight w:val="0"/>
              <w:marTop w:val="0"/>
              <w:marBottom w:val="0"/>
              <w:divBdr>
                <w:top w:val="none" w:sz="0" w:space="0" w:color="auto"/>
                <w:left w:val="none" w:sz="0" w:space="0" w:color="auto"/>
                <w:bottom w:val="none" w:sz="0" w:space="0" w:color="auto"/>
                <w:right w:val="none" w:sz="0" w:space="0" w:color="auto"/>
              </w:divBdr>
            </w:div>
            <w:div w:id="211623234">
              <w:marLeft w:val="1155"/>
              <w:marRight w:val="0"/>
              <w:marTop w:val="0"/>
              <w:marBottom w:val="0"/>
              <w:divBdr>
                <w:top w:val="none" w:sz="0" w:space="0" w:color="auto"/>
                <w:left w:val="none" w:sz="0" w:space="0" w:color="auto"/>
                <w:bottom w:val="none" w:sz="0" w:space="0" w:color="auto"/>
                <w:right w:val="none" w:sz="0" w:space="0" w:color="auto"/>
              </w:divBdr>
            </w:div>
            <w:div w:id="35356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643143">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9405">
      <w:bodyDiv w:val="1"/>
      <w:marLeft w:val="0"/>
      <w:marRight w:val="0"/>
      <w:marTop w:val="0"/>
      <w:marBottom w:val="0"/>
      <w:divBdr>
        <w:top w:val="none" w:sz="0" w:space="0" w:color="auto"/>
        <w:left w:val="none" w:sz="0" w:space="0" w:color="auto"/>
        <w:bottom w:val="none" w:sz="0" w:space="0" w:color="auto"/>
        <w:right w:val="none" w:sz="0" w:space="0" w:color="auto"/>
      </w:divBdr>
      <w:divsChild>
        <w:div w:id="396712284">
          <w:marLeft w:val="0"/>
          <w:marRight w:val="0"/>
          <w:marTop w:val="0"/>
          <w:marBottom w:val="0"/>
          <w:divBdr>
            <w:top w:val="none" w:sz="0" w:space="0" w:color="auto"/>
            <w:left w:val="none" w:sz="0" w:space="0" w:color="auto"/>
            <w:bottom w:val="none" w:sz="0" w:space="0" w:color="auto"/>
            <w:right w:val="none" w:sz="0" w:space="0" w:color="auto"/>
          </w:divBdr>
        </w:div>
        <w:div w:id="1802841586">
          <w:marLeft w:val="0"/>
          <w:marRight w:val="0"/>
          <w:marTop w:val="150"/>
          <w:marBottom w:val="0"/>
          <w:divBdr>
            <w:top w:val="none" w:sz="0" w:space="0" w:color="auto"/>
            <w:left w:val="none" w:sz="0" w:space="0" w:color="auto"/>
            <w:bottom w:val="none" w:sz="0" w:space="0" w:color="auto"/>
            <w:right w:val="none" w:sz="0" w:space="0" w:color="auto"/>
          </w:divBdr>
          <w:divsChild>
            <w:div w:id="1653559803">
              <w:marLeft w:val="1155"/>
              <w:marRight w:val="0"/>
              <w:marTop w:val="0"/>
              <w:marBottom w:val="0"/>
              <w:divBdr>
                <w:top w:val="none" w:sz="0" w:space="0" w:color="auto"/>
                <w:left w:val="none" w:sz="0" w:space="0" w:color="auto"/>
                <w:bottom w:val="none" w:sz="0" w:space="0" w:color="auto"/>
                <w:right w:val="none" w:sz="0" w:space="0" w:color="auto"/>
              </w:divBdr>
            </w:div>
            <w:div w:id="946497276">
              <w:marLeft w:val="1155"/>
              <w:marRight w:val="0"/>
              <w:marTop w:val="0"/>
              <w:marBottom w:val="0"/>
              <w:divBdr>
                <w:top w:val="none" w:sz="0" w:space="0" w:color="auto"/>
                <w:left w:val="none" w:sz="0" w:space="0" w:color="auto"/>
                <w:bottom w:val="none" w:sz="0" w:space="0" w:color="auto"/>
                <w:right w:val="none" w:sz="0" w:space="0" w:color="auto"/>
              </w:divBdr>
            </w:div>
            <w:div w:id="1864905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789">
      <w:bodyDiv w:val="1"/>
      <w:marLeft w:val="0"/>
      <w:marRight w:val="0"/>
      <w:marTop w:val="0"/>
      <w:marBottom w:val="0"/>
      <w:divBdr>
        <w:top w:val="none" w:sz="0" w:space="0" w:color="auto"/>
        <w:left w:val="none" w:sz="0" w:space="0" w:color="auto"/>
        <w:bottom w:val="none" w:sz="0" w:space="0" w:color="auto"/>
        <w:right w:val="none" w:sz="0" w:space="0" w:color="auto"/>
      </w:divBdr>
      <w:divsChild>
        <w:div w:id="543100318">
          <w:marLeft w:val="0"/>
          <w:marRight w:val="0"/>
          <w:marTop w:val="0"/>
          <w:marBottom w:val="0"/>
          <w:divBdr>
            <w:top w:val="none" w:sz="0" w:space="0" w:color="auto"/>
            <w:left w:val="none" w:sz="0" w:space="0" w:color="auto"/>
            <w:bottom w:val="none" w:sz="0" w:space="0" w:color="auto"/>
            <w:right w:val="none" w:sz="0" w:space="0" w:color="auto"/>
          </w:divBdr>
        </w:div>
        <w:div w:id="465854782">
          <w:marLeft w:val="0"/>
          <w:marRight w:val="0"/>
          <w:marTop w:val="150"/>
          <w:marBottom w:val="0"/>
          <w:divBdr>
            <w:top w:val="none" w:sz="0" w:space="0" w:color="auto"/>
            <w:left w:val="none" w:sz="0" w:space="0" w:color="auto"/>
            <w:bottom w:val="none" w:sz="0" w:space="0" w:color="auto"/>
            <w:right w:val="none" w:sz="0" w:space="0" w:color="auto"/>
          </w:divBdr>
          <w:divsChild>
            <w:div w:id="57289817">
              <w:marLeft w:val="1155"/>
              <w:marRight w:val="0"/>
              <w:marTop w:val="0"/>
              <w:marBottom w:val="0"/>
              <w:divBdr>
                <w:top w:val="none" w:sz="0" w:space="0" w:color="auto"/>
                <w:left w:val="none" w:sz="0" w:space="0" w:color="auto"/>
                <w:bottom w:val="none" w:sz="0" w:space="0" w:color="auto"/>
                <w:right w:val="none" w:sz="0" w:space="0" w:color="auto"/>
              </w:divBdr>
            </w:div>
            <w:div w:id="1624733164">
              <w:marLeft w:val="1155"/>
              <w:marRight w:val="0"/>
              <w:marTop w:val="0"/>
              <w:marBottom w:val="0"/>
              <w:divBdr>
                <w:top w:val="none" w:sz="0" w:space="0" w:color="auto"/>
                <w:left w:val="none" w:sz="0" w:space="0" w:color="auto"/>
                <w:bottom w:val="none" w:sz="0" w:space="0" w:color="auto"/>
                <w:right w:val="none" w:sz="0" w:space="0" w:color="auto"/>
              </w:divBdr>
            </w:div>
            <w:div w:id="397637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356395">
      <w:bodyDiv w:val="1"/>
      <w:marLeft w:val="0"/>
      <w:marRight w:val="0"/>
      <w:marTop w:val="0"/>
      <w:marBottom w:val="0"/>
      <w:divBdr>
        <w:top w:val="none" w:sz="0" w:space="0" w:color="auto"/>
        <w:left w:val="none" w:sz="0" w:space="0" w:color="auto"/>
        <w:bottom w:val="none" w:sz="0" w:space="0" w:color="auto"/>
        <w:right w:val="none" w:sz="0" w:space="0" w:color="auto"/>
      </w:divBdr>
      <w:divsChild>
        <w:div w:id="202594024">
          <w:marLeft w:val="0"/>
          <w:marRight w:val="0"/>
          <w:marTop w:val="0"/>
          <w:marBottom w:val="0"/>
          <w:divBdr>
            <w:top w:val="none" w:sz="0" w:space="0" w:color="auto"/>
            <w:left w:val="none" w:sz="0" w:space="0" w:color="auto"/>
            <w:bottom w:val="none" w:sz="0" w:space="0" w:color="auto"/>
            <w:right w:val="none" w:sz="0" w:space="0" w:color="auto"/>
          </w:divBdr>
        </w:div>
        <w:div w:id="393243470">
          <w:marLeft w:val="0"/>
          <w:marRight w:val="0"/>
          <w:marTop w:val="150"/>
          <w:marBottom w:val="0"/>
          <w:divBdr>
            <w:top w:val="none" w:sz="0" w:space="0" w:color="auto"/>
            <w:left w:val="none" w:sz="0" w:space="0" w:color="auto"/>
            <w:bottom w:val="none" w:sz="0" w:space="0" w:color="auto"/>
            <w:right w:val="none" w:sz="0" w:space="0" w:color="auto"/>
          </w:divBdr>
          <w:divsChild>
            <w:div w:id="519635083">
              <w:marLeft w:val="1155"/>
              <w:marRight w:val="0"/>
              <w:marTop w:val="0"/>
              <w:marBottom w:val="0"/>
              <w:divBdr>
                <w:top w:val="none" w:sz="0" w:space="0" w:color="auto"/>
                <w:left w:val="none" w:sz="0" w:space="0" w:color="auto"/>
                <w:bottom w:val="none" w:sz="0" w:space="0" w:color="auto"/>
                <w:right w:val="none" w:sz="0" w:space="0" w:color="auto"/>
              </w:divBdr>
            </w:div>
            <w:div w:id="1549222213">
              <w:marLeft w:val="1155"/>
              <w:marRight w:val="0"/>
              <w:marTop w:val="0"/>
              <w:marBottom w:val="0"/>
              <w:divBdr>
                <w:top w:val="none" w:sz="0" w:space="0" w:color="auto"/>
                <w:left w:val="none" w:sz="0" w:space="0" w:color="auto"/>
                <w:bottom w:val="none" w:sz="0" w:space="0" w:color="auto"/>
                <w:right w:val="none" w:sz="0" w:space="0" w:color="auto"/>
              </w:divBdr>
            </w:div>
            <w:div w:id="427192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30227">
      <w:bodyDiv w:val="1"/>
      <w:marLeft w:val="0"/>
      <w:marRight w:val="0"/>
      <w:marTop w:val="0"/>
      <w:marBottom w:val="0"/>
      <w:divBdr>
        <w:top w:val="none" w:sz="0" w:space="0" w:color="auto"/>
        <w:left w:val="none" w:sz="0" w:space="0" w:color="auto"/>
        <w:bottom w:val="none" w:sz="0" w:space="0" w:color="auto"/>
        <w:right w:val="none" w:sz="0" w:space="0" w:color="auto"/>
      </w:divBdr>
      <w:divsChild>
        <w:div w:id="1764453395">
          <w:marLeft w:val="0"/>
          <w:marRight w:val="0"/>
          <w:marTop w:val="0"/>
          <w:marBottom w:val="0"/>
          <w:divBdr>
            <w:top w:val="none" w:sz="0" w:space="0" w:color="auto"/>
            <w:left w:val="none" w:sz="0" w:space="0" w:color="auto"/>
            <w:bottom w:val="none" w:sz="0" w:space="0" w:color="auto"/>
            <w:right w:val="none" w:sz="0" w:space="0" w:color="auto"/>
          </w:divBdr>
        </w:div>
        <w:div w:id="660239573">
          <w:marLeft w:val="0"/>
          <w:marRight w:val="0"/>
          <w:marTop w:val="150"/>
          <w:marBottom w:val="0"/>
          <w:divBdr>
            <w:top w:val="none" w:sz="0" w:space="0" w:color="auto"/>
            <w:left w:val="none" w:sz="0" w:space="0" w:color="auto"/>
            <w:bottom w:val="none" w:sz="0" w:space="0" w:color="auto"/>
            <w:right w:val="none" w:sz="0" w:space="0" w:color="auto"/>
          </w:divBdr>
          <w:divsChild>
            <w:div w:id="42800108">
              <w:marLeft w:val="1155"/>
              <w:marRight w:val="0"/>
              <w:marTop w:val="0"/>
              <w:marBottom w:val="0"/>
              <w:divBdr>
                <w:top w:val="none" w:sz="0" w:space="0" w:color="auto"/>
                <w:left w:val="none" w:sz="0" w:space="0" w:color="auto"/>
                <w:bottom w:val="none" w:sz="0" w:space="0" w:color="auto"/>
                <w:right w:val="none" w:sz="0" w:space="0" w:color="auto"/>
              </w:divBdr>
            </w:div>
            <w:div w:id="1451388958">
              <w:marLeft w:val="1155"/>
              <w:marRight w:val="0"/>
              <w:marTop w:val="0"/>
              <w:marBottom w:val="0"/>
              <w:divBdr>
                <w:top w:val="none" w:sz="0" w:space="0" w:color="auto"/>
                <w:left w:val="none" w:sz="0" w:space="0" w:color="auto"/>
                <w:bottom w:val="none" w:sz="0" w:space="0" w:color="auto"/>
                <w:right w:val="none" w:sz="0" w:space="0" w:color="auto"/>
              </w:divBdr>
            </w:div>
            <w:div w:id="14427252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635528">
      <w:bodyDiv w:val="1"/>
      <w:marLeft w:val="0"/>
      <w:marRight w:val="0"/>
      <w:marTop w:val="0"/>
      <w:marBottom w:val="0"/>
      <w:divBdr>
        <w:top w:val="none" w:sz="0" w:space="0" w:color="auto"/>
        <w:left w:val="none" w:sz="0" w:space="0" w:color="auto"/>
        <w:bottom w:val="none" w:sz="0" w:space="0" w:color="auto"/>
        <w:right w:val="none" w:sz="0" w:space="0" w:color="auto"/>
      </w:divBdr>
      <w:divsChild>
        <w:div w:id="2013069872">
          <w:marLeft w:val="0"/>
          <w:marRight w:val="0"/>
          <w:marTop w:val="0"/>
          <w:marBottom w:val="0"/>
          <w:divBdr>
            <w:top w:val="none" w:sz="0" w:space="0" w:color="auto"/>
            <w:left w:val="none" w:sz="0" w:space="0" w:color="auto"/>
            <w:bottom w:val="none" w:sz="0" w:space="0" w:color="auto"/>
            <w:right w:val="none" w:sz="0" w:space="0" w:color="auto"/>
          </w:divBdr>
        </w:div>
        <w:div w:id="869221672">
          <w:marLeft w:val="0"/>
          <w:marRight w:val="0"/>
          <w:marTop w:val="150"/>
          <w:marBottom w:val="0"/>
          <w:divBdr>
            <w:top w:val="none" w:sz="0" w:space="0" w:color="auto"/>
            <w:left w:val="none" w:sz="0" w:space="0" w:color="auto"/>
            <w:bottom w:val="none" w:sz="0" w:space="0" w:color="auto"/>
            <w:right w:val="none" w:sz="0" w:space="0" w:color="auto"/>
          </w:divBdr>
          <w:divsChild>
            <w:div w:id="34165943">
              <w:marLeft w:val="1155"/>
              <w:marRight w:val="0"/>
              <w:marTop w:val="0"/>
              <w:marBottom w:val="0"/>
              <w:divBdr>
                <w:top w:val="none" w:sz="0" w:space="0" w:color="auto"/>
                <w:left w:val="none" w:sz="0" w:space="0" w:color="auto"/>
                <w:bottom w:val="none" w:sz="0" w:space="0" w:color="auto"/>
                <w:right w:val="none" w:sz="0" w:space="0" w:color="auto"/>
              </w:divBdr>
            </w:div>
            <w:div w:id="2146969947">
              <w:marLeft w:val="1155"/>
              <w:marRight w:val="0"/>
              <w:marTop w:val="0"/>
              <w:marBottom w:val="0"/>
              <w:divBdr>
                <w:top w:val="none" w:sz="0" w:space="0" w:color="auto"/>
                <w:left w:val="none" w:sz="0" w:space="0" w:color="auto"/>
                <w:bottom w:val="none" w:sz="0" w:space="0" w:color="auto"/>
                <w:right w:val="none" w:sz="0" w:space="0" w:color="auto"/>
              </w:divBdr>
            </w:div>
            <w:div w:id="727344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241">
      <w:bodyDiv w:val="1"/>
      <w:marLeft w:val="0"/>
      <w:marRight w:val="0"/>
      <w:marTop w:val="0"/>
      <w:marBottom w:val="0"/>
      <w:divBdr>
        <w:top w:val="none" w:sz="0" w:space="0" w:color="auto"/>
        <w:left w:val="none" w:sz="0" w:space="0" w:color="auto"/>
        <w:bottom w:val="none" w:sz="0" w:space="0" w:color="auto"/>
        <w:right w:val="none" w:sz="0" w:space="0" w:color="auto"/>
      </w:divBdr>
      <w:divsChild>
        <w:div w:id="1252007371">
          <w:marLeft w:val="0"/>
          <w:marRight w:val="0"/>
          <w:marTop w:val="0"/>
          <w:marBottom w:val="0"/>
          <w:divBdr>
            <w:top w:val="none" w:sz="0" w:space="0" w:color="auto"/>
            <w:left w:val="none" w:sz="0" w:space="0" w:color="auto"/>
            <w:bottom w:val="none" w:sz="0" w:space="0" w:color="auto"/>
            <w:right w:val="none" w:sz="0" w:space="0" w:color="auto"/>
          </w:divBdr>
        </w:div>
        <w:div w:id="142888930">
          <w:marLeft w:val="0"/>
          <w:marRight w:val="0"/>
          <w:marTop w:val="150"/>
          <w:marBottom w:val="0"/>
          <w:divBdr>
            <w:top w:val="none" w:sz="0" w:space="0" w:color="auto"/>
            <w:left w:val="none" w:sz="0" w:space="0" w:color="auto"/>
            <w:bottom w:val="none" w:sz="0" w:space="0" w:color="auto"/>
            <w:right w:val="none" w:sz="0" w:space="0" w:color="auto"/>
          </w:divBdr>
          <w:divsChild>
            <w:div w:id="285627333">
              <w:marLeft w:val="1155"/>
              <w:marRight w:val="0"/>
              <w:marTop w:val="0"/>
              <w:marBottom w:val="0"/>
              <w:divBdr>
                <w:top w:val="none" w:sz="0" w:space="0" w:color="auto"/>
                <w:left w:val="none" w:sz="0" w:space="0" w:color="auto"/>
                <w:bottom w:val="none" w:sz="0" w:space="0" w:color="auto"/>
                <w:right w:val="none" w:sz="0" w:space="0" w:color="auto"/>
              </w:divBdr>
            </w:div>
            <w:div w:id="1163089597">
              <w:marLeft w:val="1155"/>
              <w:marRight w:val="0"/>
              <w:marTop w:val="0"/>
              <w:marBottom w:val="0"/>
              <w:divBdr>
                <w:top w:val="none" w:sz="0" w:space="0" w:color="auto"/>
                <w:left w:val="none" w:sz="0" w:space="0" w:color="auto"/>
                <w:bottom w:val="none" w:sz="0" w:space="0" w:color="auto"/>
                <w:right w:val="none" w:sz="0" w:space="0" w:color="auto"/>
              </w:divBdr>
            </w:div>
            <w:div w:id="661591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366235">
      <w:bodyDiv w:val="1"/>
      <w:marLeft w:val="0"/>
      <w:marRight w:val="0"/>
      <w:marTop w:val="0"/>
      <w:marBottom w:val="0"/>
      <w:divBdr>
        <w:top w:val="none" w:sz="0" w:space="0" w:color="auto"/>
        <w:left w:val="none" w:sz="0" w:space="0" w:color="auto"/>
        <w:bottom w:val="none" w:sz="0" w:space="0" w:color="auto"/>
        <w:right w:val="none" w:sz="0" w:space="0" w:color="auto"/>
      </w:divBdr>
    </w:div>
    <w:div w:id="106236715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556388">
      <w:bodyDiv w:val="1"/>
      <w:marLeft w:val="0"/>
      <w:marRight w:val="0"/>
      <w:marTop w:val="0"/>
      <w:marBottom w:val="0"/>
      <w:divBdr>
        <w:top w:val="none" w:sz="0" w:space="0" w:color="auto"/>
        <w:left w:val="none" w:sz="0" w:space="0" w:color="auto"/>
        <w:bottom w:val="none" w:sz="0" w:space="0" w:color="auto"/>
        <w:right w:val="none" w:sz="0" w:space="0" w:color="auto"/>
      </w:divBdr>
      <w:divsChild>
        <w:div w:id="1889679335">
          <w:marLeft w:val="0"/>
          <w:marRight w:val="0"/>
          <w:marTop w:val="0"/>
          <w:marBottom w:val="0"/>
          <w:divBdr>
            <w:top w:val="none" w:sz="0" w:space="0" w:color="auto"/>
            <w:left w:val="none" w:sz="0" w:space="0" w:color="auto"/>
            <w:bottom w:val="none" w:sz="0" w:space="0" w:color="auto"/>
            <w:right w:val="none" w:sz="0" w:space="0" w:color="auto"/>
          </w:divBdr>
        </w:div>
        <w:div w:id="434833920">
          <w:marLeft w:val="0"/>
          <w:marRight w:val="0"/>
          <w:marTop w:val="150"/>
          <w:marBottom w:val="0"/>
          <w:divBdr>
            <w:top w:val="none" w:sz="0" w:space="0" w:color="auto"/>
            <w:left w:val="none" w:sz="0" w:space="0" w:color="auto"/>
            <w:bottom w:val="none" w:sz="0" w:space="0" w:color="auto"/>
            <w:right w:val="none" w:sz="0" w:space="0" w:color="auto"/>
          </w:divBdr>
          <w:divsChild>
            <w:div w:id="1406605445">
              <w:marLeft w:val="1155"/>
              <w:marRight w:val="0"/>
              <w:marTop w:val="0"/>
              <w:marBottom w:val="0"/>
              <w:divBdr>
                <w:top w:val="none" w:sz="0" w:space="0" w:color="auto"/>
                <w:left w:val="none" w:sz="0" w:space="0" w:color="auto"/>
                <w:bottom w:val="none" w:sz="0" w:space="0" w:color="auto"/>
                <w:right w:val="none" w:sz="0" w:space="0" w:color="auto"/>
              </w:divBdr>
            </w:div>
            <w:div w:id="6277828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040752">
      <w:bodyDiv w:val="1"/>
      <w:marLeft w:val="0"/>
      <w:marRight w:val="0"/>
      <w:marTop w:val="0"/>
      <w:marBottom w:val="0"/>
      <w:divBdr>
        <w:top w:val="none" w:sz="0" w:space="0" w:color="auto"/>
        <w:left w:val="none" w:sz="0" w:space="0" w:color="auto"/>
        <w:bottom w:val="none" w:sz="0" w:space="0" w:color="auto"/>
        <w:right w:val="none" w:sz="0" w:space="0" w:color="auto"/>
      </w:divBdr>
      <w:divsChild>
        <w:div w:id="2090956141">
          <w:marLeft w:val="0"/>
          <w:marRight w:val="0"/>
          <w:marTop w:val="0"/>
          <w:marBottom w:val="0"/>
          <w:divBdr>
            <w:top w:val="none" w:sz="0" w:space="0" w:color="auto"/>
            <w:left w:val="none" w:sz="0" w:space="0" w:color="auto"/>
            <w:bottom w:val="none" w:sz="0" w:space="0" w:color="auto"/>
            <w:right w:val="none" w:sz="0" w:space="0" w:color="auto"/>
          </w:divBdr>
        </w:div>
        <w:div w:id="2053580361">
          <w:marLeft w:val="0"/>
          <w:marRight w:val="0"/>
          <w:marTop w:val="150"/>
          <w:marBottom w:val="0"/>
          <w:divBdr>
            <w:top w:val="none" w:sz="0" w:space="0" w:color="auto"/>
            <w:left w:val="none" w:sz="0" w:space="0" w:color="auto"/>
            <w:bottom w:val="none" w:sz="0" w:space="0" w:color="auto"/>
            <w:right w:val="none" w:sz="0" w:space="0" w:color="auto"/>
          </w:divBdr>
          <w:divsChild>
            <w:div w:id="438716306">
              <w:marLeft w:val="1155"/>
              <w:marRight w:val="0"/>
              <w:marTop w:val="0"/>
              <w:marBottom w:val="0"/>
              <w:divBdr>
                <w:top w:val="none" w:sz="0" w:space="0" w:color="auto"/>
                <w:left w:val="none" w:sz="0" w:space="0" w:color="auto"/>
                <w:bottom w:val="none" w:sz="0" w:space="0" w:color="auto"/>
                <w:right w:val="none" w:sz="0" w:space="0" w:color="auto"/>
              </w:divBdr>
            </w:div>
            <w:div w:id="971906160">
              <w:marLeft w:val="1155"/>
              <w:marRight w:val="0"/>
              <w:marTop w:val="0"/>
              <w:marBottom w:val="0"/>
              <w:divBdr>
                <w:top w:val="none" w:sz="0" w:space="0" w:color="auto"/>
                <w:left w:val="none" w:sz="0" w:space="0" w:color="auto"/>
                <w:bottom w:val="none" w:sz="0" w:space="0" w:color="auto"/>
                <w:right w:val="none" w:sz="0" w:space="0" w:color="auto"/>
              </w:divBdr>
            </w:div>
            <w:div w:id="2067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6274">
      <w:bodyDiv w:val="1"/>
      <w:marLeft w:val="0"/>
      <w:marRight w:val="0"/>
      <w:marTop w:val="0"/>
      <w:marBottom w:val="0"/>
      <w:divBdr>
        <w:top w:val="none" w:sz="0" w:space="0" w:color="auto"/>
        <w:left w:val="none" w:sz="0" w:space="0" w:color="auto"/>
        <w:bottom w:val="none" w:sz="0" w:space="0" w:color="auto"/>
        <w:right w:val="none" w:sz="0" w:space="0" w:color="auto"/>
      </w:divBdr>
      <w:divsChild>
        <w:div w:id="626667006">
          <w:marLeft w:val="0"/>
          <w:marRight w:val="0"/>
          <w:marTop w:val="0"/>
          <w:marBottom w:val="0"/>
          <w:divBdr>
            <w:top w:val="none" w:sz="0" w:space="0" w:color="auto"/>
            <w:left w:val="none" w:sz="0" w:space="0" w:color="auto"/>
            <w:bottom w:val="none" w:sz="0" w:space="0" w:color="auto"/>
            <w:right w:val="none" w:sz="0" w:space="0" w:color="auto"/>
          </w:divBdr>
        </w:div>
        <w:div w:id="906763358">
          <w:marLeft w:val="0"/>
          <w:marRight w:val="0"/>
          <w:marTop w:val="150"/>
          <w:marBottom w:val="0"/>
          <w:divBdr>
            <w:top w:val="none" w:sz="0" w:space="0" w:color="auto"/>
            <w:left w:val="none" w:sz="0" w:space="0" w:color="auto"/>
            <w:bottom w:val="none" w:sz="0" w:space="0" w:color="auto"/>
            <w:right w:val="none" w:sz="0" w:space="0" w:color="auto"/>
          </w:divBdr>
          <w:divsChild>
            <w:div w:id="51274848">
              <w:marLeft w:val="1155"/>
              <w:marRight w:val="0"/>
              <w:marTop w:val="0"/>
              <w:marBottom w:val="0"/>
              <w:divBdr>
                <w:top w:val="none" w:sz="0" w:space="0" w:color="auto"/>
                <w:left w:val="none" w:sz="0" w:space="0" w:color="auto"/>
                <w:bottom w:val="none" w:sz="0" w:space="0" w:color="auto"/>
                <w:right w:val="none" w:sz="0" w:space="0" w:color="auto"/>
              </w:divBdr>
            </w:div>
            <w:div w:id="1283802375">
              <w:marLeft w:val="1155"/>
              <w:marRight w:val="0"/>
              <w:marTop w:val="0"/>
              <w:marBottom w:val="0"/>
              <w:divBdr>
                <w:top w:val="none" w:sz="0" w:space="0" w:color="auto"/>
                <w:left w:val="none" w:sz="0" w:space="0" w:color="auto"/>
                <w:bottom w:val="none" w:sz="0" w:space="0" w:color="auto"/>
                <w:right w:val="none" w:sz="0" w:space="0" w:color="auto"/>
              </w:divBdr>
            </w:div>
            <w:div w:id="824512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67292">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07132">
      <w:bodyDiv w:val="1"/>
      <w:marLeft w:val="0"/>
      <w:marRight w:val="0"/>
      <w:marTop w:val="0"/>
      <w:marBottom w:val="0"/>
      <w:divBdr>
        <w:top w:val="none" w:sz="0" w:space="0" w:color="auto"/>
        <w:left w:val="none" w:sz="0" w:space="0" w:color="auto"/>
        <w:bottom w:val="none" w:sz="0" w:space="0" w:color="auto"/>
        <w:right w:val="none" w:sz="0" w:space="0" w:color="auto"/>
      </w:divBdr>
      <w:divsChild>
        <w:div w:id="1423648636">
          <w:marLeft w:val="0"/>
          <w:marRight w:val="0"/>
          <w:marTop w:val="0"/>
          <w:marBottom w:val="0"/>
          <w:divBdr>
            <w:top w:val="none" w:sz="0" w:space="0" w:color="auto"/>
            <w:left w:val="none" w:sz="0" w:space="0" w:color="auto"/>
            <w:bottom w:val="none" w:sz="0" w:space="0" w:color="auto"/>
            <w:right w:val="none" w:sz="0" w:space="0" w:color="auto"/>
          </w:divBdr>
        </w:div>
        <w:div w:id="1416897273">
          <w:marLeft w:val="0"/>
          <w:marRight w:val="0"/>
          <w:marTop w:val="150"/>
          <w:marBottom w:val="0"/>
          <w:divBdr>
            <w:top w:val="none" w:sz="0" w:space="0" w:color="auto"/>
            <w:left w:val="none" w:sz="0" w:space="0" w:color="auto"/>
            <w:bottom w:val="none" w:sz="0" w:space="0" w:color="auto"/>
            <w:right w:val="none" w:sz="0" w:space="0" w:color="auto"/>
          </w:divBdr>
          <w:divsChild>
            <w:div w:id="2067335048">
              <w:marLeft w:val="1155"/>
              <w:marRight w:val="0"/>
              <w:marTop w:val="0"/>
              <w:marBottom w:val="0"/>
              <w:divBdr>
                <w:top w:val="none" w:sz="0" w:space="0" w:color="auto"/>
                <w:left w:val="none" w:sz="0" w:space="0" w:color="auto"/>
                <w:bottom w:val="none" w:sz="0" w:space="0" w:color="auto"/>
                <w:right w:val="none" w:sz="0" w:space="0" w:color="auto"/>
              </w:divBdr>
            </w:div>
            <w:div w:id="1726099718">
              <w:marLeft w:val="1155"/>
              <w:marRight w:val="0"/>
              <w:marTop w:val="0"/>
              <w:marBottom w:val="0"/>
              <w:divBdr>
                <w:top w:val="none" w:sz="0" w:space="0" w:color="auto"/>
                <w:left w:val="none" w:sz="0" w:space="0" w:color="auto"/>
                <w:bottom w:val="none" w:sz="0" w:space="0" w:color="auto"/>
                <w:right w:val="none" w:sz="0" w:space="0" w:color="auto"/>
              </w:divBdr>
            </w:div>
            <w:div w:id="1186359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739">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5812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544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439428">
      <w:bodyDiv w:val="1"/>
      <w:marLeft w:val="0"/>
      <w:marRight w:val="0"/>
      <w:marTop w:val="0"/>
      <w:marBottom w:val="0"/>
      <w:divBdr>
        <w:top w:val="none" w:sz="0" w:space="0" w:color="auto"/>
        <w:left w:val="none" w:sz="0" w:space="0" w:color="auto"/>
        <w:bottom w:val="none" w:sz="0" w:space="0" w:color="auto"/>
        <w:right w:val="none" w:sz="0" w:space="0" w:color="auto"/>
      </w:divBdr>
      <w:divsChild>
        <w:div w:id="1103184548">
          <w:marLeft w:val="0"/>
          <w:marRight w:val="0"/>
          <w:marTop w:val="0"/>
          <w:marBottom w:val="0"/>
          <w:divBdr>
            <w:top w:val="none" w:sz="0" w:space="0" w:color="auto"/>
            <w:left w:val="none" w:sz="0" w:space="0" w:color="auto"/>
            <w:bottom w:val="none" w:sz="0" w:space="0" w:color="auto"/>
            <w:right w:val="none" w:sz="0" w:space="0" w:color="auto"/>
          </w:divBdr>
          <w:divsChild>
            <w:div w:id="1281302375">
              <w:marLeft w:val="0"/>
              <w:marRight w:val="0"/>
              <w:marTop w:val="0"/>
              <w:marBottom w:val="0"/>
              <w:divBdr>
                <w:top w:val="none" w:sz="0" w:space="0" w:color="auto"/>
                <w:left w:val="none" w:sz="0" w:space="0" w:color="auto"/>
                <w:bottom w:val="none" w:sz="0" w:space="0" w:color="auto"/>
                <w:right w:val="none" w:sz="0" w:space="0" w:color="auto"/>
              </w:divBdr>
            </w:div>
          </w:divsChild>
        </w:div>
        <w:div w:id="2090426110">
          <w:marLeft w:val="0"/>
          <w:marRight w:val="0"/>
          <w:marTop w:val="0"/>
          <w:marBottom w:val="0"/>
          <w:divBdr>
            <w:top w:val="none" w:sz="0" w:space="0" w:color="auto"/>
            <w:left w:val="none" w:sz="0" w:space="0" w:color="auto"/>
            <w:bottom w:val="none" w:sz="0" w:space="0" w:color="auto"/>
            <w:right w:val="none" w:sz="0" w:space="0" w:color="auto"/>
          </w:divBdr>
          <w:divsChild>
            <w:div w:id="1861163720">
              <w:marLeft w:val="0"/>
              <w:marRight w:val="0"/>
              <w:marTop w:val="0"/>
              <w:marBottom w:val="0"/>
              <w:divBdr>
                <w:top w:val="none" w:sz="0" w:space="0" w:color="auto"/>
                <w:left w:val="none" w:sz="0" w:space="0" w:color="auto"/>
                <w:bottom w:val="none" w:sz="0" w:space="0" w:color="auto"/>
                <w:right w:val="none" w:sz="0" w:space="0" w:color="auto"/>
              </w:divBdr>
            </w:div>
            <w:div w:id="316885057">
              <w:marLeft w:val="0"/>
              <w:marRight w:val="0"/>
              <w:marTop w:val="0"/>
              <w:marBottom w:val="0"/>
              <w:divBdr>
                <w:top w:val="none" w:sz="0" w:space="0" w:color="auto"/>
                <w:left w:val="none" w:sz="0" w:space="0" w:color="auto"/>
                <w:bottom w:val="none" w:sz="0" w:space="0" w:color="auto"/>
                <w:right w:val="none" w:sz="0" w:space="0" w:color="auto"/>
              </w:divBdr>
            </w:div>
          </w:divsChild>
        </w:div>
        <w:div w:id="789325809">
          <w:marLeft w:val="0"/>
          <w:marRight w:val="0"/>
          <w:marTop w:val="0"/>
          <w:marBottom w:val="0"/>
          <w:divBdr>
            <w:top w:val="none" w:sz="0" w:space="0" w:color="auto"/>
            <w:left w:val="none" w:sz="0" w:space="0" w:color="auto"/>
            <w:bottom w:val="none" w:sz="0" w:space="0" w:color="auto"/>
            <w:right w:val="none" w:sz="0" w:space="0" w:color="auto"/>
          </w:divBdr>
          <w:divsChild>
            <w:div w:id="547109732">
              <w:marLeft w:val="0"/>
              <w:marRight w:val="0"/>
              <w:marTop w:val="0"/>
              <w:marBottom w:val="0"/>
              <w:divBdr>
                <w:top w:val="none" w:sz="0" w:space="0" w:color="auto"/>
                <w:left w:val="none" w:sz="0" w:space="0" w:color="auto"/>
                <w:bottom w:val="none" w:sz="0" w:space="0" w:color="auto"/>
                <w:right w:val="none" w:sz="0" w:space="0" w:color="auto"/>
              </w:divBdr>
            </w:div>
            <w:div w:id="29885128">
              <w:marLeft w:val="0"/>
              <w:marRight w:val="0"/>
              <w:marTop w:val="0"/>
              <w:marBottom w:val="0"/>
              <w:divBdr>
                <w:top w:val="none" w:sz="0" w:space="0" w:color="auto"/>
                <w:left w:val="none" w:sz="0" w:space="0" w:color="auto"/>
                <w:bottom w:val="none" w:sz="0" w:space="0" w:color="auto"/>
                <w:right w:val="none" w:sz="0" w:space="0" w:color="auto"/>
              </w:divBdr>
            </w:div>
          </w:divsChild>
        </w:div>
        <w:div w:id="936208689">
          <w:marLeft w:val="0"/>
          <w:marRight w:val="0"/>
          <w:marTop w:val="0"/>
          <w:marBottom w:val="0"/>
          <w:divBdr>
            <w:top w:val="none" w:sz="0" w:space="0" w:color="auto"/>
            <w:left w:val="none" w:sz="0" w:space="0" w:color="auto"/>
            <w:bottom w:val="none" w:sz="0" w:space="0" w:color="auto"/>
            <w:right w:val="none" w:sz="0" w:space="0" w:color="auto"/>
          </w:divBdr>
          <w:divsChild>
            <w:div w:id="1689982610">
              <w:marLeft w:val="0"/>
              <w:marRight w:val="0"/>
              <w:marTop w:val="0"/>
              <w:marBottom w:val="0"/>
              <w:divBdr>
                <w:top w:val="none" w:sz="0" w:space="0" w:color="auto"/>
                <w:left w:val="none" w:sz="0" w:space="0" w:color="auto"/>
                <w:bottom w:val="none" w:sz="0" w:space="0" w:color="auto"/>
                <w:right w:val="none" w:sz="0" w:space="0" w:color="auto"/>
              </w:divBdr>
            </w:div>
            <w:div w:id="1822965272">
              <w:marLeft w:val="0"/>
              <w:marRight w:val="0"/>
              <w:marTop w:val="0"/>
              <w:marBottom w:val="0"/>
              <w:divBdr>
                <w:top w:val="none" w:sz="0" w:space="0" w:color="auto"/>
                <w:left w:val="none" w:sz="0" w:space="0" w:color="auto"/>
                <w:bottom w:val="none" w:sz="0" w:space="0" w:color="auto"/>
                <w:right w:val="none" w:sz="0" w:space="0" w:color="auto"/>
              </w:divBdr>
            </w:div>
          </w:divsChild>
        </w:div>
        <w:div w:id="1618023046">
          <w:marLeft w:val="0"/>
          <w:marRight w:val="0"/>
          <w:marTop w:val="0"/>
          <w:marBottom w:val="0"/>
          <w:divBdr>
            <w:top w:val="none" w:sz="0" w:space="0" w:color="auto"/>
            <w:left w:val="none" w:sz="0" w:space="0" w:color="auto"/>
            <w:bottom w:val="none" w:sz="0" w:space="0" w:color="auto"/>
            <w:right w:val="none" w:sz="0" w:space="0" w:color="auto"/>
          </w:divBdr>
          <w:divsChild>
            <w:div w:id="455296113">
              <w:marLeft w:val="0"/>
              <w:marRight w:val="0"/>
              <w:marTop w:val="0"/>
              <w:marBottom w:val="0"/>
              <w:divBdr>
                <w:top w:val="none" w:sz="0" w:space="0" w:color="auto"/>
                <w:left w:val="none" w:sz="0" w:space="0" w:color="auto"/>
                <w:bottom w:val="none" w:sz="0" w:space="0" w:color="auto"/>
                <w:right w:val="none" w:sz="0" w:space="0" w:color="auto"/>
              </w:divBdr>
            </w:div>
            <w:div w:id="1141388130">
              <w:marLeft w:val="0"/>
              <w:marRight w:val="0"/>
              <w:marTop w:val="0"/>
              <w:marBottom w:val="0"/>
              <w:divBdr>
                <w:top w:val="none" w:sz="0" w:space="0" w:color="auto"/>
                <w:left w:val="none" w:sz="0" w:space="0" w:color="auto"/>
                <w:bottom w:val="none" w:sz="0" w:space="0" w:color="auto"/>
                <w:right w:val="none" w:sz="0" w:space="0" w:color="auto"/>
              </w:divBdr>
            </w:div>
          </w:divsChild>
        </w:div>
        <w:div w:id="971129483">
          <w:marLeft w:val="0"/>
          <w:marRight w:val="0"/>
          <w:marTop w:val="0"/>
          <w:marBottom w:val="0"/>
          <w:divBdr>
            <w:top w:val="none" w:sz="0" w:space="0" w:color="auto"/>
            <w:left w:val="none" w:sz="0" w:space="0" w:color="auto"/>
            <w:bottom w:val="none" w:sz="0" w:space="0" w:color="auto"/>
            <w:right w:val="none" w:sz="0" w:space="0" w:color="auto"/>
          </w:divBdr>
        </w:div>
        <w:div w:id="1525440924">
          <w:marLeft w:val="0"/>
          <w:marRight w:val="0"/>
          <w:marTop w:val="0"/>
          <w:marBottom w:val="0"/>
          <w:divBdr>
            <w:top w:val="none" w:sz="0" w:space="0" w:color="auto"/>
            <w:left w:val="none" w:sz="0" w:space="0" w:color="auto"/>
            <w:bottom w:val="none" w:sz="0" w:space="0" w:color="auto"/>
            <w:right w:val="none" w:sz="0" w:space="0" w:color="auto"/>
          </w:divBdr>
        </w:div>
      </w:divsChild>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19698">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492279">
      <w:bodyDiv w:val="1"/>
      <w:marLeft w:val="0"/>
      <w:marRight w:val="0"/>
      <w:marTop w:val="0"/>
      <w:marBottom w:val="0"/>
      <w:divBdr>
        <w:top w:val="none" w:sz="0" w:space="0" w:color="auto"/>
        <w:left w:val="none" w:sz="0" w:space="0" w:color="auto"/>
        <w:bottom w:val="none" w:sz="0" w:space="0" w:color="auto"/>
        <w:right w:val="none" w:sz="0" w:space="0" w:color="auto"/>
      </w:divBdr>
      <w:divsChild>
        <w:div w:id="1056661272">
          <w:marLeft w:val="0"/>
          <w:marRight w:val="0"/>
          <w:marTop w:val="0"/>
          <w:marBottom w:val="0"/>
          <w:divBdr>
            <w:top w:val="none" w:sz="0" w:space="0" w:color="auto"/>
            <w:left w:val="none" w:sz="0" w:space="0" w:color="auto"/>
            <w:bottom w:val="none" w:sz="0" w:space="0" w:color="auto"/>
            <w:right w:val="none" w:sz="0" w:space="0" w:color="auto"/>
          </w:divBdr>
        </w:div>
        <w:div w:id="2127576897">
          <w:marLeft w:val="0"/>
          <w:marRight w:val="0"/>
          <w:marTop w:val="150"/>
          <w:marBottom w:val="0"/>
          <w:divBdr>
            <w:top w:val="none" w:sz="0" w:space="0" w:color="auto"/>
            <w:left w:val="none" w:sz="0" w:space="0" w:color="auto"/>
            <w:bottom w:val="none" w:sz="0" w:space="0" w:color="auto"/>
            <w:right w:val="none" w:sz="0" w:space="0" w:color="auto"/>
          </w:divBdr>
          <w:divsChild>
            <w:div w:id="861750255">
              <w:marLeft w:val="1155"/>
              <w:marRight w:val="0"/>
              <w:marTop w:val="0"/>
              <w:marBottom w:val="0"/>
              <w:divBdr>
                <w:top w:val="none" w:sz="0" w:space="0" w:color="auto"/>
                <w:left w:val="none" w:sz="0" w:space="0" w:color="auto"/>
                <w:bottom w:val="none" w:sz="0" w:space="0" w:color="auto"/>
                <w:right w:val="none" w:sz="0" w:space="0" w:color="auto"/>
              </w:divBdr>
            </w:div>
            <w:div w:id="938679228">
              <w:marLeft w:val="1155"/>
              <w:marRight w:val="0"/>
              <w:marTop w:val="0"/>
              <w:marBottom w:val="0"/>
              <w:divBdr>
                <w:top w:val="none" w:sz="0" w:space="0" w:color="auto"/>
                <w:left w:val="none" w:sz="0" w:space="0" w:color="auto"/>
                <w:bottom w:val="none" w:sz="0" w:space="0" w:color="auto"/>
                <w:right w:val="none" w:sz="0" w:space="0" w:color="auto"/>
              </w:divBdr>
            </w:div>
            <w:div w:id="4480917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7810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079865">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050">
      <w:bodyDiv w:val="1"/>
      <w:marLeft w:val="0"/>
      <w:marRight w:val="0"/>
      <w:marTop w:val="0"/>
      <w:marBottom w:val="0"/>
      <w:divBdr>
        <w:top w:val="none" w:sz="0" w:space="0" w:color="auto"/>
        <w:left w:val="none" w:sz="0" w:space="0" w:color="auto"/>
        <w:bottom w:val="none" w:sz="0" w:space="0" w:color="auto"/>
        <w:right w:val="none" w:sz="0" w:space="0" w:color="auto"/>
      </w:divBdr>
      <w:divsChild>
        <w:div w:id="1682514825">
          <w:marLeft w:val="0"/>
          <w:marRight w:val="0"/>
          <w:marTop w:val="0"/>
          <w:marBottom w:val="0"/>
          <w:divBdr>
            <w:top w:val="none" w:sz="0" w:space="0" w:color="auto"/>
            <w:left w:val="none" w:sz="0" w:space="0" w:color="auto"/>
            <w:bottom w:val="none" w:sz="0" w:space="0" w:color="auto"/>
            <w:right w:val="none" w:sz="0" w:space="0" w:color="auto"/>
          </w:divBdr>
        </w:div>
        <w:div w:id="1671326055">
          <w:marLeft w:val="0"/>
          <w:marRight w:val="0"/>
          <w:marTop w:val="150"/>
          <w:marBottom w:val="0"/>
          <w:divBdr>
            <w:top w:val="none" w:sz="0" w:space="0" w:color="auto"/>
            <w:left w:val="none" w:sz="0" w:space="0" w:color="auto"/>
            <w:bottom w:val="none" w:sz="0" w:space="0" w:color="auto"/>
            <w:right w:val="none" w:sz="0" w:space="0" w:color="auto"/>
          </w:divBdr>
          <w:divsChild>
            <w:div w:id="87236889">
              <w:marLeft w:val="1155"/>
              <w:marRight w:val="0"/>
              <w:marTop w:val="0"/>
              <w:marBottom w:val="0"/>
              <w:divBdr>
                <w:top w:val="none" w:sz="0" w:space="0" w:color="auto"/>
                <w:left w:val="none" w:sz="0" w:space="0" w:color="auto"/>
                <w:bottom w:val="none" w:sz="0" w:space="0" w:color="auto"/>
                <w:right w:val="none" w:sz="0" w:space="0" w:color="auto"/>
              </w:divBdr>
            </w:div>
            <w:div w:id="1510365577">
              <w:marLeft w:val="1155"/>
              <w:marRight w:val="0"/>
              <w:marTop w:val="0"/>
              <w:marBottom w:val="0"/>
              <w:divBdr>
                <w:top w:val="none" w:sz="0" w:space="0" w:color="auto"/>
                <w:left w:val="none" w:sz="0" w:space="0" w:color="auto"/>
                <w:bottom w:val="none" w:sz="0" w:space="0" w:color="auto"/>
                <w:right w:val="none" w:sz="0" w:space="0" w:color="auto"/>
              </w:divBdr>
            </w:div>
            <w:div w:id="2028208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855545">
      <w:bodyDiv w:val="1"/>
      <w:marLeft w:val="0"/>
      <w:marRight w:val="0"/>
      <w:marTop w:val="0"/>
      <w:marBottom w:val="0"/>
      <w:divBdr>
        <w:top w:val="none" w:sz="0" w:space="0" w:color="auto"/>
        <w:left w:val="none" w:sz="0" w:space="0" w:color="auto"/>
        <w:bottom w:val="none" w:sz="0" w:space="0" w:color="auto"/>
        <w:right w:val="none" w:sz="0" w:space="0" w:color="auto"/>
      </w:divBdr>
      <w:divsChild>
        <w:div w:id="1575894249">
          <w:marLeft w:val="0"/>
          <w:marRight w:val="0"/>
          <w:marTop w:val="0"/>
          <w:marBottom w:val="0"/>
          <w:divBdr>
            <w:top w:val="none" w:sz="0" w:space="0" w:color="auto"/>
            <w:left w:val="none" w:sz="0" w:space="0" w:color="auto"/>
            <w:bottom w:val="none" w:sz="0" w:space="0" w:color="auto"/>
            <w:right w:val="none" w:sz="0" w:space="0" w:color="auto"/>
          </w:divBdr>
        </w:div>
        <w:div w:id="1366323970">
          <w:marLeft w:val="0"/>
          <w:marRight w:val="0"/>
          <w:marTop w:val="150"/>
          <w:marBottom w:val="0"/>
          <w:divBdr>
            <w:top w:val="none" w:sz="0" w:space="0" w:color="auto"/>
            <w:left w:val="none" w:sz="0" w:space="0" w:color="auto"/>
            <w:bottom w:val="none" w:sz="0" w:space="0" w:color="auto"/>
            <w:right w:val="none" w:sz="0" w:space="0" w:color="auto"/>
          </w:divBdr>
          <w:divsChild>
            <w:div w:id="1534270469">
              <w:marLeft w:val="1155"/>
              <w:marRight w:val="0"/>
              <w:marTop w:val="0"/>
              <w:marBottom w:val="0"/>
              <w:divBdr>
                <w:top w:val="none" w:sz="0" w:space="0" w:color="auto"/>
                <w:left w:val="none" w:sz="0" w:space="0" w:color="auto"/>
                <w:bottom w:val="none" w:sz="0" w:space="0" w:color="auto"/>
                <w:right w:val="none" w:sz="0" w:space="0" w:color="auto"/>
              </w:divBdr>
            </w:div>
            <w:div w:id="1962565253">
              <w:marLeft w:val="1155"/>
              <w:marRight w:val="0"/>
              <w:marTop w:val="0"/>
              <w:marBottom w:val="0"/>
              <w:divBdr>
                <w:top w:val="none" w:sz="0" w:space="0" w:color="auto"/>
                <w:left w:val="none" w:sz="0" w:space="0" w:color="auto"/>
                <w:bottom w:val="none" w:sz="0" w:space="0" w:color="auto"/>
                <w:right w:val="none" w:sz="0" w:space="0" w:color="auto"/>
              </w:divBdr>
            </w:div>
            <w:div w:id="10151165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012826">
      <w:bodyDiv w:val="1"/>
      <w:marLeft w:val="0"/>
      <w:marRight w:val="0"/>
      <w:marTop w:val="0"/>
      <w:marBottom w:val="0"/>
      <w:divBdr>
        <w:top w:val="none" w:sz="0" w:space="0" w:color="auto"/>
        <w:left w:val="none" w:sz="0" w:space="0" w:color="auto"/>
        <w:bottom w:val="none" w:sz="0" w:space="0" w:color="auto"/>
        <w:right w:val="none" w:sz="0" w:space="0" w:color="auto"/>
      </w:divBdr>
      <w:divsChild>
        <w:div w:id="2097360605">
          <w:marLeft w:val="0"/>
          <w:marRight w:val="0"/>
          <w:marTop w:val="0"/>
          <w:marBottom w:val="0"/>
          <w:divBdr>
            <w:top w:val="none" w:sz="0" w:space="0" w:color="auto"/>
            <w:left w:val="none" w:sz="0" w:space="0" w:color="auto"/>
            <w:bottom w:val="none" w:sz="0" w:space="0" w:color="auto"/>
            <w:right w:val="none" w:sz="0" w:space="0" w:color="auto"/>
          </w:divBdr>
        </w:div>
        <w:div w:id="1002974653">
          <w:marLeft w:val="0"/>
          <w:marRight w:val="0"/>
          <w:marTop w:val="150"/>
          <w:marBottom w:val="0"/>
          <w:divBdr>
            <w:top w:val="none" w:sz="0" w:space="0" w:color="auto"/>
            <w:left w:val="none" w:sz="0" w:space="0" w:color="auto"/>
            <w:bottom w:val="none" w:sz="0" w:space="0" w:color="auto"/>
            <w:right w:val="none" w:sz="0" w:space="0" w:color="auto"/>
          </w:divBdr>
          <w:divsChild>
            <w:div w:id="326709322">
              <w:marLeft w:val="1155"/>
              <w:marRight w:val="0"/>
              <w:marTop w:val="0"/>
              <w:marBottom w:val="0"/>
              <w:divBdr>
                <w:top w:val="none" w:sz="0" w:space="0" w:color="auto"/>
                <w:left w:val="none" w:sz="0" w:space="0" w:color="auto"/>
                <w:bottom w:val="none" w:sz="0" w:space="0" w:color="auto"/>
                <w:right w:val="none" w:sz="0" w:space="0" w:color="auto"/>
              </w:divBdr>
            </w:div>
            <w:div w:id="738671549">
              <w:marLeft w:val="1155"/>
              <w:marRight w:val="0"/>
              <w:marTop w:val="0"/>
              <w:marBottom w:val="0"/>
              <w:divBdr>
                <w:top w:val="none" w:sz="0" w:space="0" w:color="auto"/>
                <w:left w:val="none" w:sz="0" w:space="0" w:color="auto"/>
                <w:bottom w:val="none" w:sz="0" w:space="0" w:color="auto"/>
                <w:right w:val="none" w:sz="0" w:space="0" w:color="auto"/>
              </w:divBdr>
            </w:div>
            <w:div w:id="1670987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260370">
      <w:bodyDiv w:val="1"/>
      <w:marLeft w:val="0"/>
      <w:marRight w:val="0"/>
      <w:marTop w:val="0"/>
      <w:marBottom w:val="0"/>
      <w:divBdr>
        <w:top w:val="none" w:sz="0" w:space="0" w:color="auto"/>
        <w:left w:val="none" w:sz="0" w:space="0" w:color="auto"/>
        <w:bottom w:val="none" w:sz="0" w:space="0" w:color="auto"/>
        <w:right w:val="none" w:sz="0" w:space="0" w:color="auto"/>
      </w:divBdr>
      <w:divsChild>
        <w:div w:id="61220471">
          <w:marLeft w:val="0"/>
          <w:marRight w:val="0"/>
          <w:marTop w:val="0"/>
          <w:marBottom w:val="0"/>
          <w:divBdr>
            <w:top w:val="none" w:sz="0" w:space="0" w:color="auto"/>
            <w:left w:val="none" w:sz="0" w:space="0" w:color="auto"/>
            <w:bottom w:val="none" w:sz="0" w:space="0" w:color="auto"/>
            <w:right w:val="none" w:sz="0" w:space="0" w:color="auto"/>
          </w:divBdr>
        </w:div>
        <w:div w:id="1700663149">
          <w:marLeft w:val="0"/>
          <w:marRight w:val="0"/>
          <w:marTop w:val="150"/>
          <w:marBottom w:val="0"/>
          <w:divBdr>
            <w:top w:val="none" w:sz="0" w:space="0" w:color="auto"/>
            <w:left w:val="none" w:sz="0" w:space="0" w:color="auto"/>
            <w:bottom w:val="none" w:sz="0" w:space="0" w:color="auto"/>
            <w:right w:val="none" w:sz="0" w:space="0" w:color="auto"/>
          </w:divBdr>
          <w:divsChild>
            <w:div w:id="512110242">
              <w:marLeft w:val="1155"/>
              <w:marRight w:val="0"/>
              <w:marTop w:val="0"/>
              <w:marBottom w:val="0"/>
              <w:divBdr>
                <w:top w:val="none" w:sz="0" w:space="0" w:color="auto"/>
                <w:left w:val="none" w:sz="0" w:space="0" w:color="auto"/>
                <w:bottom w:val="none" w:sz="0" w:space="0" w:color="auto"/>
                <w:right w:val="none" w:sz="0" w:space="0" w:color="auto"/>
              </w:divBdr>
            </w:div>
            <w:div w:id="454180393">
              <w:marLeft w:val="1155"/>
              <w:marRight w:val="0"/>
              <w:marTop w:val="0"/>
              <w:marBottom w:val="0"/>
              <w:divBdr>
                <w:top w:val="none" w:sz="0" w:space="0" w:color="auto"/>
                <w:left w:val="none" w:sz="0" w:space="0" w:color="auto"/>
                <w:bottom w:val="none" w:sz="0" w:space="0" w:color="auto"/>
                <w:right w:val="none" w:sz="0" w:space="0" w:color="auto"/>
              </w:divBdr>
            </w:div>
            <w:div w:id="12187361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095216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298">
      <w:bodyDiv w:val="1"/>
      <w:marLeft w:val="0"/>
      <w:marRight w:val="0"/>
      <w:marTop w:val="0"/>
      <w:marBottom w:val="0"/>
      <w:divBdr>
        <w:top w:val="none" w:sz="0" w:space="0" w:color="auto"/>
        <w:left w:val="none" w:sz="0" w:space="0" w:color="auto"/>
        <w:bottom w:val="none" w:sz="0" w:space="0" w:color="auto"/>
        <w:right w:val="none" w:sz="0" w:space="0" w:color="auto"/>
      </w:divBdr>
      <w:divsChild>
        <w:div w:id="1165781403">
          <w:marLeft w:val="0"/>
          <w:marRight w:val="0"/>
          <w:marTop w:val="0"/>
          <w:marBottom w:val="0"/>
          <w:divBdr>
            <w:top w:val="none" w:sz="0" w:space="0" w:color="auto"/>
            <w:left w:val="none" w:sz="0" w:space="0" w:color="auto"/>
            <w:bottom w:val="none" w:sz="0" w:space="0" w:color="auto"/>
            <w:right w:val="none" w:sz="0" w:space="0" w:color="auto"/>
          </w:divBdr>
        </w:div>
        <w:div w:id="1371615127">
          <w:marLeft w:val="0"/>
          <w:marRight w:val="0"/>
          <w:marTop w:val="150"/>
          <w:marBottom w:val="0"/>
          <w:divBdr>
            <w:top w:val="none" w:sz="0" w:space="0" w:color="auto"/>
            <w:left w:val="none" w:sz="0" w:space="0" w:color="auto"/>
            <w:bottom w:val="none" w:sz="0" w:space="0" w:color="auto"/>
            <w:right w:val="none" w:sz="0" w:space="0" w:color="auto"/>
          </w:divBdr>
          <w:divsChild>
            <w:div w:id="1360011883">
              <w:marLeft w:val="1155"/>
              <w:marRight w:val="0"/>
              <w:marTop w:val="0"/>
              <w:marBottom w:val="0"/>
              <w:divBdr>
                <w:top w:val="none" w:sz="0" w:space="0" w:color="auto"/>
                <w:left w:val="none" w:sz="0" w:space="0" w:color="auto"/>
                <w:bottom w:val="none" w:sz="0" w:space="0" w:color="auto"/>
                <w:right w:val="none" w:sz="0" w:space="0" w:color="auto"/>
              </w:divBdr>
            </w:div>
            <w:div w:id="2039353825">
              <w:marLeft w:val="1155"/>
              <w:marRight w:val="0"/>
              <w:marTop w:val="0"/>
              <w:marBottom w:val="0"/>
              <w:divBdr>
                <w:top w:val="none" w:sz="0" w:space="0" w:color="auto"/>
                <w:left w:val="none" w:sz="0" w:space="0" w:color="auto"/>
                <w:bottom w:val="none" w:sz="0" w:space="0" w:color="auto"/>
                <w:right w:val="none" w:sz="0" w:space="0" w:color="auto"/>
              </w:divBdr>
            </w:div>
            <w:div w:id="18415845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1207">
      <w:bodyDiv w:val="1"/>
      <w:marLeft w:val="0"/>
      <w:marRight w:val="0"/>
      <w:marTop w:val="0"/>
      <w:marBottom w:val="0"/>
      <w:divBdr>
        <w:top w:val="none" w:sz="0" w:space="0" w:color="auto"/>
        <w:left w:val="none" w:sz="0" w:space="0" w:color="auto"/>
        <w:bottom w:val="none" w:sz="0" w:space="0" w:color="auto"/>
        <w:right w:val="none" w:sz="0" w:space="0" w:color="auto"/>
      </w:divBdr>
      <w:divsChild>
        <w:div w:id="602878370">
          <w:marLeft w:val="0"/>
          <w:marRight w:val="0"/>
          <w:marTop w:val="0"/>
          <w:marBottom w:val="0"/>
          <w:divBdr>
            <w:top w:val="none" w:sz="0" w:space="0" w:color="auto"/>
            <w:left w:val="none" w:sz="0" w:space="0" w:color="auto"/>
            <w:bottom w:val="none" w:sz="0" w:space="0" w:color="auto"/>
            <w:right w:val="none" w:sz="0" w:space="0" w:color="auto"/>
          </w:divBdr>
        </w:div>
        <w:div w:id="1932544183">
          <w:marLeft w:val="0"/>
          <w:marRight w:val="0"/>
          <w:marTop w:val="150"/>
          <w:marBottom w:val="0"/>
          <w:divBdr>
            <w:top w:val="none" w:sz="0" w:space="0" w:color="auto"/>
            <w:left w:val="none" w:sz="0" w:space="0" w:color="auto"/>
            <w:bottom w:val="none" w:sz="0" w:space="0" w:color="auto"/>
            <w:right w:val="none" w:sz="0" w:space="0" w:color="auto"/>
          </w:divBdr>
          <w:divsChild>
            <w:div w:id="442041332">
              <w:marLeft w:val="1155"/>
              <w:marRight w:val="0"/>
              <w:marTop w:val="0"/>
              <w:marBottom w:val="0"/>
              <w:divBdr>
                <w:top w:val="none" w:sz="0" w:space="0" w:color="auto"/>
                <w:left w:val="none" w:sz="0" w:space="0" w:color="auto"/>
                <w:bottom w:val="none" w:sz="0" w:space="0" w:color="auto"/>
                <w:right w:val="none" w:sz="0" w:space="0" w:color="auto"/>
              </w:divBdr>
            </w:div>
            <w:div w:id="1124884453">
              <w:marLeft w:val="1155"/>
              <w:marRight w:val="0"/>
              <w:marTop w:val="0"/>
              <w:marBottom w:val="0"/>
              <w:divBdr>
                <w:top w:val="none" w:sz="0" w:space="0" w:color="auto"/>
                <w:left w:val="none" w:sz="0" w:space="0" w:color="auto"/>
                <w:bottom w:val="none" w:sz="0" w:space="0" w:color="auto"/>
                <w:right w:val="none" w:sz="0" w:space="0" w:color="auto"/>
              </w:divBdr>
            </w:div>
            <w:div w:id="1731686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2046">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84600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010183">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8940354">
      <w:bodyDiv w:val="1"/>
      <w:marLeft w:val="0"/>
      <w:marRight w:val="0"/>
      <w:marTop w:val="0"/>
      <w:marBottom w:val="0"/>
      <w:divBdr>
        <w:top w:val="none" w:sz="0" w:space="0" w:color="auto"/>
        <w:left w:val="none" w:sz="0" w:space="0" w:color="auto"/>
        <w:bottom w:val="none" w:sz="0" w:space="0" w:color="auto"/>
        <w:right w:val="none" w:sz="0" w:space="0" w:color="auto"/>
      </w:divBdr>
      <w:divsChild>
        <w:div w:id="292250311">
          <w:marLeft w:val="0"/>
          <w:marRight w:val="0"/>
          <w:marTop w:val="0"/>
          <w:marBottom w:val="0"/>
          <w:divBdr>
            <w:top w:val="none" w:sz="0" w:space="0" w:color="auto"/>
            <w:left w:val="none" w:sz="0" w:space="0" w:color="auto"/>
            <w:bottom w:val="none" w:sz="0" w:space="0" w:color="auto"/>
            <w:right w:val="none" w:sz="0" w:space="0" w:color="auto"/>
          </w:divBdr>
        </w:div>
        <w:div w:id="686953185">
          <w:marLeft w:val="0"/>
          <w:marRight w:val="0"/>
          <w:marTop w:val="150"/>
          <w:marBottom w:val="0"/>
          <w:divBdr>
            <w:top w:val="none" w:sz="0" w:space="0" w:color="auto"/>
            <w:left w:val="none" w:sz="0" w:space="0" w:color="auto"/>
            <w:bottom w:val="none" w:sz="0" w:space="0" w:color="auto"/>
            <w:right w:val="none" w:sz="0" w:space="0" w:color="auto"/>
          </w:divBdr>
          <w:divsChild>
            <w:div w:id="268583915">
              <w:marLeft w:val="1155"/>
              <w:marRight w:val="0"/>
              <w:marTop w:val="0"/>
              <w:marBottom w:val="0"/>
              <w:divBdr>
                <w:top w:val="none" w:sz="0" w:space="0" w:color="auto"/>
                <w:left w:val="none" w:sz="0" w:space="0" w:color="auto"/>
                <w:bottom w:val="none" w:sz="0" w:space="0" w:color="auto"/>
                <w:right w:val="none" w:sz="0" w:space="0" w:color="auto"/>
              </w:divBdr>
            </w:div>
            <w:div w:id="456919232">
              <w:marLeft w:val="1155"/>
              <w:marRight w:val="0"/>
              <w:marTop w:val="0"/>
              <w:marBottom w:val="0"/>
              <w:divBdr>
                <w:top w:val="none" w:sz="0" w:space="0" w:color="auto"/>
                <w:left w:val="none" w:sz="0" w:space="0" w:color="auto"/>
                <w:bottom w:val="none" w:sz="0" w:space="0" w:color="auto"/>
                <w:right w:val="none" w:sz="0" w:space="0" w:color="auto"/>
              </w:divBdr>
            </w:div>
            <w:div w:id="9462769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205434">
      <w:bodyDiv w:val="1"/>
      <w:marLeft w:val="0"/>
      <w:marRight w:val="0"/>
      <w:marTop w:val="0"/>
      <w:marBottom w:val="0"/>
      <w:divBdr>
        <w:top w:val="none" w:sz="0" w:space="0" w:color="auto"/>
        <w:left w:val="none" w:sz="0" w:space="0" w:color="auto"/>
        <w:bottom w:val="none" w:sz="0" w:space="0" w:color="auto"/>
        <w:right w:val="none" w:sz="0" w:space="0" w:color="auto"/>
      </w:divBdr>
      <w:divsChild>
        <w:div w:id="264466739">
          <w:marLeft w:val="0"/>
          <w:marRight w:val="0"/>
          <w:marTop w:val="0"/>
          <w:marBottom w:val="0"/>
          <w:divBdr>
            <w:top w:val="none" w:sz="0" w:space="0" w:color="auto"/>
            <w:left w:val="none" w:sz="0" w:space="0" w:color="auto"/>
            <w:bottom w:val="none" w:sz="0" w:space="0" w:color="auto"/>
            <w:right w:val="none" w:sz="0" w:space="0" w:color="auto"/>
          </w:divBdr>
        </w:div>
        <w:div w:id="1093815553">
          <w:marLeft w:val="0"/>
          <w:marRight w:val="0"/>
          <w:marTop w:val="150"/>
          <w:marBottom w:val="0"/>
          <w:divBdr>
            <w:top w:val="none" w:sz="0" w:space="0" w:color="auto"/>
            <w:left w:val="none" w:sz="0" w:space="0" w:color="auto"/>
            <w:bottom w:val="none" w:sz="0" w:space="0" w:color="auto"/>
            <w:right w:val="none" w:sz="0" w:space="0" w:color="auto"/>
          </w:divBdr>
          <w:divsChild>
            <w:div w:id="1041707309">
              <w:marLeft w:val="1155"/>
              <w:marRight w:val="0"/>
              <w:marTop w:val="0"/>
              <w:marBottom w:val="0"/>
              <w:divBdr>
                <w:top w:val="none" w:sz="0" w:space="0" w:color="auto"/>
                <w:left w:val="none" w:sz="0" w:space="0" w:color="auto"/>
                <w:bottom w:val="none" w:sz="0" w:space="0" w:color="auto"/>
                <w:right w:val="none" w:sz="0" w:space="0" w:color="auto"/>
              </w:divBdr>
            </w:div>
            <w:div w:id="434180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15005">
      <w:bodyDiv w:val="1"/>
      <w:marLeft w:val="0"/>
      <w:marRight w:val="0"/>
      <w:marTop w:val="0"/>
      <w:marBottom w:val="0"/>
      <w:divBdr>
        <w:top w:val="none" w:sz="0" w:space="0" w:color="auto"/>
        <w:left w:val="none" w:sz="0" w:space="0" w:color="auto"/>
        <w:bottom w:val="none" w:sz="0" w:space="0" w:color="auto"/>
        <w:right w:val="none" w:sz="0" w:space="0" w:color="auto"/>
      </w:divBdr>
      <w:divsChild>
        <w:div w:id="457837682">
          <w:marLeft w:val="0"/>
          <w:marRight w:val="0"/>
          <w:marTop w:val="0"/>
          <w:marBottom w:val="0"/>
          <w:divBdr>
            <w:top w:val="none" w:sz="0" w:space="0" w:color="auto"/>
            <w:left w:val="none" w:sz="0" w:space="0" w:color="auto"/>
            <w:bottom w:val="none" w:sz="0" w:space="0" w:color="auto"/>
            <w:right w:val="none" w:sz="0" w:space="0" w:color="auto"/>
          </w:divBdr>
        </w:div>
        <w:div w:id="287707973">
          <w:marLeft w:val="0"/>
          <w:marRight w:val="0"/>
          <w:marTop w:val="150"/>
          <w:marBottom w:val="0"/>
          <w:divBdr>
            <w:top w:val="none" w:sz="0" w:space="0" w:color="auto"/>
            <w:left w:val="none" w:sz="0" w:space="0" w:color="auto"/>
            <w:bottom w:val="none" w:sz="0" w:space="0" w:color="auto"/>
            <w:right w:val="none" w:sz="0" w:space="0" w:color="auto"/>
          </w:divBdr>
          <w:divsChild>
            <w:div w:id="1264613263">
              <w:marLeft w:val="1155"/>
              <w:marRight w:val="0"/>
              <w:marTop w:val="0"/>
              <w:marBottom w:val="0"/>
              <w:divBdr>
                <w:top w:val="none" w:sz="0" w:space="0" w:color="auto"/>
                <w:left w:val="none" w:sz="0" w:space="0" w:color="auto"/>
                <w:bottom w:val="none" w:sz="0" w:space="0" w:color="auto"/>
                <w:right w:val="none" w:sz="0" w:space="0" w:color="auto"/>
              </w:divBdr>
            </w:div>
            <w:div w:id="1288199152">
              <w:marLeft w:val="1155"/>
              <w:marRight w:val="0"/>
              <w:marTop w:val="0"/>
              <w:marBottom w:val="0"/>
              <w:divBdr>
                <w:top w:val="none" w:sz="0" w:space="0" w:color="auto"/>
                <w:left w:val="none" w:sz="0" w:space="0" w:color="auto"/>
                <w:bottom w:val="none" w:sz="0" w:space="0" w:color="auto"/>
                <w:right w:val="none" w:sz="0" w:space="0" w:color="auto"/>
              </w:divBdr>
            </w:div>
            <w:div w:id="451873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175804">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1146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695701">
      <w:bodyDiv w:val="1"/>
      <w:marLeft w:val="0"/>
      <w:marRight w:val="0"/>
      <w:marTop w:val="0"/>
      <w:marBottom w:val="0"/>
      <w:divBdr>
        <w:top w:val="none" w:sz="0" w:space="0" w:color="auto"/>
        <w:left w:val="none" w:sz="0" w:space="0" w:color="auto"/>
        <w:bottom w:val="none" w:sz="0" w:space="0" w:color="auto"/>
        <w:right w:val="none" w:sz="0" w:space="0" w:color="auto"/>
      </w:divBdr>
      <w:divsChild>
        <w:div w:id="1027482733">
          <w:marLeft w:val="0"/>
          <w:marRight w:val="0"/>
          <w:marTop w:val="0"/>
          <w:marBottom w:val="0"/>
          <w:divBdr>
            <w:top w:val="none" w:sz="0" w:space="0" w:color="auto"/>
            <w:left w:val="none" w:sz="0" w:space="0" w:color="auto"/>
            <w:bottom w:val="none" w:sz="0" w:space="0" w:color="auto"/>
            <w:right w:val="none" w:sz="0" w:space="0" w:color="auto"/>
          </w:divBdr>
        </w:div>
        <w:div w:id="1192837937">
          <w:marLeft w:val="0"/>
          <w:marRight w:val="0"/>
          <w:marTop w:val="150"/>
          <w:marBottom w:val="0"/>
          <w:divBdr>
            <w:top w:val="none" w:sz="0" w:space="0" w:color="auto"/>
            <w:left w:val="none" w:sz="0" w:space="0" w:color="auto"/>
            <w:bottom w:val="none" w:sz="0" w:space="0" w:color="auto"/>
            <w:right w:val="none" w:sz="0" w:space="0" w:color="auto"/>
          </w:divBdr>
          <w:divsChild>
            <w:div w:id="1909144141">
              <w:marLeft w:val="1155"/>
              <w:marRight w:val="0"/>
              <w:marTop w:val="0"/>
              <w:marBottom w:val="0"/>
              <w:divBdr>
                <w:top w:val="none" w:sz="0" w:space="0" w:color="auto"/>
                <w:left w:val="none" w:sz="0" w:space="0" w:color="auto"/>
                <w:bottom w:val="none" w:sz="0" w:space="0" w:color="auto"/>
                <w:right w:val="none" w:sz="0" w:space="0" w:color="auto"/>
              </w:divBdr>
            </w:div>
            <w:div w:id="966590898">
              <w:marLeft w:val="1155"/>
              <w:marRight w:val="0"/>
              <w:marTop w:val="0"/>
              <w:marBottom w:val="0"/>
              <w:divBdr>
                <w:top w:val="none" w:sz="0" w:space="0" w:color="auto"/>
                <w:left w:val="none" w:sz="0" w:space="0" w:color="auto"/>
                <w:bottom w:val="none" w:sz="0" w:space="0" w:color="auto"/>
                <w:right w:val="none" w:sz="0" w:space="0" w:color="auto"/>
              </w:divBdr>
            </w:div>
            <w:div w:id="36557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47267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11425">
      <w:bodyDiv w:val="1"/>
      <w:marLeft w:val="0"/>
      <w:marRight w:val="0"/>
      <w:marTop w:val="0"/>
      <w:marBottom w:val="0"/>
      <w:divBdr>
        <w:top w:val="none" w:sz="0" w:space="0" w:color="auto"/>
        <w:left w:val="none" w:sz="0" w:space="0" w:color="auto"/>
        <w:bottom w:val="none" w:sz="0" w:space="0" w:color="auto"/>
        <w:right w:val="none" w:sz="0" w:space="0" w:color="auto"/>
      </w:divBdr>
      <w:divsChild>
        <w:div w:id="885411326">
          <w:marLeft w:val="0"/>
          <w:marRight w:val="0"/>
          <w:marTop w:val="0"/>
          <w:marBottom w:val="0"/>
          <w:divBdr>
            <w:top w:val="none" w:sz="0" w:space="0" w:color="auto"/>
            <w:left w:val="none" w:sz="0" w:space="0" w:color="auto"/>
            <w:bottom w:val="none" w:sz="0" w:space="0" w:color="auto"/>
            <w:right w:val="none" w:sz="0" w:space="0" w:color="auto"/>
          </w:divBdr>
        </w:div>
        <w:div w:id="1995640291">
          <w:marLeft w:val="0"/>
          <w:marRight w:val="0"/>
          <w:marTop w:val="150"/>
          <w:marBottom w:val="0"/>
          <w:divBdr>
            <w:top w:val="none" w:sz="0" w:space="0" w:color="auto"/>
            <w:left w:val="none" w:sz="0" w:space="0" w:color="auto"/>
            <w:bottom w:val="none" w:sz="0" w:space="0" w:color="auto"/>
            <w:right w:val="none" w:sz="0" w:space="0" w:color="auto"/>
          </w:divBdr>
          <w:divsChild>
            <w:div w:id="77020761">
              <w:marLeft w:val="1155"/>
              <w:marRight w:val="0"/>
              <w:marTop w:val="0"/>
              <w:marBottom w:val="0"/>
              <w:divBdr>
                <w:top w:val="none" w:sz="0" w:space="0" w:color="auto"/>
                <w:left w:val="none" w:sz="0" w:space="0" w:color="auto"/>
                <w:bottom w:val="none" w:sz="0" w:space="0" w:color="auto"/>
                <w:right w:val="none" w:sz="0" w:space="0" w:color="auto"/>
              </w:divBdr>
            </w:div>
            <w:div w:id="1813908047">
              <w:marLeft w:val="1155"/>
              <w:marRight w:val="0"/>
              <w:marTop w:val="0"/>
              <w:marBottom w:val="0"/>
              <w:divBdr>
                <w:top w:val="none" w:sz="0" w:space="0" w:color="auto"/>
                <w:left w:val="none" w:sz="0" w:space="0" w:color="auto"/>
                <w:bottom w:val="none" w:sz="0" w:space="0" w:color="auto"/>
                <w:right w:val="none" w:sz="0" w:space="0" w:color="auto"/>
              </w:divBdr>
            </w:div>
            <w:div w:id="268704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94982">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88129">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820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47649">
      <w:bodyDiv w:val="1"/>
      <w:marLeft w:val="0"/>
      <w:marRight w:val="0"/>
      <w:marTop w:val="0"/>
      <w:marBottom w:val="0"/>
      <w:divBdr>
        <w:top w:val="none" w:sz="0" w:space="0" w:color="auto"/>
        <w:left w:val="none" w:sz="0" w:space="0" w:color="auto"/>
        <w:bottom w:val="none" w:sz="0" w:space="0" w:color="auto"/>
        <w:right w:val="none" w:sz="0" w:space="0" w:color="auto"/>
      </w:divBdr>
      <w:divsChild>
        <w:div w:id="2033990808">
          <w:marLeft w:val="0"/>
          <w:marRight w:val="0"/>
          <w:marTop w:val="0"/>
          <w:marBottom w:val="0"/>
          <w:divBdr>
            <w:top w:val="none" w:sz="0" w:space="0" w:color="auto"/>
            <w:left w:val="none" w:sz="0" w:space="0" w:color="auto"/>
            <w:bottom w:val="none" w:sz="0" w:space="0" w:color="auto"/>
            <w:right w:val="none" w:sz="0" w:space="0" w:color="auto"/>
          </w:divBdr>
        </w:div>
        <w:div w:id="1334920389">
          <w:marLeft w:val="0"/>
          <w:marRight w:val="0"/>
          <w:marTop w:val="150"/>
          <w:marBottom w:val="0"/>
          <w:divBdr>
            <w:top w:val="none" w:sz="0" w:space="0" w:color="auto"/>
            <w:left w:val="none" w:sz="0" w:space="0" w:color="auto"/>
            <w:bottom w:val="none" w:sz="0" w:space="0" w:color="auto"/>
            <w:right w:val="none" w:sz="0" w:space="0" w:color="auto"/>
          </w:divBdr>
          <w:divsChild>
            <w:div w:id="1976713083">
              <w:marLeft w:val="1155"/>
              <w:marRight w:val="0"/>
              <w:marTop w:val="0"/>
              <w:marBottom w:val="0"/>
              <w:divBdr>
                <w:top w:val="none" w:sz="0" w:space="0" w:color="auto"/>
                <w:left w:val="none" w:sz="0" w:space="0" w:color="auto"/>
                <w:bottom w:val="none" w:sz="0" w:space="0" w:color="auto"/>
                <w:right w:val="none" w:sz="0" w:space="0" w:color="auto"/>
              </w:divBdr>
            </w:div>
            <w:div w:id="2105304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580819">
      <w:bodyDiv w:val="1"/>
      <w:marLeft w:val="0"/>
      <w:marRight w:val="0"/>
      <w:marTop w:val="0"/>
      <w:marBottom w:val="0"/>
      <w:divBdr>
        <w:top w:val="none" w:sz="0" w:space="0" w:color="auto"/>
        <w:left w:val="none" w:sz="0" w:space="0" w:color="auto"/>
        <w:bottom w:val="none" w:sz="0" w:space="0" w:color="auto"/>
        <w:right w:val="none" w:sz="0" w:space="0" w:color="auto"/>
      </w:divBdr>
      <w:divsChild>
        <w:div w:id="165824277">
          <w:marLeft w:val="0"/>
          <w:marRight w:val="0"/>
          <w:marTop w:val="0"/>
          <w:marBottom w:val="0"/>
          <w:divBdr>
            <w:top w:val="none" w:sz="0" w:space="0" w:color="auto"/>
            <w:left w:val="none" w:sz="0" w:space="0" w:color="auto"/>
            <w:bottom w:val="none" w:sz="0" w:space="0" w:color="auto"/>
            <w:right w:val="none" w:sz="0" w:space="0" w:color="auto"/>
          </w:divBdr>
        </w:div>
        <w:div w:id="121460490">
          <w:marLeft w:val="0"/>
          <w:marRight w:val="0"/>
          <w:marTop w:val="150"/>
          <w:marBottom w:val="0"/>
          <w:divBdr>
            <w:top w:val="none" w:sz="0" w:space="0" w:color="auto"/>
            <w:left w:val="none" w:sz="0" w:space="0" w:color="auto"/>
            <w:bottom w:val="none" w:sz="0" w:space="0" w:color="auto"/>
            <w:right w:val="none" w:sz="0" w:space="0" w:color="auto"/>
          </w:divBdr>
          <w:divsChild>
            <w:div w:id="1765106673">
              <w:marLeft w:val="1155"/>
              <w:marRight w:val="0"/>
              <w:marTop w:val="0"/>
              <w:marBottom w:val="0"/>
              <w:divBdr>
                <w:top w:val="none" w:sz="0" w:space="0" w:color="auto"/>
                <w:left w:val="none" w:sz="0" w:space="0" w:color="auto"/>
                <w:bottom w:val="none" w:sz="0" w:space="0" w:color="auto"/>
                <w:right w:val="none" w:sz="0" w:space="0" w:color="auto"/>
              </w:divBdr>
            </w:div>
            <w:div w:id="864946826">
              <w:marLeft w:val="1155"/>
              <w:marRight w:val="0"/>
              <w:marTop w:val="0"/>
              <w:marBottom w:val="0"/>
              <w:divBdr>
                <w:top w:val="none" w:sz="0" w:space="0" w:color="auto"/>
                <w:left w:val="none" w:sz="0" w:space="0" w:color="auto"/>
                <w:bottom w:val="none" w:sz="0" w:space="0" w:color="auto"/>
                <w:right w:val="none" w:sz="0" w:space="0" w:color="auto"/>
              </w:divBdr>
            </w:div>
            <w:div w:id="1508792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1588">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89676">
      <w:bodyDiv w:val="1"/>
      <w:marLeft w:val="0"/>
      <w:marRight w:val="0"/>
      <w:marTop w:val="0"/>
      <w:marBottom w:val="0"/>
      <w:divBdr>
        <w:top w:val="none" w:sz="0" w:space="0" w:color="auto"/>
        <w:left w:val="none" w:sz="0" w:space="0" w:color="auto"/>
        <w:bottom w:val="none" w:sz="0" w:space="0" w:color="auto"/>
        <w:right w:val="none" w:sz="0" w:space="0" w:color="auto"/>
      </w:divBdr>
      <w:divsChild>
        <w:div w:id="1711371312">
          <w:marLeft w:val="0"/>
          <w:marRight w:val="0"/>
          <w:marTop w:val="0"/>
          <w:marBottom w:val="0"/>
          <w:divBdr>
            <w:top w:val="none" w:sz="0" w:space="0" w:color="auto"/>
            <w:left w:val="none" w:sz="0" w:space="0" w:color="auto"/>
            <w:bottom w:val="none" w:sz="0" w:space="0" w:color="auto"/>
            <w:right w:val="none" w:sz="0" w:space="0" w:color="auto"/>
          </w:divBdr>
        </w:div>
        <w:div w:id="259487827">
          <w:marLeft w:val="0"/>
          <w:marRight w:val="0"/>
          <w:marTop w:val="150"/>
          <w:marBottom w:val="0"/>
          <w:divBdr>
            <w:top w:val="none" w:sz="0" w:space="0" w:color="auto"/>
            <w:left w:val="none" w:sz="0" w:space="0" w:color="auto"/>
            <w:bottom w:val="none" w:sz="0" w:space="0" w:color="auto"/>
            <w:right w:val="none" w:sz="0" w:space="0" w:color="auto"/>
          </w:divBdr>
          <w:divsChild>
            <w:div w:id="1179657859">
              <w:marLeft w:val="1155"/>
              <w:marRight w:val="0"/>
              <w:marTop w:val="0"/>
              <w:marBottom w:val="0"/>
              <w:divBdr>
                <w:top w:val="none" w:sz="0" w:space="0" w:color="auto"/>
                <w:left w:val="none" w:sz="0" w:space="0" w:color="auto"/>
                <w:bottom w:val="none" w:sz="0" w:space="0" w:color="auto"/>
                <w:right w:val="none" w:sz="0" w:space="0" w:color="auto"/>
              </w:divBdr>
            </w:div>
            <w:div w:id="137307116">
              <w:marLeft w:val="1155"/>
              <w:marRight w:val="0"/>
              <w:marTop w:val="0"/>
              <w:marBottom w:val="0"/>
              <w:divBdr>
                <w:top w:val="none" w:sz="0" w:space="0" w:color="auto"/>
                <w:left w:val="none" w:sz="0" w:space="0" w:color="auto"/>
                <w:bottom w:val="none" w:sz="0" w:space="0" w:color="auto"/>
                <w:right w:val="none" w:sz="0" w:space="0" w:color="auto"/>
              </w:divBdr>
            </w:div>
            <w:div w:id="903493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390">
      <w:bodyDiv w:val="1"/>
      <w:marLeft w:val="0"/>
      <w:marRight w:val="0"/>
      <w:marTop w:val="0"/>
      <w:marBottom w:val="0"/>
      <w:divBdr>
        <w:top w:val="none" w:sz="0" w:space="0" w:color="auto"/>
        <w:left w:val="none" w:sz="0" w:space="0" w:color="auto"/>
        <w:bottom w:val="none" w:sz="0" w:space="0" w:color="auto"/>
        <w:right w:val="none" w:sz="0" w:space="0" w:color="auto"/>
      </w:divBdr>
      <w:divsChild>
        <w:div w:id="904417346">
          <w:marLeft w:val="0"/>
          <w:marRight w:val="0"/>
          <w:marTop w:val="0"/>
          <w:marBottom w:val="0"/>
          <w:divBdr>
            <w:top w:val="none" w:sz="0" w:space="0" w:color="auto"/>
            <w:left w:val="none" w:sz="0" w:space="0" w:color="auto"/>
            <w:bottom w:val="none" w:sz="0" w:space="0" w:color="auto"/>
            <w:right w:val="none" w:sz="0" w:space="0" w:color="auto"/>
          </w:divBdr>
        </w:div>
        <w:div w:id="1437599916">
          <w:marLeft w:val="0"/>
          <w:marRight w:val="0"/>
          <w:marTop w:val="150"/>
          <w:marBottom w:val="0"/>
          <w:divBdr>
            <w:top w:val="none" w:sz="0" w:space="0" w:color="auto"/>
            <w:left w:val="none" w:sz="0" w:space="0" w:color="auto"/>
            <w:bottom w:val="none" w:sz="0" w:space="0" w:color="auto"/>
            <w:right w:val="none" w:sz="0" w:space="0" w:color="auto"/>
          </w:divBdr>
          <w:divsChild>
            <w:div w:id="1314138460">
              <w:marLeft w:val="1155"/>
              <w:marRight w:val="0"/>
              <w:marTop w:val="0"/>
              <w:marBottom w:val="0"/>
              <w:divBdr>
                <w:top w:val="none" w:sz="0" w:space="0" w:color="auto"/>
                <w:left w:val="none" w:sz="0" w:space="0" w:color="auto"/>
                <w:bottom w:val="none" w:sz="0" w:space="0" w:color="auto"/>
                <w:right w:val="none" w:sz="0" w:space="0" w:color="auto"/>
              </w:divBdr>
            </w:div>
            <w:div w:id="904680188">
              <w:marLeft w:val="1155"/>
              <w:marRight w:val="0"/>
              <w:marTop w:val="0"/>
              <w:marBottom w:val="0"/>
              <w:divBdr>
                <w:top w:val="none" w:sz="0" w:space="0" w:color="auto"/>
                <w:left w:val="none" w:sz="0" w:space="0" w:color="auto"/>
                <w:bottom w:val="none" w:sz="0" w:space="0" w:color="auto"/>
                <w:right w:val="none" w:sz="0" w:space="0" w:color="auto"/>
              </w:divBdr>
            </w:div>
            <w:div w:id="9775352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79975720">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2600">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03442">
      <w:bodyDiv w:val="1"/>
      <w:marLeft w:val="0"/>
      <w:marRight w:val="0"/>
      <w:marTop w:val="0"/>
      <w:marBottom w:val="0"/>
      <w:divBdr>
        <w:top w:val="none" w:sz="0" w:space="0" w:color="auto"/>
        <w:left w:val="none" w:sz="0" w:space="0" w:color="auto"/>
        <w:bottom w:val="none" w:sz="0" w:space="0" w:color="auto"/>
        <w:right w:val="none" w:sz="0" w:space="0" w:color="auto"/>
      </w:divBdr>
      <w:divsChild>
        <w:div w:id="522479717">
          <w:marLeft w:val="0"/>
          <w:marRight w:val="0"/>
          <w:marTop w:val="0"/>
          <w:marBottom w:val="0"/>
          <w:divBdr>
            <w:top w:val="none" w:sz="0" w:space="0" w:color="auto"/>
            <w:left w:val="none" w:sz="0" w:space="0" w:color="auto"/>
            <w:bottom w:val="none" w:sz="0" w:space="0" w:color="auto"/>
            <w:right w:val="none" w:sz="0" w:space="0" w:color="auto"/>
          </w:divBdr>
        </w:div>
        <w:div w:id="1156067376">
          <w:marLeft w:val="0"/>
          <w:marRight w:val="0"/>
          <w:marTop w:val="150"/>
          <w:marBottom w:val="0"/>
          <w:divBdr>
            <w:top w:val="none" w:sz="0" w:space="0" w:color="auto"/>
            <w:left w:val="none" w:sz="0" w:space="0" w:color="auto"/>
            <w:bottom w:val="none" w:sz="0" w:space="0" w:color="auto"/>
            <w:right w:val="none" w:sz="0" w:space="0" w:color="auto"/>
          </w:divBdr>
          <w:divsChild>
            <w:div w:id="1178806752">
              <w:marLeft w:val="1155"/>
              <w:marRight w:val="0"/>
              <w:marTop w:val="0"/>
              <w:marBottom w:val="0"/>
              <w:divBdr>
                <w:top w:val="none" w:sz="0" w:space="0" w:color="auto"/>
                <w:left w:val="none" w:sz="0" w:space="0" w:color="auto"/>
                <w:bottom w:val="none" w:sz="0" w:space="0" w:color="auto"/>
                <w:right w:val="none" w:sz="0" w:space="0" w:color="auto"/>
              </w:divBdr>
            </w:div>
            <w:div w:id="384644741">
              <w:marLeft w:val="1155"/>
              <w:marRight w:val="0"/>
              <w:marTop w:val="0"/>
              <w:marBottom w:val="0"/>
              <w:divBdr>
                <w:top w:val="none" w:sz="0" w:space="0" w:color="auto"/>
                <w:left w:val="none" w:sz="0" w:space="0" w:color="auto"/>
                <w:bottom w:val="none" w:sz="0" w:space="0" w:color="auto"/>
                <w:right w:val="none" w:sz="0" w:space="0" w:color="auto"/>
              </w:divBdr>
            </w:div>
            <w:div w:id="35154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140048">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1381">
      <w:bodyDiv w:val="1"/>
      <w:marLeft w:val="0"/>
      <w:marRight w:val="0"/>
      <w:marTop w:val="0"/>
      <w:marBottom w:val="0"/>
      <w:divBdr>
        <w:top w:val="none" w:sz="0" w:space="0" w:color="auto"/>
        <w:left w:val="none" w:sz="0" w:space="0" w:color="auto"/>
        <w:bottom w:val="none" w:sz="0" w:space="0" w:color="auto"/>
        <w:right w:val="none" w:sz="0" w:space="0" w:color="auto"/>
      </w:divBdr>
      <w:divsChild>
        <w:div w:id="1204711504">
          <w:marLeft w:val="0"/>
          <w:marRight w:val="0"/>
          <w:marTop w:val="0"/>
          <w:marBottom w:val="0"/>
          <w:divBdr>
            <w:top w:val="none" w:sz="0" w:space="0" w:color="auto"/>
            <w:left w:val="none" w:sz="0" w:space="0" w:color="auto"/>
            <w:bottom w:val="none" w:sz="0" w:space="0" w:color="auto"/>
            <w:right w:val="none" w:sz="0" w:space="0" w:color="auto"/>
          </w:divBdr>
        </w:div>
        <w:div w:id="106507973">
          <w:marLeft w:val="0"/>
          <w:marRight w:val="0"/>
          <w:marTop w:val="150"/>
          <w:marBottom w:val="0"/>
          <w:divBdr>
            <w:top w:val="none" w:sz="0" w:space="0" w:color="auto"/>
            <w:left w:val="none" w:sz="0" w:space="0" w:color="auto"/>
            <w:bottom w:val="none" w:sz="0" w:space="0" w:color="auto"/>
            <w:right w:val="none" w:sz="0" w:space="0" w:color="auto"/>
          </w:divBdr>
          <w:divsChild>
            <w:div w:id="834690577">
              <w:marLeft w:val="1155"/>
              <w:marRight w:val="0"/>
              <w:marTop w:val="0"/>
              <w:marBottom w:val="0"/>
              <w:divBdr>
                <w:top w:val="none" w:sz="0" w:space="0" w:color="auto"/>
                <w:left w:val="none" w:sz="0" w:space="0" w:color="auto"/>
                <w:bottom w:val="none" w:sz="0" w:space="0" w:color="auto"/>
                <w:right w:val="none" w:sz="0" w:space="0" w:color="auto"/>
              </w:divBdr>
            </w:div>
            <w:div w:id="1658535891">
              <w:marLeft w:val="1155"/>
              <w:marRight w:val="0"/>
              <w:marTop w:val="0"/>
              <w:marBottom w:val="0"/>
              <w:divBdr>
                <w:top w:val="none" w:sz="0" w:space="0" w:color="auto"/>
                <w:left w:val="none" w:sz="0" w:space="0" w:color="auto"/>
                <w:bottom w:val="none" w:sz="0" w:space="0" w:color="auto"/>
                <w:right w:val="none" w:sz="0" w:space="0" w:color="auto"/>
              </w:divBdr>
            </w:div>
            <w:div w:id="531501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11660">
      <w:bodyDiv w:val="1"/>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 w:id="1307053375">
          <w:marLeft w:val="0"/>
          <w:marRight w:val="0"/>
          <w:marTop w:val="150"/>
          <w:marBottom w:val="0"/>
          <w:divBdr>
            <w:top w:val="none" w:sz="0" w:space="0" w:color="auto"/>
            <w:left w:val="none" w:sz="0" w:space="0" w:color="auto"/>
            <w:bottom w:val="none" w:sz="0" w:space="0" w:color="auto"/>
            <w:right w:val="none" w:sz="0" w:space="0" w:color="auto"/>
          </w:divBdr>
          <w:divsChild>
            <w:div w:id="1737319568">
              <w:marLeft w:val="1155"/>
              <w:marRight w:val="0"/>
              <w:marTop w:val="0"/>
              <w:marBottom w:val="0"/>
              <w:divBdr>
                <w:top w:val="none" w:sz="0" w:space="0" w:color="auto"/>
                <w:left w:val="none" w:sz="0" w:space="0" w:color="auto"/>
                <w:bottom w:val="none" w:sz="0" w:space="0" w:color="auto"/>
                <w:right w:val="none" w:sz="0" w:space="0" w:color="auto"/>
              </w:divBdr>
            </w:div>
            <w:div w:id="35547427">
              <w:marLeft w:val="1155"/>
              <w:marRight w:val="0"/>
              <w:marTop w:val="0"/>
              <w:marBottom w:val="0"/>
              <w:divBdr>
                <w:top w:val="none" w:sz="0" w:space="0" w:color="auto"/>
                <w:left w:val="none" w:sz="0" w:space="0" w:color="auto"/>
                <w:bottom w:val="none" w:sz="0" w:space="0" w:color="auto"/>
                <w:right w:val="none" w:sz="0" w:space="0" w:color="auto"/>
              </w:divBdr>
            </w:div>
            <w:div w:id="3828680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59511">
      <w:bodyDiv w:val="1"/>
      <w:marLeft w:val="0"/>
      <w:marRight w:val="0"/>
      <w:marTop w:val="0"/>
      <w:marBottom w:val="0"/>
      <w:divBdr>
        <w:top w:val="none" w:sz="0" w:space="0" w:color="auto"/>
        <w:left w:val="none" w:sz="0" w:space="0" w:color="auto"/>
        <w:bottom w:val="none" w:sz="0" w:space="0" w:color="auto"/>
        <w:right w:val="none" w:sz="0" w:space="0" w:color="auto"/>
      </w:divBdr>
      <w:divsChild>
        <w:div w:id="154534675">
          <w:marLeft w:val="0"/>
          <w:marRight w:val="0"/>
          <w:marTop w:val="0"/>
          <w:marBottom w:val="0"/>
          <w:divBdr>
            <w:top w:val="none" w:sz="0" w:space="0" w:color="auto"/>
            <w:left w:val="none" w:sz="0" w:space="0" w:color="auto"/>
            <w:bottom w:val="none" w:sz="0" w:space="0" w:color="auto"/>
            <w:right w:val="none" w:sz="0" w:space="0" w:color="auto"/>
          </w:divBdr>
        </w:div>
        <w:div w:id="2056352287">
          <w:marLeft w:val="0"/>
          <w:marRight w:val="0"/>
          <w:marTop w:val="150"/>
          <w:marBottom w:val="0"/>
          <w:divBdr>
            <w:top w:val="none" w:sz="0" w:space="0" w:color="auto"/>
            <w:left w:val="none" w:sz="0" w:space="0" w:color="auto"/>
            <w:bottom w:val="none" w:sz="0" w:space="0" w:color="auto"/>
            <w:right w:val="none" w:sz="0" w:space="0" w:color="auto"/>
          </w:divBdr>
          <w:divsChild>
            <w:div w:id="1308709717">
              <w:marLeft w:val="1155"/>
              <w:marRight w:val="0"/>
              <w:marTop w:val="0"/>
              <w:marBottom w:val="0"/>
              <w:divBdr>
                <w:top w:val="none" w:sz="0" w:space="0" w:color="auto"/>
                <w:left w:val="none" w:sz="0" w:space="0" w:color="auto"/>
                <w:bottom w:val="none" w:sz="0" w:space="0" w:color="auto"/>
                <w:right w:val="none" w:sz="0" w:space="0" w:color="auto"/>
              </w:divBdr>
            </w:div>
            <w:div w:id="345980938">
              <w:marLeft w:val="1155"/>
              <w:marRight w:val="0"/>
              <w:marTop w:val="0"/>
              <w:marBottom w:val="0"/>
              <w:divBdr>
                <w:top w:val="none" w:sz="0" w:space="0" w:color="auto"/>
                <w:left w:val="none" w:sz="0" w:space="0" w:color="auto"/>
                <w:bottom w:val="none" w:sz="0" w:space="0" w:color="auto"/>
                <w:right w:val="none" w:sz="0" w:space="0" w:color="auto"/>
              </w:divBdr>
            </w:div>
            <w:div w:id="14833063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9025">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0605">
      <w:bodyDiv w:val="1"/>
      <w:marLeft w:val="0"/>
      <w:marRight w:val="0"/>
      <w:marTop w:val="0"/>
      <w:marBottom w:val="0"/>
      <w:divBdr>
        <w:top w:val="none" w:sz="0" w:space="0" w:color="auto"/>
        <w:left w:val="none" w:sz="0" w:space="0" w:color="auto"/>
        <w:bottom w:val="none" w:sz="0" w:space="0" w:color="auto"/>
        <w:right w:val="none" w:sz="0" w:space="0" w:color="auto"/>
      </w:divBdr>
      <w:divsChild>
        <w:div w:id="1590844142">
          <w:marLeft w:val="0"/>
          <w:marRight w:val="0"/>
          <w:marTop w:val="0"/>
          <w:marBottom w:val="0"/>
          <w:divBdr>
            <w:top w:val="none" w:sz="0" w:space="0" w:color="auto"/>
            <w:left w:val="none" w:sz="0" w:space="0" w:color="auto"/>
            <w:bottom w:val="none" w:sz="0" w:space="0" w:color="auto"/>
            <w:right w:val="none" w:sz="0" w:space="0" w:color="auto"/>
          </w:divBdr>
        </w:div>
        <w:div w:id="609436512">
          <w:marLeft w:val="0"/>
          <w:marRight w:val="0"/>
          <w:marTop w:val="150"/>
          <w:marBottom w:val="0"/>
          <w:divBdr>
            <w:top w:val="none" w:sz="0" w:space="0" w:color="auto"/>
            <w:left w:val="none" w:sz="0" w:space="0" w:color="auto"/>
            <w:bottom w:val="none" w:sz="0" w:space="0" w:color="auto"/>
            <w:right w:val="none" w:sz="0" w:space="0" w:color="auto"/>
          </w:divBdr>
          <w:divsChild>
            <w:div w:id="675184504">
              <w:marLeft w:val="1155"/>
              <w:marRight w:val="0"/>
              <w:marTop w:val="0"/>
              <w:marBottom w:val="0"/>
              <w:divBdr>
                <w:top w:val="none" w:sz="0" w:space="0" w:color="auto"/>
                <w:left w:val="none" w:sz="0" w:space="0" w:color="auto"/>
                <w:bottom w:val="none" w:sz="0" w:space="0" w:color="auto"/>
                <w:right w:val="none" w:sz="0" w:space="0" w:color="auto"/>
              </w:divBdr>
            </w:div>
            <w:div w:id="1477454864">
              <w:marLeft w:val="1155"/>
              <w:marRight w:val="0"/>
              <w:marTop w:val="0"/>
              <w:marBottom w:val="0"/>
              <w:divBdr>
                <w:top w:val="none" w:sz="0" w:space="0" w:color="auto"/>
                <w:left w:val="none" w:sz="0" w:space="0" w:color="auto"/>
                <w:bottom w:val="none" w:sz="0" w:space="0" w:color="auto"/>
                <w:right w:val="none" w:sz="0" w:space="0" w:color="auto"/>
              </w:divBdr>
            </w:div>
            <w:div w:id="2084599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233653">
      <w:bodyDiv w:val="1"/>
      <w:marLeft w:val="0"/>
      <w:marRight w:val="0"/>
      <w:marTop w:val="0"/>
      <w:marBottom w:val="0"/>
      <w:divBdr>
        <w:top w:val="none" w:sz="0" w:space="0" w:color="auto"/>
        <w:left w:val="none" w:sz="0" w:space="0" w:color="auto"/>
        <w:bottom w:val="none" w:sz="0" w:space="0" w:color="auto"/>
        <w:right w:val="none" w:sz="0" w:space="0" w:color="auto"/>
      </w:divBdr>
      <w:divsChild>
        <w:div w:id="336420382">
          <w:marLeft w:val="0"/>
          <w:marRight w:val="0"/>
          <w:marTop w:val="0"/>
          <w:marBottom w:val="0"/>
          <w:divBdr>
            <w:top w:val="none" w:sz="0" w:space="0" w:color="auto"/>
            <w:left w:val="none" w:sz="0" w:space="0" w:color="auto"/>
            <w:bottom w:val="none" w:sz="0" w:space="0" w:color="auto"/>
            <w:right w:val="none" w:sz="0" w:space="0" w:color="auto"/>
          </w:divBdr>
        </w:div>
        <w:div w:id="1230187221">
          <w:marLeft w:val="0"/>
          <w:marRight w:val="0"/>
          <w:marTop w:val="150"/>
          <w:marBottom w:val="0"/>
          <w:divBdr>
            <w:top w:val="none" w:sz="0" w:space="0" w:color="auto"/>
            <w:left w:val="none" w:sz="0" w:space="0" w:color="auto"/>
            <w:bottom w:val="none" w:sz="0" w:space="0" w:color="auto"/>
            <w:right w:val="none" w:sz="0" w:space="0" w:color="auto"/>
          </w:divBdr>
          <w:divsChild>
            <w:div w:id="1484392407">
              <w:marLeft w:val="1155"/>
              <w:marRight w:val="0"/>
              <w:marTop w:val="0"/>
              <w:marBottom w:val="0"/>
              <w:divBdr>
                <w:top w:val="none" w:sz="0" w:space="0" w:color="auto"/>
                <w:left w:val="none" w:sz="0" w:space="0" w:color="auto"/>
                <w:bottom w:val="none" w:sz="0" w:space="0" w:color="auto"/>
                <w:right w:val="none" w:sz="0" w:space="0" w:color="auto"/>
              </w:divBdr>
            </w:div>
            <w:div w:id="1026950763">
              <w:marLeft w:val="1155"/>
              <w:marRight w:val="0"/>
              <w:marTop w:val="0"/>
              <w:marBottom w:val="0"/>
              <w:divBdr>
                <w:top w:val="none" w:sz="0" w:space="0" w:color="auto"/>
                <w:left w:val="none" w:sz="0" w:space="0" w:color="auto"/>
                <w:bottom w:val="none" w:sz="0" w:space="0" w:color="auto"/>
                <w:right w:val="none" w:sz="0" w:space="0" w:color="auto"/>
              </w:divBdr>
            </w:div>
            <w:div w:id="801004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015989">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036307">
      <w:bodyDiv w:val="1"/>
      <w:marLeft w:val="0"/>
      <w:marRight w:val="0"/>
      <w:marTop w:val="0"/>
      <w:marBottom w:val="0"/>
      <w:divBdr>
        <w:top w:val="none" w:sz="0" w:space="0" w:color="auto"/>
        <w:left w:val="none" w:sz="0" w:space="0" w:color="auto"/>
        <w:bottom w:val="none" w:sz="0" w:space="0" w:color="auto"/>
        <w:right w:val="none" w:sz="0" w:space="0" w:color="auto"/>
      </w:divBdr>
      <w:divsChild>
        <w:div w:id="1810510021">
          <w:marLeft w:val="0"/>
          <w:marRight w:val="0"/>
          <w:marTop w:val="0"/>
          <w:marBottom w:val="0"/>
          <w:divBdr>
            <w:top w:val="none" w:sz="0" w:space="0" w:color="auto"/>
            <w:left w:val="none" w:sz="0" w:space="0" w:color="auto"/>
            <w:bottom w:val="none" w:sz="0" w:space="0" w:color="auto"/>
            <w:right w:val="none" w:sz="0" w:space="0" w:color="auto"/>
          </w:divBdr>
        </w:div>
        <w:div w:id="816190827">
          <w:marLeft w:val="0"/>
          <w:marRight w:val="0"/>
          <w:marTop w:val="150"/>
          <w:marBottom w:val="0"/>
          <w:divBdr>
            <w:top w:val="none" w:sz="0" w:space="0" w:color="auto"/>
            <w:left w:val="none" w:sz="0" w:space="0" w:color="auto"/>
            <w:bottom w:val="none" w:sz="0" w:space="0" w:color="auto"/>
            <w:right w:val="none" w:sz="0" w:space="0" w:color="auto"/>
          </w:divBdr>
          <w:divsChild>
            <w:div w:id="355811523">
              <w:marLeft w:val="1155"/>
              <w:marRight w:val="0"/>
              <w:marTop w:val="0"/>
              <w:marBottom w:val="0"/>
              <w:divBdr>
                <w:top w:val="none" w:sz="0" w:space="0" w:color="auto"/>
                <w:left w:val="none" w:sz="0" w:space="0" w:color="auto"/>
                <w:bottom w:val="none" w:sz="0" w:space="0" w:color="auto"/>
                <w:right w:val="none" w:sz="0" w:space="0" w:color="auto"/>
              </w:divBdr>
            </w:div>
            <w:div w:id="406268021">
              <w:marLeft w:val="1155"/>
              <w:marRight w:val="0"/>
              <w:marTop w:val="0"/>
              <w:marBottom w:val="0"/>
              <w:divBdr>
                <w:top w:val="none" w:sz="0" w:space="0" w:color="auto"/>
                <w:left w:val="none" w:sz="0" w:space="0" w:color="auto"/>
                <w:bottom w:val="none" w:sz="0" w:space="0" w:color="auto"/>
                <w:right w:val="none" w:sz="0" w:space="0" w:color="auto"/>
              </w:divBdr>
            </w:div>
            <w:div w:id="3330754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489534">
      <w:bodyDiv w:val="1"/>
      <w:marLeft w:val="0"/>
      <w:marRight w:val="0"/>
      <w:marTop w:val="0"/>
      <w:marBottom w:val="0"/>
      <w:divBdr>
        <w:top w:val="none" w:sz="0" w:space="0" w:color="auto"/>
        <w:left w:val="none" w:sz="0" w:space="0" w:color="auto"/>
        <w:bottom w:val="none" w:sz="0" w:space="0" w:color="auto"/>
        <w:right w:val="none" w:sz="0" w:space="0" w:color="auto"/>
      </w:divBdr>
      <w:divsChild>
        <w:div w:id="830877131">
          <w:marLeft w:val="0"/>
          <w:marRight w:val="0"/>
          <w:marTop w:val="0"/>
          <w:marBottom w:val="0"/>
          <w:divBdr>
            <w:top w:val="none" w:sz="0" w:space="0" w:color="auto"/>
            <w:left w:val="none" w:sz="0" w:space="0" w:color="auto"/>
            <w:bottom w:val="none" w:sz="0" w:space="0" w:color="auto"/>
            <w:right w:val="none" w:sz="0" w:space="0" w:color="auto"/>
          </w:divBdr>
        </w:div>
        <w:div w:id="1573542436">
          <w:marLeft w:val="0"/>
          <w:marRight w:val="0"/>
          <w:marTop w:val="150"/>
          <w:marBottom w:val="0"/>
          <w:divBdr>
            <w:top w:val="none" w:sz="0" w:space="0" w:color="auto"/>
            <w:left w:val="none" w:sz="0" w:space="0" w:color="auto"/>
            <w:bottom w:val="none" w:sz="0" w:space="0" w:color="auto"/>
            <w:right w:val="none" w:sz="0" w:space="0" w:color="auto"/>
          </w:divBdr>
          <w:divsChild>
            <w:div w:id="1851606600">
              <w:marLeft w:val="1155"/>
              <w:marRight w:val="0"/>
              <w:marTop w:val="0"/>
              <w:marBottom w:val="0"/>
              <w:divBdr>
                <w:top w:val="none" w:sz="0" w:space="0" w:color="auto"/>
                <w:left w:val="none" w:sz="0" w:space="0" w:color="auto"/>
                <w:bottom w:val="none" w:sz="0" w:space="0" w:color="auto"/>
                <w:right w:val="none" w:sz="0" w:space="0" w:color="auto"/>
              </w:divBdr>
            </w:div>
            <w:div w:id="1451819314">
              <w:marLeft w:val="1155"/>
              <w:marRight w:val="0"/>
              <w:marTop w:val="0"/>
              <w:marBottom w:val="0"/>
              <w:divBdr>
                <w:top w:val="none" w:sz="0" w:space="0" w:color="auto"/>
                <w:left w:val="none" w:sz="0" w:space="0" w:color="auto"/>
                <w:bottom w:val="none" w:sz="0" w:space="0" w:color="auto"/>
                <w:right w:val="none" w:sz="0" w:space="0" w:color="auto"/>
              </w:divBdr>
            </w:div>
            <w:div w:id="1731221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312987">
      <w:bodyDiv w:val="1"/>
      <w:marLeft w:val="0"/>
      <w:marRight w:val="0"/>
      <w:marTop w:val="0"/>
      <w:marBottom w:val="0"/>
      <w:divBdr>
        <w:top w:val="none" w:sz="0" w:space="0" w:color="auto"/>
        <w:left w:val="none" w:sz="0" w:space="0" w:color="auto"/>
        <w:bottom w:val="none" w:sz="0" w:space="0" w:color="auto"/>
        <w:right w:val="none" w:sz="0" w:space="0" w:color="auto"/>
      </w:divBdr>
      <w:divsChild>
        <w:div w:id="1453741854">
          <w:marLeft w:val="0"/>
          <w:marRight w:val="0"/>
          <w:marTop w:val="0"/>
          <w:marBottom w:val="0"/>
          <w:divBdr>
            <w:top w:val="none" w:sz="0" w:space="0" w:color="auto"/>
            <w:left w:val="none" w:sz="0" w:space="0" w:color="auto"/>
            <w:bottom w:val="none" w:sz="0" w:space="0" w:color="auto"/>
            <w:right w:val="none" w:sz="0" w:space="0" w:color="auto"/>
          </w:divBdr>
        </w:div>
        <w:div w:id="1344086570">
          <w:marLeft w:val="0"/>
          <w:marRight w:val="0"/>
          <w:marTop w:val="150"/>
          <w:marBottom w:val="0"/>
          <w:divBdr>
            <w:top w:val="none" w:sz="0" w:space="0" w:color="auto"/>
            <w:left w:val="none" w:sz="0" w:space="0" w:color="auto"/>
            <w:bottom w:val="none" w:sz="0" w:space="0" w:color="auto"/>
            <w:right w:val="none" w:sz="0" w:space="0" w:color="auto"/>
          </w:divBdr>
          <w:divsChild>
            <w:div w:id="1574702722">
              <w:marLeft w:val="1155"/>
              <w:marRight w:val="0"/>
              <w:marTop w:val="0"/>
              <w:marBottom w:val="0"/>
              <w:divBdr>
                <w:top w:val="none" w:sz="0" w:space="0" w:color="auto"/>
                <w:left w:val="none" w:sz="0" w:space="0" w:color="auto"/>
                <w:bottom w:val="none" w:sz="0" w:space="0" w:color="auto"/>
                <w:right w:val="none" w:sz="0" w:space="0" w:color="auto"/>
              </w:divBdr>
            </w:div>
            <w:div w:id="232474708">
              <w:marLeft w:val="1155"/>
              <w:marRight w:val="0"/>
              <w:marTop w:val="0"/>
              <w:marBottom w:val="0"/>
              <w:divBdr>
                <w:top w:val="none" w:sz="0" w:space="0" w:color="auto"/>
                <w:left w:val="none" w:sz="0" w:space="0" w:color="auto"/>
                <w:bottom w:val="none" w:sz="0" w:space="0" w:color="auto"/>
                <w:right w:val="none" w:sz="0" w:space="0" w:color="auto"/>
              </w:divBdr>
            </w:div>
            <w:div w:id="17293774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649546">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06761">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19988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854111">
      <w:bodyDiv w:val="1"/>
      <w:marLeft w:val="0"/>
      <w:marRight w:val="0"/>
      <w:marTop w:val="0"/>
      <w:marBottom w:val="0"/>
      <w:divBdr>
        <w:top w:val="none" w:sz="0" w:space="0" w:color="auto"/>
        <w:left w:val="none" w:sz="0" w:space="0" w:color="auto"/>
        <w:bottom w:val="none" w:sz="0" w:space="0" w:color="auto"/>
        <w:right w:val="none" w:sz="0" w:space="0" w:color="auto"/>
      </w:divBdr>
      <w:divsChild>
        <w:div w:id="389227056">
          <w:marLeft w:val="0"/>
          <w:marRight w:val="0"/>
          <w:marTop w:val="0"/>
          <w:marBottom w:val="0"/>
          <w:divBdr>
            <w:top w:val="none" w:sz="0" w:space="0" w:color="auto"/>
            <w:left w:val="none" w:sz="0" w:space="0" w:color="auto"/>
            <w:bottom w:val="none" w:sz="0" w:space="0" w:color="auto"/>
            <w:right w:val="none" w:sz="0" w:space="0" w:color="auto"/>
          </w:divBdr>
        </w:div>
        <w:div w:id="357196091">
          <w:marLeft w:val="0"/>
          <w:marRight w:val="0"/>
          <w:marTop w:val="150"/>
          <w:marBottom w:val="0"/>
          <w:divBdr>
            <w:top w:val="none" w:sz="0" w:space="0" w:color="auto"/>
            <w:left w:val="none" w:sz="0" w:space="0" w:color="auto"/>
            <w:bottom w:val="none" w:sz="0" w:space="0" w:color="auto"/>
            <w:right w:val="none" w:sz="0" w:space="0" w:color="auto"/>
          </w:divBdr>
          <w:divsChild>
            <w:div w:id="1870296588">
              <w:marLeft w:val="1155"/>
              <w:marRight w:val="0"/>
              <w:marTop w:val="0"/>
              <w:marBottom w:val="0"/>
              <w:divBdr>
                <w:top w:val="none" w:sz="0" w:space="0" w:color="auto"/>
                <w:left w:val="none" w:sz="0" w:space="0" w:color="auto"/>
                <w:bottom w:val="none" w:sz="0" w:space="0" w:color="auto"/>
                <w:right w:val="none" w:sz="0" w:space="0" w:color="auto"/>
              </w:divBdr>
            </w:div>
            <w:div w:id="1172642474">
              <w:marLeft w:val="1155"/>
              <w:marRight w:val="0"/>
              <w:marTop w:val="0"/>
              <w:marBottom w:val="0"/>
              <w:divBdr>
                <w:top w:val="none" w:sz="0" w:space="0" w:color="auto"/>
                <w:left w:val="none" w:sz="0" w:space="0" w:color="auto"/>
                <w:bottom w:val="none" w:sz="0" w:space="0" w:color="auto"/>
                <w:right w:val="none" w:sz="0" w:space="0" w:color="auto"/>
              </w:divBdr>
            </w:div>
            <w:div w:id="2111049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0148">
      <w:bodyDiv w:val="1"/>
      <w:marLeft w:val="0"/>
      <w:marRight w:val="0"/>
      <w:marTop w:val="0"/>
      <w:marBottom w:val="0"/>
      <w:divBdr>
        <w:top w:val="none" w:sz="0" w:space="0" w:color="auto"/>
        <w:left w:val="none" w:sz="0" w:space="0" w:color="auto"/>
        <w:bottom w:val="none" w:sz="0" w:space="0" w:color="auto"/>
        <w:right w:val="none" w:sz="0" w:space="0" w:color="auto"/>
      </w:divBdr>
      <w:divsChild>
        <w:div w:id="1900435798">
          <w:marLeft w:val="0"/>
          <w:marRight w:val="0"/>
          <w:marTop w:val="0"/>
          <w:marBottom w:val="0"/>
          <w:divBdr>
            <w:top w:val="none" w:sz="0" w:space="0" w:color="auto"/>
            <w:left w:val="none" w:sz="0" w:space="0" w:color="auto"/>
            <w:bottom w:val="none" w:sz="0" w:space="0" w:color="auto"/>
            <w:right w:val="none" w:sz="0" w:space="0" w:color="auto"/>
          </w:divBdr>
        </w:div>
        <w:div w:id="2057119008">
          <w:marLeft w:val="0"/>
          <w:marRight w:val="0"/>
          <w:marTop w:val="150"/>
          <w:marBottom w:val="0"/>
          <w:divBdr>
            <w:top w:val="none" w:sz="0" w:space="0" w:color="auto"/>
            <w:left w:val="none" w:sz="0" w:space="0" w:color="auto"/>
            <w:bottom w:val="none" w:sz="0" w:space="0" w:color="auto"/>
            <w:right w:val="none" w:sz="0" w:space="0" w:color="auto"/>
          </w:divBdr>
          <w:divsChild>
            <w:div w:id="1914461389">
              <w:marLeft w:val="1155"/>
              <w:marRight w:val="0"/>
              <w:marTop w:val="0"/>
              <w:marBottom w:val="0"/>
              <w:divBdr>
                <w:top w:val="none" w:sz="0" w:space="0" w:color="auto"/>
                <w:left w:val="none" w:sz="0" w:space="0" w:color="auto"/>
                <w:bottom w:val="none" w:sz="0" w:space="0" w:color="auto"/>
                <w:right w:val="none" w:sz="0" w:space="0" w:color="auto"/>
              </w:divBdr>
            </w:div>
            <w:div w:id="1355111483">
              <w:marLeft w:val="1155"/>
              <w:marRight w:val="0"/>
              <w:marTop w:val="0"/>
              <w:marBottom w:val="0"/>
              <w:divBdr>
                <w:top w:val="none" w:sz="0" w:space="0" w:color="auto"/>
                <w:left w:val="none" w:sz="0" w:space="0" w:color="auto"/>
                <w:bottom w:val="none" w:sz="0" w:space="0" w:color="auto"/>
                <w:right w:val="none" w:sz="0" w:space="0" w:color="auto"/>
              </w:divBdr>
            </w:div>
            <w:div w:id="1508788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1633">
      <w:bodyDiv w:val="1"/>
      <w:marLeft w:val="0"/>
      <w:marRight w:val="0"/>
      <w:marTop w:val="0"/>
      <w:marBottom w:val="0"/>
      <w:divBdr>
        <w:top w:val="none" w:sz="0" w:space="0" w:color="auto"/>
        <w:left w:val="none" w:sz="0" w:space="0" w:color="auto"/>
        <w:bottom w:val="none" w:sz="0" w:space="0" w:color="auto"/>
        <w:right w:val="none" w:sz="0" w:space="0" w:color="auto"/>
      </w:divBdr>
      <w:divsChild>
        <w:div w:id="908148177">
          <w:marLeft w:val="0"/>
          <w:marRight w:val="0"/>
          <w:marTop w:val="0"/>
          <w:marBottom w:val="0"/>
          <w:divBdr>
            <w:top w:val="none" w:sz="0" w:space="0" w:color="auto"/>
            <w:left w:val="none" w:sz="0" w:space="0" w:color="auto"/>
            <w:bottom w:val="none" w:sz="0" w:space="0" w:color="auto"/>
            <w:right w:val="none" w:sz="0" w:space="0" w:color="auto"/>
          </w:divBdr>
        </w:div>
        <w:div w:id="308367034">
          <w:marLeft w:val="0"/>
          <w:marRight w:val="0"/>
          <w:marTop w:val="150"/>
          <w:marBottom w:val="0"/>
          <w:divBdr>
            <w:top w:val="none" w:sz="0" w:space="0" w:color="auto"/>
            <w:left w:val="none" w:sz="0" w:space="0" w:color="auto"/>
            <w:bottom w:val="none" w:sz="0" w:space="0" w:color="auto"/>
            <w:right w:val="none" w:sz="0" w:space="0" w:color="auto"/>
          </w:divBdr>
          <w:divsChild>
            <w:div w:id="1814365297">
              <w:marLeft w:val="1155"/>
              <w:marRight w:val="0"/>
              <w:marTop w:val="0"/>
              <w:marBottom w:val="0"/>
              <w:divBdr>
                <w:top w:val="none" w:sz="0" w:space="0" w:color="auto"/>
                <w:left w:val="none" w:sz="0" w:space="0" w:color="auto"/>
                <w:bottom w:val="none" w:sz="0" w:space="0" w:color="auto"/>
                <w:right w:val="none" w:sz="0" w:space="0" w:color="auto"/>
              </w:divBdr>
            </w:div>
            <w:div w:id="1885942153">
              <w:marLeft w:val="1155"/>
              <w:marRight w:val="0"/>
              <w:marTop w:val="0"/>
              <w:marBottom w:val="0"/>
              <w:divBdr>
                <w:top w:val="none" w:sz="0" w:space="0" w:color="auto"/>
                <w:left w:val="none" w:sz="0" w:space="0" w:color="auto"/>
                <w:bottom w:val="none" w:sz="0" w:space="0" w:color="auto"/>
                <w:right w:val="none" w:sz="0" w:space="0" w:color="auto"/>
              </w:divBdr>
            </w:div>
            <w:div w:id="2082871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4591">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576">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0234">
      <w:bodyDiv w:val="1"/>
      <w:marLeft w:val="0"/>
      <w:marRight w:val="0"/>
      <w:marTop w:val="0"/>
      <w:marBottom w:val="0"/>
      <w:divBdr>
        <w:top w:val="none" w:sz="0" w:space="0" w:color="auto"/>
        <w:left w:val="none" w:sz="0" w:space="0" w:color="auto"/>
        <w:bottom w:val="none" w:sz="0" w:space="0" w:color="auto"/>
        <w:right w:val="none" w:sz="0" w:space="0" w:color="auto"/>
      </w:divBdr>
      <w:divsChild>
        <w:div w:id="1969772264">
          <w:marLeft w:val="0"/>
          <w:marRight w:val="0"/>
          <w:marTop w:val="0"/>
          <w:marBottom w:val="0"/>
          <w:divBdr>
            <w:top w:val="none" w:sz="0" w:space="0" w:color="auto"/>
            <w:left w:val="none" w:sz="0" w:space="0" w:color="auto"/>
            <w:bottom w:val="none" w:sz="0" w:space="0" w:color="auto"/>
            <w:right w:val="none" w:sz="0" w:space="0" w:color="auto"/>
          </w:divBdr>
        </w:div>
        <w:div w:id="2076390796">
          <w:marLeft w:val="0"/>
          <w:marRight w:val="0"/>
          <w:marTop w:val="150"/>
          <w:marBottom w:val="0"/>
          <w:divBdr>
            <w:top w:val="none" w:sz="0" w:space="0" w:color="auto"/>
            <w:left w:val="none" w:sz="0" w:space="0" w:color="auto"/>
            <w:bottom w:val="none" w:sz="0" w:space="0" w:color="auto"/>
            <w:right w:val="none" w:sz="0" w:space="0" w:color="auto"/>
          </w:divBdr>
          <w:divsChild>
            <w:div w:id="590553545">
              <w:marLeft w:val="1155"/>
              <w:marRight w:val="0"/>
              <w:marTop w:val="0"/>
              <w:marBottom w:val="0"/>
              <w:divBdr>
                <w:top w:val="none" w:sz="0" w:space="0" w:color="auto"/>
                <w:left w:val="none" w:sz="0" w:space="0" w:color="auto"/>
                <w:bottom w:val="none" w:sz="0" w:space="0" w:color="auto"/>
                <w:right w:val="none" w:sz="0" w:space="0" w:color="auto"/>
              </w:divBdr>
            </w:div>
            <w:div w:id="828406592">
              <w:marLeft w:val="1155"/>
              <w:marRight w:val="0"/>
              <w:marTop w:val="0"/>
              <w:marBottom w:val="0"/>
              <w:divBdr>
                <w:top w:val="none" w:sz="0" w:space="0" w:color="auto"/>
                <w:left w:val="none" w:sz="0" w:space="0" w:color="auto"/>
                <w:bottom w:val="none" w:sz="0" w:space="0" w:color="auto"/>
                <w:right w:val="none" w:sz="0" w:space="0" w:color="auto"/>
              </w:divBdr>
            </w:div>
            <w:div w:id="2076317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3687">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242316">
      <w:bodyDiv w:val="1"/>
      <w:marLeft w:val="0"/>
      <w:marRight w:val="0"/>
      <w:marTop w:val="0"/>
      <w:marBottom w:val="0"/>
      <w:divBdr>
        <w:top w:val="none" w:sz="0" w:space="0" w:color="auto"/>
        <w:left w:val="none" w:sz="0" w:space="0" w:color="auto"/>
        <w:bottom w:val="none" w:sz="0" w:space="0" w:color="auto"/>
        <w:right w:val="none" w:sz="0" w:space="0" w:color="auto"/>
      </w:divBdr>
      <w:divsChild>
        <w:div w:id="884214170">
          <w:marLeft w:val="0"/>
          <w:marRight w:val="0"/>
          <w:marTop w:val="0"/>
          <w:marBottom w:val="0"/>
          <w:divBdr>
            <w:top w:val="none" w:sz="0" w:space="0" w:color="auto"/>
            <w:left w:val="none" w:sz="0" w:space="0" w:color="auto"/>
            <w:bottom w:val="none" w:sz="0" w:space="0" w:color="auto"/>
            <w:right w:val="none" w:sz="0" w:space="0" w:color="auto"/>
          </w:divBdr>
        </w:div>
        <w:div w:id="182980190">
          <w:marLeft w:val="0"/>
          <w:marRight w:val="0"/>
          <w:marTop w:val="150"/>
          <w:marBottom w:val="0"/>
          <w:divBdr>
            <w:top w:val="none" w:sz="0" w:space="0" w:color="auto"/>
            <w:left w:val="none" w:sz="0" w:space="0" w:color="auto"/>
            <w:bottom w:val="none" w:sz="0" w:space="0" w:color="auto"/>
            <w:right w:val="none" w:sz="0" w:space="0" w:color="auto"/>
          </w:divBdr>
          <w:divsChild>
            <w:div w:id="947004209">
              <w:marLeft w:val="1155"/>
              <w:marRight w:val="0"/>
              <w:marTop w:val="0"/>
              <w:marBottom w:val="0"/>
              <w:divBdr>
                <w:top w:val="none" w:sz="0" w:space="0" w:color="auto"/>
                <w:left w:val="none" w:sz="0" w:space="0" w:color="auto"/>
                <w:bottom w:val="none" w:sz="0" w:space="0" w:color="auto"/>
                <w:right w:val="none" w:sz="0" w:space="0" w:color="auto"/>
              </w:divBdr>
            </w:div>
            <w:div w:id="608509258">
              <w:marLeft w:val="1155"/>
              <w:marRight w:val="0"/>
              <w:marTop w:val="0"/>
              <w:marBottom w:val="0"/>
              <w:divBdr>
                <w:top w:val="none" w:sz="0" w:space="0" w:color="auto"/>
                <w:left w:val="none" w:sz="0" w:space="0" w:color="auto"/>
                <w:bottom w:val="none" w:sz="0" w:space="0" w:color="auto"/>
                <w:right w:val="none" w:sz="0" w:space="0" w:color="auto"/>
              </w:divBdr>
            </w:div>
            <w:div w:id="7587889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1142">
      <w:bodyDiv w:val="1"/>
      <w:marLeft w:val="0"/>
      <w:marRight w:val="0"/>
      <w:marTop w:val="0"/>
      <w:marBottom w:val="0"/>
      <w:divBdr>
        <w:top w:val="none" w:sz="0" w:space="0" w:color="auto"/>
        <w:left w:val="none" w:sz="0" w:space="0" w:color="auto"/>
        <w:bottom w:val="none" w:sz="0" w:space="0" w:color="auto"/>
        <w:right w:val="none" w:sz="0" w:space="0" w:color="auto"/>
      </w:divBdr>
      <w:divsChild>
        <w:div w:id="625351523">
          <w:marLeft w:val="0"/>
          <w:marRight w:val="0"/>
          <w:marTop w:val="0"/>
          <w:marBottom w:val="0"/>
          <w:divBdr>
            <w:top w:val="none" w:sz="0" w:space="0" w:color="auto"/>
            <w:left w:val="none" w:sz="0" w:space="0" w:color="auto"/>
            <w:bottom w:val="none" w:sz="0" w:space="0" w:color="auto"/>
            <w:right w:val="none" w:sz="0" w:space="0" w:color="auto"/>
          </w:divBdr>
        </w:div>
        <w:div w:id="735470848">
          <w:marLeft w:val="0"/>
          <w:marRight w:val="0"/>
          <w:marTop w:val="150"/>
          <w:marBottom w:val="0"/>
          <w:divBdr>
            <w:top w:val="none" w:sz="0" w:space="0" w:color="auto"/>
            <w:left w:val="none" w:sz="0" w:space="0" w:color="auto"/>
            <w:bottom w:val="none" w:sz="0" w:space="0" w:color="auto"/>
            <w:right w:val="none" w:sz="0" w:space="0" w:color="auto"/>
          </w:divBdr>
          <w:divsChild>
            <w:div w:id="1791976839">
              <w:marLeft w:val="1155"/>
              <w:marRight w:val="0"/>
              <w:marTop w:val="0"/>
              <w:marBottom w:val="0"/>
              <w:divBdr>
                <w:top w:val="none" w:sz="0" w:space="0" w:color="auto"/>
                <w:left w:val="none" w:sz="0" w:space="0" w:color="auto"/>
                <w:bottom w:val="none" w:sz="0" w:space="0" w:color="auto"/>
                <w:right w:val="none" w:sz="0" w:space="0" w:color="auto"/>
              </w:divBdr>
            </w:div>
            <w:div w:id="254020956">
              <w:marLeft w:val="1155"/>
              <w:marRight w:val="0"/>
              <w:marTop w:val="0"/>
              <w:marBottom w:val="0"/>
              <w:divBdr>
                <w:top w:val="none" w:sz="0" w:space="0" w:color="auto"/>
                <w:left w:val="none" w:sz="0" w:space="0" w:color="auto"/>
                <w:bottom w:val="none" w:sz="0" w:space="0" w:color="auto"/>
                <w:right w:val="none" w:sz="0" w:space="0" w:color="auto"/>
              </w:divBdr>
            </w:div>
            <w:div w:id="257908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44442">
      <w:bodyDiv w:val="1"/>
      <w:marLeft w:val="0"/>
      <w:marRight w:val="0"/>
      <w:marTop w:val="0"/>
      <w:marBottom w:val="0"/>
      <w:divBdr>
        <w:top w:val="none" w:sz="0" w:space="0" w:color="auto"/>
        <w:left w:val="none" w:sz="0" w:space="0" w:color="auto"/>
        <w:bottom w:val="none" w:sz="0" w:space="0" w:color="auto"/>
        <w:right w:val="none" w:sz="0" w:space="0" w:color="auto"/>
      </w:divBdr>
      <w:divsChild>
        <w:div w:id="443306335">
          <w:marLeft w:val="0"/>
          <w:marRight w:val="0"/>
          <w:marTop w:val="0"/>
          <w:marBottom w:val="0"/>
          <w:divBdr>
            <w:top w:val="none" w:sz="0" w:space="0" w:color="auto"/>
            <w:left w:val="none" w:sz="0" w:space="0" w:color="auto"/>
            <w:bottom w:val="none" w:sz="0" w:space="0" w:color="auto"/>
            <w:right w:val="none" w:sz="0" w:space="0" w:color="auto"/>
          </w:divBdr>
        </w:div>
        <w:div w:id="219564129">
          <w:marLeft w:val="0"/>
          <w:marRight w:val="0"/>
          <w:marTop w:val="150"/>
          <w:marBottom w:val="0"/>
          <w:divBdr>
            <w:top w:val="none" w:sz="0" w:space="0" w:color="auto"/>
            <w:left w:val="none" w:sz="0" w:space="0" w:color="auto"/>
            <w:bottom w:val="none" w:sz="0" w:space="0" w:color="auto"/>
            <w:right w:val="none" w:sz="0" w:space="0" w:color="auto"/>
          </w:divBdr>
          <w:divsChild>
            <w:div w:id="300580539">
              <w:marLeft w:val="1155"/>
              <w:marRight w:val="0"/>
              <w:marTop w:val="0"/>
              <w:marBottom w:val="0"/>
              <w:divBdr>
                <w:top w:val="none" w:sz="0" w:space="0" w:color="auto"/>
                <w:left w:val="none" w:sz="0" w:space="0" w:color="auto"/>
                <w:bottom w:val="none" w:sz="0" w:space="0" w:color="auto"/>
                <w:right w:val="none" w:sz="0" w:space="0" w:color="auto"/>
              </w:divBdr>
            </w:div>
            <w:div w:id="159129044">
              <w:marLeft w:val="1155"/>
              <w:marRight w:val="0"/>
              <w:marTop w:val="0"/>
              <w:marBottom w:val="0"/>
              <w:divBdr>
                <w:top w:val="none" w:sz="0" w:space="0" w:color="auto"/>
                <w:left w:val="none" w:sz="0" w:space="0" w:color="auto"/>
                <w:bottom w:val="none" w:sz="0" w:space="0" w:color="auto"/>
                <w:right w:val="none" w:sz="0" w:space="0" w:color="auto"/>
              </w:divBdr>
            </w:div>
            <w:div w:id="1708211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5828">
      <w:bodyDiv w:val="1"/>
      <w:marLeft w:val="0"/>
      <w:marRight w:val="0"/>
      <w:marTop w:val="0"/>
      <w:marBottom w:val="0"/>
      <w:divBdr>
        <w:top w:val="none" w:sz="0" w:space="0" w:color="auto"/>
        <w:left w:val="none" w:sz="0" w:space="0" w:color="auto"/>
        <w:bottom w:val="none" w:sz="0" w:space="0" w:color="auto"/>
        <w:right w:val="none" w:sz="0" w:space="0" w:color="auto"/>
      </w:divBdr>
      <w:divsChild>
        <w:div w:id="1378045730">
          <w:marLeft w:val="0"/>
          <w:marRight w:val="0"/>
          <w:marTop w:val="0"/>
          <w:marBottom w:val="0"/>
          <w:divBdr>
            <w:top w:val="none" w:sz="0" w:space="0" w:color="auto"/>
            <w:left w:val="none" w:sz="0" w:space="0" w:color="auto"/>
            <w:bottom w:val="none" w:sz="0" w:space="0" w:color="auto"/>
            <w:right w:val="none" w:sz="0" w:space="0" w:color="auto"/>
          </w:divBdr>
        </w:div>
        <w:div w:id="1682317266">
          <w:marLeft w:val="0"/>
          <w:marRight w:val="0"/>
          <w:marTop w:val="150"/>
          <w:marBottom w:val="0"/>
          <w:divBdr>
            <w:top w:val="none" w:sz="0" w:space="0" w:color="auto"/>
            <w:left w:val="none" w:sz="0" w:space="0" w:color="auto"/>
            <w:bottom w:val="none" w:sz="0" w:space="0" w:color="auto"/>
            <w:right w:val="none" w:sz="0" w:space="0" w:color="auto"/>
          </w:divBdr>
          <w:divsChild>
            <w:div w:id="20936326">
              <w:marLeft w:val="1155"/>
              <w:marRight w:val="0"/>
              <w:marTop w:val="0"/>
              <w:marBottom w:val="0"/>
              <w:divBdr>
                <w:top w:val="none" w:sz="0" w:space="0" w:color="auto"/>
                <w:left w:val="none" w:sz="0" w:space="0" w:color="auto"/>
                <w:bottom w:val="none" w:sz="0" w:space="0" w:color="auto"/>
                <w:right w:val="none" w:sz="0" w:space="0" w:color="auto"/>
              </w:divBdr>
            </w:div>
            <w:div w:id="336152907">
              <w:marLeft w:val="1155"/>
              <w:marRight w:val="0"/>
              <w:marTop w:val="0"/>
              <w:marBottom w:val="0"/>
              <w:divBdr>
                <w:top w:val="none" w:sz="0" w:space="0" w:color="auto"/>
                <w:left w:val="none" w:sz="0" w:space="0" w:color="auto"/>
                <w:bottom w:val="none" w:sz="0" w:space="0" w:color="auto"/>
                <w:right w:val="none" w:sz="0" w:space="0" w:color="auto"/>
              </w:divBdr>
            </w:div>
            <w:div w:id="1815021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032028">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895762">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39809">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44242">
      <w:bodyDiv w:val="1"/>
      <w:marLeft w:val="0"/>
      <w:marRight w:val="0"/>
      <w:marTop w:val="0"/>
      <w:marBottom w:val="0"/>
      <w:divBdr>
        <w:top w:val="none" w:sz="0" w:space="0" w:color="auto"/>
        <w:left w:val="none" w:sz="0" w:space="0" w:color="auto"/>
        <w:bottom w:val="none" w:sz="0" w:space="0" w:color="auto"/>
        <w:right w:val="none" w:sz="0" w:space="0" w:color="auto"/>
      </w:divBdr>
      <w:divsChild>
        <w:div w:id="2028628807">
          <w:marLeft w:val="0"/>
          <w:marRight w:val="0"/>
          <w:marTop w:val="0"/>
          <w:marBottom w:val="0"/>
          <w:divBdr>
            <w:top w:val="none" w:sz="0" w:space="0" w:color="auto"/>
            <w:left w:val="none" w:sz="0" w:space="0" w:color="auto"/>
            <w:bottom w:val="none" w:sz="0" w:space="0" w:color="auto"/>
            <w:right w:val="none" w:sz="0" w:space="0" w:color="auto"/>
          </w:divBdr>
        </w:div>
        <w:div w:id="1087728326">
          <w:marLeft w:val="0"/>
          <w:marRight w:val="0"/>
          <w:marTop w:val="150"/>
          <w:marBottom w:val="0"/>
          <w:divBdr>
            <w:top w:val="none" w:sz="0" w:space="0" w:color="auto"/>
            <w:left w:val="none" w:sz="0" w:space="0" w:color="auto"/>
            <w:bottom w:val="none" w:sz="0" w:space="0" w:color="auto"/>
            <w:right w:val="none" w:sz="0" w:space="0" w:color="auto"/>
          </w:divBdr>
          <w:divsChild>
            <w:div w:id="81801997">
              <w:marLeft w:val="1155"/>
              <w:marRight w:val="0"/>
              <w:marTop w:val="0"/>
              <w:marBottom w:val="0"/>
              <w:divBdr>
                <w:top w:val="none" w:sz="0" w:space="0" w:color="auto"/>
                <w:left w:val="none" w:sz="0" w:space="0" w:color="auto"/>
                <w:bottom w:val="none" w:sz="0" w:space="0" w:color="auto"/>
                <w:right w:val="none" w:sz="0" w:space="0" w:color="auto"/>
              </w:divBdr>
            </w:div>
            <w:div w:id="438376944">
              <w:marLeft w:val="1155"/>
              <w:marRight w:val="0"/>
              <w:marTop w:val="0"/>
              <w:marBottom w:val="0"/>
              <w:divBdr>
                <w:top w:val="none" w:sz="0" w:space="0" w:color="auto"/>
                <w:left w:val="none" w:sz="0" w:space="0" w:color="auto"/>
                <w:bottom w:val="none" w:sz="0" w:space="0" w:color="auto"/>
                <w:right w:val="none" w:sz="0" w:space="0" w:color="auto"/>
              </w:divBdr>
            </w:div>
            <w:div w:id="698896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8354">
      <w:bodyDiv w:val="1"/>
      <w:marLeft w:val="0"/>
      <w:marRight w:val="0"/>
      <w:marTop w:val="0"/>
      <w:marBottom w:val="0"/>
      <w:divBdr>
        <w:top w:val="none" w:sz="0" w:space="0" w:color="auto"/>
        <w:left w:val="none" w:sz="0" w:space="0" w:color="auto"/>
        <w:bottom w:val="none" w:sz="0" w:space="0" w:color="auto"/>
        <w:right w:val="none" w:sz="0" w:space="0" w:color="auto"/>
      </w:divBdr>
      <w:divsChild>
        <w:div w:id="992413328">
          <w:marLeft w:val="0"/>
          <w:marRight w:val="0"/>
          <w:marTop w:val="0"/>
          <w:marBottom w:val="0"/>
          <w:divBdr>
            <w:top w:val="none" w:sz="0" w:space="0" w:color="auto"/>
            <w:left w:val="none" w:sz="0" w:space="0" w:color="auto"/>
            <w:bottom w:val="none" w:sz="0" w:space="0" w:color="auto"/>
            <w:right w:val="none" w:sz="0" w:space="0" w:color="auto"/>
          </w:divBdr>
        </w:div>
        <w:div w:id="1122453831">
          <w:marLeft w:val="0"/>
          <w:marRight w:val="0"/>
          <w:marTop w:val="150"/>
          <w:marBottom w:val="0"/>
          <w:divBdr>
            <w:top w:val="none" w:sz="0" w:space="0" w:color="auto"/>
            <w:left w:val="none" w:sz="0" w:space="0" w:color="auto"/>
            <w:bottom w:val="none" w:sz="0" w:space="0" w:color="auto"/>
            <w:right w:val="none" w:sz="0" w:space="0" w:color="auto"/>
          </w:divBdr>
          <w:divsChild>
            <w:div w:id="694381446">
              <w:marLeft w:val="1155"/>
              <w:marRight w:val="0"/>
              <w:marTop w:val="0"/>
              <w:marBottom w:val="0"/>
              <w:divBdr>
                <w:top w:val="none" w:sz="0" w:space="0" w:color="auto"/>
                <w:left w:val="none" w:sz="0" w:space="0" w:color="auto"/>
                <w:bottom w:val="none" w:sz="0" w:space="0" w:color="auto"/>
                <w:right w:val="none" w:sz="0" w:space="0" w:color="auto"/>
              </w:divBdr>
            </w:div>
            <w:div w:id="487550359">
              <w:marLeft w:val="1155"/>
              <w:marRight w:val="0"/>
              <w:marTop w:val="0"/>
              <w:marBottom w:val="0"/>
              <w:divBdr>
                <w:top w:val="none" w:sz="0" w:space="0" w:color="auto"/>
                <w:left w:val="none" w:sz="0" w:space="0" w:color="auto"/>
                <w:bottom w:val="none" w:sz="0" w:space="0" w:color="auto"/>
                <w:right w:val="none" w:sz="0" w:space="0" w:color="auto"/>
              </w:divBdr>
            </w:div>
            <w:div w:id="13976993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0818913">
      <w:bodyDiv w:val="1"/>
      <w:marLeft w:val="0"/>
      <w:marRight w:val="0"/>
      <w:marTop w:val="0"/>
      <w:marBottom w:val="0"/>
      <w:divBdr>
        <w:top w:val="none" w:sz="0" w:space="0" w:color="auto"/>
        <w:left w:val="none" w:sz="0" w:space="0" w:color="auto"/>
        <w:bottom w:val="none" w:sz="0" w:space="0" w:color="auto"/>
        <w:right w:val="none" w:sz="0" w:space="0" w:color="auto"/>
      </w:divBdr>
      <w:divsChild>
        <w:div w:id="579290378">
          <w:marLeft w:val="0"/>
          <w:marRight w:val="0"/>
          <w:marTop w:val="0"/>
          <w:marBottom w:val="0"/>
          <w:divBdr>
            <w:top w:val="none" w:sz="0" w:space="0" w:color="auto"/>
            <w:left w:val="none" w:sz="0" w:space="0" w:color="auto"/>
            <w:bottom w:val="none" w:sz="0" w:space="0" w:color="auto"/>
            <w:right w:val="none" w:sz="0" w:space="0" w:color="auto"/>
          </w:divBdr>
        </w:div>
        <w:div w:id="2066754952">
          <w:marLeft w:val="0"/>
          <w:marRight w:val="0"/>
          <w:marTop w:val="150"/>
          <w:marBottom w:val="0"/>
          <w:divBdr>
            <w:top w:val="none" w:sz="0" w:space="0" w:color="auto"/>
            <w:left w:val="none" w:sz="0" w:space="0" w:color="auto"/>
            <w:bottom w:val="none" w:sz="0" w:space="0" w:color="auto"/>
            <w:right w:val="none" w:sz="0" w:space="0" w:color="auto"/>
          </w:divBdr>
          <w:divsChild>
            <w:div w:id="1891110209">
              <w:marLeft w:val="1155"/>
              <w:marRight w:val="0"/>
              <w:marTop w:val="0"/>
              <w:marBottom w:val="0"/>
              <w:divBdr>
                <w:top w:val="none" w:sz="0" w:space="0" w:color="auto"/>
                <w:left w:val="none" w:sz="0" w:space="0" w:color="auto"/>
                <w:bottom w:val="none" w:sz="0" w:space="0" w:color="auto"/>
                <w:right w:val="none" w:sz="0" w:space="0" w:color="auto"/>
              </w:divBdr>
            </w:div>
            <w:div w:id="2061006975">
              <w:marLeft w:val="1155"/>
              <w:marRight w:val="0"/>
              <w:marTop w:val="0"/>
              <w:marBottom w:val="0"/>
              <w:divBdr>
                <w:top w:val="none" w:sz="0" w:space="0" w:color="auto"/>
                <w:left w:val="none" w:sz="0" w:space="0" w:color="auto"/>
                <w:bottom w:val="none" w:sz="0" w:space="0" w:color="auto"/>
                <w:right w:val="none" w:sz="0" w:space="0" w:color="auto"/>
              </w:divBdr>
            </w:div>
            <w:div w:id="1542480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49682">
      <w:bodyDiv w:val="1"/>
      <w:marLeft w:val="0"/>
      <w:marRight w:val="0"/>
      <w:marTop w:val="0"/>
      <w:marBottom w:val="0"/>
      <w:divBdr>
        <w:top w:val="none" w:sz="0" w:space="0" w:color="auto"/>
        <w:left w:val="none" w:sz="0" w:space="0" w:color="auto"/>
        <w:bottom w:val="none" w:sz="0" w:space="0" w:color="auto"/>
        <w:right w:val="none" w:sz="0" w:space="0" w:color="auto"/>
      </w:divBdr>
      <w:divsChild>
        <w:div w:id="166406369">
          <w:marLeft w:val="0"/>
          <w:marRight w:val="0"/>
          <w:marTop w:val="0"/>
          <w:marBottom w:val="0"/>
          <w:divBdr>
            <w:top w:val="none" w:sz="0" w:space="0" w:color="auto"/>
            <w:left w:val="none" w:sz="0" w:space="0" w:color="auto"/>
            <w:bottom w:val="none" w:sz="0" w:space="0" w:color="auto"/>
            <w:right w:val="none" w:sz="0" w:space="0" w:color="auto"/>
          </w:divBdr>
        </w:div>
        <w:div w:id="728072033">
          <w:marLeft w:val="0"/>
          <w:marRight w:val="0"/>
          <w:marTop w:val="150"/>
          <w:marBottom w:val="0"/>
          <w:divBdr>
            <w:top w:val="none" w:sz="0" w:space="0" w:color="auto"/>
            <w:left w:val="none" w:sz="0" w:space="0" w:color="auto"/>
            <w:bottom w:val="none" w:sz="0" w:space="0" w:color="auto"/>
            <w:right w:val="none" w:sz="0" w:space="0" w:color="auto"/>
          </w:divBdr>
          <w:divsChild>
            <w:div w:id="341929948">
              <w:marLeft w:val="1155"/>
              <w:marRight w:val="0"/>
              <w:marTop w:val="0"/>
              <w:marBottom w:val="0"/>
              <w:divBdr>
                <w:top w:val="none" w:sz="0" w:space="0" w:color="auto"/>
                <w:left w:val="none" w:sz="0" w:space="0" w:color="auto"/>
                <w:bottom w:val="none" w:sz="0" w:space="0" w:color="auto"/>
                <w:right w:val="none" w:sz="0" w:space="0" w:color="auto"/>
              </w:divBdr>
            </w:div>
            <w:div w:id="1980308386">
              <w:marLeft w:val="1155"/>
              <w:marRight w:val="0"/>
              <w:marTop w:val="0"/>
              <w:marBottom w:val="0"/>
              <w:divBdr>
                <w:top w:val="none" w:sz="0" w:space="0" w:color="auto"/>
                <w:left w:val="none" w:sz="0" w:space="0" w:color="auto"/>
                <w:bottom w:val="none" w:sz="0" w:space="0" w:color="auto"/>
                <w:right w:val="none" w:sz="0" w:space="0" w:color="auto"/>
              </w:divBdr>
            </w:div>
            <w:div w:id="593444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183918">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3183">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723813">
      <w:bodyDiv w:val="1"/>
      <w:marLeft w:val="0"/>
      <w:marRight w:val="0"/>
      <w:marTop w:val="0"/>
      <w:marBottom w:val="0"/>
      <w:divBdr>
        <w:top w:val="none" w:sz="0" w:space="0" w:color="auto"/>
        <w:left w:val="none" w:sz="0" w:space="0" w:color="auto"/>
        <w:bottom w:val="none" w:sz="0" w:space="0" w:color="auto"/>
        <w:right w:val="none" w:sz="0" w:space="0" w:color="auto"/>
      </w:divBdr>
      <w:divsChild>
        <w:div w:id="1207837334">
          <w:marLeft w:val="0"/>
          <w:marRight w:val="0"/>
          <w:marTop w:val="0"/>
          <w:marBottom w:val="0"/>
          <w:divBdr>
            <w:top w:val="none" w:sz="0" w:space="0" w:color="auto"/>
            <w:left w:val="none" w:sz="0" w:space="0" w:color="auto"/>
            <w:bottom w:val="none" w:sz="0" w:space="0" w:color="auto"/>
            <w:right w:val="none" w:sz="0" w:space="0" w:color="auto"/>
          </w:divBdr>
        </w:div>
        <w:div w:id="527177872">
          <w:marLeft w:val="0"/>
          <w:marRight w:val="0"/>
          <w:marTop w:val="150"/>
          <w:marBottom w:val="0"/>
          <w:divBdr>
            <w:top w:val="none" w:sz="0" w:space="0" w:color="auto"/>
            <w:left w:val="none" w:sz="0" w:space="0" w:color="auto"/>
            <w:bottom w:val="none" w:sz="0" w:space="0" w:color="auto"/>
            <w:right w:val="none" w:sz="0" w:space="0" w:color="auto"/>
          </w:divBdr>
          <w:divsChild>
            <w:div w:id="1671715531">
              <w:marLeft w:val="1155"/>
              <w:marRight w:val="0"/>
              <w:marTop w:val="0"/>
              <w:marBottom w:val="0"/>
              <w:divBdr>
                <w:top w:val="none" w:sz="0" w:space="0" w:color="auto"/>
                <w:left w:val="none" w:sz="0" w:space="0" w:color="auto"/>
                <w:bottom w:val="none" w:sz="0" w:space="0" w:color="auto"/>
                <w:right w:val="none" w:sz="0" w:space="0" w:color="auto"/>
              </w:divBdr>
            </w:div>
            <w:div w:id="1385366951">
              <w:marLeft w:val="1155"/>
              <w:marRight w:val="0"/>
              <w:marTop w:val="0"/>
              <w:marBottom w:val="0"/>
              <w:divBdr>
                <w:top w:val="none" w:sz="0" w:space="0" w:color="auto"/>
                <w:left w:val="none" w:sz="0" w:space="0" w:color="auto"/>
                <w:bottom w:val="none" w:sz="0" w:space="0" w:color="auto"/>
                <w:right w:val="none" w:sz="0" w:space="0" w:color="auto"/>
              </w:divBdr>
            </w:div>
            <w:div w:id="14490842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33440">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5690">
      <w:bodyDiv w:val="1"/>
      <w:marLeft w:val="0"/>
      <w:marRight w:val="0"/>
      <w:marTop w:val="0"/>
      <w:marBottom w:val="0"/>
      <w:divBdr>
        <w:top w:val="none" w:sz="0" w:space="0" w:color="auto"/>
        <w:left w:val="none" w:sz="0" w:space="0" w:color="auto"/>
        <w:bottom w:val="none" w:sz="0" w:space="0" w:color="auto"/>
        <w:right w:val="none" w:sz="0" w:space="0" w:color="auto"/>
      </w:divBdr>
      <w:divsChild>
        <w:div w:id="224610114">
          <w:marLeft w:val="0"/>
          <w:marRight w:val="0"/>
          <w:marTop w:val="0"/>
          <w:marBottom w:val="0"/>
          <w:divBdr>
            <w:top w:val="none" w:sz="0" w:space="0" w:color="auto"/>
            <w:left w:val="none" w:sz="0" w:space="0" w:color="auto"/>
            <w:bottom w:val="none" w:sz="0" w:space="0" w:color="auto"/>
            <w:right w:val="none" w:sz="0" w:space="0" w:color="auto"/>
          </w:divBdr>
        </w:div>
        <w:div w:id="2105221655">
          <w:marLeft w:val="0"/>
          <w:marRight w:val="0"/>
          <w:marTop w:val="150"/>
          <w:marBottom w:val="0"/>
          <w:divBdr>
            <w:top w:val="none" w:sz="0" w:space="0" w:color="auto"/>
            <w:left w:val="none" w:sz="0" w:space="0" w:color="auto"/>
            <w:bottom w:val="none" w:sz="0" w:space="0" w:color="auto"/>
            <w:right w:val="none" w:sz="0" w:space="0" w:color="auto"/>
          </w:divBdr>
          <w:divsChild>
            <w:div w:id="667294903">
              <w:marLeft w:val="1155"/>
              <w:marRight w:val="0"/>
              <w:marTop w:val="0"/>
              <w:marBottom w:val="0"/>
              <w:divBdr>
                <w:top w:val="none" w:sz="0" w:space="0" w:color="auto"/>
                <w:left w:val="none" w:sz="0" w:space="0" w:color="auto"/>
                <w:bottom w:val="none" w:sz="0" w:space="0" w:color="auto"/>
                <w:right w:val="none" w:sz="0" w:space="0" w:color="auto"/>
              </w:divBdr>
            </w:div>
            <w:div w:id="811943255">
              <w:marLeft w:val="1155"/>
              <w:marRight w:val="0"/>
              <w:marTop w:val="0"/>
              <w:marBottom w:val="0"/>
              <w:divBdr>
                <w:top w:val="none" w:sz="0" w:space="0" w:color="auto"/>
                <w:left w:val="none" w:sz="0" w:space="0" w:color="auto"/>
                <w:bottom w:val="none" w:sz="0" w:space="0" w:color="auto"/>
                <w:right w:val="none" w:sz="0" w:space="0" w:color="auto"/>
              </w:divBdr>
            </w:div>
            <w:div w:id="11578441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91734">
      <w:bodyDiv w:val="1"/>
      <w:marLeft w:val="0"/>
      <w:marRight w:val="0"/>
      <w:marTop w:val="0"/>
      <w:marBottom w:val="0"/>
      <w:divBdr>
        <w:top w:val="none" w:sz="0" w:space="0" w:color="auto"/>
        <w:left w:val="none" w:sz="0" w:space="0" w:color="auto"/>
        <w:bottom w:val="none" w:sz="0" w:space="0" w:color="auto"/>
        <w:right w:val="none" w:sz="0" w:space="0" w:color="auto"/>
      </w:divBdr>
      <w:divsChild>
        <w:div w:id="1607346456">
          <w:marLeft w:val="0"/>
          <w:marRight w:val="0"/>
          <w:marTop w:val="0"/>
          <w:marBottom w:val="0"/>
          <w:divBdr>
            <w:top w:val="none" w:sz="0" w:space="0" w:color="auto"/>
            <w:left w:val="none" w:sz="0" w:space="0" w:color="auto"/>
            <w:bottom w:val="none" w:sz="0" w:space="0" w:color="auto"/>
            <w:right w:val="none" w:sz="0" w:space="0" w:color="auto"/>
          </w:divBdr>
        </w:div>
        <w:div w:id="818806969">
          <w:marLeft w:val="0"/>
          <w:marRight w:val="0"/>
          <w:marTop w:val="150"/>
          <w:marBottom w:val="0"/>
          <w:divBdr>
            <w:top w:val="none" w:sz="0" w:space="0" w:color="auto"/>
            <w:left w:val="none" w:sz="0" w:space="0" w:color="auto"/>
            <w:bottom w:val="none" w:sz="0" w:space="0" w:color="auto"/>
            <w:right w:val="none" w:sz="0" w:space="0" w:color="auto"/>
          </w:divBdr>
          <w:divsChild>
            <w:div w:id="427507354">
              <w:marLeft w:val="1155"/>
              <w:marRight w:val="0"/>
              <w:marTop w:val="0"/>
              <w:marBottom w:val="0"/>
              <w:divBdr>
                <w:top w:val="none" w:sz="0" w:space="0" w:color="auto"/>
                <w:left w:val="none" w:sz="0" w:space="0" w:color="auto"/>
                <w:bottom w:val="none" w:sz="0" w:space="0" w:color="auto"/>
                <w:right w:val="none" w:sz="0" w:space="0" w:color="auto"/>
              </w:divBdr>
            </w:div>
            <w:div w:id="1095713800">
              <w:marLeft w:val="1155"/>
              <w:marRight w:val="0"/>
              <w:marTop w:val="0"/>
              <w:marBottom w:val="0"/>
              <w:divBdr>
                <w:top w:val="none" w:sz="0" w:space="0" w:color="auto"/>
                <w:left w:val="none" w:sz="0" w:space="0" w:color="auto"/>
                <w:bottom w:val="none" w:sz="0" w:space="0" w:color="auto"/>
                <w:right w:val="none" w:sz="0" w:space="0" w:color="auto"/>
              </w:divBdr>
            </w:div>
            <w:div w:id="3567820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587042">
      <w:bodyDiv w:val="1"/>
      <w:marLeft w:val="0"/>
      <w:marRight w:val="0"/>
      <w:marTop w:val="0"/>
      <w:marBottom w:val="0"/>
      <w:divBdr>
        <w:top w:val="none" w:sz="0" w:space="0" w:color="auto"/>
        <w:left w:val="none" w:sz="0" w:space="0" w:color="auto"/>
        <w:bottom w:val="none" w:sz="0" w:space="0" w:color="auto"/>
        <w:right w:val="none" w:sz="0" w:space="0" w:color="auto"/>
      </w:divBdr>
      <w:divsChild>
        <w:div w:id="325594836">
          <w:marLeft w:val="0"/>
          <w:marRight w:val="0"/>
          <w:marTop w:val="0"/>
          <w:marBottom w:val="0"/>
          <w:divBdr>
            <w:top w:val="none" w:sz="0" w:space="0" w:color="auto"/>
            <w:left w:val="none" w:sz="0" w:space="0" w:color="auto"/>
            <w:bottom w:val="none" w:sz="0" w:space="0" w:color="auto"/>
            <w:right w:val="none" w:sz="0" w:space="0" w:color="auto"/>
          </w:divBdr>
        </w:div>
        <w:div w:id="1655601429">
          <w:marLeft w:val="0"/>
          <w:marRight w:val="0"/>
          <w:marTop w:val="150"/>
          <w:marBottom w:val="0"/>
          <w:divBdr>
            <w:top w:val="none" w:sz="0" w:space="0" w:color="auto"/>
            <w:left w:val="none" w:sz="0" w:space="0" w:color="auto"/>
            <w:bottom w:val="none" w:sz="0" w:space="0" w:color="auto"/>
            <w:right w:val="none" w:sz="0" w:space="0" w:color="auto"/>
          </w:divBdr>
          <w:divsChild>
            <w:div w:id="816341193">
              <w:marLeft w:val="1155"/>
              <w:marRight w:val="0"/>
              <w:marTop w:val="0"/>
              <w:marBottom w:val="0"/>
              <w:divBdr>
                <w:top w:val="none" w:sz="0" w:space="0" w:color="auto"/>
                <w:left w:val="none" w:sz="0" w:space="0" w:color="auto"/>
                <w:bottom w:val="none" w:sz="0" w:space="0" w:color="auto"/>
                <w:right w:val="none" w:sz="0" w:space="0" w:color="auto"/>
              </w:divBdr>
            </w:div>
            <w:div w:id="619532299">
              <w:marLeft w:val="1155"/>
              <w:marRight w:val="0"/>
              <w:marTop w:val="0"/>
              <w:marBottom w:val="0"/>
              <w:divBdr>
                <w:top w:val="none" w:sz="0" w:space="0" w:color="auto"/>
                <w:left w:val="none" w:sz="0" w:space="0" w:color="auto"/>
                <w:bottom w:val="none" w:sz="0" w:space="0" w:color="auto"/>
                <w:right w:val="none" w:sz="0" w:space="0" w:color="auto"/>
              </w:divBdr>
            </w:div>
            <w:div w:id="1293362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1210">
      <w:bodyDiv w:val="1"/>
      <w:marLeft w:val="0"/>
      <w:marRight w:val="0"/>
      <w:marTop w:val="0"/>
      <w:marBottom w:val="0"/>
      <w:divBdr>
        <w:top w:val="none" w:sz="0" w:space="0" w:color="auto"/>
        <w:left w:val="none" w:sz="0" w:space="0" w:color="auto"/>
        <w:bottom w:val="none" w:sz="0" w:space="0" w:color="auto"/>
        <w:right w:val="none" w:sz="0" w:space="0" w:color="auto"/>
      </w:divBdr>
      <w:divsChild>
        <w:div w:id="1090734381">
          <w:marLeft w:val="0"/>
          <w:marRight w:val="0"/>
          <w:marTop w:val="0"/>
          <w:marBottom w:val="0"/>
          <w:divBdr>
            <w:top w:val="none" w:sz="0" w:space="0" w:color="auto"/>
            <w:left w:val="none" w:sz="0" w:space="0" w:color="auto"/>
            <w:bottom w:val="none" w:sz="0" w:space="0" w:color="auto"/>
            <w:right w:val="none" w:sz="0" w:space="0" w:color="auto"/>
          </w:divBdr>
        </w:div>
        <w:div w:id="1762136995">
          <w:marLeft w:val="0"/>
          <w:marRight w:val="0"/>
          <w:marTop w:val="150"/>
          <w:marBottom w:val="0"/>
          <w:divBdr>
            <w:top w:val="none" w:sz="0" w:space="0" w:color="auto"/>
            <w:left w:val="none" w:sz="0" w:space="0" w:color="auto"/>
            <w:bottom w:val="none" w:sz="0" w:space="0" w:color="auto"/>
            <w:right w:val="none" w:sz="0" w:space="0" w:color="auto"/>
          </w:divBdr>
          <w:divsChild>
            <w:div w:id="803160224">
              <w:marLeft w:val="1155"/>
              <w:marRight w:val="0"/>
              <w:marTop w:val="0"/>
              <w:marBottom w:val="0"/>
              <w:divBdr>
                <w:top w:val="none" w:sz="0" w:space="0" w:color="auto"/>
                <w:left w:val="none" w:sz="0" w:space="0" w:color="auto"/>
                <w:bottom w:val="none" w:sz="0" w:space="0" w:color="auto"/>
                <w:right w:val="none" w:sz="0" w:space="0" w:color="auto"/>
              </w:divBdr>
            </w:div>
            <w:div w:id="1588734291">
              <w:marLeft w:val="1155"/>
              <w:marRight w:val="0"/>
              <w:marTop w:val="0"/>
              <w:marBottom w:val="0"/>
              <w:divBdr>
                <w:top w:val="none" w:sz="0" w:space="0" w:color="auto"/>
                <w:left w:val="none" w:sz="0" w:space="0" w:color="auto"/>
                <w:bottom w:val="none" w:sz="0" w:space="0" w:color="auto"/>
                <w:right w:val="none" w:sz="0" w:space="0" w:color="auto"/>
              </w:divBdr>
            </w:div>
            <w:div w:id="15962875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91469">
      <w:bodyDiv w:val="1"/>
      <w:marLeft w:val="0"/>
      <w:marRight w:val="0"/>
      <w:marTop w:val="0"/>
      <w:marBottom w:val="0"/>
      <w:divBdr>
        <w:top w:val="none" w:sz="0" w:space="0" w:color="auto"/>
        <w:left w:val="none" w:sz="0" w:space="0" w:color="auto"/>
        <w:bottom w:val="none" w:sz="0" w:space="0" w:color="auto"/>
        <w:right w:val="none" w:sz="0" w:space="0" w:color="auto"/>
      </w:divBdr>
      <w:divsChild>
        <w:div w:id="928197715">
          <w:marLeft w:val="0"/>
          <w:marRight w:val="0"/>
          <w:marTop w:val="0"/>
          <w:marBottom w:val="0"/>
          <w:divBdr>
            <w:top w:val="none" w:sz="0" w:space="0" w:color="auto"/>
            <w:left w:val="none" w:sz="0" w:space="0" w:color="auto"/>
            <w:bottom w:val="none" w:sz="0" w:space="0" w:color="auto"/>
            <w:right w:val="none" w:sz="0" w:space="0" w:color="auto"/>
          </w:divBdr>
        </w:div>
        <w:div w:id="1649095382">
          <w:marLeft w:val="0"/>
          <w:marRight w:val="0"/>
          <w:marTop w:val="150"/>
          <w:marBottom w:val="0"/>
          <w:divBdr>
            <w:top w:val="none" w:sz="0" w:space="0" w:color="auto"/>
            <w:left w:val="none" w:sz="0" w:space="0" w:color="auto"/>
            <w:bottom w:val="none" w:sz="0" w:space="0" w:color="auto"/>
            <w:right w:val="none" w:sz="0" w:space="0" w:color="auto"/>
          </w:divBdr>
          <w:divsChild>
            <w:div w:id="2026978271">
              <w:marLeft w:val="1155"/>
              <w:marRight w:val="0"/>
              <w:marTop w:val="0"/>
              <w:marBottom w:val="0"/>
              <w:divBdr>
                <w:top w:val="none" w:sz="0" w:space="0" w:color="auto"/>
                <w:left w:val="none" w:sz="0" w:space="0" w:color="auto"/>
                <w:bottom w:val="none" w:sz="0" w:space="0" w:color="auto"/>
                <w:right w:val="none" w:sz="0" w:space="0" w:color="auto"/>
              </w:divBdr>
            </w:div>
            <w:div w:id="1778140360">
              <w:marLeft w:val="1155"/>
              <w:marRight w:val="0"/>
              <w:marTop w:val="0"/>
              <w:marBottom w:val="0"/>
              <w:divBdr>
                <w:top w:val="none" w:sz="0" w:space="0" w:color="auto"/>
                <w:left w:val="none" w:sz="0" w:space="0" w:color="auto"/>
                <w:bottom w:val="none" w:sz="0" w:space="0" w:color="auto"/>
                <w:right w:val="none" w:sz="0" w:space="0" w:color="auto"/>
              </w:divBdr>
            </w:div>
            <w:div w:id="1269236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4895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728225">
      <w:bodyDiv w:val="1"/>
      <w:marLeft w:val="0"/>
      <w:marRight w:val="0"/>
      <w:marTop w:val="0"/>
      <w:marBottom w:val="0"/>
      <w:divBdr>
        <w:top w:val="none" w:sz="0" w:space="0" w:color="auto"/>
        <w:left w:val="none" w:sz="0" w:space="0" w:color="auto"/>
        <w:bottom w:val="none" w:sz="0" w:space="0" w:color="auto"/>
        <w:right w:val="none" w:sz="0" w:space="0" w:color="auto"/>
      </w:divBdr>
      <w:divsChild>
        <w:div w:id="1803378765">
          <w:marLeft w:val="0"/>
          <w:marRight w:val="0"/>
          <w:marTop w:val="0"/>
          <w:marBottom w:val="0"/>
          <w:divBdr>
            <w:top w:val="none" w:sz="0" w:space="0" w:color="auto"/>
            <w:left w:val="none" w:sz="0" w:space="0" w:color="auto"/>
            <w:bottom w:val="none" w:sz="0" w:space="0" w:color="auto"/>
            <w:right w:val="none" w:sz="0" w:space="0" w:color="auto"/>
          </w:divBdr>
        </w:div>
        <w:div w:id="1119880868">
          <w:marLeft w:val="0"/>
          <w:marRight w:val="0"/>
          <w:marTop w:val="150"/>
          <w:marBottom w:val="0"/>
          <w:divBdr>
            <w:top w:val="none" w:sz="0" w:space="0" w:color="auto"/>
            <w:left w:val="none" w:sz="0" w:space="0" w:color="auto"/>
            <w:bottom w:val="none" w:sz="0" w:space="0" w:color="auto"/>
            <w:right w:val="none" w:sz="0" w:space="0" w:color="auto"/>
          </w:divBdr>
          <w:divsChild>
            <w:div w:id="1624119005">
              <w:marLeft w:val="1155"/>
              <w:marRight w:val="0"/>
              <w:marTop w:val="0"/>
              <w:marBottom w:val="0"/>
              <w:divBdr>
                <w:top w:val="none" w:sz="0" w:space="0" w:color="auto"/>
                <w:left w:val="none" w:sz="0" w:space="0" w:color="auto"/>
                <w:bottom w:val="none" w:sz="0" w:space="0" w:color="auto"/>
                <w:right w:val="none" w:sz="0" w:space="0" w:color="auto"/>
              </w:divBdr>
            </w:div>
            <w:div w:id="590625027">
              <w:marLeft w:val="1155"/>
              <w:marRight w:val="0"/>
              <w:marTop w:val="0"/>
              <w:marBottom w:val="0"/>
              <w:divBdr>
                <w:top w:val="none" w:sz="0" w:space="0" w:color="auto"/>
                <w:left w:val="none" w:sz="0" w:space="0" w:color="auto"/>
                <w:bottom w:val="none" w:sz="0" w:space="0" w:color="auto"/>
                <w:right w:val="none" w:sz="0" w:space="0" w:color="auto"/>
              </w:divBdr>
            </w:div>
            <w:div w:id="9686288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09545">
      <w:bodyDiv w:val="1"/>
      <w:marLeft w:val="0"/>
      <w:marRight w:val="0"/>
      <w:marTop w:val="0"/>
      <w:marBottom w:val="0"/>
      <w:divBdr>
        <w:top w:val="none" w:sz="0" w:space="0" w:color="auto"/>
        <w:left w:val="none" w:sz="0" w:space="0" w:color="auto"/>
        <w:bottom w:val="none" w:sz="0" w:space="0" w:color="auto"/>
        <w:right w:val="none" w:sz="0" w:space="0" w:color="auto"/>
      </w:divBdr>
      <w:divsChild>
        <w:div w:id="428619704">
          <w:marLeft w:val="0"/>
          <w:marRight w:val="0"/>
          <w:marTop w:val="0"/>
          <w:marBottom w:val="0"/>
          <w:divBdr>
            <w:top w:val="none" w:sz="0" w:space="0" w:color="auto"/>
            <w:left w:val="none" w:sz="0" w:space="0" w:color="auto"/>
            <w:bottom w:val="none" w:sz="0" w:space="0" w:color="auto"/>
            <w:right w:val="none" w:sz="0" w:space="0" w:color="auto"/>
          </w:divBdr>
        </w:div>
        <w:div w:id="1236866352">
          <w:marLeft w:val="0"/>
          <w:marRight w:val="0"/>
          <w:marTop w:val="150"/>
          <w:marBottom w:val="0"/>
          <w:divBdr>
            <w:top w:val="none" w:sz="0" w:space="0" w:color="auto"/>
            <w:left w:val="none" w:sz="0" w:space="0" w:color="auto"/>
            <w:bottom w:val="none" w:sz="0" w:space="0" w:color="auto"/>
            <w:right w:val="none" w:sz="0" w:space="0" w:color="auto"/>
          </w:divBdr>
          <w:divsChild>
            <w:div w:id="1229732317">
              <w:marLeft w:val="1155"/>
              <w:marRight w:val="0"/>
              <w:marTop w:val="0"/>
              <w:marBottom w:val="0"/>
              <w:divBdr>
                <w:top w:val="none" w:sz="0" w:space="0" w:color="auto"/>
                <w:left w:val="none" w:sz="0" w:space="0" w:color="auto"/>
                <w:bottom w:val="none" w:sz="0" w:space="0" w:color="auto"/>
                <w:right w:val="none" w:sz="0" w:space="0" w:color="auto"/>
              </w:divBdr>
            </w:div>
            <w:div w:id="1760517354">
              <w:marLeft w:val="1155"/>
              <w:marRight w:val="0"/>
              <w:marTop w:val="0"/>
              <w:marBottom w:val="0"/>
              <w:divBdr>
                <w:top w:val="none" w:sz="0" w:space="0" w:color="auto"/>
                <w:left w:val="none" w:sz="0" w:space="0" w:color="auto"/>
                <w:bottom w:val="none" w:sz="0" w:space="0" w:color="auto"/>
                <w:right w:val="none" w:sz="0" w:space="0" w:color="auto"/>
              </w:divBdr>
            </w:div>
            <w:div w:id="4473609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086759">
      <w:bodyDiv w:val="1"/>
      <w:marLeft w:val="0"/>
      <w:marRight w:val="0"/>
      <w:marTop w:val="0"/>
      <w:marBottom w:val="0"/>
      <w:divBdr>
        <w:top w:val="none" w:sz="0" w:space="0" w:color="auto"/>
        <w:left w:val="none" w:sz="0" w:space="0" w:color="auto"/>
        <w:bottom w:val="none" w:sz="0" w:space="0" w:color="auto"/>
        <w:right w:val="none" w:sz="0" w:space="0" w:color="auto"/>
      </w:divBdr>
      <w:divsChild>
        <w:div w:id="2097507307">
          <w:marLeft w:val="0"/>
          <w:marRight w:val="0"/>
          <w:marTop w:val="0"/>
          <w:marBottom w:val="0"/>
          <w:divBdr>
            <w:top w:val="none" w:sz="0" w:space="0" w:color="auto"/>
            <w:left w:val="none" w:sz="0" w:space="0" w:color="auto"/>
            <w:bottom w:val="none" w:sz="0" w:space="0" w:color="auto"/>
            <w:right w:val="none" w:sz="0" w:space="0" w:color="auto"/>
          </w:divBdr>
        </w:div>
        <w:div w:id="282931849">
          <w:marLeft w:val="0"/>
          <w:marRight w:val="0"/>
          <w:marTop w:val="150"/>
          <w:marBottom w:val="0"/>
          <w:divBdr>
            <w:top w:val="none" w:sz="0" w:space="0" w:color="auto"/>
            <w:left w:val="none" w:sz="0" w:space="0" w:color="auto"/>
            <w:bottom w:val="none" w:sz="0" w:space="0" w:color="auto"/>
            <w:right w:val="none" w:sz="0" w:space="0" w:color="auto"/>
          </w:divBdr>
          <w:divsChild>
            <w:div w:id="1620139684">
              <w:marLeft w:val="1155"/>
              <w:marRight w:val="0"/>
              <w:marTop w:val="0"/>
              <w:marBottom w:val="0"/>
              <w:divBdr>
                <w:top w:val="none" w:sz="0" w:space="0" w:color="auto"/>
                <w:left w:val="none" w:sz="0" w:space="0" w:color="auto"/>
                <w:bottom w:val="none" w:sz="0" w:space="0" w:color="auto"/>
                <w:right w:val="none" w:sz="0" w:space="0" w:color="auto"/>
              </w:divBdr>
            </w:div>
            <w:div w:id="1480154147">
              <w:marLeft w:val="1155"/>
              <w:marRight w:val="0"/>
              <w:marTop w:val="0"/>
              <w:marBottom w:val="0"/>
              <w:divBdr>
                <w:top w:val="none" w:sz="0" w:space="0" w:color="auto"/>
                <w:left w:val="none" w:sz="0" w:space="0" w:color="auto"/>
                <w:bottom w:val="none" w:sz="0" w:space="0" w:color="auto"/>
                <w:right w:val="none" w:sz="0" w:space="0" w:color="auto"/>
              </w:divBdr>
            </w:div>
            <w:div w:id="1019695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63">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109321">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843995">
      <w:bodyDiv w:val="1"/>
      <w:marLeft w:val="0"/>
      <w:marRight w:val="0"/>
      <w:marTop w:val="0"/>
      <w:marBottom w:val="0"/>
      <w:divBdr>
        <w:top w:val="none" w:sz="0" w:space="0" w:color="auto"/>
        <w:left w:val="none" w:sz="0" w:space="0" w:color="auto"/>
        <w:bottom w:val="none" w:sz="0" w:space="0" w:color="auto"/>
        <w:right w:val="none" w:sz="0" w:space="0" w:color="auto"/>
      </w:divBdr>
      <w:divsChild>
        <w:div w:id="885995107">
          <w:marLeft w:val="0"/>
          <w:marRight w:val="0"/>
          <w:marTop w:val="0"/>
          <w:marBottom w:val="0"/>
          <w:divBdr>
            <w:top w:val="none" w:sz="0" w:space="0" w:color="auto"/>
            <w:left w:val="none" w:sz="0" w:space="0" w:color="auto"/>
            <w:bottom w:val="none" w:sz="0" w:space="0" w:color="auto"/>
            <w:right w:val="none" w:sz="0" w:space="0" w:color="auto"/>
          </w:divBdr>
        </w:div>
        <w:div w:id="1938520014">
          <w:marLeft w:val="0"/>
          <w:marRight w:val="0"/>
          <w:marTop w:val="150"/>
          <w:marBottom w:val="0"/>
          <w:divBdr>
            <w:top w:val="none" w:sz="0" w:space="0" w:color="auto"/>
            <w:left w:val="none" w:sz="0" w:space="0" w:color="auto"/>
            <w:bottom w:val="none" w:sz="0" w:space="0" w:color="auto"/>
            <w:right w:val="none" w:sz="0" w:space="0" w:color="auto"/>
          </w:divBdr>
          <w:divsChild>
            <w:div w:id="919295055">
              <w:marLeft w:val="1155"/>
              <w:marRight w:val="0"/>
              <w:marTop w:val="0"/>
              <w:marBottom w:val="0"/>
              <w:divBdr>
                <w:top w:val="none" w:sz="0" w:space="0" w:color="auto"/>
                <w:left w:val="none" w:sz="0" w:space="0" w:color="auto"/>
                <w:bottom w:val="none" w:sz="0" w:space="0" w:color="auto"/>
                <w:right w:val="none" w:sz="0" w:space="0" w:color="auto"/>
              </w:divBdr>
            </w:div>
            <w:div w:id="1781753609">
              <w:marLeft w:val="1155"/>
              <w:marRight w:val="0"/>
              <w:marTop w:val="0"/>
              <w:marBottom w:val="0"/>
              <w:divBdr>
                <w:top w:val="none" w:sz="0" w:space="0" w:color="auto"/>
                <w:left w:val="none" w:sz="0" w:space="0" w:color="auto"/>
                <w:bottom w:val="none" w:sz="0" w:space="0" w:color="auto"/>
                <w:right w:val="none" w:sz="0" w:space="0" w:color="auto"/>
              </w:divBdr>
            </w:div>
            <w:div w:id="1564290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0144">
      <w:bodyDiv w:val="1"/>
      <w:marLeft w:val="0"/>
      <w:marRight w:val="0"/>
      <w:marTop w:val="0"/>
      <w:marBottom w:val="0"/>
      <w:divBdr>
        <w:top w:val="none" w:sz="0" w:space="0" w:color="auto"/>
        <w:left w:val="none" w:sz="0" w:space="0" w:color="auto"/>
        <w:bottom w:val="none" w:sz="0" w:space="0" w:color="auto"/>
        <w:right w:val="none" w:sz="0" w:space="0" w:color="auto"/>
      </w:divBdr>
      <w:divsChild>
        <w:div w:id="629826553">
          <w:marLeft w:val="0"/>
          <w:marRight w:val="0"/>
          <w:marTop w:val="0"/>
          <w:marBottom w:val="0"/>
          <w:divBdr>
            <w:top w:val="none" w:sz="0" w:space="0" w:color="auto"/>
            <w:left w:val="none" w:sz="0" w:space="0" w:color="auto"/>
            <w:bottom w:val="none" w:sz="0" w:space="0" w:color="auto"/>
            <w:right w:val="none" w:sz="0" w:space="0" w:color="auto"/>
          </w:divBdr>
        </w:div>
        <w:div w:id="37824447">
          <w:marLeft w:val="0"/>
          <w:marRight w:val="0"/>
          <w:marTop w:val="150"/>
          <w:marBottom w:val="0"/>
          <w:divBdr>
            <w:top w:val="none" w:sz="0" w:space="0" w:color="auto"/>
            <w:left w:val="none" w:sz="0" w:space="0" w:color="auto"/>
            <w:bottom w:val="none" w:sz="0" w:space="0" w:color="auto"/>
            <w:right w:val="none" w:sz="0" w:space="0" w:color="auto"/>
          </w:divBdr>
          <w:divsChild>
            <w:div w:id="1714693065">
              <w:marLeft w:val="1155"/>
              <w:marRight w:val="0"/>
              <w:marTop w:val="0"/>
              <w:marBottom w:val="0"/>
              <w:divBdr>
                <w:top w:val="none" w:sz="0" w:space="0" w:color="auto"/>
                <w:left w:val="none" w:sz="0" w:space="0" w:color="auto"/>
                <w:bottom w:val="none" w:sz="0" w:space="0" w:color="auto"/>
                <w:right w:val="none" w:sz="0" w:space="0" w:color="auto"/>
              </w:divBdr>
            </w:div>
            <w:div w:id="1864631885">
              <w:marLeft w:val="1155"/>
              <w:marRight w:val="0"/>
              <w:marTop w:val="0"/>
              <w:marBottom w:val="0"/>
              <w:divBdr>
                <w:top w:val="none" w:sz="0" w:space="0" w:color="auto"/>
                <w:left w:val="none" w:sz="0" w:space="0" w:color="auto"/>
                <w:bottom w:val="none" w:sz="0" w:space="0" w:color="auto"/>
                <w:right w:val="none" w:sz="0" w:space="0" w:color="auto"/>
              </w:divBdr>
            </w:div>
            <w:div w:id="12012828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6316">
      <w:bodyDiv w:val="1"/>
      <w:marLeft w:val="0"/>
      <w:marRight w:val="0"/>
      <w:marTop w:val="0"/>
      <w:marBottom w:val="0"/>
      <w:divBdr>
        <w:top w:val="none" w:sz="0" w:space="0" w:color="auto"/>
        <w:left w:val="none" w:sz="0" w:space="0" w:color="auto"/>
        <w:bottom w:val="none" w:sz="0" w:space="0" w:color="auto"/>
        <w:right w:val="none" w:sz="0" w:space="0" w:color="auto"/>
      </w:divBdr>
      <w:divsChild>
        <w:div w:id="2061323272">
          <w:marLeft w:val="0"/>
          <w:marRight w:val="0"/>
          <w:marTop w:val="0"/>
          <w:marBottom w:val="0"/>
          <w:divBdr>
            <w:top w:val="none" w:sz="0" w:space="0" w:color="auto"/>
            <w:left w:val="none" w:sz="0" w:space="0" w:color="auto"/>
            <w:bottom w:val="none" w:sz="0" w:space="0" w:color="auto"/>
            <w:right w:val="none" w:sz="0" w:space="0" w:color="auto"/>
          </w:divBdr>
        </w:div>
        <w:div w:id="931429500">
          <w:marLeft w:val="0"/>
          <w:marRight w:val="0"/>
          <w:marTop w:val="150"/>
          <w:marBottom w:val="0"/>
          <w:divBdr>
            <w:top w:val="none" w:sz="0" w:space="0" w:color="auto"/>
            <w:left w:val="none" w:sz="0" w:space="0" w:color="auto"/>
            <w:bottom w:val="none" w:sz="0" w:space="0" w:color="auto"/>
            <w:right w:val="none" w:sz="0" w:space="0" w:color="auto"/>
          </w:divBdr>
          <w:divsChild>
            <w:div w:id="1084691354">
              <w:marLeft w:val="1155"/>
              <w:marRight w:val="0"/>
              <w:marTop w:val="0"/>
              <w:marBottom w:val="0"/>
              <w:divBdr>
                <w:top w:val="none" w:sz="0" w:space="0" w:color="auto"/>
                <w:left w:val="none" w:sz="0" w:space="0" w:color="auto"/>
                <w:bottom w:val="none" w:sz="0" w:space="0" w:color="auto"/>
                <w:right w:val="none" w:sz="0" w:space="0" w:color="auto"/>
              </w:divBdr>
            </w:div>
            <w:div w:id="3014264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22305">
      <w:bodyDiv w:val="1"/>
      <w:marLeft w:val="0"/>
      <w:marRight w:val="0"/>
      <w:marTop w:val="0"/>
      <w:marBottom w:val="0"/>
      <w:divBdr>
        <w:top w:val="none" w:sz="0" w:space="0" w:color="auto"/>
        <w:left w:val="none" w:sz="0" w:space="0" w:color="auto"/>
        <w:bottom w:val="none" w:sz="0" w:space="0" w:color="auto"/>
        <w:right w:val="none" w:sz="0" w:space="0" w:color="auto"/>
      </w:divBdr>
      <w:divsChild>
        <w:div w:id="881524906">
          <w:marLeft w:val="0"/>
          <w:marRight w:val="0"/>
          <w:marTop w:val="0"/>
          <w:marBottom w:val="0"/>
          <w:divBdr>
            <w:top w:val="none" w:sz="0" w:space="0" w:color="auto"/>
            <w:left w:val="none" w:sz="0" w:space="0" w:color="auto"/>
            <w:bottom w:val="none" w:sz="0" w:space="0" w:color="auto"/>
            <w:right w:val="none" w:sz="0" w:space="0" w:color="auto"/>
          </w:divBdr>
        </w:div>
        <w:div w:id="1224872236">
          <w:marLeft w:val="0"/>
          <w:marRight w:val="0"/>
          <w:marTop w:val="150"/>
          <w:marBottom w:val="0"/>
          <w:divBdr>
            <w:top w:val="none" w:sz="0" w:space="0" w:color="auto"/>
            <w:left w:val="none" w:sz="0" w:space="0" w:color="auto"/>
            <w:bottom w:val="none" w:sz="0" w:space="0" w:color="auto"/>
            <w:right w:val="none" w:sz="0" w:space="0" w:color="auto"/>
          </w:divBdr>
          <w:divsChild>
            <w:div w:id="2033804326">
              <w:marLeft w:val="1155"/>
              <w:marRight w:val="0"/>
              <w:marTop w:val="0"/>
              <w:marBottom w:val="0"/>
              <w:divBdr>
                <w:top w:val="none" w:sz="0" w:space="0" w:color="auto"/>
                <w:left w:val="none" w:sz="0" w:space="0" w:color="auto"/>
                <w:bottom w:val="none" w:sz="0" w:space="0" w:color="auto"/>
                <w:right w:val="none" w:sz="0" w:space="0" w:color="auto"/>
              </w:divBdr>
            </w:div>
            <w:div w:id="730037641">
              <w:marLeft w:val="1155"/>
              <w:marRight w:val="0"/>
              <w:marTop w:val="0"/>
              <w:marBottom w:val="0"/>
              <w:divBdr>
                <w:top w:val="none" w:sz="0" w:space="0" w:color="auto"/>
                <w:left w:val="none" w:sz="0" w:space="0" w:color="auto"/>
                <w:bottom w:val="none" w:sz="0" w:space="0" w:color="auto"/>
                <w:right w:val="none" w:sz="0" w:space="0" w:color="auto"/>
              </w:divBdr>
            </w:div>
            <w:div w:id="727725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9396">
      <w:bodyDiv w:val="1"/>
      <w:marLeft w:val="0"/>
      <w:marRight w:val="0"/>
      <w:marTop w:val="0"/>
      <w:marBottom w:val="0"/>
      <w:divBdr>
        <w:top w:val="none" w:sz="0" w:space="0" w:color="auto"/>
        <w:left w:val="none" w:sz="0" w:space="0" w:color="auto"/>
        <w:bottom w:val="none" w:sz="0" w:space="0" w:color="auto"/>
        <w:right w:val="none" w:sz="0" w:space="0" w:color="auto"/>
      </w:divBdr>
      <w:divsChild>
        <w:div w:id="1474835817">
          <w:marLeft w:val="0"/>
          <w:marRight w:val="0"/>
          <w:marTop w:val="0"/>
          <w:marBottom w:val="0"/>
          <w:divBdr>
            <w:top w:val="none" w:sz="0" w:space="0" w:color="auto"/>
            <w:left w:val="none" w:sz="0" w:space="0" w:color="auto"/>
            <w:bottom w:val="none" w:sz="0" w:space="0" w:color="auto"/>
            <w:right w:val="none" w:sz="0" w:space="0" w:color="auto"/>
          </w:divBdr>
        </w:div>
        <w:div w:id="297566062">
          <w:marLeft w:val="0"/>
          <w:marRight w:val="0"/>
          <w:marTop w:val="150"/>
          <w:marBottom w:val="0"/>
          <w:divBdr>
            <w:top w:val="none" w:sz="0" w:space="0" w:color="auto"/>
            <w:left w:val="none" w:sz="0" w:space="0" w:color="auto"/>
            <w:bottom w:val="none" w:sz="0" w:space="0" w:color="auto"/>
            <w:right w:val="none" w:sz="0" w:space="0" w:color="auto"/>
          </w:divBdr>
          <w:divsChild>
            <w:div w:id="1199586596">
              <w:marLeft w:val="1155"/>
              <w:marRight w:val="0"/>
              <w:marTop w:val="0"/>
              <w:marBottom w:val="0"/>
              <w:divBdr>
                <w:top w:val="none" w:sz="0" w:space="0" w:color="auto"/>
                <w:left w:val="none" w:sz="0" w:space="0" w:color="auto"/>
                <w:bottom w:val="none" w:sz="0" w:space="0" w:color="auto"/>
                <w:right w:val="none" w:sz="0" w:space="0" w:color="auto"/>
              </w:divBdr>
            </w:div>
            <w:div w:id="630138948">
              <w:marLeft w:val="1155"/>
              <w:marRight w:val="0"/>
              <w:marTop w:val="0"/>
              <w:marBottom w:val="0"/>
              <w:divBdr>
                <w:top w:val="none" w:sz="0" w:space="0" w:color="auto"/>
                <w:left w:val="none" w:sz="0" w:space="0" w:color="auto"/>
                <w:bottom w:val="none" w:sz="0" w:space="0" w:color="auto"/>
                <w:right w:val="none" w:sz="0" w:space="0" w:color="auto"/>
              </w:divBdr>
            </w:div>
            <w:div w:id="1383286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285944">
      <w:bodyDiv w:val="1"/>
      <w:marLeft w:val="0"/>
      <w:marRight w:val="0"/>
      <w:marTop w:val="0"/>
      <w:marBottom w:val="0"/>
      <w:divBdr>
        <w:top w:val="none" w:sz="0" w:space="0" w:color="auto"/>
        <w:left w:val="none" w:sz="0" w:space="0" w:color="auto"/>
        <w:bottom w:val="none" w:sz="0" w:space="0" w:color="auto"/>
        <w:right w:val="none" w:sz="0" w:space="0" w:color="auto"/>
      </w:divBdr>
      <w:divsChild>
        <w:div w:id="511073412">
          <w:marLeft w:val="0"/>
          <w:marRight w:val="0"/>
          <w:marTop w:val="0"/>
          <w:marBottom w:val="0"/>
          <w:divBdr>
            <w:top w:val="none" w:sz="0" w:space="0" w:color="auto"/>
            <w:left w:val="none" w:sz="0" w:space="0" w:color="auto"/>
            <w:bottom w:val="none" w:sz="0" w:space="0" w:color="auto"/>
            <w:right w:val="none" w:sz="0" w:space="0" w:color="auto"/>
          </w:divBdr>
        </w:div>
        <w:div w:id="466819963">
          <w:marLeft w:val="0"/>
          <w:marRight w:val="0"/>
          <w:marTop w:val="150"/>
          <w:marBottom w:val="0"/>
          <w:divBdr>
            <w:top w:val="none" w:sz="0" w:space="0" w:color="auto"/>
            <w:left w:val="none" w:sz="0" w:space="0" w:color="auto"/>
            <w:bottom w:val="none" w:sz="0" w:space="0" w:color="auto"/>
            <w:right w:val="none" w:sz="0" w:space="0" w:color="auto"/>
          </w:divBdr>
          <w:divsChild>
            <w:div w:id="1498692111">
              <w:marLeft w:val="1155"/>
              <w:marRight w:val="0"/>
              <w:marTop w:val="0"/>
              <w:marBottom w:val="0"/>
              <w:divBdr>
                <w:top w:val="none" w:sz="0" w:space="0" w:color="auto"/>
                <w:left w:val="none" w:sz="0" w:space="0" w:color="auto"/>
                <w:bottom w:val="none" w:sz="0" w:space="0" w:color="auto"/>
                <w:right w:val="none" w:sz="0" w:space="0" w:color="auto"/>
              </w:divBdr>
            </w:div>
            <w:div w:id="1830628705">
              <w:marLeft w:val="1155"/>
              <w:marRight w:val="0"/>
              <w:marTop w:val="0"/>
              <w:marBottom w:val="0"/>
              <w:divBdr>
                <w:top w:val="none" w:sz="0" w:space="0" w:color="auto"/>
                <w:left w:val="none" w:sz="0" w:space="0" w:color="auto"/>
                <w:bottom w:val="none" w:sz="0" w:space="0" w:color="auto"/>
                <w:right w:val="none" w:sz="0" w:space="0" w:color="auto"/>
              </w:divBdr>
            </w:div>
            <w:div w:id="18807049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33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86079">
      <w:bodyDiv w:val="1"/>
      <w:marLeft w:val="0"/>
      <w:marRight w:val="0"/>
      <w:marTop w:val="0"/>
      <w:marBottom w:val="0"/>
      <w:divBdr>
        <w:top w:val="none" w:sz="0" w:space="0" w:color="auto"/>
        <w:left w:val="none" w:sz="0" w:space="0" w:color="auto"/>
        <w:bottom w:val="none" w:sz="0" w:space="0" w:color="auto"/>
        <w:right w:val="none" w:sz="0" w:space="0" w:color="auto"/>
      </w:divBdr>
      <w:divsChild>
        <w:div w:id="407963107">
          <w:marLeft w:val="0"/>
          <w:marRight w:val="0"/>
          <w:marTop w:val="0"/>
          <w:marBottom w:val="0"/>
          <w:divBdr>
            <w:top w:val="none" w:sz="0" w:space="0" w:color="auto"/>
            <w:left w:val="none" w:sz="0" w:space="0" w:color="auto"/>
            <w:bottom w:val="none" w:sz="0" w:space="0" w:color="auto"/>
            <w:right w:val="none" w:sz="0" w:space="0" w:color="auto"/>
          </w:divBdr>
        </w:div>
        <w:div w:id="373965487">
          <w:marLeft w:val="0"/>
          <w:marRight w:val="0"/>
          <w:marTop w:val="150"/>
          <w:marBottom w:val="0"/>
          <w:divBdr>
            <w:top w:val="none" w:sz="0" w:space="0" w:color="auto"/>
            <w:left w:val="none" w:sz="0" w:space="0" w:color="auto"/>
            <w:bottom w:val="none" w:sz="0" w:space="0" w:color="auto"/>
            <w:right w:val="none" w:sz="0" w:space="0" w:color="auto"/>
          </w:divBdr>
          <w:divsChild>
            <w:div w:id="1542016670">
              <w:marLeft w:val="1155"/>
              <w:marRight w:val="0"/>
              <w:marTop w:val="0"/>
              <w:marBottom w:val="0"/>
              <w:divBdr>
                <w:top w:val="none" w:sz="0" w:space="0" w:color="auto"/>
                <w:left w:val="none" w:sz="0" w:space="0" w:color="auto"/>
                <w:bottom w:val="none" w:sz="0" w:space="0" w:color="auto"/>
                <w:right w:val="none" w:sz="0" w:space="0" w:color="auto"/>
              </w:divBdr>
            </w:div>
            <w:div w:id="697242024">
              <w:marLeft w:val="1155"/>
              <w:marRight w:val="0"/>
              <w:marTop w:val="0"/>
              <w:marBottom w:val="0"/>
              <w:divBdr>
                <w:top w:val="none" w:sz="0" w:space="0" w:color="auto"/>
                <w:left w:val="none" w:sz="0" w:space="0" w:color="auto"/>
                <w:bottom w:val="none" w:sz="0" w:space="0" w:color="auto"/>
                <w:right w:val="none" w:sz="0" w:space="0" w:color="auto"/>
              </w:divBdr>
            </w:div>
            <w:div w:id="1499618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71037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373774">
      <w:bodyDiv w:val="1"/>
      <w:marLeft w:val="0"/>
      <w:marRight w:val="0"/>
      <w:marTop w:val="0"/>
      <w:marBottom w:val="0"/>
      <w:divBdr>
        <w:top w:val="none" w:sz="0" w:space="0" w:color="auto"/>
        <w:left w:val="none" w:sz="0" w:space="0" w:color="auto"/>
        <w:bottom w:val="none" w:sz="0" w:space="0" w:color="auto"/>
        <w:right w:val="none" w:sz="0" w:space="0" w:color="auto"/>
      </w:divBdr>
      <w:divsChild>
        <w:div w:id="1437096786">
          <w:marLeft w:val="0"/>
          <w:marRight w:val="0"/>
          <w:marTop w:val="0"/>
          <w:marBottom w:val="0"/>
          <w:divBdr>
            <w:top w:val="none" w:sz="0" w:space="0" w:color="auto"/>
            <w:left w:val="none" w:sz="0" w:space="0" w:color="auto"/>
            <w:bottom w:val="none" w:sz="0" w:space="0" w:color="auto"/>
            <w:right w:val="none" w:sz="0" w:space="0" w:color="auto"/>
          </w:divBdr>
        </w:div>
        <w:div w:id="587544538">
          <w:marLeft w:val="0"/>
          <w:marRight w:val="0"/>
          <w:marTop w:val="150"/>
          <w:marBottom w:val="0"/>
          <w:divBdr>
            <w:top w:val="none" w:sz="0" w:space="0" w:color="auto"/>
            <w:left w:val="none" w:sz="0" w:space="0" w:color="auto"/>
            <w:bottom w:val="none" w:sz="0" w:space="0" w:color="auto"/>
            <w:right w:val="none" w:sz="0" w:space="0" w:color="auto"/>
          </w:divBdr>
          <w:divsChild>
            <w:div w:id="231894078">
              <w:marLeft w:val="1155"/>
              <w:marRight w:val="0"/>
              <w:marTop w:val="0"/>
              <w:marBottom w:val="0"/>
              <w:divBdr>
                <w:top w:val="none" w:sz="0" w:space="0" w:color="auto"/>
                <w:left w:val="none" w:sz="0" w:space="0" w:color="auto"/>
                <w:bottom w:val="none" w:sz="0" w:space="0" w:color="auto"/>
                <w:right w:val="none" w:sz="0" w:space="0" w:color="auto"/>
              </w:divBdr>
            </w:div>
            <w:div w:id="847252581">
              <w:marLeft w:val="1155"/>
              <w:marRight w:val="0"/>
              <w:marTop w:val="0"/>
              <w:marBottom w:val="0"/>
              <w:divBdr>
                <w:top w:val="none" w:sz="0" w:space="0" w:color="auto"/>
                <w:left w:val="none" w:sz="0" w:space="0" w:color="auto"/>
                <w:bottom w:val="none" w:sz="0" w:space="0" w:color="auto"/>
                <w:right w:val="none" w:sz="0" w:space="0" w:color="auto"/>
              </w:divBdr>
            </w:div>
            <w:div w:id="34819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876527">
      <w:bodyDiv w:val="1"/>
      <w:marLeft w:val="0"/>
      <w:marRight w:val="0"/>
      <w:marTop w:val="0"/>
      <w:marBottom w:val="0"/>
      <w:divBdr>
        <w:top w:val="none" w:sz="0" w:space="0" w:color="auto"/>
        <w:left w:val="none" w:sz="0" w:space="0" w:color="auto"/>
        <w:bottom w:val="none" w:sz="0" w:space="0" w:color="auto"/>
        <w:right w:val="none" w:sz="0" w:space="0" w:color="auto"/>
      </w:divBdr>
      <w:divsChild>
        <w:div w:id="1575361220">
          <w:marLeft w:val="0"/>
          <w:marRight w:val="0"/>
          <w:marTop w:val="0"/>
          <w:marBottom w:val="0"/>
          <w:divBdr>
            <w:top w:val="none" w:sz="0" w:space="0" w:color="auto"/>
            <w:left w:val="none" w:sz="0" w:space="0" w:color="auto"/>
            <w:bottom w:val="none" w:sz="0" w:space="0" w:color="auto"/>
            <w:right w:val="none" w:sz="0" w:space="0" w:color="auto"/>
          </w:divBdr>
        </w:div>
        <w:div w:id="593174822">
          <w:marLeft w:val="0"/>
          <w:marRight w:val="0"/>
          <w:marTop w:val="150"/>
          <w:marBottom w:val="0"/>
          <w:divBdr>
            <w:top w:val="none" w:sz="0" w:space="0" w:color="auto"/>
            <w:left w:val="none" w:sz="0" w:space="0" w:color="auto"/>
            <w:bottom w:val="none" w:sz="0" w:space="0" w:color="auto"/>
            <w:right w:val="none" w:sz="0" w:space="0" w:color="auto"/>
          </w:divBdr>
          <w:divsChild>
            <w:div w:id="276529022">
              <w:marLeft w:val="1155"/>
              <w:marRight w:val="0"/>
              <w:marTop w:val="0"/>
              <w:marBottom w:val="0"/>
              <w:divBdr>
                <w:top w:val="none" w:sz="0" w:space="0" w:color="auto"/>
                <w:left w:val="none" w:sz="0" w:space="0" w:color="auto"/>
                <w:bottom w:val="none" w:sz="0" w:space="0" w:color="auto"/>
                <w:right w:val="none" w:sz="0" w:space="0" w:color="auto"/>
              </w:divBdr>
            </w:div>
            <w:div w:id="793984422">
              <w:marLeft w:val="1155"/>
              <w:marRight w:val="0"/>
              <w:marTop w:val="0"/>
              <w:marBottom w:val="0"/>
              <w:divBdr>
                <w:top w:val="none" w:sz="0" w:space="0" w:color="auto"/>
                <w:left w:val="none" w:sz="0" w:space="0" w:color="auto"/>
                <w:bottom w:val="none" w:sz="0" w:space="0" w:color="auto"/>
                <w:right w:val="none" w:sz="0" w:space="0" w:color="auto"/>
              </w:divBdr>
            </w:div>
            <w:div w:id="5771302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09574">
      <w:bodyDiv w:val="1"/>
      <w:marLeft w:val="0"/>
      <w:marRight w:val="0"/>
      <w:marTop w:val="0"/>
      <w:marBottom w:val="0"/>
      <w:divBdr>
        <w:top w:val="none" w:sz="0" w:space="0" w:color="auto"/>
        <w:left w:val="none" w:sz="0" w:space="0" w:color="auto"/>
        <w:bottom w:val="none" w:sz="0" w:space="0" w:color="auto"/>
        <w:right w:val="none" w:sz="0" w:space="0" w:color="auto"/>
      </w:divBdr>
      <w:divsChild>
        <w:div w:id="17050714">
          <w:marLeft w:val="0"/>
          <w:marRight w:val="0"/>
          <w:marTop w:val="0"/>
          <w:marBottom w:val="0"/>
          <w:divBdr>
            <w:top w:val="none" w:sz="0" w:space="0" w:color="auto"/>
            <w:left w:val="none" w:sz="0" w:space="0" w:color="auto"/>
            <w:bottom w:val="none" w:sz="0" w:space="0" w:color="auto"/>
            <w:right w:val="none" w:sz="0" w:space="0" w:color="auto"/>
          </w:divBdr>
        </w:div>
        <w:div w:id="1928490100">
          <w:marLeft w:val="0"/>
          <w:marRight w:val="0"/>
          <w:marTop w:val="150"/>
          <w:marBottom w:val="0"/>
          <w:divBdr>
            <w:top w:val="none" w:sz="0" w:space="0" w:color="auto"/>
            <w:left w:val="none" w:sz="0" w:space="0" w:color="auto"/>
            <w:bottom w:val="none" w:sz="0" w:space="0" w:color="auto"/>
            <w:right w:val="none" w:sz="0" w:space="0" w:color="auto"/>
          </w:divBdr>
          <w:divsChild>
            <w:div w:id="1263998095">
              <w:marLeft w:val="1155"/>
              <w:marRight w:val="0"/>
              <w:marTop w:val="0"/>
              <w:marBottom w:val="0"/>
              <w:divBdr>
                <w:top w:val="none" w:sz="0" w:space="0" w:color="auto"/>
                <w:left w:val="none" w:sz="0" w:space="0" w:color="auto"/>
                <w:bottom w:val="none" w:sz="0" w:space="0" w:color="auto"/>
                <w:right w:val="none" w:sz="0" w:space="0" w:color="auto"/>
              </w:divBdr>
            </w:div>
            <w:div w:id="1352993268">
              <w:marLeft w:val="1155"/>
              <w:marRight w:val="0"/>
              <w:marTop w:val="0"/>
              <w:marBottom w:val="0"/>
              <w:divBdr>
                <w:top w:val="none" w:sz="0" w:space="0" w:color="auto"/>
                <w:left w:val="none" w:sz="0" w:space="0" w:color="auto"/>
                <w:bottom w:val="none" w:sz="0" w:space="0" w:color="auto"/>
                <w:right w:val="none" w:sz="0" w:space="0" w:color="auto"/>
              </w:divBdr>
            </w:div>
            <w:div w:id="15504137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010589">
      <w:bodyDiv w:val="1"/>
      <w:marLeft w:val="0"/>
      <w:marRight w:val="0"/>
      <w:marTop w:val="0"/>
      <w:marBottom w:val="0"/>
      <w:divBdr>
        <w:top w:val="none" w:sz="0" w:space="0" w:color="auto"/>
        <w:left w:val="none" w:sz="0" w:space="0" w:color="auto"/>
        <w:bottom w:val="none" w:sz="0" w:space="0" w:color="auto"/>
        <w:right w:val="none" w:sz="0" w:space="0" w:color="auto"/>
      </w:divBdr>
      <w:divsChild>
        <w:div w:id="686365249">
          <w:marLeft w:val="0"/>
          <w:marRight w:val="0"/>
          <w:marTop w:val="0"/>
          <w:marBottom w:val="0"/>
          <w:divBdr>
            <w:top w:val="none" w:sz="0" w:space="0" w:color="auto"/>
            <w:left w:val="none" w:sz="0" w:space="0" w:color="auto"/>
            <w:bottom w:val="none" w:sz="0" w:space="0" w:color="auto"/>
            <w:right w:val="none" w:sz="0" w:space="0" w:color="auto"/>
          </w:divBdr>
        </w:div>
        <w:div w:id="98262595">
          <w:marLeft w:val="0"/>
          <w:marRight w:val="0"/>
          <w:marTop w:val="150"/>
          <w:marBottom w:val="0"/>
          <w:divBdr>
            <w:top w:val="none" w:sz="0" w:space="0" w:color="auto"/>
            <w:left w:val="none" w:sz="0" w:space="0" w:color="auto"/>
            <w:bottom w:val="none" w:sz="0" w:space="0" w:color="auto"/>
            <w:right w:val="none" w:sz="0" w:space="0" w:color="auto"/>
          </w:divBdr>
          <w:divsChild>
            <w:div w:id="325548870">
              <w:marLeft w:val="1155"/>
              <w:marRight w:val="0"/>
              <w:marTop w:val="0"/>
              <w:marBottom w:val="0"/>
              <w:divBdr>
                <w:top w:val="none" w:sz="0" w:space="0" w:color="auto"/>
                <w:left w:val="none" w:sz="0" w:space="0" w:color="auto"/>
                <w:bottom w:val="none" w:sz="0" w:space="0" w:color="auto"/>
                <w:right w:val="none" w:sz="0" w:space="0" w:color="auto"/>
              </w:divBdr>
            </w:div>
            <w:div w:id="1721899427">
              <w:marLeft w:val="1155"/>
              <w:marRight w:val="0"/>
              <w:marTop w:val="0"/>
              <w:marBottom w:val="0"/>
              <w:divBdr>
                <w:top w:val="none" w:sz="0" w:space="0" w:color="auto"/>
                <w:left w:val="none" w:sz="0" w:space="0" w:color="auto"/>
                <w:bottom w:val="none" w:sz="0" w:space="0" w:color="auto"/>
                <w:right w:val="none" w:sz="0" w:space="0" w:color="auto"/>
              </w:divBdr>
            </w:div>
            <w:div w:id="602224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458607">
      <w:bodyDiv w:val="1"/>
      <w:marLeft w:val="0"/>
      <w:marRight w:val="0"/>
      <w:marTop w:val="0"/>
      <w:marBottom w:val="0"/>
      <w:divBdr>
        <w:top w:val="none" w:sz="0" w:space="0" w:color="auto"/>
        <w:left w:val="none" w:sz="0" w:space="0" w:color="auto"/>
        <w:bottom w:val="none" w:sz="0" w:space="0" w:color="auto"/>
        <w:right w:val="none" w:sz="0" w:space="0" w:color="auto"/>
      </w:divBdr>
      <w:divsChild>
        <w:div w:id="1851292152">
          <w:marLeft w:val="0"/>
          <w:marRight w:val="0"/>
          <w:marTop w:val="0"/>
          <w:marBottom w:val="0"/>
          <w:divBdr>
            <w:top w:val="none" w:sz="0" w:space="0" w:color="auto"/>
            <w:left w:val="none" w:sz="0" w:space="0" w:color="auto"/>
            <w:bottom w:val="none" w:sz="0" w:space="0" w:color="auto"/>
            <w:right w:val="none" w:sz="0" w:space="0" w:color="auto"/>
          </w:divBdr>
        </w:div>
        <w:div w:id="809250705">
          <w:marLeft w:val="0"/>
          <w:marRight w:val="0"/>
          <w:marTop w:val="150"/>
          <w:marBottom w:val="0"/>
          <w:divBdr>
            <w:top w:val="none" w:sz="0" w:space="0" w:color="auto"/>
            <w:left w:val="none" w:sz="0" w:space="0" w:color="auto"/>
            <w:bottom w:val="none" w:sz="0" w:space="0" w:color="auto"/>
            <w:right w:val="none" w:sz="0" w:space="0" w:color="auto"/>
          </w:divBdr>
          <w:divsChild>
            <w:div w:id="1003315296">
              <w:marLeft w:val="1155"/>
              <w:marRight w:val="0"/>
              <w:marTop w:val="0"/>
              <w:marBottom w:val="0"/>
              <w:divBdr>
                <w:top w:val="none" w:sz="0" w:space="0" w:color="auto"/>
                <w:left w:val="none" w:sz="0" w:space="0" w:color="auto"/>
                <w:bottom w:val="none" w:sz="0" w:space="0" w:color="auto"/>
                <w:right w:val="none" w:sz="0" w:space="0" w:color="auto"/>
              </w:divBdr>
            </w:div>
            <w:div w:id="1705516509">
              <w:marLeft w:val="1155"/>
              <w:marRight w:val="0"/>
              <w:marTop w:val="0"/>
              <w:marBottom w:val="0"/>
              <w:divBdr>
                <w:top w:val="none" w:sz="0" w:space="0" w:color="auto"/>
                <w:left w:val="none" w:sz="0" w:space="0" w:color="auto"/>
                <w:bottom w:val="none" w:sz="0" w:space="0" w:color="auto"/>
                <w:right w:val="none" w:sz="0" w:space="0" w:color="auto"/>
              </w:divBdr>
            </w:div>
            <w:div w:id="847985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0130">
      <w:bodyDiv w:val="1"/>
      <w:marLeft w:val="0"/>
      <w:marRight w:val="0"/>
      <w:marTop w:val="0"/>
      <w:marBottom w:val="0"/>
      <w:divBdr>
        <w:top w:val="none" w:sz="0" w:space="0" w:color="auto"/>
        <w:left w:val="none" w:sz="0" w:space="0" w:color="auto"/>
        <w:bottom w:val="none" w:sz="0" w:space="0" w:color="auto"/>
        <w:right w:val="none" w:sz="0" w:space="0" w:color="auto"/>
      </w:divBdr>
      <w:divsChild>
        <w:div w:id="390815822">
          <w:marLeft w:val="0"/>
          <w:marRight w:val="0"/>
          <w:marTop w:val="0"/>
          <w:marBottom w:val="0"/>
          <w:divBdr>
            <w:top w:val="none" w:sz="0" w:space="0" w:color="auto"/>
            <w:left w:val="none" w:sz="0" w:space="0" w:color="auto"/>
            <w:bottom w:val="none" w:sz="0" w:space="0" w:color="auto"/>
            <w:right w:val="none" w:sz="0" w:space="0" w:color="auto"/>
          </w:divBdr>
        </w:div>
        <w:div w:id="226963238">
          <w:marLeft w:val="0"/>
          <w:marRight w:val="0"/>
          <w:marTop w:val="150"/>
          <w:marBottom w:val="0"/>
          <w:divBdr>
            <w:top w:val="none" w:sz="0" w:space="0" w:color="auto"/>
            <w:left w:val="none" w:sz="0" w:space="0" w:color="auto"/>
            <w:bottom w:val="none" w:sz="0" w:space="0" w:color="auto"/>
            <w:right w:val="none" w:sz="0" w:space="0" w:color="auto"/>
          </w:divBdr>
          <w:divsChild>
            <w:div w:id="2114275054">
              <w:marLeft w:val="1155"/>
              <w:marRight w:val="0"/>
              <w:marTop w:val="0"/>
              <w:marBottom w:val="0"/>
              <w:divBdr>
                <w:top w:val="none" w:sz="0" w:space="0" w:color="auto"/>
                <w:left w:val="none" w:sz="0" w:space="0" w:color="auto"/>
                <w:bottom w:val="none" w:sz="0" w:space="0" w:color="auto"/>
                <w:right w:val="none" w:sz="0" w:space="0" w:color="auto"/>
              </w:divBdr>
            </w:div>
            <w:div w:id="962082013">
              <w:marLeft w:val="1155"/>
              <w:marRight w:val="0"/>
              <w:marTop w:val="0"/>
              <w:marBottom w:val="0"/>
              <w:divBdr>
                <w:top w:val="none" w:sz="0" w:space="0" w:color="auto"/>
                <w:left w:val="none" w:sz="0" w:space="0" w:color="auto"/>
                <w:bottom w:val="none" w:sz="0" w:space="0" w:color="auto"/>
                <w:right w:val="none" w:sz="0" w:space="0" w:color="auto"/>
              </w:divBdr>
            </w:div>
            <w:div w:id="7009326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5864">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3066">
      <w:bodyDiv w:val="1"/>
      <w:marLeft w:val="0"/>
      <w:marRight w:val="0"/>
      <w:marTop w:val="0"/>
      <w:marBottom w:val="0"/>
      <w:divBdr>
        <w:top w:val="none" w:sz="0" w:space="0" w:color="auto"/>
        <w:left w:val="none" w:sz="0" w:space="0" w:color="auto"/>
        <w:bottom w:val="none" w:sz="0" w:space="0" w:color="auto"/>
        <w:right w:val="none" w:sz="0" w:space="0" w:color="auto"/>
      </w:divBdr>
      <w:divsChild>
        <w:div w:id="98525651">
          <w:marLeft w:val="0"/>
          <w:marRight w:val="0"/>
          <w:marTop w:val="0"/>
          <w:marBottom w:val="0"/>
          <w:divBdr>
            <w:top w:val="none" w:sz="0" w:space="0" w:color="auto"/>
            <w:left w:val="none" w:sz="0" w:space="0" w:color="auto"/>
            <w:bottom w:val="none" w:sz="0" w:space="0" w:color="auto"/>
            <w:right w:val="none" w:sz="0" w:space="0" w:color="auto"/>
          </w:divBdr>
        </w:div>
        <w:div w:id="984776505">
          <w:marLeft w:val="0"/>
          <w:marRight w:val="0"/>
          <w:marTop w:val="150"/>
          <w:marBottom w:val="0"/>
          <w:divBdr>
            <w:top w:val="none" w:sz="0" w:space="0" w:color="auto"/>
            <w:left w:val="none" w:sz="0" w:space="0" w:color="auto"/>
            <w:bottom w:val="none" w:sz="0" w:space="0" w:color="auto"/>
            <w:right w:val="none" w:sz="0" w:space="0" w:color="auto"/>
          </w:divBdr>
          <w:divsChild>
            <w:div w:id="978455390">
              <w:marLeft w:val="1155"/>
              <w:marRight w:val="0"/>
              <w:marTop w:val="0"/>
              <w:marBottom w:val="0"/>
              <w:divBdr>
                <w:top w:val="none" w:sz="0" w:space="0" w:color="auto"/>
                <w:left w:val="none" w:sz="0" w:space="0" w:color="auto"/>
                <w:bottom w:val="none" w:sz="0" w:space="0" w:color="auto"/>
                <w:right w:val="none" w:sz="0" w:space="0" w:color="auto"/>
              </w:divBdr>
            </w:div>
            <w:div w:id="595361107">
              <w:marLeft w:val="1155"/>
              <w:marRight w:val="0"/>
              <w:marTop w:val="0"/>
              <w:marBottom w:val="0"/>
              <w:divBdr>
                <w:top w:val="none" w:sz="0" w:space="0" w:color="auto"/>
                <w:left w:val="none" w:sz="0" w:space="0" w:color="auto"/>
                <w:bottom w:val="none" w:sz="0" w:space="0" w:color="auto"/>
                <w:right w:val="none" w:sz="0" w:space="0" w:color="auto"/>
              </w:divBdr>
            </w:div>
            <w:div w:id="350762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156376">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273511">
      <w:bodyDiv w:val="1"/>
      <w:marLeft w:val="0"/>
      <w:marRight w:val="0"/>
      <w:marTop w:val="0"/>
      <w:marBottom w:val="0"/>
      <w:divBdr>
        <w:top w:val="none" w:sz="0" w:space="0" w:color="auto"/>
        <w:left w:val="none" w:sz="0" w:space="0" w:color="auto"/>
        <w:bottom w:val="none" w:sz="0" w:space="0" w:color="auto"/>
        <w:right w:val="none" w:sz="0" w:space="0" w:color="auto"/>
      </w:divBdr>
      <w:divsChild>
        <w:div w:id="1590502099">
          <w:marLeft w:val="0"/>
          <w:marRight w:val="0"/>
          <w:marTop w:val="0"/>
          <w:marBottom w:val="0"/>
          <w:divBdr>
            <w:top w:val="none" w:sz="0" w:space="0" w:color="auto"/>
            <w:left w:val="none" w:sz="0" w:space="0" w:color="auto"/>
            <w:bottom w:val="none" w:sz="0" w:space="0" w:color="auto"/>
            <w:right w:val="none" w:sz="0" w:space="0" w:color="auto"/>
          </w:divBdr>
        </w:div>
        <w:div w:id="247270336">
          <w:marLeft w:val="0"/>
          <w:marRight w:val="0"/>
          <w:marTop w:val="150"/>
          <w:marBottom w:val="0"/>
          <w:divBdr>
            <w:top w:val="none" w:sz="0" w:space="0" w:color="auto"/>
            <w:left w:val="none" w:sz="0" w:space="0" w:color="auto"/>
            <w:bottom w:val="none" w:sz="0" w:space="0" w:color="auto"/>
            <w:right w:val="none" w:sz="0" w:space="0" w:color="auto"/>
          </w:divBdr>
          <w:divsChild>
            <w:div w:id="1885286880">
              <w:marLeft w:val="1155"/>
              <w:marRight w:val="0"/>
              <w:marTop w:val="0"/>
              <w:marBottom w:val="0"/>
              <w:divBdr>
                <w:top w:val="none" w:sz="0" w:space="0" w:color="auto"/>
                <w:left w:val="none" w:sz="0" w:space="0" w:color="auto"/>
                <w:bottom w:val="none" w:sz="0" w:space="0" w:color="auto"/>
                <w:right w:val="none" w:sz="0" w:space="0" w:color="auto"/>
              </w:divBdr>
            </w:div>
            <w:div w:id="2012370511">
              <w:marLeft w:val="1155"/>
              <w:marRight w:val="0"/>
              <w:marTop w:val="0"/>
              <w:marBottom w:val="0"/>
              <w:divBdr>
                <w:top w:val="none" w:sz="0" w:space="0" w:color="auto"/>
                <w:left w:val="none" w:sz="0" w:space="0" w:color="auto"/>
                <w:bottom w:val="none" w:sz="0" w:space="0" w:color="auto"/>
                <w:right w:val="none" w:sz="0" w:space="0" w:color="auto"/>
              </w:divBdr>
            </w:div>
            <w:div w:id="833377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242801">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363768">
      <w:bodyDiv w:val="1"/>
      <w:marLeft w:val="0"/>
      <w:marRight w:val="0"/>
      <w:marTop w:val="0"/>
      <w:marBottom w:val="0"/>
      <w:divBdr>
        <w:top w:val="none" w:sz="0" w:space="0" w:color="auto"/>
        <w:left w:val="none" w:sz="0" w:space="0" w:color="auto"/>
        <w:bottom w:val="none" w:sz="0" w:space="0" w:color="auto"/>
        <w:right w:val="none" w:sz="0" w:space="0" w:color="auto"/>
      </w:divBdr>
      <w:divsChild>
        <w:div w:id="2106533998">
          <w:marLeft w:val="0"/>
          <w:marRight w:val="0"/>
          <w:marTop w:val="0"/>
          <w:marBottom w:val="0"/>
          <w:divBdr>
            <w:top w:val="none" w:sz="0" w:space="0" w:color="auto"/>
            <w:left w:val="none" w:sz="0" w:space="0" w:color="auto"/>
            <w:bottom w:val="none" w:sz="0" w:space="0" w:color="auto"/>
            <w:right w:val="none" w:sz="0" w:space="0" w:color="auto"/>
          </w:divBdr>
        </w:div>
        <w:div w:id="111173768">
          <w:marLeft w:val="0"/>
          <w:marRight w:val="0"/>
          <w:marTop w:val="150"/>
          <w:marBottom w:val="0"/>
          <w:divBdr>
            <w:top w:val="none" w:sz="0" w:space="0" w:color="auto"/>
            <w:left w:val="none" w:sz="0" w:space="0" w:color="auto"/>
            <w:bottom w:val="none" w:sz="0" w:space="0" w:color="auto"/>
            <w:right w:val="none" w:sz="0" w:space="0" w:color="auto"/>
          </w:divBdr>
          <w:divsChild>
            <w:div w:id="1528835291">
              <w:marLeft w:val="1155"/>
              <w:marRight w:val="0"/>
              <w:marTop w:val="0"/>
              <w:marBottom w:val="0"/>
              <w:divBdr>
                <w:top w:val="none" w:sz="0" w:space="0" w:color="auto"/>
                <w:left w:val="none" w:sz="0" w:space="0" w:color="auto"/>
                <w:bottom w:val="none" w:sz="0" w:space="0" w:color="auto"/>
                <w:right w:val="none" w:sz="0" w:space="0" w:color="auto"/>
              </w:divBdr>
            </w:div>
            <w:div w:id="1457723153">
              <w:marLeft w:val="1155"/>
              <w:marRight w:val="0"/>
              <w:marTop w:val="0"/>
              <w:marBottom w:val="0"/>
              <w:divBdr>
                <w:top w:val="none" w:sz="0" w:space="0" w:color="auto"/>
                <w:left w:val="none" w:sz="0" w:space="0" w:color="auto"/>
                <w:bottom w:val="none" w:sz="0" w:space="0" w:color="auto"/>
                <w:right w:val="none" w:sz="0" w:space="0" w:color="auto"/>
              </w:divBdr>
            </w:div>
            <w:div w:id="305009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0859394">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755679">
      <w:bodyDiv w:val="1"/>
      <w:marLeft w:val="0"/>
      <w:marRight w:val="0"/>
      <w:marTop w:val="0"/>
      <w:marBottom w:val="0"/>
      <w:divBdr>
        <w:top w:val="none" w:sz="0" w:space="0" w:color="auto"/>
        <w:left w:val="none" w:sz="0" w:space="0" w:color="auto"/>
        <w:bottom w:val="none" w:sz="0" w:space="0" w:color="auto"/>
        <w:right w:val="none" w:sz="0" w:space="0" w:color="auto"/>
      </w:divBdr>
      <w:divsChild>
        <w:div w:id="2049792664">
          <w:marLeft w:val="0"/>
          <w:marRight w:val="0"/>
          <w:marTop w:val="0"/>
          <w:marBottom w:val="0"/>
          <w:divBdr>
            <w:top w:val="none" w:sz="0" w:space="0" w:color="auto"/>
            <w:left w:val="none" w:sz="0" w:space="0" w:color="auto"/>
            <w:bottom w:val="none" w:sz="0" w:space="0" w:color="auto"/>
            <w:right w:val="none" w:sz="0" w:space="0" w:color="auto"/>
          </w:divBdr>
        </w:div>
        <w:div w:id="1327438812">
          <w:marLeft w:val="0"/>
          <w:marRight w:val="0"/>
          <w:marTop w:val="150"/>
          <w:marBottom w:val="0"/>
          <w:divBdr>
            <w:top w:val="none" w:sz="0" w:space="0" w:color="auto"/>
            <w:left w:val="none" w:sz="0" w:space="0" w:color="auto"/>
            <w:bottom w:val="none" w:sz="0" w:space="0" w:color="auto"/>
            <w:right w:val="none" w:sz="0" w:space="0" w:color="auto"/>
          </w:divBdr>
          <w:divsChild>
            <w:div w:id="629894377">
              <w:marLeft w:val="1155"/>
              <w:marRight w:val="0"/>
              <w:marTop w:val="0"/>
              <w:marBottom w:val="0"/>
              <w:divBdr>
                <w:top w:val="none" w:sz="0" w:space="0" w:color="auto"/>
                <w:left w:val="none" w:sz="0" w:space="0" w:color="auto"/>
                <w:bottom w:val="none" w:sz="0" w:space="0" w:color="auto"/>
                <w:right w:val="none" w:sz="0" w:space="0" w:color="auto"/>
              </w:divBdr>
            </w:div>
            <w:div w:id="1477330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1494">
      <w:bodyDiv w:val="1"/>
      <w:marLeft w:val="0"/>
      <w:marRight w:val="0"/>
      <w:marTop w:val="0"/>
      <w:marBottom w:val="0"/>
      <w:divBdr>
        <w:top w:val="none" w:sz="0" w:space="0" w:color="auto"/>
        <w:left w:val="none" w:sz="0" w:space="0" w:color="auto"/>
        <w:bottom w:val="none" w:sz="0" w:space="0" w:color="auto"/>
        <w:right w:val="none" w:sz="0" w:space="0" w:color="auto"/>
      </w:divBdr>
      <w:divsChild>
        <w:div w:id="901908206">
          <w:marLeft w:val="0"/>
          <w:marRight w:val="0"/>
          <w:marTop w:val="0"/>
          <w:marBottom w:val="0"/>
          <w:divBdr>
            <w:top w:val="none" w:sz="0" w:space="0" w:color="auto"/>
            <w:left w:val="none" w:sz="0" w:space="0" w:color="auto"/>
            <w:bottom w:val="none" w:sz="0" w:space="0" w:color="auto"/>
            <w:right w:val="none" w:sz="0" w:space="0" w:color="auto"/>
          </w:divBdr>
        </w:div>
        <w:div w:id="332684380">
          <w:marLeft w:val="0"/>
          <w:marRight w:val="0"/>
          <w:marTop w:val="150"/>
          <w:marBottom w:val="0"/>
          <w:divBdr>
            <w:top w:val="none" w:sz="0" w:space="0" w:color="auto"/>
            <w:left w:val="none" w:sz="0" w:space="0" w:color="auto"/>
            <w:bottom w:val="none" w:sz="0" w:space="0" w:color="auto"/>
            <w:right w:val="none" w:sz="0" w:space="0" w:color="auto"/>
          </w:divBdr>
          <w:divsChild>
            <w:div w:id="714503426">
              <w:marLeft w:val="1155"/>
              <w:marRight w:val="0"/>
              <w:marTop w:val="0"/>
              <w:marBottom w:val="0"/>
              <w:divBdr>
                <w:top w:val="none" w:sz="0" w:space="0" w:color="auto"/>
                <w:left w:val="none" w:sz="0" w:space="0" w:color="auto"/>
                <w:bottom w:val="none" w:sz="0" w:space="0" w:color="auto"/>
                <w:right w:val="none" w:sz="0" w:space="0" w:color="auto"/>
              </w:divBdr>
            </w:div>
            <w:div w:id="1992175002">
              <w:marLeft w:val="1155"/>
              <w:marRight w:val="0"/>
              <w:marTop w:val="0"/>
              <w:marBottom w:val="0"/>
              <w:divBdr>
                <w:top w:val="none" w:sz="0" w:space="0" w:color="auto"/>
                <w:left w:val="none" w:sz="0" w:space="0" w:color="auto"/>
                <w:bottom w:val="none" w:sz="0" w:space="0" w:color="auto"/>
                <w:right w:val="none" w:sz="0" w:space="0" w:color="auto"/>
              </w:divBdr>
            </w:div>
            <w:div w:id="54595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221652">
      <w:bodyDiv w:val="1"/>
      <w:marLeft w:val="0"/>
      <w:marRight w:val="0"/>
      <w:marTop w:val="0"/>
      <w:marBottom w:val="0"/>
      <w:divBdr>
        <w:top w:val="none" w:sz="0" w:space="0" w:color="auto"/>
        <w:left w:val="none" w:sz="0" w:space="0" w:color="auto"/>
        <w:bottom w:val="none" w:sz="0" w:space="0" w:color="auto"/>
        <w:right w:val="none" w:sz="0" w:space="0" w:color="auto"/>
      </w:divBdr>
      <w:divsChild>
        <w:div w:id="1014768300">
          <w:marLeft w:val="0"/>
          <w:marRight w:val="0"/>
          <w:marTop w:val="0"/>
          <w:marBottom w:val="0"/>
          <w:divBdr>
            <w:top w:val="none" w:sz="0" w:space="0" w:color="auto"/>
            <w:left w:val="none" w:sz="0" w:space="0" w:color="auto"/>
            <w:bottom w:val="none" w:sz="0" w:space="0" w:color="auto"/>
            <w:right w:val="none" w:sz="0" w:space="0" w:color="auto"/>
          </w:divBdr>
        </w:div>
        <w:div w:id="1271008426">
          <w:marLeft w:val="0"/>
          <w:marRight w:val="0"/>
          <w:marTop w:val="150"/>
          <w:marBottom w:val="0"/>
          <w:divBdr>
            <w:top w:val="none" w:sz="0" w:space="0" w:color="auto"/>
            <w:left w:val="none" w:sz="0" w:space="0" w:color="auto"/>
            <w:bottom w:val="none" w:sz="0" w:space="0" w:color="auto"/>
            <w:right w:val="none" w:sz="0" w:space="0" w:color="auto"/>
          </w:divBdr>
          <w:divsChild>
            <w:div w:id="1279920634">
              <w:marLeft w:val="1155"/>
              <w:marRight w:val="0"/>
              <w:marTop w:val="0"/>
              <w:marBottom w:val="0"/>
              <w:divBdr>
                <w:top w:val="none" w:sz="0" w:space="0" w:color="auto"/>
                <w:left w:val="none" w:sz="0" w:space="0" w:color="auto"/>
                <w:bottom w:val="none" w:sz="0" w:space="0" w:color="auto"/>
                <w:right w:val="none" w:sz="0" w:space="0" w:color="auto"/>
              </w:divBdr>
            </w:div>
            <w:div w:id="9286123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4253">
      <w:bodyDiv w:val="1"/>
      <w:marLeft w:val="0"/>
      <w:marRight w:val="0"/>
      <w:marTop w:val="0"/>
      <w:marBottom w:val="0"/>
      <w:divBdr>
        <w:top w:val="none" w:sz="0" w:space="0" w:color="auto"/>
        <w:left w:val="none" w:sz="0" w:space="0" w:color="auto"/>
        <w:bottom w:val="none" w:sz="0" w:space="0" w:color="auto"/>
        <w:right w:val="none" w:sz="0" w:space="0" w:color="auto"/>
      </w:divBdr>
      <w:divsChild>
        <w:div w:id="539829060">
          <w:marLeft w:val="0"/>
          <w:marRight w:val="0"/>
          <w:marTop w:val="0"/>
          <w:marBottom w:val="0"/>
          <w:divBdr>
            <w:top w:val="none" w:sz="0" w:space="0" w:color="auto"/>
            <w:left w:val="none" w:sz="0" w:space="0" w:color="auto"/>
            <w:bottom w:val="none" w:sz="0" w:space="0" w:color="auto"/>
            <w:right w:val="none" w:sz="0" w:space="0" w:color="auto"/>
          </w:divBdr>
        </w:div>
        <w:div w:id="90470841">
          <w:marLeft w:val="0"/>
          <w:marRight w:val="0"/>
          <w:marTop w:val="150"/>
          <w:marBottom w:val="0"/>
          <w:divBdr>
            <w:top w:val="none" w:sz="0" w:space="0" w:color="auto"/>
            <w:left w:val="none" w:sz="0" w:space="0" w:color="auto"/>
            <w:bottom w:val="none" w:sz="0" w:space="0" w:color="auto"/>
            <w:right w:val="none" w:sz="0" w:space="0" w:color="auto"/>
          </w:divBdr>
          <w:divsChild>
            <w:div w:id="9109937">
              <w:marLeft w:val="1155"/>
              <w:marRight w:val="0"/>
              <w:marTop w:val="0"/>
              <w:marBottom w:val="0"/>
              <w:divBdr>
                <w:top w:val="none" w:sz="0" w:space="0" w:color="auto"/>
                <w:left w:val="none" w:sz="0" w:space="0" w:color="auto"/>
                <w:bottom w:val="none" w:sz="0" w:space="0" w:color="auto"/>
                <w:right w:val="none" w:sz="0" w:space="0" w:color="auto"/>
              </w:divBdr>
            </w:div>
            <w:div w:id="1547066875">
              <w:marLeft w:val="1155"/>
              <w:marRight w:val="0"/>
              <w:marTop w:val="0"/>
              <w:marBottom w:val="0"/>
              <w:divBdr>
                <w:top w:val="none" w:sz="0" w:space="0" w:color="auto"/>
                <w:left w:val="none" w:sz="0" w:space="0" w:color="auto"/>
                <w:bottom w:val="none" w:sz="0" w:space="0" w:color="auto"/>
                <w:right w:val="none" w:sz="0" w:space="0" w:color="auto"/>
              </w:divBdr>
            </w:div>
            <w:div w:id="2673955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2472">
      <w:bodyDiv w:val="1"/>
      <w:marLeft w:val="0"/>
      <w:marRight w:val="0"/>
      <w:marTop w:val="0"/>
      <w:marBottom w:val="0"/>
      <w:divBdr>
        <w:top w:val="none" w:sz="0" w:space="0" w:color="auto"/>
        <w:left w:val="none" w:sz="0" w:space="0" w:color="auto"/>
        <w:bottom w:val="none" w:sz="0" w:space="0" w:color="auto"/>
        <w:right w:val="none" w:sz="0" w:space="0" w:color="auto"/>
      </w:divBdr>
      <w:divsChild>
        <w:div w:id="386223449">
          <w:marLeft w:val="0"/>
          <w:marRight w:val="0"/>
          <w:marTop w:val="0"/>
          <w:marBottom w:val="0"/>
          <w:divBdr>
            <w:top w:val="none" w:sz="0" w:space="0" w:color="auto"/>
            <w:left w:val="none" w:sz="0" w:space="0" w:color="auto"/>
            <w:bottom w:val="none" w:sz="0" w:space="0" w:color="auto"/>
            <w:right w:val="none" w:sz="0" w:space="0" w:color="auto"/>
          </w:divBdr>
        </w:div>
        <w:div w:id="491454840">
          <w:marLeft w:val="0"/>
          <w:marRight w:val="0"/>
          <w:marTop w:val="150"/>
          <w:marBottom w:val="0"/>
          <w:divBdr>
            <w:top w:val="none" w:sz="0" w:space="0" w:color="auto"/>
            <w:left w:val="none" w:sz="0" w:space="0" w:color="auto"/>
            <w:bottom w:val="none" w:sz="0" w:space="0" w:color="auto"/>
            <w:right w:val="none" w:sz="0" w:space="0" w:color="auto"/>
          </w:divBdr>
          <w:divsChild>
            <w:div w:id="637958519">
              <w:marLeft w:val="1155"/>
              <w:marRight w:val="0"/>
              <w:marTop w:val="0"/>
              <w:marBottom w:val="0"/>
              <w:divBdr>
                <w:top w:val="none" w:sz="0" w:space="0" w:color="auto"/>
                <w:left w:val="none" w:sz="0" w:space="0" w:color="auto"/>
                <w:bottom w:val="none" w:sz="0" w:space="0" w:color="auto"/>
                <w:right w:val="none" w:sz="0" w:space="0" w:color="auto"/>
              </w:divBdr>
            </w:div>
            <w:div w:id="33577280">
              <w:marLeft w:val="1155"/>
              <w:marRight w:val="0"/>
              <w:marTop w:val="0"/>
              <w:marBottom w:val="0"/>
              <w:divBdr>
                <w:top w:val="none" w:sz="0" w:space="0" w:color="auto"/>
                <w:left w:val="none" w:sz="0" w:space="0" w:color="auto"/>
                <w:bottom w:val="none" w:sz="0" w:space="0" w:color="auto"/>
                <w:right w:val="none" w:sz="0" w:space="0" w:color="auto"/>
              </w:divBdr>
            </w:div>
            <w:div w:id="21292008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4885">
      <w:bodyDiv w:val="1"/>
      <w:marLeft w:val="0"/>
      <w:marRight w:val="0"/>
      <w:marTop w:val="0"/>
      <w:marBottom w:val="0"/>
      <w:divBdr>
        <w:top w:val="none" w:sz="0" w:space="0" w:color="auto"/>
        <w:left w:val="none" w:sz="0" w:space="0" w:color="auto"/>
        <w:bottom w:val="none" w:sz="0" w:space="0" w:color="auto"/>
        <w:right w:val="none" w:sz="0" w:space="0" w:color="auto"/>
      </w:divBdr>
      <w:divsChild>
        <w:div w:id="469323756">
          <w:marLeft w:val="0"/>
          <w:marRight w:val="0"/>
          <w:marTop w:val="0"/>
          <w:marBottom w:val="0"/>
          <w:divBdr>
            <w:top w:val="none" w:sz="0" w:space="0" w:color="auto"/>
            <w:left w:val="none" w:sz="0" w:space="0" w:color="auto"/>
            <w:bottom w:val="none" w:sz="0" w:space="0" w:color="auto"/>
            <w:right w:val="none" w:sz="0" w:space="0" w:color="auto"/>
          </w:divBdr>
        </w:div>
        <w:div w:id="1687056908">
          <w:marLeft w:val="0"/>
          <w:marRight w:val="0"/>
          <w:marTop w:val="150"/>
          <w:marBottom w:val="0"/>
          <w:divBdr>
            <w:top w:val="none" w:sz="0" w:space="0" w:color="auto"/>
            <w:left w:val="none" w:sz="0" w:space="0" w:color="auto"/>
            <w:bottom w:val="none" w:sz="0" w:space="0" w:color="auto"/>
            <w:right w:val="none" w:sz="0" w:space="0" w:color="auto"/>
          </w:divBdr>
          <w:divsChild>
            <w:div w:id="311644683">
              <w:marLeft w:val="1155"/>
              <w:marRight w:val="0"/>
              <w:marTop w:val="0"/>
              <w:marBottom w:val="0"/>
              <w:divBdr>
                <w:top w:val="none" w:sz="0" w:space="0" w:color="auto"/>
                <w:left w:val="none" w:sz="0" w:space="0" w:color="auto"/>
                <w:bottom w:val="none" w:sz="0" w:space="0" w:color="auto"/>
                <w:right w:val="none" w:sz="0" w:space="0" w:color="auto"/>
              </w:divBdr>
            </w:div>
            <w:div w:id="240796732">
              <w:marLeft w:val="1155"/>
              <w:marRight w:val="0"/>
              <w:marTop w:val="0"/>
              <w:marBottom w:val="0"/>
              <w:divBdr>
                <w:top w:val="none" w:sz="0" w:space="0" w:color="auto"/>
                <w:left w:val="none" w:sz="0" w:space="0" w:color="auto"/>
                <w:bottom w:val="none" w:sz="0" w:space="0" w:color="auto"/>
                <w:right w:val="none" w:sz="0" w:space="0" w:color="auto"/>
              </w:divBdr>
            </w:div>
            <w:div w:id="1230730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17941">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06791">
      <w:bodyDiv w:val="1"/>
      <w:marLeft w:val="0"/>
      <w:marRight w:val="0"/>
      <w:marTop w:val="0"/>
      <w:marBottom w:val="0"/>
      <w:divBdr>
        <w:top w:val="none" w:sz="0" w:space="0" w:color="auto"/>
        <w:left w:val="none" w:sz="0" w:space="0" w:color="auto"/>
        <w:bottom w:val="none" w:sz="0" w:space="0" w:color="auto"/>
        <w:right w:val="none" w:sz="0" w:space="0" w:color="auto"/>
      </w:divBdr>
      <w:divsChild>
        <w:div w:id="797451913">
          <w:marLeft w:val="0"/>
          <w:marRight w:val="0"/>
          <w:marTop w:val="0"/>
          <w:marBottom w:val="0"/>
          <w:divBdr>
            <w:top w:val="none" w:sz="0" w:space="0" w:color="auto"/>
            <w:left w:val="none" w:sz="0" w:space="0" w:color="auto"/>
            <w:bottom w:val="none" w:sz="0" w:space="0" w:color="auto"/>
            <w:right w:val="none" w:sz="0" w:space="0" w:color="auto"/>
          </w:divBdr>
        </w:div>
        <w:div w:id="1266884899">
          <w:marLeft w:val="0"/>
          <w:marRight w:val="0"/>
          <w:marTop w:val="150"/>
          <w:marBottom w:val="0"/>
          <w:divBdr>
            <w:top w:val="none" w:sz="0" w:space="0" w:color="auto"/>
            <w:left w:val="none" w:sz="0" w:space="0" w:color="auto"/>
            <w:bottom w:val="none" w:sz="0" w:space="0" w:color="auto"/>
            <w:right w:val="none" w:sz="0" w:space="0" w:color="auto"/>
          </w:divBdr>
          <w:divsChild>
            <w:div w:id="2074965151">
              <w:marLeft w:val="1155"/>
              <w:marRight w:val="0"/>
              <w:marTop w:val="0"/>
              <w:marBottom w:val="0"/>
              <w:divBdr>
                <w:top w:val="none" w:sz="0" w:space="0" w:color="auto"/>
                <w:left w:val="none" w:sz="0" w:space="0" w:color="auto"/>
                <w:bottom w:val="none" w:sz="0" w:space="0" w:color="auto"/>
                <w:right w:val="none" w:sz="0" w:space="0" w:color="auto"/>
              </w:divBdr>
            </w:div>
            <w:div w:id="485436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345687">
      <w:bodyDiv w:val="1"/>
      <w:marLeft w:val="0"/>
      <w:marRight w:val="0"/>
      <w:marTop w:val="0"/>
      <w:marBottom w:val="0"/>
      <w:divBdr>
        <w:top w:val="none" w:sz="0" w:space="0" w:color="auto"/>
        <w:left w:val="none" w:sz="0" w:space="0" w:color="auto"/>
        <w:bottom w:val="none" w:sz="0" w:space="0" w:color="auto"/>
        <w:right w:val="none" w:sz="0" w:space="0" w:color="auto"/>
      </w:divBdr>
      <w:divsChild>
        <w:div w:id="1249539827">
          <w:marLeft w:val="0"/>
          <w:marRight w:val="0"/>
          <w:marTop w:val="0"/>
          <w:marBottom w:val="0"/>
          <w:divBdr>
            <w:top w:val="none" w:sz="0" w:space="0" w:color="auto"/>
            <w:left w:val="none" w:sz="0" w:space="0" w:color="auto"/>
            <w:bottom w:val="none" w:sz="0" w:space="0" w:color="auto"/>
            <w:right w:val="none" w:sz="0" w:space="0" w:color="auto"/>
          </w:divBdr>
        </w:div>
        <w:div w:id="653337958">
          <w:marLeft w:val="0"/>
          <w:marRight w:val="0"/>
          <w:marTop w:val="150"/>
          <w:marBottom w:val="0"/>
          <w:divBdr>
            <w:top w:val="none" w:sz="0" w:space="0" w:color="auto"/>
            <w:left w:val="none" w:sz="0" w:space="0" w:color="auto"/>
            <w:bottom w:val="none" w:sz="0" w:space="0" w:color="auto"/>
            <w:right w:val="none" w:sz="0" w:space="0" w:color="auto"/>
          </w:divBdr>
          <w:divsChild>
            <w:div w:id="512645740">
              <w:marLeft w:val="1155"/>
              <w:marRight w:val="0"/>
              <w:marTop w:val="0"/>
              <w:marBottom w:val="0"/>
              <w:divBdr>
                <w:top w:val="none" w:sz="0" w:space="0" w:color="auto"/>
                <w:left w:val="none" w:sz="0" w:space="0" w:color="auto"/>
                <w:bottom w:val="none" w:sz="0" w:space="0" w:color="auto"/>
                <w:right w:val="none" w:sz="0" w:space="0" w:color="auto"/>
              </w:divBdr>
            </w:div>
            <w:div w:id="2033336293">
              <w:marLeft w:val="1155"/>
              <w:marRight w:val="0"/>
              <w:marTop w:val="0"/>
              <w:marBottom w:val="0"/>
              <w:divBdr>
                <w:top w:val="none" w:sz="0" w:space="0" w:color="auto"/>
                <w:left w:val="none" w:sz="0" w:space="0" w:color="auto"/>
                <w:bottom w:val="none" w:sz="0" w:space="0" w:color="auto"/>
                <w:right w:val="none" w:sz="0" w:space="0" w:color="auto"/>
              </w:divBdr>
            </w:div>
            <w:div w:id="1499930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15140">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342591">
      <w:bodyDiv w:val="1"/>
      <w:marLeft w:val="0"/>
      <w:marRight w:val="0"/>
      <w:marTop w:val="0"/>
      <w:marBottom w:val="0"/>
      <w:divBdr>
        <w:top w:val="none" w:sz="0" w:space="0" w:color="auto"/>
        <w:left w:val="none" w:sz="0" w:space="0" w:color="auto"/>
        <w:bottom w:val="none" w:sz="0" w:space="0" w:color="auto"/>
        <w:right w:val="none" w:sz="0" w:space="0" w:color="auto"/>
      </w:divBdr>
      <w:divsChild>
        <w:div w:id="2085176997">
          <w:marLeft w:val="0"/>
          <w:marRight w:val="0"/>
          <w:marTop w:val="0"/>
          <w:marBottom w:val="0"/>
          <w:divBdr>
            <w:top w:val="none" w:sz="0" w:space="0" w:color="auto"/>
            <w:left w:val="none" w:sz="0" w:space="0" w:color="auto"/>
            <w:bottom w:val="none" w:sz="0" w:space="0" w:color="auto"/>
            <w:right w:val="none" w:sz="0" w:space="0" w:color="auto"/>
          </w:divBdr>
        </w:div>
        <w:div w:id="919943271">
          <w:marLeft w:val="0"/>
          <w:marRight w:val="0"/>
          <w:marTop w:val="150"/>
          <w:marBottom w:val="0"/>
          <w:divBdr>
            <w:top w:val="none" w:sz="0" w:space="0" w:color="auto"/>
            <w:left w:val="none" w:sz="0" w:space="0" w:color="auto"/>
            <w:bottom w:val="none" w:sz="0" w:space="0" w:color="auto"/>
            <w:right w:val="none" w:sz="0" w:space="0" w:color="auto"/>
          </w:divBdr>
          <w:divsChild>
            <w:div w:id="767239565">
              <w:marLeft w:val="1155"/>
              <w:marRight w:val="0"/>
              <w:marTop w:val="0"/>
              <w:marBottom w:val="0"/>
              <w:divBdr>
                <w:top w:val="none" w:sz="0" w:space="0" w:color="auto"/>
                <w:left w:val="none" w:sz="0" w:space="0" w:color="auto"/>
                <w:bottom w:val="none" w:sz="0" w:space="0" w:color="auto"/>
                <w:right w:val="none" w:sz="0" w:space="0" w:color="auto"/>
              </w:divBdr>
            </w:div>
            <w:div w:id="3331931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376">
      <w:bodyDiv w:val="1"/>
      <w:marLeft w:val="0"/>
      <w:marRight w:val="0"/>
      <w:marTop w:val="0"/>
      <w:marBottom w:val="0"/>
      <w:divBdr>
        <w:top w:val="none" w:sz="0" w:space="0" w:color="auto"/>
        <w:left w:val="none" w:sz="0" w:space="0" w:color="auto"/>
        <w:bottom w:val="none" w:sz="0" w:space="0" w:color="auto"/>
        <w:right w:val="none" w:sz="0" w:space="0" w:color="auto"/>
      </w:divBdr>
      <w:divsChild>
        <w:div w:id="1316714771">
          <w:marLeft w:val="0"/>
          <w:marRight w:val="0"/>
          <w:marTop w:val="0"/>
          <w:marBottom w:val="0"/>
          <w:divBdr>
            <w:top w:val="none" w:sz="0" w:space="0" w:color="auto"/>
            <w:left w:val="none" w:sz="0" w:space="0" w:color="auto"/>
            <w:bottom w:val="none" w:sz="0" w:space="0" w:color="auto"/>
            <w:right w:val="none" w:sz="0" w:space="0" w:color="auto"/>
          </w:divBdr>
        </w:div>
        <w:div w:id="1650789703">
          <w:marLeft w:val="0"/>
          <w:marRight w:val="0"/>
          <w:marTop w:val="150"/>
          <w:marBottom w:val="0"/>
          <w:divBdr>
            <w:top w:val="none" w:sz="0" w:space="0" w:color="auto"/>
            <w:left w:val="none" w:sz="0" w:space="0" w:color="auto"/>
            <w:bottom w:val="none" w:sz="0" w:space="0" w:color="auto"/>
            <w:right w:val="none" w:sz="0" w:space="0" w:color="auto"/>
          </w:divBdr>
          <w:divsChild>
            <w:div w:id="322777319">
              <w:marLeft w:val="1155"/>
              <w:marRight w:val="0"/>
              <w:marTop w:val="0"/>
              <w:marBottom w:val="0"/>
              <w:divBdr>
                <w:top w:val="none" w:sz="0" w:space="0" w:color="auto"/>
                <w:left w:val="none" w:sz="0" w:space="0" w:color="auto"/>
                <w:bottom w:val="none" w:sz="0" w:space="0" w:color="auto"/>
                <w:right w:val="none" w:sz="0" w:space="0" w:color="auto"/>
              </w:divBdr>
            </w:div>
            <w:div w:id="382217918">
              <w:marLeft w:val="1155"/>
              <w:marRight w:val="0"/>
              <w:marTop w:val="0"/>
              <w:marBottom w:val="0"/>
              <w:divBdr>
                <w:top w:val="none" w:sz="0" w:space="0" w:color="auto"/>
                <w:left w:val="none" w:sz="0" w:space="0" w:color="auto"/>
                <w:bottom w:val="none" w:sz="0" w:space="0" w:color="auto"/>
                <w:right w:val="none" w:sz="0" w:space="0" w:color="auto"/>
              </w:divBdr>
            </w:div>
            <w:div w:id="1268929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471148">
      <w:bodyDiv w:val="1"/>
      <w:marLeft w:val="0"/>
      <w:marRight w:val="0"/>
      <w:marTop w:val="0"/>
      <w:marBottom w:val="0"/>
      <w:divBdr>
        <w:top w:val="none" w:sz="0" w:space="0" w:color="auto"/>
        <w:left w:val="none" w:sz="0" w:space="0" w:color="auto"/>
        <w:bottom w:val="none" w:sz="0" w:space="0" w:color="auto"/>
        <w:right w:val="none" w:sz="0" w:space="0" w:color="auto"/>
      </w:divBdr>
      <w:divsChild>
        <w:div w:id="180245272">
          <w:marLeft w:val="0"/>
          <w:marRight w:val="0"/>
          <w:marTop w:val="0"/>
          <w:marBottom w:val="0"/>
          <w:divBdr>
            <w:top w:val="none" w:sz="0" w:space="0" w:color="auto"/>
            <w:left w:val="none" w:sz="0" w:space="0" w:color="auto"/>
            <w:bottom w:val="none" w:sz="0" w:space="0" w:color="auto"/>
            <w:right w:val="none" w:sz="0" w:space="0" w:color="auto"/>
          </w:divBdr>
        </w:div>
        <w:div w:id="494689726">
          <w:marLeft w:val="0"/>
          <w:marRight w:val="0"/>
          <w:marTop w:val="150"/>
          <w:marBottom w:val="0"/>
          <w:divBdr>
            <w:top w:val="none" w:sz="0" w:space="0" w:color="auto"/>
            <w:left w:val="none" w:sz="0" w:space="0" w:color="auto"/>
            <w:bottom w:val="none" w:sz="0" w:space="0" w:color="auto"/>
            <w:right w:val="none" w:sz="0" w:space="0" w:color="auto"/>
          </w:divBdr>
          <w:divsChild>
            <w:div w:id="1478110355">
              <w:marLeft w:val="1155"/>
              <w:marRight w:val="0"/>
              <w:marTop w:val="0"/>
              <w:marBottom w:val="0"/>
              <w:divBdr>
                <w:top w:val="none" w:sz="0" w:space="0" w:color="auto"/>
                <w:left w:val="none" w:sz="0" w:space="0" w:color="auto"/>
                <w:bottom w:val="none" w:sz="0" w:space="0" w:color="auto"/>
                <w:right w:val="none" w:sz="0" w:space="0" w:color="auto"/>
              </w:divBdr>
            </w:div>
            <w:div w:id="340743768">
              <w:marLeft w:val="1155"/>
              <w:marRight w:val="0"/>
              <w:marTop w:val="0"/>
              <w:marBottom w:val="0"/>
              <w:divBdr>
                <w:top w:val="none" w:sz="0" w:space="0" w:color="auto"/>
                <w:left w:val="none" w:sz="0" w:space="0" w:color="auto"/>
                <w:bottom w:val="none" w:sz="0" w:space="0" w:color="auto"/>
                <w:right w:val="none" w:sz="0" w:space="0" w:color="auto"/>
              </w:divBdr>
            </w:div>
            <w:div w:id="107089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87430">
      <w:bodyDiv w:val="1"/>
      <w:marLeft w:val="0"/>
      <w:marRight w:val="0"/>
      <w:marTop w:val="0"/>
      <w:marBottom w:val="0"/>
      <w:divBdr>
        <w:top w:val="none" w:sz="0" w:space="0" w:color="auto"/>
        <w:left w:val="none" w:sz="0" w:space="0" w:color="auto"/>
        <w:bottom w:val="none" w:sz="0" w:space="0" w:color="auto"/>
        <w:right w:val="none" w:sz="0" w:space="0" w:color="auto"/>
      </w:divBdr>
      <w:divsChild>
        <w:div w:id="1653218213">
          <w:marLeft w:val="0"/>
          <w:marRight w:val="0"/>
          <w:marTop w:val="0"/>
          <w:marBottom w:val="0"/>
          <w:divBdr>
            <w:top w:val="none" w:sz="0" w:space="0" w:color="auto"/>
            <w:left w:val="none" w:sz="0" w:space="0" w:color="auto"/>
            <w:bottom w:val="none" w:sz="0" w:space="0" w:color="auto"/>
            <w:right w:val="none" w:sz="0" w:space="0" w:color="auto"/>
          </w:divBdr>
        </w:div>
        <w:div w:id="1038049542">
          <w:marLeft w:val="0"/>
          <w:marRight w:val="0"/>
          <w:marTop w:val="150"/>
          <w:marBottom w:val="0"/>
          <w:divBdr>
            <w:top w:val="none" w:sz="0" w:space="0" w:color="auto"/>
            <w:left w:val="none" w:sz="0" w:space="0" w:color="auto"/>
            <w:bottom w:val="none" w:sz="0" w:space="0" w:color="auto"/>
            <w:right w:val="none" w:sz="0" w:space="0" w:color="auto"/>
          </w:divBdr>
          <w:divsChild>
            <w:div w:id="1298532719">
              <w:marLeft w:val="1155"/>
              <w:marRight w:val="0"/>
              <w:marTop w:val="0"/>
              <w:marBottom w:val="0"/>
              <w:divBdr>
                <w:top w:val="none" w:sz="0" w:space="0" w:color="auto"/>
                <w:left w:val="none" w:sz="0" w:space="0" w:color="auto"/>
                <w:bottom w:val="none" w:sz="0" w:space="0" w:color="auto"/>
                <w:right w:val="none" w:sz="0" w:space="0" w:color="auto"/>
              </w:divBdr>
            </w:div>
            <w:div w:id="1743024756">
              <w:marLeft w:val="1155"/>
              <w:marRight w:val="0"/>
              <w:marTop w:val="0"/>
              <w:marBottom w:val="0"/>
              <w:divBdr>
                <w:top w:val="none" w:sz="0" w:space="0" w:color="auto"/>
                <w:left w:val="none" w:sz="0" w:space="0" w:color="auto"/>
                <w:bottom w:val="none" w:sz="0" w:space="0" w:color="auto"/>
                <w:right w:val="none" w:sz="0" w:space="0" w:color="auto"/>
              </w:divBdr>
            </w:div>
            <w:div w:id="17542803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24500">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222718">
      <w:bodyDiv w:val="1"/>
      <w:marLeft w:val="0"/>
      <w:marRight w:val="0"/>
      <w:marTop w:val="0"/>
      <w:marBottom w:val="0"/>
      <w:divBdr>
        <w:top w:val="none" w:sz="0" w:space="0" w:color="auto"/>
        <w:left w:val="none" w:sz="0" w:space="0" w:color="auto"/>
        <w:bottom w:val="none" w:sz="0" w:space="0" w:color="auto"/>
        <w:right w:val="none" w:sz="0" w:space="0" w:color="auto"/>
      </w:divBdr>
      <w:divsChild>
        <w:div w:id="115102426">
          <w:marLeft w:val="0"/>
          <w:marRight w:val="0"/>
          <w:marTop w:val="0"/>
          <w:marBottom w:val="0"/>
          <w:divBdr>
            <w:top w:val="none" w:sz="0" w:space="0" w:color="auto"/>
            <w:left w:val="none" w:sz="0" w:space="0" w:color="auto"/>
            <w:bottom w:val="none" w:sz="0" w:space="0" w:color="auto"/>
            <w:right w:val="none" w:sz="0" w:space="0" w:color="auto"/>
          </w:divBdr>
        </w:div>
        <w:div w:id="1071927704">
          <w:marLeft w:val="0"/>
          <w:marRight w:val="0"/>
          <w:marTop w:val="150"/>
          <w:marBottom w:val="0"/>
          <w:divBdr>
            <w:top w:val="none" w:sz="0" w:space="0" w:color="auto"/>
            <w:left w:val="none" w:sz="0" w:space="0" w:color="auto"/>
            <w:bottom w:val="none" w:sz="0" w:space="0" w:color="auto"/>
            <w:right w:val="none" w:sz="0" w:space="0" w:color="auto"/>
          </w:divBdr>
          <w:divsChild>
            <w:div w:id="275675600">
              <w:marLeft w:val="1155"/>
              <w:marRight w:val="0"/>
              <w:marTop w:val="0"/>
              <w:marBottom w:val="0"/>
              <w:divBdr>
                <w:top w:val="none" w:sz="0" w:space="0" w:color="auto"/>
                <w:left w:val="none" w:sz="0" w:space="0" w:color="auto"/>
                <w:bottom w:val="none" w:sz="0" w:space="0" w:color="auto"/>
                <w:right w:val="none" w:sz="0" w:space="0" w:color="auto"/>
              </w:divBdr>
            </w:div>
            <w:div w:id="1277953237">
              <w:marLeft w:val="1155"/>
              <w:marRight w:val="0"/>
              <w:marTop w:val="0"/>
              <w:marBottom w:val="0"/>
              <w:divBdr>
                <w:top w:val="none" w:sz="0" w:space="0" w:color="auto"/>
                <w:left w:val="none" w:sz="0" w:space="0" w:color="auto"/>
                <w:bottom w:val="none" w:sz="0" w:space="0" w:color="auto"/>
                <w:right w:val="none" w:sz="0" w:space="0" w:color="auto"/>
              </w:divBdr>
            </w:div>
            <w:div w:id="1457678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540618">
      <w:bodyDiv w:val="1"/>
      <w:marLeft w:val="0"/>
      <w:marRight w:val="0"/>
      <w:marTop w:val="0"/>
      <w:marBottom w:val="0"/>
      <w:divBdr>
        <w:top w:val="none" w:sz="0" w:space="0" w:color="auto"/>
        <w:left w:val="none" w:sz="0" w:space="0" w:color="auto"/>
        <w:bottom w:val="none" w:sz="0" w:space="0" w:color="auto"/>
        <w:right w:val="none" w:sz="0" w:space="0" w:color="auto"/>
      </w:divBdr>
      <w:divsChild>
        <w:div w:id="742340800">
          <w:marLeft w:val="0"/>
          <w:marRight w:val="0"/>
          <w:marTop w:val="0"/>
          <w:marBottom w:val="0"/>
          <w:divBdr>
            <w:top w:val="none" w:sz="0" w:space="0" w:color="auto"/>
            <w:left w:val="none" w:sz="0" w:space="0" w:color="auto"/>
            <w:bottom w:val="none" w:sz="0" w:space="0" w:color="auto"/>
            <w:right w:val="none" w:sz="0" w:space="0" w:color="auto"/>
          </w:divBdr>
        </w:div>
        <w:div w:id="445733409">
          <w:marLeft w:val="0"/>
          <w:marRight w:val="0"/>
          <w:marTop w:val="150"/>
          <w:marBottom w:val="0"/>
          <w:divBdr>
            <w:top w:val="none" w:sz="0" w:space="0" w:color="auto"/>
            <w:left w:val="none" w:sz="0" w:space="0" w:color="auto"/>
            <w:bottom w:val="none" w:sz="0" w:space="0" w:color="auto"/>
            <w:right w:val="none" w:sz="0" w:space="0" w:color="auto"/>
          </w:divBdr>
          <w:divsChild>
            <w:div w:id="284696665">
              <w:marLeft w:val="1155"/>
              <w:marRight w:val="0"/>
              <w:marTop w:val="0"/>
              <w:marBottom w:val="0"/>
              <w:divBdr>
                <w:top w:val="none" w:sz="0" w:space="0" w:color="auto"/>
                <w:left w:val="none" w:sz="0" w:space="0" w:color="auto"/>
                <w:bottom w:val="none" w:sz="0" w:space="0" w:color="auto"/>
                <w:right w:val="none" w:sz="0" w:space="0" w:color="auto"/>
              </w:divBdr>
            </w:div>
            <w:div w:id="366373597">
              <w:marLeft w:val="1155"/>
              <w:marRight w:val="0"/>
              <w:marTop w:val="0"/>
              <w:marBottom w:val="0"/>
              <w:divBdr>
                <w:top w:val="none" w:sz="0" w:space="0" w:color="auto"/>
                <w:left w:val="none" w:sz="0" w:space="0" w:color="auto"/>
                <w:bottom w:val="none" w:sz="0" w:space="0" w:color="auto"/>
                <w:right w:val="none" w:sz="0" w:space="0" w:color="auto"/>
              </w:divBdr>
            </w:div>
            <w:div w:id="1507213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8513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6095">
      <w:bodyDiv w:val="1"/>
      <w:marLeft w:val="0"/>
      <w:marRight w:val="0"/>
      <w:marTop w:val="0"/>
      <w:marBottom w:val="0"/>
      <w:divBdr>
        <w:top w:val="none" w:sz="0" w:space="0" w:color="auto"/>
        <w:left w:val="none" w:sz="0" w:space="0" w:color="auto"/>
        <w:bottom w:val="none" w:sz="0" w:space="0" w:color="auto"/>
        <w:right w:val="none" w:sz="0" w:space="0" w:color="auto"/>
      </w:divBdr>
      <w:divsChild>
        <w:div w:id="513963025">
          <w:marLeft w:val="0"/>
          <w:marRight w:val="0"/>
          <w:marTop w:val="0"/>
          <w:marBottom w:val="0"/>
          <w:divBdr>
            <w:top w:val="none" w:sz="0" w:space="0" w:color="auto"/>
            <w:left w:val="none" w:sz="0" w:space="0" w:color="auto"/>
            <w:bottom w:val="none" w:sz="0" w:space="0" w:color="auto"/>
            <w:right w:val="none" w:sz="0" w:space="0" w:color="auto"/>
          </w:divBdr>
        </w:div>
        <w:div w:id="1597206585">
          <w:marLeft w:val="0"/>
          <w:marRight w:val="0"/>
          <w:marTop w:val="150"/>
          <w:marBottom w:val="0"/>
          <w:divBdr>
            <w:top w:val="none" w:sz="0" w:space="0" w:color="auto"/>
            <w:left w:val="none" w:sz="0" w:space="0" w:color="auto"/>
            <w:bottom w:val="none" w:sz="0" w:space="0" w:color="auto"/>
            <w:right w:val="none" w:sz="0" w:space="0" w:color="auto"/>
          </w:divBdr>
          <w:divsChild>
            <w:div w:id="137964765">
              <w:marLeft w:val="1155"/>
              <w:marRight w:val="0"/>
              <w:marTop w:val="0"/>
              <w:marBottom w:val="0"/>
              <w:divBdr>
                <w:top w:val="none" w:sz="0" w:space="0" w:color="auto"/>
                <w:left w:val="none" w:sz="0" w:space="0" w:color="auto"/>
                <w:bottom w:val="none" w:sz="0" w:space="0" w:color="auto"/>
                <w:right w:val="none" w:sz="0" w:space="0" w:color="auto"/>
              </w:divBdr>
            </w:div>
            <w:div w:id="609047064">
              <w:marLeft w:val="1155"/>
              <w:marRight w:val="0"/>
              <w:marTop w:val="0"/>
              <w:marBottom w:val="0"/>
              <w:divBdr>
                <w:top w:val="none" w:sz="0" w:space="0" w:color="auto"/>
                <w:left w:val="none" w:sz="0" w:space="0" w:color="auto"/>
                <w:bottom w:val="none" w:sz="0" w:space="0" w:color="auto"/>
                <w:right w:val="none" w:sz="0" w:space="0" w:color="auto"/>
              </w:divBdr>
            </w:div>
            <w:div w:id="21425290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4641218">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562908">
      <w:bodyDiv w:val="1"/>
      <w:marLeft w:val="0"/>
      <w:marRight w:val="0"/>
      <w:marTop w:val="0"/>
      <w:marBottom w:val="0"/>
      <w:divBdr>
        <w:top w:val="none" w:sz="0" w:space="0" w:color="auto"/>
        <w:left w:val="none" w:sz="0" w:space="0" w:color="auto"/>
        <w:bottom w:val="none" w:sz="0" w:space="0" w:color="auto"/>
        <w:right w:val="none" w:sz="0" w:space="0" w:color="auto"/>
      </w:divBdr>
      <w:divsChild>
        <w:div w:id="2103184251">
          <w:marLeft w:val="0"/>
          <w:marRight w:val="0"/>
          <w:marTop w:val="0"/>
          <w:marBottom w:val="0"/>
          <w:divBdr>
            <w:top w:val="none" w:sz="0" w:space="0" w:color="auto"/>
            <w:left w:val="none" w:sz="0" w:space="0" w:color="auto"/>
            <w:bottom w:val="none" w:sz="0" w:space="0" w:color="auto"/>
            <w:right w:val="none" w:sz="0" w:space="0" w:color="auto"/>
          </w:divBdr>
        </w:div>
        <w:div w:id="2127190038">
          <w:marLeft w:val="0"/>
          <w:marRight w:val="0"/>
          <w:marTop w:val="150"/>
          <w:marBottom w:val="0"/>
          <w:divBdr>
            <w:top w:val="none" w:sz="0" w:space="0" w:color="auto"/>
            <w:left w:val="none" w:sz="0" w:space="0" w:color="auto"/>
            <w:bottom w:val="none" w:sz="0" w:space="0" w:color="auto"/>
            <w:right w:val="none" w:sz="0" w:space="0" w:color="auto"/>
          </w:divBdr>
          <w:divsChild>
            <w:div w:id="783577682">
              <w:marLeft w:val="1155"/>
              <w:marRight w:val="0"/>
              <w:marTop w:val="0"/>
              <w:marBottom w:val="0"/>
              <w:divBdr>
                <w:top w:val="none" w:sz="0" w:space="0" w:color="auto"/>
                <w:left w:val="none" w:sz="0" w:space="0" w:color="auto"/>
                <w:bottom w:val="none" w:sz="0" w:space="0" w:color="auto"/>
                <w:right w:val="none" w:sz="0" w:space="0" w:color="auto"/>
              </w:divBdr>
            </w:div>
            <w:div w:id="1363477316">
              <w:marLeft w:val="1155"/>
              <w:marRight w:val="0"/>
              <w:marTop w:val="0"/>
              <w:marBottom w:val="0"/>
              <w:divBdr>
                <w:top w:val="none" w:sz="0" w:space="0" w:color="auto"/>
                <w:left w:val="none" w:sz="0" w:space="0" w:color="auto"/>
                <w:bottom w:val="none" w:sz="0" w:space="0" w:color="auto"/>
                <w:right w:val="none" w:sz="0" w:space="0" w:color="auto"/>
              </w:divBdr>
            </w:div>
            <w:div w:id="1442921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188355">
      <w:bodyDiv w:val="1"/>
      <w:marLeft w:val="0"/>
      <w:marRight w:val="0"/>
      <w:marTop w:val="0"/>
      <w:marBottom w:val="0"/>
      <w:divBdr>
        <w:top w:val="none" w:sz="0" w:space="0" w:color="auto"/>
        <w:left w:val="none" w:sz="0" w:space="0" w:color="auto"/>
        <w:bottom w:val="none" w:sz="0" w:space="0" w:color="auto"/>
        <w:right w:val="none" w:sz="0" w:space="0" w:color="auto"/>
      </w:divBdr>
      <w:divsChild>
        <w:div w:id="1713457126">
          <w:marLeft w:val="0"/>
          <w:marRight w:val="0"/>
          <w:marTop w:val="0"/>
          <w:marBottom w:val="0"/>
          <w:divBdr>
            <w:top w:val="none" w:sz="0" w:space="0" w:color="auto"/>
            <w:left w:val="none" w:sz="0" w:space="0" w:color="auto"/>
            <w:bottom w:val="none" w:sz="0" w:space="0" w:color="auto"/>
            <w:right w:val="none" w:sz="0" w:space="0" w:color="auto"/>
          </w:divBdr>
        </w:div>
        <w:div w:id="715080180">
          <w:marLeft w:val="0"/>
          <w:marRight w:val="0"/>
          <w:marTop w:val="150"/>
          <w:marBottom w:val="0"/>
          <w:divBdr>
            <w:top w:val="none" w:sz="0" w:space="0" w:color="auto"/>
            <w:left w:val="none" w:sz="0" w:space="0" w:color="auto"/>
            <w:bottom w:val="none" w:sz="0" w:space="0" w:color="auto"/>
            <w:right w:val="none" w:sz="0" w:space="0" w:color="auto"/>
          </w:divBdr>
          <w:divsChild>
            <w:div w:id="1272739808">
              <w:marLeft w:val="1155"/>
              <w:marRight w:val="0"/>
              <w:marTop w:val="0"/>
              <w:marBottom w:val="0"/>
              <w:divBdr>
                <w:top w:val="none" w:sz="0" w:space="0" w:color="auto"/>
                <w:left w:val="none" w:sz="0" w:space="0" w:color="auto"/>
                <w:bottom w:val="none" w:sz="0" w:space="0" w:color="auto"/>
                <w:right w:val="none" w:sz="0" w:space="0" w:color="auto"/>
              </w:divBdr>
            </w:div>
            <w:div w:id="1697924887">
              <w:marLeft w:val="1155"/>
              <w:marRight w:val="0"/>
              <w:marTop w:val="0"/>
              <w:marBottom w:val="0"/>
              <w:divBdr>
                <w:top w:val="none" w:sz="0" w:space="0" w:color="auto"/>
                <w:left w:val="none" w:sz="0" w:space="0" w:color="auto"/>
                <w:bottom w:val="none" w:sz="0" w:space="0" w:color="auto"/>
                <w:right w:val="none" w:sz="0" w:space="0" w:color="auto"/>
              </w:divBdr>
            </w:div>
            <w:div w:id="18295184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13553">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658359">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29083">
      <w:bodyDiv w:val="1"/>
      <w:marLeft w:val="0"/>
      <w:marRight w:val="0"/>
      <w:marTop w:val="0"/>
      <w:marBottom w:val="0"/>
      <w:divBdr>
        <w:top w:val="none" w:sz="0" w:space="0" w:color="auto"/>
        <w:left w:val="none" w:sz="0" w:space="0" w:color="auto"/>
        <w:bottom w:val="none" w:sz="0" w:space="0" w:color="auto"/>
        <w:right w:val="none" w:sz="0" w:space="0" w:color="auto"/>
      </w:divBdr>
      <w:divsChild>
        <w:div w:id="823592988">
          <w:marLeft w:val="0"/>
          <w:marRight w:val="0"/>
          <w:marTop w:val="0"/>
          <w:marBottom w:val="0"/>
          <w:divBdr>
            <w:top w:val="none" w:sz="0" w:space="0" w:color="auto"/>
            <w:left w:val="none" w:sz="0" w:space="0" w:color="auto"/>
            <w:bottom w:val="none" w:sz="0" w:space="0" w:color="auto"/>
            <w:right w:val="none" w:sz="0" w:space="0" w:color="auto"/>
          </w:divBdr>
        </w:div>
        <w:div w:id="257102308">
          <w:marLeft w:val="0"/>
          <w:marRight w:val="0"/>
          <w:marTop w:val="150"/>
          <w:marBottom w:val="0"/>
          <w:divBdr>
            <w:top w:val="none" w:sz="0" w:space="0" w:color="auto"/>
            <w:left w:val="none" w:sz="0" w:space="0" w:color="auto"/>
            <w:bottom w:val="none" w:sz="0" w:space="0" w:color="auto"/>
            <w:right w:val="none" w:sz="0" w:space="0" w:color="auto"/>
          </w:divBdr>
          <w:divsChild>
            <w:div w:id="2064980854">
              <w:marLeft w:val="1155"/>
              <w:marRight w:val="0"/>
              <w:marTop w:val="0"/>
              <w:marBottom w:val="0"/>
              <w:divBdr>
                <w:top w:val="none" w:sz="0" w:space="0" w:color="auto"/>
                <w:left w:val="none" w:sz="0" w:space="0" w:color="auto"/>
                <w:bottom w:val="none" w:sz="0" w:space="0" w:color="auto"/>
                <w:right w:val="none" w:sz="0" w:space="0" w:color="auto"/>
              </w:divBdr>
            </w:div>
            <w:div w:id="443812499">
              <w:marLeft w:val="1155"/>
              <w:marRight w:val="0"/>
              <w:marTop w:val="0"/>
              <w:marBottom w:val="0"/>
              <w:divBdr>
                <w:top w:val="none" w:sz="0" w:space="0" w:color="auto"/>
                <w:left w:val="none" w:sz="0" w:space="0" w:color="auto"/>
                <w:bottom w:val="none" w:sz="0" w:space="0" w:color="auto"/>
                <w:right w:val="none" w:sz="0" w:space="0" w:color="auto"/>
              </w:divBdr>
            </w:div>
            <w:div w:id="11901000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127866">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1948085">
      <w:bodyDiv w:val="1"/>
      <w:marLeft w:val="0"/>
      <w:marRight w:val="0"/>
      <w:marTop w:val="0"/>
      <w:marBottom w:val="0"/>
      <w:divBdr>
        <w:top w:val="none" w:sz="0" w:space="0" w:color="auto"/>
        <w:left w:val="none" w:sz="0" w:space="0" w:color="auto"/>
        <w:bottom w:val="none" w:sz="0" w:space="0" w:color="auto"/>
        <w:right w:val="none" w:sz="0" w:space="0" w:color="auto"/>
      </w:divBdr>
      <w:divsChild>
        <w:div w:id="472715192">
          <w:marLeft w:val="0"/>
          <w:marRight w:val="0"/>
          <w:marTop w:val="0"/>
          <w:marBottom w:val="0"/>
          <w:divBdr>
            <w:top w:val="none" w:sz="0" w:space="0" w:color="auto"/>
            <w:left w:val="none" w:sz="0" w:space="0" w:color="auto"/>
            <w:bottom w:val="none" w:sz="0" w:space="0" w:color="auto"/>
            <w:right w:val="none" w:sz="0" w:space="0" w:color="auto"/>
          </w:divBdr>
        </w:div>
        <w:div w:id="2074809398">
          <w:marLeft w:val="0"/>
          <w:marRight w:val="0"/>
          <w:marTop w:val="150"/>
          <w:marBottom w:val="0"/>
          <w:divBdr>
            <w:top w:val="none" w:sz="0" w:space="0" w:color="auto"/>
            <w:left w:val="none" w:sz="0" w:space="0" w:color="auto"/>
            <w:bottom w:val="none" w:sz="0" w:space="0" w:color="auto"/>
            <w:right w:val="none" w:sz="0" w:space="0" w:color="auto"/>
          </w:divBdr>
          <w:divsChild>
            <w:div w:id="1299802463">
              <w:marLeft w:val="1155"/>
              <w:marRight w:val="0"/>
              <w:marTop w:val="0"/>
              <w:marBottom w:val="0"/>
              <w:divBdr>
                <w:top w:val="none" w:sz="0" w:space="0" w:color="auto"/>
                <w:left w:val="none" w:sz="0" w:space="0" w:color="auto"/>
                <w:bottom w:val="none" w:sz="0" w:space="0" w:color="auto"/>
                <w:right w:val="none" w:sz="0" w:space="0" w:color="auto"/>
              </w:divBdr>
            </w:div>
            <w:div w:id="438258697">
              <w:marLeft w:val="1155"/>
              <w:marRight w:val="0"/>
              <w:marTop w:val="0"/>
              <w:marBottom w:val="0"/>
              <w:divBdr>
                <w:top w:val="none" w:sz="0" w:space="0" w:color="auto"/>
                <w:left w:val="none" w:sz="0" w:space="0" w:color="auto"/>
                <w:bottom w:val="none" w:sz="0" w:space="0" w:color="auto"/>
                <w:right w:val="none" w:sz="0" w:space="0" w:color="auto"/>
              </w:divBdr>
            </w:div>
            <w:div w:id="25709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5826">
      <w:bodyDiv w:val="1"/>
      <w:marLeft w:val="0"/>
      <w:marRight w:val="0"/>
      <w:marTop w:val="0"/>
      <w:marBottom w:val="0"/>
      <w:divBdr>
        <w:top w:val="none" w:sz="0" w:space="0" w:color="auto"/>
        <w:left w:val="none" w:sz="0" w:space="0" w:color="auto"/>
        <w:bottom w:val="none" w:sz="0" w:space="0" w:color="auto"/>
        <w:right w:val="none" w:sz="0" w:space="0" w:color="auto"/>
      </w:divBdr>
      <w:divsChild>
        <w:div w:id="759569669">
          <w:marLeft w:val="0"/>
          <w:marRight w:val="0"/>
          <w:marTop w:val="0"/>
          <w:marBottom w:val="0"/>
          <w:divBdr>
            <w:top w:val="none" w:sz="0" w:space="0" w:color="auto"/>
            <w:left w:val="none" w:sz="0" w:space="0" w:color="auto"/>
            <w:bottom w:val="none" w:sz="0" w:space="0" w:color="auto"/>
            <w:right w:val="none" w:sz="0" w:space="0" w:color="auto"/>
          </w:divBdr>
        </w:div>
        <w:div w:id="2123038972">
          <w:marLeft w:val="0"/>
          <w:marRight w:val="0"/>
          <w:marTop w:val="150"/>
          <w:marBottom w:val="0"/>
          <w:divBdr>
            <w:top w:val="none" w:sz="0" w:space="0" w:color="auto"/>
            <w:left w:val="none" w:sz="0" w:space="0" w:color="auto"/>
            <w:bottom w:val="none" w:sz="0" w:space="0" w:color="auto"/>
            <w:right w:val="none" w:sz="0" w:space="0" w:color="auto"/>
          </w:divBdr>
          <w:divsChild>
            <w:div w:id="2071153507">
              <w:marLeft w:val="1155"/>
              <w:marRight w:val="0"/>
              <w:marTop w:val="0"/>
              <w:marBottom w:val="0"/>
              <w:divBdr>
                <w:top w:val="none" w:sz="0" w:space="0" w:color="auto"/>
                <w:left w:val="none" w:sz="0" w:space="0" w:color="auto"/>
                <w:bottom w:val="none" w:sz="0" w:space="0" w:color="auto"/>
                <w:right w:val="none" w:sz="0" w:space="0" w:color="auto"/>
              </w:divBdr>
            </w:div>
            <w:div w:id="678428692">
              <w:marLeft w:val="1155"/>
              <w:marRight w:val="0"/>
              <w:marTop w:val="0"/>
              <w:marBottom w:val="0"/>
              <w:divBdr>
                <w:top w:val="none" w:sz="0" w:space="0" w:color="auto"/>
                <w:left w:val="none" w:sz="0" w:space="0" w:color="auto"/>
                <w:bottom w:val="none" w:sz="0" w:space="0" w:color="auto"/>
                <w:right w:val="none" w:sz="0" w:space="0" w:color="auto"/>
              </w:divBdr>
            </w:div>
            <w:div w:id="202593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486571">
      <w:bodyDiv w:val="1"/>
      <w:marLeft w:val="0"/>
      <w:marRight w:val="0"/>
      <w:marTop w:val="0"/>
      <w:marBottom w:val="0"/>
      <w:divBdr>
        <w:top w:val="none" w:sz="0" w:space="0" w:color="auto"/>
        <w:left w:val="none" w:sz="0" w:space="0" w:color="auto"/>
        <w:bottom w:val="none" w:sz="0" w:space="0" w:color="auto"/>
        <w:right w:val="none" w:sz="0" w:space="0" w:color="auto"/>
      </w:divBdr>
      <w:divsChild>
        <w:div w:id="1005520492">
          <w:marLeft w:val="0"/>
          <w:marRight w:val="0"/>
          <w:marTop w:val="0"/>
          <w:marBottom w:val="0"/>
          <w:divBdr>
            <w:top w:val="none" w:sz="0" w:space="0" w:color="auto"/>
            <w:left w:val="none" w:sz="0" w:space="0" w:color="auto"/>
            <w:bottom w:val="none" w:sz="0" w:space="0" w:color="auto"/>
            <w:right w:val="none" w:sz="0" w:space="0" w:color="auto"/>
          </w:divBdr>
        </w:div>
        <w:div w:id="967246440">
          <w:marLeft w:val="0"/>
          <w:marRight w:val="0"/>
          <w:marTop w:val="150"/>
          <w:marBottom w:val="0"/>
          <w:divBdr>
            <w:top w:val="none" w:sz="0" w:space="0" w:color="auto"/>
            <w:left w:val="none" w:sz="0" w:space="0" w:color="auto"/>
            <w:bottom w:val="none" w:sz="0" w:space="0" w:color="auto"/>
            <w:right w:val="none" w:sz="0" w:space="0" w:color="auto"/>
          </w:divBdr>
          <w:divsChild>
            <w:div w:id="1531869644">
              <w:marLeft w:val="1155"/>
              <w:marRight w:val="0"/>
              <w:marTop w:val="0"/>
              <w:marBottom w:val="0"/>
              <w:divBdr>
                <w:top w:val="none" w:sz="0" w:space="0" w:color="auto"/>
                <w:left w:val="none" w:sz="0" w:space="0" w:color="auto"/>
                <w:bottom w:val="none" w:sz="0" w:space="0" w:color="auto"/>
                <w:right w:val="none" w:sz="0" w:space="0" w:color="auto"/>
              </w:divBdr>
            </w:div>
            <w:div w:id="553544313">
              <w:marLeft w:val="1155"/>
              <w:marRight w:val="0"/>
              <w:marTop w:val="0"/>
              <w:marBottom w:val="0"/>
              <w:divBdr>
                <w:top w:val="none" w:sz="0" w:space="0" w:color="auto"/>
                <w:left w:val="none" w:sz="0" w:space="0" w:color="auto"/>
                <w:bottom w:val="none" w:sz="0" w:space="0" w:color="auto"/>
                <w:right w:val="none" w:sz="0" w:space="0" w:color="auto"/>
              </w:divBdr>
            </w:div>
            <w:div w:id="1240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338570">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310401">
      <w:bodyDiv w:val="1"/>
      <w:marLeft w:val="0"/>
      <w:marRight w:val="0"/>
      <w:marTop w:val="0"/>
      <w:marBottom w:val="0"/>
      <w:divBdr>
        <w:top w:val="none" w:sz="0" w:space="0" w:color="auto"/>
        <w:left w:val="none" w:sz="0" w:space="0" w:color="auto"/>
        <w:bottom w:val="none" w:sz="0" w:space="0" w:color="auto"/>
        <w:right w:val="none" w:sz="0" w:space="0" w:color="auto"/>
      </w:divBdr>
      <w:divsChild>
        <w:div w:id="1937128508">
          <w:marLeft w:val="0"/>
          <w:marRight w:val="0"/>
          <w:marTop w:val="0"/>
          <w:marBottom w:val="0"/>
          <w:divBdr>
            <w:top w:val="none" w:sz="0" w:space="0" w:color="auto"/>
            <w:left w:val="none" w:sz="0" w:space="0" w:color="auto"/>
            <w:bottom w:val="none" w:sz="0" w:space="0" w:color="auto"/>
            <w:right w:val="none" w:sz="0" w:space="0" w:color="auto"/>
          </w:divBdr>
        </w:div>
        <w:div w:id="1809471837">
          <w:marLeft w:val="0"/>
          <w:marRight w:val="0"/>
          <w:marTop w:val="150"/>
          <w:marBottom w:val="0"/>
          <w:divBdr>
            <w:top w:val="none" w:sz="0" w:space="0" w:color="auto"/>
            <w:left w:val="none" w:sz="0" w:space="0" w:color="auto"/>
            <w:bottom w:val="none" w:sz="0" w:space="0" w:color="auto"/>
            <w:right w:val="none" w:sz="0" w:space="0" w:color="auto"/>
          </w:divBdr>
          <w:divsChild>
            <w:div w:id="748621400">
              <w:marLeft w:val="1155"/>
              <w:marRight w:val="0"/>
              <w:marTop w:val="0"/>
              <w:marBottom w:val="0"/>
              <w:divBdr>
                <w:top w:val="none" w:sz="0" w:space="0" w:color="auto"/>
                <w:left w:val="none" w:sz="0" w:space="0" w:color="auto"/>
                <w:bottom w:val="none" w:sz="0" w:space="0" w:color="auto"/>
                <w:right w:val="none" w:sz="0" w:space="0" w:color="auto"/>
              </w:divBdr>
            </w:div>
            <w:div w:id="1068310040">
              <w:marLeft w:val="1155"/>
              <w:marRight w:val="0"/>
              <w:marTop w:val="0"/>
              <w:marBottom w:val="0"/>
              <w:divBdr>
                <w:top w:val="none" w:sz="0" w:space="0" w:color="auto"/>
                <w:left w:val="none" w:sz="0" w:space="0" w:color="auto"/>
                <w:bottom w:val="none" w:sz="0" w:space="0" w:color="auto"/>
                <w:right w:val="none" w:sz="0" w:space="0" w:color="auto"/>
              </w:divBdr>
            </w:div>
            <w:div w:id="4981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361">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35465">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4552">
      <w:bodyDiv w:val="1"/>
      <w:marLeft w:val="0"/>
      <w:marRight w:val="0"/>
      <w:marTop w:val="0"/>
      <w:marBottom w:val="0"/>
      <w:divBdr>
        <w:top w:val="none" w:sz="0" w:space="0" w:color="auto"/>
        <w:left w:val="none" w:sz="0" w:space="0" w:color="auto"/>
        <w:bottom w:val="none" w:sz="0" w:space="0" w:color="auto"/>
        <w:right w:val="none" w:sz="0" w:space="0" w:color="auto"/>
      </w:divBdr>
      <w:divsChild>
        <w:div w:id="916133605">
          <w:marLeft w:val="0"/>
          <w:marRight w:val="0"/>
          <w:marTop w:val="0"/>
          <w:marBottom w:val="0"/>
          <w:divBdr>
            <w:top w:val="none" w:sz="0" w:space="0" w:color="auto"/>
            <w:left w:val="none" w:sz="0" w:space="0" w:color="auto"/>
            <w:bottom w:val="none" w:sz="0" w:space="0" w:color="auto"/>
            <w:right w:val="none" w:sz="0" w:space="0" w:color="auto"/>
          </w:divBdr>
        </w:div>
        <w:div w:id="1079206217">
          <w:marLeft w:val="0"/>
          <w:marRight w:val="0"/>
          <w:marTop w:val="150"/>
          <w:marBottom w:val="0"/>
          <w:divBdr>
            <w:top w:val="none" w:sz="0" w:space="0" w:color="auto"/>
            <w:left w:val="none" w:sz="0" w:space="0" w:color="auto"/>
            <w:bottom w:val="none" w:sz="0" w:space="0" w:color="auto"/>
            <w:right w:val="none" w:sz="0" w:space="0" w:color="auto"/>
          </w:divBdr>
          <w:divsChild>
            <w:div w:id="296183452">
              <w:marLeft w:val="1155"/>
              <w:marRight w:val="0"/>
              <w:marTop w:val="0"/>
              <w:marBottom w:val="0"/>
              <w:divBdr>
                <w:top w:val="none" w:sz="0" w:space="0" w:color="auto"/>
                <w:left w:val="none" w:sz="0" w:space="0" w:color="auto"/>
                <w:bottom w:val="none" w:sz="0" w:space="0" w:color="auto"/>
                <w:right w:val="none" w:sz="0" w:space="0" w:color="auto"/>
              </w:divBdr>
            </w:div>
            <w:div w:id="675303290">
              <w:marLeft w:val="1155"/>
              <w:marRight w:val="0"/>
              <w:marTop w:val="0"/>
              <w:marBottom w:val="0"/>
              <w:divBdr>
                <w:top w:val="none" w:sz="0" w:space="0" w:color="auto"/>
                <w:left w:val="none" w:sz="0" w:space="0" w:color="auto"/>
                <w:bottom w:val="none" w:sz="0" w:space="0" w:color="auto"/>
                <w:right w:val="none" w:sz="0" w:space="0" w:color="auto"/>
              </w:divBdr>
            </w:div>
            <w:div w:id="4600791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070636">
      <w:bodyDiv w:val="1"/>
      <w:marLeft w:val="0"/>
      <w:marRight w:val="0"/>
      <w:marTop w:val="0"/>
      <w:marBottom w:val="0"/>
      <w:divBdr>
        <w:top w:val="none" w:sz="0" w:space="0" w:color="auto"/>
        <w:left w:val="none" w:sz="0" w:space="0" w:color="auto"/>
        <w:bottom w:val="none" w:sz="0" w:space="0" w:color="auto"/>
        <w:right w:val="none" w:sz="0" w:space="0" w:color="auto"/>
      </w:divBdr>
      <w:divsChild>
        <w:div w:id="973169902">
          <w:marLeft w:val="0"/>
          <w:marRight w:val="0"/>
          <w:marTop w:val="0"/>
          <w:marBottom w:val="0"/>
          <w:divBdr>
            <w:top w:val="none" w:sz="0" w:space="0" w:color="auto"/>
            <w:left w:val="none" w:sz="0" w:space="0" w:color="auto"/>
            <w:bottom w:val="none" w:sz="0" w:space="0" w:color="auto"/>
            <w:right w:val="none" w:sz="0" w:space="0" w:color="auto"/>
          </w:divBdr>
        </w:div>
        <w:div w:id="1461068561">
          <w:marLeft w:val="0"/>
          <w:marRight w:val="0"/>
          <w:marTop w:val="150"/>
          <w:marBottom w:val="0"/>
          <w:divBdr>
            <w:top w:val="none" w:sz="0" w:space="0" w:color="auto"/>
            <w:left w:val="none" w:sz="0" w:space="0" w:color="auto"/>
            <w:bottom w:val="none" w:sz="0" w:space="0" w:color="auto"/>
            <w:right w:val="none" w:sz="0" w:space="0" w:color="auto"/>
          </w:divBdr>
          <w:divsChild>
            <w:div w:id="1890528985">
              <w:marLeft w:val="1155"/>
              <w:marRight w:val="0"/>
              <w:marTop w:val="0"/>
              <w:marBottom w:val="0"/>
              <w:divBdr>
                <w:top w:val="none" w:sz="0" w:space="0" w:color="auto"/>
                <w:left w:val="none" w:sz="0" w:space="0" w:color="auto"/>
                <w:bottom w:val="none" w:sz="0" w:space="0" w:color="auto"/>
                <w:right w:val="none" w:sz="0" w:space="0" w:color="auto"/>
              </w:divBdr>
            </w:div>
            <w:div w:id="1096974258">
              <w:marLeft w:val="1155"/>
              <w:marRight w:val="0"/>
              <w:marTop w:val="0"/>
              <w:marBottom w:val="0"/>
              <w:divBdr>
                <w:top w:val="none" w:sz="0" w:space="0" w:color="auto"/>
                <w:left w:val="none" w:sz="0" w:space="0" w:color="auto"/>
                <w:bottom w:val="none" w:sz="0" w:space="0" w:color="auto"/>
                <w:right w:val="none" w:sz="0" w:space="0" w:color="auto"/>
              </w:divBdr>
            </w:div>
            <w:div w:id="182546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32239">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342">
      <w:bodyDiv w:val="1"/>
      <w:marLeft w:val="0"/>
      <w:marRight w:val="0"/>
      <w:marTop w:val="0"/>
      <w:marBottom w:val="0"/>
      <w:divBdr>
        <w:top w:val="none" w:sz="0" w:space="0" w:color="auto"/>
        <w:left w:val="none" w:sz="0" w:space="0" w:color="auto"/>
        <w:bottom w:val="none" w:sz="0" w:space="0" w:color="auto"/>
        <w:right w:val="none" w:sz="0" w:space="0" w:color="auto"/>
      </w:divBdr>
      <w:divsChild>
        <w:div w:id="667367777">
          <w:marLeft w:val="0"/>
          <w:marRight w:val="0"/>
          <w:marTop w:val="0"/>
          <w:marBottom w:val="0"/>
          <w:divBdr>
            <w:top w:val="none" w:sz="0" w:space="0" w:color="auto"/>
            <w:left w:val="none" w:sz="0" w:space="0" w:color="auto"/>
            <w:bottom w:val="none" w:sz="0" w:space="0" w:color="auto"/>
            <w:right w:val="none" w:sz="0" w:space="0" w:color="auto"/>
          </w:divBdr>
        </w:div>
        <w:div w:id="1739551177">
          <w:marLeft w:val="0"/>
          <w:marRight w:val="0"/>
          <w:marTop w:val="150"/>
          <w:marBottom w:val="0"/>
          <w:divBdr>
            <w:top w:val="none" w:sz="0" w:space="0" w:color="auto"/>
            <w:left w:val="none" w:sz="0" w:space="0" w:color="auto"/>
            <w:bottom w:val="none" w:sz="0" w:space="0" w:color="auto"/>
            <w:right w:val="none" w:sz="0" w:space="0" w:color="auto"/>
          </w:divBdr>
          <w:divsChild>
            <w:div w:id="409086005">
              <w:marLeft w:val="1155"/>
              <w:marRight w:val="0"/>
              <w:marTop w:val="0"/>
              <w:marBottom w:val="0"/>
              <w:divBdr>
                <w:top w:val="none" w:sz="0" w:space="0" w:color="auto"/>
                <w:left w:val="none" w:sz="0" w:space="0" w:color="auto"/>
                <w:bottom w:val="none" w:sz="0" w:space="0" w:color="auto"/>
                <w:right w:val="none" w:sz="0" w:space="0" w:color="auto"/>
              </w:divBdr>
            </w:div>
            <w:div w:id="236282405">
              <w:marLeft w:val="1155"/>
              <w:marRight w:val="0"/>
              <w:marTop w:val="0"/>
              <w:marBottom w:val="0"/>
              <w:divBdr>
                <w:top w:val="none" w:sz="0" w:space="0" w:color="auto"/>
                <w:left w:val="none" w:sz="0" w:space="0" w:color="auto"/>
                <w:bottom w:val="none" w:sz="0" w:space="0" w:color="auto"/>
                <w:right w:val="none" w:sz="0" w:space="0" w:color="auto"/>
              </w:divBdr>
            </w:div>
            <w:div w:id="990329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835846">
      <w:bodyDiv w:val="1"/>
      <w:marLeft w:val="0"/>
      <w:marRight w:val="0"/>
      <w:marTop w:val="0"/>
      <w:marBottom w:val="0"/>
      <w:divBdr>
        <w:top w:val="none" w:sz="0" w:space="0" w:color="auto"/>
        <w:left w:val="none" w:sz="0" w:space="0" w:color="auto"/>
        <w:bottom w:val="none" w:sz="0" w:space="0" w:color="auto"/>
        <w:right w:val="none" w:sz="0" w:space="0" w:color="auto"/>
      </w:divBdr>
      <w:divsChild>
        <w:div w:id="1681278379">
          <w:marLeft w:val="0"/>
          <w:marRight w:val="0"/>
          <w:marTop w:val="0"/>
          <w:marBottom w:val="0"/>
          <w:divBdr>
            <w:top w:val="none" w:sz="0" w:space="0" w:color="auto"/>
            <w:left w:val="none" w:sz="0" w:space="0" w:color="auto"/>
            <w:bottom w:val="none" w:sz="0" w:space="0" w:color="auto"/>
            <w:right w:val="none" w:sz="0" w:space="0" w:color="auto"/>
          </w:divBdr>
        </w:div>
        <w:div w:id="128859289">
          <w:marLeft w:val="0"/>
          <w:marRight w:val="0"/>
          <w:marTop w:val="150"/>
          <w:marBottom w:val="0"/>
          <w:divBdr>
            <w:top w:val="none" w:sz="0" w:space="0" w:color="auto"/>
            <w:left w:val="none" w:sz="0" w:space="0" w:color="auto"/>
            <w:bottom w:val="none" w:sz="0" w:space="0" w:color="auto"/>
            <w:right w:val="none" w:sz="0" w:space="0" w:color="auto"/>
          </w:divBdr>
          <w:divsChild>
            <w:div w:id="1303195575">
              <w:marLeft w:val="1155"/>
              <w:marRight w:val="0"/>
              <w:marTop w:val="0"/>
              <w:marBottom w:val="0"/>
              <w:divBdr>
                <w:top w:val="none" w:sz="0" w:space="0" w:color="auto"/>
                <w:left w:val="none" w:sz="0" w:space="0" w:color="auto"/>
                <w:bottom w:val="none" w:sz="0" w:space="0" w:color="auto"/>
                <w:right w:val="none" w:sz="0" w:space="0" w:color="auto"/>
              </w:divBdr>
            </w:div>
            <w:div w:id="477066153">
              <w:marLeft w:val="1155"/>
              <w:marRight w:val="0"/>
              <w:marTop w:val="0"/>
              <w:marBottom w:val="0"/>
              <w:divBdr>
                <w:top w:val="none" w:sz="0" w:space="0" w:color="auto"/>
                <w:left w:val="none" w:sz="0" w:space="0" w:color="auto"/>
                <w:bottom w:val="none" w:sz="0" w:space="0" w:color="auto"/>
                <w:right w:val="none" w:sz="0" w:space="0" w:color="auto"/>
              </w:divBdr>
            </w:div>
            <w:div w:id="143740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382875">
      <w:bodyDiv w:val="1"/>
      <w:marLeft w:val="0"/>
      <w:marRight w:val="0"/>
      <w:marTop w:val="0"/>
      <w:marBottom w:val="0"/>
      <w:divBdr>
        <w:top w:val="none" w:sz="0" w:space="0" w:color="auto"/>
        <w:left w:val="none" w:sz="0" w:space="0" w:color="auto"/>
        <w:bottom w:val="none" w:sz="0" w:space="0" w:color="auto"/>
        <w:right w:val="none" w:sz="0" w:space="0" w:color="auto"/>
      </w:divBdr>
    </w:div>
    <w:div w:id="1535727282">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1824509">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2980772">
      <w:bodyDiv w:val="1"/>
      <w:marLeft w:val="0"/>
      <w:marRight w:val="0"/>
      <w:marTop w:val="0"/>
      <w:marBottom w:val="0"/>
      <w:divBdr>
        <w:top w:val="none" w:sz="0" w:space="0" w:color="auto"/>
        <w:left w:val="none" w:sz="0" w:space="0" w:color="auto"/>
        <w:bottom w:val="none" w:sz="0" w:space="0" w:color="auto"/>
        <w:right w:val="none" w:sz="0" w:space="0" w:color="auto"/>
      </w:divBdr>
      <w:divsChild>
        <w:div w:id="847793498">
          <w:marLeft w:val="0"/>
          <w:marRight w:val="0"/>
          <w:marTop w:val="0"/>
          <w:marBottom w:val="0"/>
          <w:divBdr>
            <w:top w:val="none" w:sz="0" w:space="0" w:color="auto"/>
            <w:left w:val="none" w:sz="0" w:space="0" w:color="auto"/>
            <w:bottom w:val="none" w:sz="0" w:space="0" w:color="auto"/>
            <w:right w:val="none" w:sz="0" w:space="0" w:color="auto"/>
          </w:divBdr>
        </w:div>
        <w:div w:id="2019261418">
          <w:marLeft w:val="0"/>
          <w:marRight w:val="0"/>
          <w:marTop w:val="150"/>
          <w:marBottom w:val="0"/>
          <w:divBdr>
            <w:top w:val="none" w:sz="0" w:space="0" w:color="auto"/>
            <w:left w:val="none" w:sz="0" w:space="0" w:color="auto"/>
            <w:bottom w:val="none" w:sz="0" w:space="0" w:color="auto"/>
            <w:right w:val="none" w:sz="0" w:space="0" w:color="auto"/>
          </w:divBdr>
          <w:divsChild>
            <w:div w:id="2110850348">
              <w:marLeft w:val="1155"/>
              <w:marRight w:val="0"/>
              <w:marTop w:val="0"/>
              <w:marBottom w:val="0"/>
              <w:divBdr>
                <w:top w:val="none" w:sz="0" w:space="0" w:color="auto"/>
                <w:left w:val="none" w:sz="0" w:space="0" w:color="auto"/>
                <w:bottom w:val="none" w:sz="0" w:space="0" w:color="auto"/>
                <w:right w:val="none" w:sz="0" w:space="0" w:color="auto"/>
              </w:divBdr>
            </w:div>
            <w:div w:id="1634017034">
              <w:marLeft w:val="1155"/>
              <w:marRight w:val="0"/>
              <w:marTop w:val="0"/>
              <w:marBottom w:val="0"/>
              <w:divBdr>
                <w:top w:val="none" w:sz="0" w:space="0" w:color="auto"/>
                <w:left w:val="none" w:sz="0" w:space="0" w:color="auto"/>
                <w:bottom w:val="none" w:sz="0" w:space="0" w:color="auto"/>
                <w:right w:val="none" w:sz="0" w:space="0" w:color="auto"/>
              </w:divBdr>
            </w:div>
            <w:div w:id="1479226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5991">
      <w:bodyDiv w:val="1"/>
      <w:marLeft w:val="0"/>
      <w:marRight w:val="0"/>
      <w:marTop w:val="0"/>
      <w:marBottom w:val="0"/>
      <w:divBdr>
        <w:top w:val="none" w:sz="0" w:space="0" w:color="auto"/>
        <w:left w:val="none" w:sz="0" w:space="0" w:color="auto"/>
        <w:bottom w:val="none" w:sz="0" w:space="0" w:color="auto"/>
        <w:right w:val="none" w:sz="0" w:space="0" w:color="auto"/>
      </w:divBdr>
      <w:divsChild>
        <w:div w:id="1831209871">
          <w:marLeft w:val="0"/>
          <w:marRight w:val="0"/>
          <w:marTop w:val="0"/>
          <w:marBottom w:val="0"/>
          <w:divBdr>
            <w:top w:val="none" w:sz="0" w:space="0" w:color="auto"/>
            <w:left w:val="none" w:sz="0" w:space="0" w:color="auto"/>
            <w:bottom w:val="none" w:sz="0" w:space="0" w:color="auto"/>
            <w:right w:val="none" w:sz="0" w:space="0" w:color="auto"/>
          </w:divBdr>
        </w:div>
        <w:div w:id="290020150">
          <w:marLeft w:val="0"/>
          <w:marRight w:val="0"/>
          <w:marTop w:val="150"/>
          <w:marBottom w:val="0"/>
          <w:divBdr>
            <w:top w:val="none" w:sz="0" w:space="0" w:color="auto"/>
            <w:left w:val="none" w:sz="0" w:space="0" w:color="auto"/>
            <w:bottom w:val="none" w:sz="0" w:space="0" w:color="auto"/>
            <w:right w:val="none" w:sz="0" w:space="0" w:color="auto"/>
          </w:divBdr>
          <w:divsChild>
            <w:div w:id="1699770098">
              <w:marLeft w:val="1155"/>
              <w:marRight w:val="0"/>
              <w:marTop w:val="0"/>
              <w:marBottom w:val="0"/>
              <w:divBdr>
                <w:top w:val="none" w:sz="0" w:space="0" w:color="auto"/>
                <w:left w:val="none" w:sz="0" w:space="0" w:color="auto"/>
                <w:bottom w:val="none" w:sz="0" w:space="0" w:color="auto"/>
                <w:right w:val="none" w:sz="0" w:space="0" w:color="auto"/>
              </w:divBdr>
            </w:div>
            <w:div w:id="1481262268">
              <w:marLeft w:val="1155"/>
              <w:marRight w:val="0"/>
              <w:marTop w:val="0"/>
              <w:marBottom w:val="0"/>
              <w:divBdr>
                <w:top w:val="none" w:sz="0" w:space="0" w:color="auto"/>
                <w:left w:val="none" w:sz="0" w:space="0" w:color="auto"/>
                <w:bottom w:val="none" w:sz="0" w:space="0" w:color="auto"/>
                <w:right w:val="none" w:sz="0" w:space="0" w:color="auto"/>
              </w:divBdr>
            </w:div>
            <w:div w:id="1883202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336478">
      <w:bodyDiv w:val="1"/>
      <w:marLeft w:val="0"/>
      <w:marRight w:val="0"/>
      <w:marTop w:val="0"/>
      <w:marBottom w:val="0"/>
      <w:divBdr>
        <w:top w:val="none" w:sz="0" w:space="0" w:color="auto"/>
        <w:left w:val="none" w:sz="0" w:space="0" w:color="auto"/>
        <w:bottom w:val="none" w:sz="0" w:space="0" w:color="auto"/>
        <w:right w:val="none" w:sz="0" w:space="0" w:color="auto"/>
      </w:divBdr>
      <w:divsChild>
        <w:div w:id="1141850809">
          <w:marLeft w:val="0"/>
          <w:marRight w:val="0"/>
          <w:marTop w:val="0"/>
          <w:marBottom w:val="0"/>
          <w:divBdr>
            <w:top w:val="none" w:sz="0" w:space="0" w:color="auto"/>
            <w:left w:val="none" w:sz="0" w:space="0" w:color="auto"/>
            <w:bottom w:val="none" w:sz="0" w:space="0" w:color="auto"/>
            <w:right w:val="none" w:sz="0" w:space="0" w:color="auto"/>
          </w:divBdr>
        </w:div>
        <w:div w:id="1285960136">
          <w:marLeft w:val="0"/>
          <w:marRight w:val="0"/>
          <w:marTop w:val="150"/>
          <w:marBottom w:val="0"/>
          <w:divBdr>
            <w:top w:val="none" w:sz="0" w:space="0" w:color="auto"/>
            <w:left w:val="none" w:sz="0" w:space="0" w:color="auto"/>
            <w:bottom w:val="none" w:sz="0" w:space="0" w:color="auto"/>
            <w:right w:val="none" w:sz="0" w:space="0" w:color="auto"/>
          </w:divBdr>
          <w:divsChild>
            <w:div w:id="1854031298">
              <w:marLeft w:val="1155"/>
              <w:marRight w:val="0"/>
              <w:marTop w:val="0"/>
              <w:marBottom w:val="0"/>
              <w:divBdr>
                <w:top w:val="none" w:sz="0" w:space="0" w:color="auto"/>
                <w:left w:val="none" w:sz="0" w:space="0" w:color="auto"/>
                <w:bottom w:val="none" w:sz="0" w:space="0" w:color="auto"/>
                <w:right w:val="none" w:sz="0" w:space="0" w:color="auto"/>
              </w:divBdr>
            </w:div>
            <w:div w:id="844323883">
              <w:marLeft w:val="1155"/>
              <w:marRight w:val="0"/>
              <w:marTop w:val="0"/>
              <w:marBottom w:val="0"/>
              <w:divBdr>
                <w:top w:val="none" w:sz="0" w:space="0" w:color="auto"/>
                <w:left w:val="none" w:sz="0" w:space="0" w:color="auto"/>
                <w:bottom w:val="none" w:sz="0" w:space="0" w:color="auto"/>
                <w:right w:val="none" w:sz="0" w:space="0" w:color="auto"/>
              </w:divBdr>
            </w:div>
            <w:div w:id="1940259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452791">
      <w:bodyDiv w:val="1"/>
      <w:marLeft w:val="0"/>
      <w:marRight w:val="0"/>
      <w:marTop w:val="0"/>
      <w:marBottom w:val="0"/>
      <w:divBdr>
        <w:top w:val="none" w:sz="0" w:space="0" w:color="auto"/>
        <w:left w:val="none" w:sz="0" w:space="0" w:color="auto"/>
        <w:bottom w:val="none" w:sz="0" w:space="0" w:color="auto"/>
        <w:right w:val="none" w:sz="0" w:space="0" w:color="auto"/>
      </w:divBdr>
      <w:divsChild>
        <w:div w:id="1565987989">
          <w:marLeft w:val="0"/>
          <w:marRight w:val="0"/>
          <w:marTop w:val="0"/>
          <w:marBottom w:val="0"/>
          <w:divBdr>
            <w:top w:val="none" w:sz="0" w:space="0" w:color="auto"/>
            <w:left w:val="none" w:sz="0" w:space="0" w:color="auto"/>
            <w:bottom w:val="none" w:sz="0" w:space="0" w:color="auto"/>
            <w:right w:val="none" w:sz="0" w:space="0" w:color="auto"/>
          </w:divBdr>
        </w:div>
        <w:div w:id="45029397">
          <w:marLeft w:val="0"/>
          <w:marRight w:val="0"/>
          <w:marTop w:val="150"/>
          <w:marBottom w:val="0"/>
          <w:divBdr>
            <w:top w:val="none" w:sz="0" w:space="0" w:color="auto"/>
            <w:left w:val="none" w:sz="0" w:space="0" w:color="auto"/>
            <w:bottom w:val="none" w:sz="0" w:space="0" w:color="auto"/>
            <w:right w:val="none" w:sz="0" w:space="0" w:color="auto"/>
          </w:divBdr>
          <w:divsChild>
            <w:div w:id="697896576">
              <w:marLeft w:val="1155"/>
              <w:marRight w:val="0"/>
              <w:marTop w:val="0"/>
              <w:marBottom w:val="0"/>
              <w:divBdr>
                <w:top w:val="none" w:sz="0" w:space="0" w:color="auto"/>
                <w:left w:val="none" w:sz="0" w:space="0" w:color="auto"/>
                <w:bottom w:val="none" w:sz="0" w:space="0" w:color="auto"/>
                <w:right w:val="none" w:sz="0" w:space="0" w:color="auto"/>
              </w:divBdr>
            </w:div>
            <w:div w:id="1166819123">
              <w:marLeft w:val="1155"/>
              <w:marRight w:val="0"/>
              <w:marTop w:val="0"/>
              <w:marBottom w:val="0"/>
              <w:divBdr>
                <w:top w:val="none" w:sz="0" w:space="0" w:color="auto"/>
                <w:left w:val="none" w:sz="0" w:space="0" w:color="auto"/>
                <w:bottom w:val="none" w:sz="0" w:space="0" w:color="auto"/>
                <w:right w:val="none" w:sz="0" w:space="0" w:color="auto"/>
              </w:divBdr>
            </w:div>
            <w:div w:id="5614049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288594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498">
      <w:bodyDiv w:val="1"/>
      <w:marLeft w:val="0"/>
      <w:marRight w:val="0"/>
      <w:marTop w:val="0"/>
      <w:marBottom w:val="0"/>
      <w:divBdr>
        <w:top w:val="none" w:sz="0" w:space="0" w:color="auto"/>
        <w:left w:val="none" w:sz="0" w:space="0" w:color="auto"/>
        <w:bottom w:val="none" w:sz="0" w:space="0" w:color="auto"/>
        <w:right w:val="none" w:sz="0" w:space="0" w:color="auto"/>
      </w:divBdr>
      <w:divsChild>
        <w:div w:id="1762871042">
          <w:marLeft w:val="0"/>
          <w:marRight w:val="0"/>
          <w:marTop w:val="0"/>
          <w:marBottom w:val="0"/>
          <w:divBdr>
            <w:top w:val="none" w:sz="0" w:space="0" w:color="auto"/>
            <w:left w:val="none" w:sz="0" w:space="0" w:color="auto"/>
            <w:bottom w:val="none" w:sz="0" w:space="0" w:color="auto"/>
            <w:right w:val="none" w:sz="0" w:space="0" w:color="auto"/>
          </w:divBdr>
        </w:div>
        <w:div w:id="1416636218">
          <w:marLeft w:val="0"/>
          <w:marRight w:val="0"/>
          <w:marTop w:val="150"/>
          <w:marBottom w:val="0"/>
          <w:divBdr>
            <w:top w:val="none" w:sz="0" w:space="0" w:color="auto"/>
            <w:left w:val="none" w:sz="0" w:space="0" w:color="auto"/>
            <w:bottom w:val="none" w:sz="0" w:space="0" w:color="auto"/>
            <w:right w:val="none" w:sz="0" w:space="0" w:color="auto"/>
          </w:divBdr>
          <w:divsChild>
            <w:div w:id="263537251">
              <w:marLeft w:val="1155"/>
              <w:marRight w:val="0"/>
              <w:marTop w:val="0"/>
              <w:marBottom w:val="0"/>
              <w:divBdr>
                <w:top w:val="none" w:sz="0" w:space="0" w:color="auto"/>
                <w:left w:val="none" w:sz="0" w:space="0" w:color="auto"/>
                <w:bottom w:val="none" w:sz="0" w:space="0" w:color="auto"/>
                <w:right w:val="none" w:sz="0" w:space="0" w:color="auto"/>
              </w:divBdr>
            </w:div>
            <w:div w:id="2035645167">
              <w:marLeft w:val="1155"/>
              <w:marRight w:val="0"/>
              <w:marTop w:val="0"/>
              <w:marBottom w:val="0"/>
              <w:divBdr>
                <w:top w:val="none" w:sz="0" w:space="0" w:color="auto"/>
                <w:left w:val="none" w:sz="0" w:space="0" w:color="auto"/>
                <w:bottom w:val="none" w:sz="0" w:space="0" w:color="auto"/>
                <w:right w:val="none" w:sz="0" w:space="0" w:color="auto"/>
              </w:divBdr>
            </w:div>
            <w:div w:id="16141689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089268">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41320">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649570">
      <w:bodyDiv w:val="1"/>
      <w:marLeft w:val="0"/>
      <w:marRight w:val="0"/>
      <w:marTop w:val="0"/>
      <w:marBottom w:val="0"/>
      <w:divBdr>
        <w:top w:val="none" w:sz="0" w:space="0" w:color="auto"/>
        <w:left w:val="none" w:sz="0" w:space="0" w:color="auto"/>
        <w:bottom w:val="none" w:sz="0" w:space="0" w:color="auto"/>
        <w:right w:val="none" w:sz="0" w:space="0" w:color="auto"/>
      </w:divBdr>
      <w:divsChild>
        <w:div w:id="721561406">
          <w:marLeft w:val="0"/>
          <w:marRight w:val="0"/>
          <w:marTop w:val="0"/>
          <w:marBottom w:val="0"/>
          <w:divBdr>
            <w:top w:val="none" w:sz="0" w:space="0" w:color="auto"/>
            <w:left w:val="none" w:sz="0" w:space="0" w:color="auto"/>
            <w:bottom w:val="none" w:sz="0" w:space="0" w:color="auto"/>
            <w:right w:val="none" w:sz="0" w:space="0" w:color="auto"/>
          </w:divBdr>
        </w:div>
        <w:div w:id="1260723167">
          <w:marLeft w:val="0"/>
          <w:marRight w:val="0"/>
          <w:marTop w:val="150"/>
          <w:marBottom w:val="0"/>
          <w:divBdr>
            <w:top w:val="none" w:sz="0" w:space="0" w:color="auto"/>
            <w:left w:val="none" w:sz="0" w:space="0" w:color="auto"/>
            <w:bottom w:val="none" w:sz="0" w:space="0" w:color="auto"/>
            <w:right w:val="none" w:sz="0" w:space="0" w:color="auto"/>
          </w:divBdr>
          <w:divsChild>
            <w:div w:id="1903521599">
              <w:marLeft w:val="1155"/>
              <w:marRight w:val="0"/>
              <w:marTop w:val="0"/>
              <w:marBottom w:val="0"/>
              <w:divBdr>
                <w:top w:val="none" w:sz="0" w:space="0" w:color="auto"/>
                <w:left w:val="none" w:sz="0" w:space="0" w:color="auto"/>
                <w:bottom w:val="none" w:sz="0" w:space="0" w:color="auto"/>
                <w:right w:val="none" w:sz="0" w:space="0" w:color="auto"/>
              </w:divBdr>
            </w:div>
            <w:div w:id="1961718555">
              <w:marLeft w:val="1155"/>
              <w:marRight w:val="0"/>
              <w:marTop w:val="0"/>
              <w:marBottom w:val="0"/>
              <w:divBdr>
                <w:top w:val="none" w:sz="0" w:space="0" w:color="auto"/>
                <w:left w:val="none" w:sz="0" w:space="0" w:color="auto"/>
                <w:bottom w:val="none" w:sz="0" w:space="0" w:color="auto"/>
                <w:right w:val="none" w:sz="0" w:space="0" w:color="auto"/>
              </w:divBdr>
            </w:div>
            <w:div w:id="228422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844399">
      <w:bodyDiv w:val="1"/>
      <w:marLeft w:val="0"/>
      <w:marRight w:val="0"/>
      <w:marTop w:val="0"/>
      <w:marBottom w:val="0"/>
      <w:divBdr>
        <w:top w:val="none" w:sz="0" w:space="0" w:color="auto"/>
        <w:left w:val="none" w:sz="0" w:space="0" w:color="auto"/>
        <w:bottom w:val="none" w:sz="0" w:space="0" w:color="auto"/>
        <w:right w:val="none" w:sz="0" w:space="0" w:color="auto"/>
      </w:divBdr>
      <w:divsChild>
        <w:div w:id="549658229">
          <w:marLeft w:val="0"/>
          <w:marRight w:val="0"/>
          <w:marTop w:val="0"/>
          <w:marBottom w:val="0"/>
          <w:divBdr>
            <w:top w:val="none" w:sz="0" w:space="0" w:color="auto"/>
            <w:left w:val="none" w:sz="0" w:space="0" w:color="auto"/>
            <w:bottom w:val="none" w:sz="0" w:space="0" w:color="auto"/>
            <w:right w:val="none" w:sz="0" w:space="0" w:color="auto"/>
          </w:divBdr>
        </w:div>
        <w:div w:id="1757557085">
          <w:marLeft w:val="0"/>
          <w:marRight w:val="0"/>
          <w:marTop w:val="150"/>
          <w:marBottom w:val="0"/>
          <w:divBdr>
            <w:top w:val="none" w:sz="0" w:space="0" w:color="auto"/>
            <w:left w:val="none" w:sz="0" w:space="0" w:color="auto"/>
            <w:bottom w:val="none" w:sz="0" w:space="0" w:color="auto"/>
            <w:right w:val="none" w:sz="0" w:space="0" w:color="auto"/>
          </w:divBdr>
          <w:divsChild>
            <w:div w:id="1958366306">
              <w:marLeft w:val="1155"/>
              <w:marRight w:val="0"/>
              <w:marTop w:val="0"/>
              <w:marBottom w:val="0"/>
              <w:divBdr>
                <w:top w:val="none" w:sz="0" w:space="0" w:color="auto"/>
                <w:left w:val="none" w:sz="0" w:space="0" w:color="auto"/>
                <w:bottom w:val="none" w:sz="0" w:space="0" w:color="auto"/>
                <w:right w:val="none" w:sz="0" w:space="0" w:color="auto"/>
              </w:divBdr>
            </w:div>
            <w:div w:id="1503932482">
              <w:marLeft w:val="1155"/>
              <w:marRight w:val="0"/>
              <w:marTop w:val="0"/>
              <w:marBottom w:val="0"/>
              <w:divBdr>
                <w:top w:val="none" w:sz="0" w:space="0" w:color="auto"/>
                <w:left w:val="none" w:sz="0" w:space="0" w:color="auto"/>
                <w:bottom w:val="none" w:sz="0" w:space="0" w:color="auto"/>
                <w:right w:val="none" w:sz="0" w:space="0" w:color="auto"/>
              </w:divBdr>
            </w:div>
            <w:div w:id="14735981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158045">
      <w:bodyDiv w:val="1"/>
      <w:marLeft w:val="0"/>
      <w:marRight w:val="0"/>
      <w:marTop w:val="0"/>
      <w:marBottom w:val="0"/>
      <w:divBdr>
        <w:top w:val="none" w:sz="0" w:space="0" w:color="auto"/>
        <w:left w:val="none" w:sz="0" w:space="0" w:color="auto"/>
        <w:bottom w:val="none" w:sz="0" w:space="0" w:color="auto"/>
        <w:right w:val="none" w:sz="0" w:space="0" w:color="auto"/>
      </w:divBdr>
      <w:divsChild>
        <w:div w:id="1618680679">
          <w:marLeft w:val="0"/>
          <w:marRight w:val="0"/>
          <w:marTop w:val="0"/>
          <w:marBottom w:val="0"/>
          <w:divBdr>
            <w:top w:val="none" w:sz="0" w:space="0" w:color="auto"/>
            <w:left w:val="none" w:sz="0" w:space="0" w:color="auto"/>
            <w:bottom w:val="none" w:sz="0" w:space="0" w:color="auto"/>
            <w:right w:val="none" w:sz="0" w:space="0" w:color="auto"/>
          </w:divBdr>
        </w:div>
        <w:div w:id="1790009563">
          <w:marLeft w:val="0"/>
          <w:marRight w:val="0"/>
          <w:marTop w:val="150"/>
          <w:marBottom w:val="0"/>
          <w:divBdr>
            <w:top w:val="none" w:sz="0" w:space="0" w:color="auto"/>
            <w:left w:val="none" w:sz="0" w:space="0" w:color="auto"/>
            <w:bottom w:val="none" w:sz="0" w:space="0" w:color="auto"/>
            <w:right w:val="none" w:sz="0" w:space="0" w:color="auto"/>
          </w:divBdr>
          <w:divsChild>
            <w:div w:id="22560725">
              <w:marLeft w:val="1155"/>
              <w:marRight w:val="0"/>
              <w:marTop w:val="0"/>
              <w:marBottom w:val="0"/>
              <w:divBdr>
                <w:top w:val="none" w:sz="0" w:space="0" w:color="auto"/>
                <w:left w:val="none" w:sz="0" w:space="0" w:color="auto"/>
                <w:bottom w:val="none" w:sz="0" w:space="0" w:color="auto"/>
                <w:right w:val="none" w:sz="0" w:space="0" w:color="auto"/>
              </w:divBdr>
            </w:div>
            <w:div w:id="1935212614">
              <w:marLeft w:val="1155"/>
              <w:marRight w:val="0"/>
              <w:marTop w:val="0"/>
              <w:marBottom w:val="0"/>
              <w:divBdr>
                <w:top w:val="none" w:sz="0" w:space="0" w:color="auto"/>
                <w:left w:val="none" w:sz="0" w:space="0" w:color="auto"/>
                <w:bottom w:val="none" w:sz="0" w:space="0" w:color="auto"/>
                <w:right w:val="none" w:sz="0" w:space="0" w:color="auto"/>
              </w:divBdr>
            </w:div>
            <w:div w:id="16687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0095">
      <w:bodyDiv w:val="1"/>
      <w:marLeft w:val="0"/>
      <w:marRight w:val="0"/>
      <w:marTop w:val="0"/>
      <w:marBottom w:val="0"/>
      <w:divBdr>
        <w:top w:val="none" w:sz="0" w:space="0" w:color="auto"/>
        <w:left w:val="none" w:sz="0" w:space="0" w:color="auto"/>
        <w:bottom w:val="none" w:sz="0" w:space="0" w:color="auto"/>
        <w:right w:val="none" w:sz="0" w:space="0" w:color="auto"/>
      </w:divBdr>
      <w:divsChild>
        <w:div w:id="498234384">
          <w:marLeft w:val="0"/>
          <w:marRight w:val="0"/>
          <w:marTop w:val="0"/>
          <w:marBottom w:val="0"/>
          <w:divBdr>
            <w:top w:val="none" w:sz="0" w:space="0" w:color="auto"/>
            <w:left w:val="none" w:sz="0" w:space="0" w:color="auto"/>
            <w:bottom w:val="none" w:sz="0" w:space="0" w:color="auto"/>
            <w:right w:val="none" w:sz="0" w:space="0" w:color="auto"/>
          </w:divBdr>
        </w:div>
        <w:div w:id="1580749645">
          <w:marLeft w:val="0"/>
          <w:marRight w:val="0"/>
          <w:marTop w:val="150"/>
          <w:marBottom w:val="0"/>
          <w:divBdr>
            <w:top w:val="none" w:sz="0" w:space="0" w:color="auto"/>
            <w:left w:val="none" w:sz="0" w:space="0" w:color="auto"/>
            <w:bottom w:val="none" w:sz="0" w:space="0" w:color="auto"/>
            <w:right w:val="none" w:sz="0" w:space="0" w:color="auto"/>
          </w:divBdr>
          <w:divsChild>
            <w:div w:id="548537170">
              <w:marLeft w:val="1155"/>
              <w:marRight w:val="0"/>
              <w:marTop w:val="0"/>
              <w:marBottom w:val="0"/>
              <w:divBdr>
                <w:top w:val="none" w:sz="0" w:space="0" w:color="auto"/>
                <w:left w:val="none" w:sz="0" w:space="0" w:color="auto"/>
                <w:bottom w:val="none" w:sz="0" w:space="0" w:color="auto"/>
                <w:right w:val="none" w:sz="0" w:space="0" w:color="auto"/>
              </w:divBdr>
            </w:div>
            <w:div w:id="1788238804">
              <w:marLeft w:val="1155"/>
              <w:marRight w:val="0"/>
              <w:marTop w:val="0"/>
              <w:marBottom w:val="0"/>
              <w:divBdr>
                <w:top w:val="none" w:sz="0" w:space="0" w:color="auto"/>
                <w:left w:val="none" w:sz="0" w:space="0" w:color="auto"/>
                <w:bottom w:val="none" w:sz="0" w:space="0" w:color="auto"/>
                <w:right w:val="none" w:sz="0" w:space="0" w:color="auto"/>
              </w:divBdr>
            </w:div>
            <w:div w:id="1790588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0501">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5679">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0525">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7221">
      <w:bodyDiv w:val="1"/>
      <w:marLeft w:val="0"/>
      <w:marRight w:val="0"/>
      <w:marTop w:val="0"/>
      <w:marBottom w:val="0"/>
      <w:divBdr>
        <w:top w:val="none" w:sz="0" w:space="0" w:color="auto"/>
        <w:left w:val="none" w:sz="0" w:space="0" w:color="auto"/>
        <w:bottom w:val="none" w:sz="0" w:space="0" w:color="auto"/>
        <w:right w:val="none" w:sz="0" w:space="0" w:color="auto"/>
      </w:divBdr>
      <w:divsChild>
        <w:div w:id="950555020">
          <w:marLeft w:val="0"/>
          <w:marRight w:val="0"/>
          <w:marTop w:val="0"/>
          <w:marBottom w:val="0"/>
          <w:divBdr>
            <w:top w:val="none" w:sz="0" w:space="0" w:color="auto"/>
            <w:left w:val="none" w:sz="0" w:space="0" w:color="auto"/>
            <w:bottom w:val="none" w:sz="0" w:space="0" w:color="auto"/>
            <w:right w:val="none" w:sz="0" w:space="0" w:color="auto"/>
          </w:divBdr>
        </w:div>
        <w:div w:id="395903636">
          <w:marLeft w:val="0"/>
          <w:marRight w:val="0"/>
          <w:marTop w:val="150"/>
          <w:marBottom w:val="0"/>
          <w:divBdr>
            <w:top w:val="none" w:sz="0" w:space="0" w:color="auto"/>
            <w:left w:val="none" w:sz="0" w:space="0" w:color="auto"/>
            <w:bottom w:val="none" w:sz="0" w:space="0" w:color="auto"/>
            <w:right w:val="none" w:sz="0" w:space="0" w:color="auto"/>
          </w:divBdr>
          <w:divsChild>
            <w:div w:id="1810246023">
              <w:marLeft w:val="1155"/>
              <w:marRight w:val="0"/>
              <w:marTop w:val="0"/>
              <w:marBottom w:val="0"/>
              <w:divBdr>
                <w:top w:val="none" w:sz="0" w:space="0" w:color="auto"/>
                <w:left w:val="none" w:sz="0" w:space="0" w:color="auto"/>
                <w:bottom w:val="none" w:sz="0" w:space="0" w:color="auto"/>
                <w:right w:val="none" w:sz="0" w:space="0" w:color="auto"/>
              </w:divBdr>
            </w:div>
            <w:div w:id="690184981">
              <w:marLeft w:val="1155"/>
              <w:marRight w:val="0"/>
              <w:marTop w:val="0"/>
              <w:marBottom w:val="0"/>
              <w:divBdr>
                <w:top w:val="none" w:sz="0" w:space="0" w:color="auto"/>
                <w:left w:val="none" w:sz="0" w:space="0" w:color="auto"/>
                <w:bottom w:val="none" w:sz="0" w:space="0" w:color="auto"/>
                <w:right w:val="none" w:sz="0" w:space="0" w:color="auto"/>
              </w:divBdr>
            </w:div>
            <w:div w:id="11782735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4856">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44979">
      <w:bodyDiv w:val="1"/>
      <w:marLeft w:val="0"/>
      <w:marRight w:val="0"/>
      <w:marTop w:val="0"/>
      <w:marBottom w:val="0"/>
      <w:divBdr>
        <w:top w:val="none" w:sz="0" w:space="0" w:color="auto"/>
        <w:left w:val="none" w:sz="0" w:space="0" w:color="auto"/>
        <w:bottom w:val="none" w:sz="0" w:space="0" w:color="auto"/>
        <w:right w:val="none" w:sz="0" w:space="0" w:color="auto"/>
      </w:divBdr>
      <w:divsChild>
        <w:div w:id="12657976">
          <w:marLeft w:val="0"/>
          <w:marRight w:val="0"/>
          <w:marTop w:val="0"/>
          <w:marBottom w:val="0"/>
          <w:divBdr>
            <w:top w:val="none" w:sz="0" w:space="0" w:color="auto"/>
            <w:left w:val="none" w:sz="0" w:space="0" w:color="auto"/>
            <w:bottom w:val="none" w:sz="0" w:space="0" w:color="auto"/>
            <w:right w:val="none" w:sz="0" w:space="0" w:color="auto"/>
          </w:divBdr>
        </w:div>
        <w:div w:id="824905081">
          <w:marLeft w:val="0"/>
          <w:marRight w:val="0"/>
          <w:marTop w:val="150"/>
          <w:marBottom w:val="0"/>
          <w:divBdr>
            <w:top w:val="none" w:sz="0" w:space="0" w:color="auto"/>
            <w:left w:val="none" w:sz="0" w:space="0" w:color="auto"/>
            <w:bottom w:val="none" w:sz="0" w:space="0" w:color="auto"/>
            <w:right w:val="none" w:sz="0" w:space="0" w:color="auto"/>
          </w:divBdr>
          <w:divsChild>
            <w:div w:id="587888777">
              <w:marLeft w:val="1155"/>
              <w:marRight w:val="0"/>
              <w:marTop w:val="0"/>
              <w:marBottom w:val="0"/>
              <w:divBdr>
                <w:top w:val="none" w:sz="0" w:space="0" w:color="auto"/>
                <w:left w:val="none" w:sz="0" w:space="0" w:color="auto"/>
                <w:bottom w:val="none" w:sz="0" w:space="0" w:color="auto"/>
                <w:right w:val="none" w:sz="0" w:space="0" w:color="auto"/>
              </w:divBdr>
            </w:div>
            <w:div w:id="983124613">
              <w:marLeft w:val="1155"/>
              <w:marRight w:val="0"/>
              <w:marTop w:val="0"/>
              <w:marBottom w:val="0"/>
              <w:divBdr>
                <w:top w:val="none" w:sz="0" w:space="0" w:color="auto"/>
                <w:left w:val="none" w:sz="0" w:space="0" w:color="auto"/>
                <w:bottom w:val="none" w:sz="0" w:space="0" w:color="auto"/>
                <w:right w:val="none" w:sz="0" w:space="0" w:color="auto"/>
              </w:divBdr>
            </w:div>
            <w:div w:id="2020346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901599">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592302">
      <w:bodyDiv w:val="1"/>
      <w:marLeft w:val="0"/>
      <w:marRight w:val="0"/>
      <w:marTop w:val="0"/>
      <w:marBottom w:val="0"/>
      <w:divBdr>
        <w:top w:val="none" w:sz="0" w:space="0" w:color="auto"/>
        <w:left w:val="none" w:sz="0" w:space="0" w:color="auto"/>
        <w:bottom w:val="none" w:sz="0" w:space="0" w:color="auto"/>
        <w:right w:val="none" w:sz="0" w:space="0" w:color="auto"/>
      </w:divBdr>
      <w:divsChild>
        <w:div w:id="2089113659">
          <w:marLeft w:val="0"/>
          <w:marRight w:val="0"/>
          <w:marTop w:val="0"/>
          <w:marBottom w:val="0"/>
          <w:divBdr>
            <w:top w:val="none" w:sz="0" w:space="0" w:color="auto"/>
            <w:left w:val="none" w:sz="0" w:space="0" w:color="auto"/>
            <w:bottom w:val="none" w:sz="0" w:space="0" w:color="auto"/>
            <w:right w:val="none" w:sz="0" w:space="0" w:color="auto"/>
          </w:divBdr>
        </w:div>
        <w:div w:id="1925841172">
          <w:marLeft w:val="0"/>
          <w:marRight w:val="0"/>
          <w:marTop w:val="150"/>
          <w:marBottom w:val="0"/>
          <w:divBdr>
            <w:top w:val="none" w:sz="0" w:space="0" w:color="auto"/>
            <w:left w:val="none" w:sz="0" w:space="0" w:color="auto"/>
            <w:bottom w:val="none" w:sz="0" w:space="0" w:color="auto"/>
            <w:right w:val="none" w:sz="0" w:space="0" w:color="auto"/>
          </w:divBdr>
          <w:divsChild>
            <w:div w:id="389769036">
              <w:marLeft w:val="1155"/>
              <w:marRight w:val="0"/>
              <w:marTop w:val="0"/>
              <w:marBottom w:val="0"/>
              <w:divBdr>
                <w:top w:val="none" w:sz="0" w:space="0" w:color="auto"/>
                <w:left w:val="none" w:sz="0" w:space="0" w:color="auto"/>
                <w:bottom w:val="none" w:sz="0" w:space="0" w:color="auto"/>
                <w:right w:val="none" w:sz="0" w:space="0" w:color="auto"/>
              </w:divBdr>
            </w:div>
            <w:div w:id="1655914163">
              <w:marLeft w:val="1155"/>
              <w:marRight w:val="0"/>
              <w:marTop w:val="0"/>
              <w:marBottom w:val="0"/>
              <w:divBdr>
                <w:top w:val="none" w:sz="0" w:space="0" w:color="auto"/>
                <w:left w:val="none" w:sz="0" w:space="0" w:color="auto"/>
                <w:bottom w:val="none" w:sz="0" w:space="0" w:color="auto"/>
                <w:right w:val="none" w:sz="0" w:space="0" w:color="auto"/>
              </w:divBdr>
            </w:div>
            <w:div w:id="1869567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11569">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228606">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785145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922">
      <w:bodyDiv w:val="1"/>
      <w:marLeft w:val="0"/>
      <w:marRight w:val="0"/>
      <w:marTop w:val="0"/>
      <w:marBottom w:val="0"/>
      <w:divBdr>
        <w:top w:val="none" w:sz="0" w:space="0" w:color="auto"/>
        <w:left w:val="none" w:sz="0" w:space="0" w:color="auto"/>
        <w:bottom w:val="none" w:sz="0" w:space="0" w:color="auto"/>
        <w:right w:val="none" w:sz="0" w:space="0" w:color="auto"/>
      </w:divBdr>
      <w:divsChild>
        <w:div w:id="348218199">
          <w:marLeft w:val="0"/>
          <w:marRight w:val="0"/>
          <w:marTop w:val="0"/>
          <w:marBottom w:val="0"/>
          <w:divBdr>
            <w:top w:val="none" w:sz="0" w:space="0" w:color="auto"/>
            <w:left w:val="none" w:sz="0" w:space="0" w:color="auto"/>
            <w:bottom w:val="none" w:sz="0" w:space="0" w:color="auto"/>
            <w:right w:val="none" w:sz="0" w:space="0" w:color="auto"/>
          </w:divBdr>
        </w:div>
        <w:div w:id="797916237">
          <w:marLeft w:val="0"/>
          <w:marRight w:val="0"/>
          <w:marTop w:val="150"/>
          <w:marBottom w:val="0"/>
          <w:divBdr>
            <w:top w:val="none" w:sz="0" w:space="0" w:color="auto"/>
            <w:left w:val="none" w:sz="0" w:space="0" w:color="auto"/>
            <w:bottom w:val="none" w:sz="0" w:space="0" w:color="auto"/>
            <w:right w:val="none" w:sz="0" w:space="0" w:color="auto"/>
          </w:divBdr>
          <w:divsChild>
            <w:div w:id="299463535">
              <w:marLeft w:val="1155"/>
              <w:marRight w:val="0"/>
              <w:marTop w:val="0"/>
              <w:marBottom w:val="0"/>
              <w:divBdr>
                <w:top w:val="none" w:sz="0" w:space="0" w:color="auto"/>
                <w:left w:val="none" w:sz="0" w:space="0" w:color="auto"/>
                <w:bottom w:val="none" w:sz="0" w:space="0" w:color="auto"/>
                <w:right w:val="none" w:sz="0" w:space="0" w:color="auto"/>
              </w:divBdr>
            </w:div>
            <w:div w:id="428240263">
              <w:marLeft w:val="1155"/>
              <w:marRight w:val="0"/>
              <w:marTop w:val="0"/>
              <w:marBottom w:val="0"/>
              <w:divBdr>
                <w:top w:val="none" w:sz="0" w:space="0" w:color="auto"/>
                <w:left w:val="none" w:sz="0" w:space="0" w:color="auto"/>
                <w:bottom w:val="none" w:sz="0" w:space="0" w:color="auto"/>
                <w:right w:val="none" w:sz="0" w:space="0" w:color="auto"/>
              </w:divBdr>
            </w:div>
            <w:div w:id="1937010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070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5243">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307102">
      <w:bodyDiv w:val="1"/>
      <w:marLeft w:val="0"/>
      <w:marRight w:val="0"/>
      <w:marTop w:val="0"/>
      <w:marBottom w:val="0"/>
      <w:divBdr>
        <w:top w:val="none" w:sz="0" w:space="0" w:color="auto"/>
        <w:left w:val="none" w:sz="0" w:space="0" w:color="auto"/>
        <w:bottom w:val="none" w:sz="0" w:space="0" w:color="auto"/>
        <w:right w:val="none" w:sz="0" w:space="0" w:color="auto"/>
      </w:divBdr>
      <w:divsChild>
        <w:div w:id="1690835310">
          <w:marLeft w:val="0"/>
          <w:marRight w:val="0"/>
          <w:marTop w:val="0"/>
          <w:marBottom w:val="0"/>
          <w:divBdr>
            <w:top w:val="none" w:sz="0" w:space="0" w:color="auto"/>
            <w:left w:val="none" w:sz="0" w:space="0" w:color="auto"/>
            <w:bottom w:val="none" w:sz="0" w:space="0" w:color="auto"/>
            <w:right w:val="none" w:sz="0" w:space="0" w:color="auto"/>
          </w:divBdr>
        </w:div>
        <w:div w:id="978419366">
          <w:marLeft w:val="0"/>
          <w:marRight w:val="0"/>
          <w:marTop w:val="150"/>
          <w:marBottom w:val="0"/>
          <w:divBdr>
            <w:top w:val="none" w:sz="0" w:space="0" w:color="auto"/>
            <w:left w:val="none" w:sz="0" w:space="0" w:color="auto"/>
            <w:bottom w:val="none" w:sz="0" w:space="0" w:color="auto"/>
            <w:right w:val="none" w:sz="0" w:space="0" w:color="auto"/>
          </w:divBdr>
          <w:divsChild>
            <w:div w:id="157964623">
              <w:marLeft w:val="1155"/>
              <w:marRight w:val="0"/>
              <w:marTop w:val="0"/>
              <w:marBottom w:val="0"/>
              <w:divBdr>
                <w:top w:val="none" w:sz="0" w:space="0" w:color="auto"/>
                <w:left w:val="none" w:sz="0" w:space="0" w:color="auto"/>
                <w:bottom w:val="none" w:sz="0" w:space="0" w:color="auto"/>
                <w:right w:val="none" w:sz="0" w:space="0" w:color="auto"/>
              </w:divBdr>
            </w:div>
            <w:div w:id="1407922430">
              <w:marLeft w:val="1155"/>
              <w:marRight w:val="0"/>
              <w:marTop w:val="0"/>
              <w:marBottom w:val="0"/>
              <w:divBdr>
                <w:top w:val="none" w:sz="0" w:space="0" w:color="auto"/>
                <w:left w:val="none" w:sz="0" w:space="0" w:color="auto"/>
                <w:bottom w:val="none" w:sz="0" w:space="0" w:color="auto"/>
                <w:right w:val="none" w:sz="0" w:space="0" w:color="auto"/>
              </w:divBdr>
            </w:div>
            <w:div w:id="1575799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802255">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06112">
      <w:bodyDiv w:val="1"/>
      <w:marLeft w:val="0"/>
      <w:marRight w:val="0"/>
      <w:marTop w:val="0"/>
      <w:marBottom w:val="0"/>
      <w:divBdr>
        <w:top w:val="none" w:sz="0" w:space="0" w:color="auto"/>
        <w:left w:val="none" w:sz="0" w:space="0" w:color="auto"/>
        <w:bottom w:val="none" w:sz="0" w:space="0" w:color="auto"/>
        <w:right w:val="none" w:sz="0" w:space="0" w:color="auto"/>
      </w:divBdr>
      <w:divsChild>
        <w:div w:id="1708482450">
          <w:marLeft w:val="0"/>
          <w:marRight w:val="0"/>
          <w:marTop w:val="0"/>
          <w:marBottom w:val="0"/>
          <w:divBdr>
            <w:top w:val="none" w:sz="0" w:space="0" w:color="auto"/>
            <w:left w:val="none" w:sz="0" w:space="0" w:color="auto"/>
            <w:bottom w:val="none" w:sz="0" w:space="0" w:color="auto"/>
            <w:right w:val="none" w:sz="0" w:space="0" w:color="auto"/>
          </w:divBdr>
        </w:div>
        <w:div w:id="1089690780">
          <w:marLeft w:val="0"/>
          <w:marRight w:val="0"/>
          <w:marTop w:val="150"/>
          <w:marBottom w:val="0"/>
          <w:divBdr>
            <w:top w:val="none" w:sz="0" w:space="0" w:color="auto"/>
            <w:left w:val="none" w:sz="0" w:space="0" w:color="auto"/>
            <w:bottom w:val="none" w:sz="0" w:space="0" w:color="auto"/>
            <w:right w:val="none" w:sz="0" w:space="0" w:color="auto"/>
          </w:divBdr>
          <w:divsChild>
            <w:div w:id="4793463">
              <w:marLeft w:val="1155"/>
              <w:marRight w:val="0"/>
              <w:marTop w:val="0"/>
              <w:marBottom w:val="0"/>
              <w:divBdr>
                <w:top w:val="none" w:sz="0" w:space="0" w:color="auto"/>
                <w:left w:val="none" w:sz="0" w:space="0" w:color="auto"/>
                <w:bottom w:val="none" w:sz="0" w:space="0" w:color="auto"/>
                <w:right w:val="none" w:sz="0" w:space="0" w:color="auto"/>
              </w:divBdr>
            </w:div>
            <w:div w:id="990350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55043">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49007">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2717">
      <w:bodyDiv w:val="1"/>
      <w:marLeft w:val="0"/>
      <w:marRight w:val="0"/>
      <w:marTop w:val="0"/>
      <w:marBottom w:val="0"/>
      <w:divBdr>
        <w:top w:val="none" w:sz="0" w:space="0" w:color="auto"/>
        <w:left w:val="none" w:sz="0" w:space="0" w:color="auto"/>
        <w:bottom w:val="none" w:sz="0" w:space="0" w:color="auto"/>
        <w:right w:val="none" w:sz="0" w:space="0" w:color="auto"/>
      </w:divBdr>
      <w:divsChild>
        <w:div w:id="818351903">
          <w:marLeft w:val="0"/>
          <w:marRight w:val="0"/>
          <w:marTop w:val="0"/>
          <w:marBottom w:val="0"/>
          <w:divBdr>
            <w:top w:val="none" w:sz="0" w:space="0" w:color="auto"/>
            <w:left w:val="none" w:sz="0" w:space="0" w:color="auto"/>
            <w:bottom w:val="none" w:sz="0" w:space="0" w:color="auto"/>
            <w:right w:val="none" w:sz="0" w:space="0" w:color="auto"/>
          </w:divBdr>
        </w:div>
        <w:div w:id="255211363">
          <w:marLeft w:val="0"/>
          <w:marRight w:val="0"/>
          <w:marTop w:val="150"/>
          <w:marBottom w:val="0"/>
          <w:divBdr>
            <w:top w:val="none" w:sz="0" w:space="0" w:color="auto"/>
            <w:left w:val="none" w:sz="0" w:space="0" w:color="auto"/>
            <w:bottom w:val="none" w:sz="0" w:space="0" w:color="auto"/>
            <w:right w:val="none" w:sz="0" w:space="0" w:color="auto"/>
          </w:divBdr>
          <w:divsChild>
            <w:div w:id="565603664">
              <w:marLeft w:val="1155"/>
              <w:marRight w:val="0"/>
              <w:marTop w:val="0"/>
              <w:marBottom w:val="0"/>
              <w:divBdr>
                <w:top w:val="none" w:sz="0" w:space="0" w:color="auto"/>
                <w:left w:val="none" w:sz="0" w:space="0" w:color="auto"/>
                <w:bottom w:val="none" w:sz="0" w:space="0" w:color="auto"/>
                <w:right w:val="none" w:sz="0" w:space="0" w:color="auto"/>
              </w:divBdr>
            </w:div>
            <w:div w:id="1233471031">
              <w:marLeft w:val="1155"/>
              <w:marRight w:val="0"/>
              <w:marTop w:val="0"/>
              <w:marBottom w:val="0"/>
              <w:divBdr>
                <w:top w:val="none" w:sz="0" w:space="0" w:color="auto"/>
                <w:left w:val="none" w:sz="0" w:space="0" w:color="auto"/>
                <w:bottom w:val="none" w:sz="0" w:space="0" w:color="auto"/>
                <w:right w:val="none" w:sz="0" w:space="0" w:color="auto"/>
              </w:divBdr>
            </w:div>
            <w:div w:id="10834492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2961">
      <w:bodyDiv w:val="1"/>
      <w:marLeft w:val="0"/>
      <w:marRight w:val="0"/>
      <w:marTop w:val="0"/>
      <w:marBottom w:val="0"/>
      <w:divBdr>
        <w:top w:val="none" w:sz="0" w:space="0" w:color="auto"/>
        <w:left w:val="none" w:sz="0" w:space="0" w:color="auto"/>
        <w:bottom w:val="none" w:sz="0" w:space="0" w:color="auto"/>
        <w:right w:val="none" w:sz="0" w:space="0" w:color="auto"/>
      </w:divBdr>
      <w:divsChild>
        <w:div w:id="139855354">
          <w:marLeft w:val="0"/>
          <w:marRight w:val="0"/>
          <w:marTop w:val="0"/>
          <w:marBottom w:val="0"/>
          <w:divBdr>
            <w:top w:val="none" w:sz="0" w:space="0" w:color="auto"/>
            <w:left w:val="none" w:sz="0" w:space="0" w:color="auto"/>
            <w:bottom w:val="none" w:sz="0" w:space="0" w:color="auto"/>
            <w:right w:val="none" w:sz="0" w:space="0" w:color="auto"/>
          </w:divBdr>
        </w:div>
        <w:div w:id="1698463735">
          <w:marLeft w:val="0"/>
          <w:marRight w:val="0"/>
          <w:marTop w:val="150"/>
          <w:marBottom w:val="0"/>
          <w:divBdr>
            <w:top w:val="none" w:sz="0" w:space="0" w:color="auto"/>
            <w:left w:val="none" w:sz="0" w:space="0" w:color="auto"/>
            <w:bottom w:val="none" w:sz="0" w:space="0" w:color="auto"/>
            <w:right w:val="none" w:sz="0" w:space="0" w:color="auto"/>
          </w:divBdr>
          <w:divsChild>
            <w:div w:id="1835022951">
              <w:marLeft w:val="1155"/>
              <w:marRight w:val="0"/>
              <w:marTop w:val="0"/>
              <w:marBottom w:val="0"/>
              <w:divBdr>
                <w:top w:val="none" w:sz="0" w:space="0" w:color="auto"/>
                <w:left w:val="none" w:sz="0" w:space="0" w:color="auto"/>
                <w:bottom w:val="none" w:sz="0" w:space="0" w:color="auto"/>
                <w:right w:val="none" w:sz="0" w:space="0" w:color="auto"/>
              </w:divBdr>
            </w:div>
            <w:div w:id="533999715">
              <w:marLeft w:val="1155"/>
              <w:marRight w:val="0"/>
              <w:marTop w:val="0"/>
              <w:marBottom w:val="0"/>
              <w:divBdr>
                <w:top w:val="none" w:sz="0" w:space="0" w:color="auto"/>
                <w:left w:val="none" w:sz="0" w:space="0" w:color="auto"/>
                <w:bottom w:val="none" w:sz="0" w:space="0" w:color="auto"/>
                <w:right w:val="none" w:sz="0" w:space="0" w:color="auto"/>
              </w:divBdr>
            </w:div>
            <w:div w:id="1729062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340773">
      <w:bodyDiv w:val="1"/>
      <w:marLeft w:val="0"/>
      <w:marRight w:val="0"/>
      <w:marTop w:val="0"/>
      <w:marBottom w:val="0"/>
      <w:divBdr>
        <w:top w:val="none" w:sz="0" w:space="0" w:color="auto"/>
        <w:left w:val="none" w:sz="0" w:space="0" w:color="auto"/>
        <w:bottom w:val="none" w:sz="0" w:space="0" w:color="auto"/>
        <w:right w:val="none" w:sz="0" w:space="0" w:color="auto"/>
      </w:divBdr>
      <w:divsChild>
        <w:div w:id="94134572">
          <w:marLeft w:val="0"/>
          <w:marRight w:val="0"/>
          <w:marTop w:val="0"/>
          <w:marBottom w:val="0"/>
          <w:divBdr>
            <w:top w:val="none" w:sz="0" w:space="0" w:color="auto"/>
            <w:left w:val="none" w:sz="0" w:space="0" w:color="auto"/>
            <w:bottom w:val="none" w:sz="0" w:space="0" w:color="auto"/>
            <w:right w:val="none" w:sz="0" w:space="0" w:color="auto"/>
          </w:divBdr>
        </w:div>
        <w:div w:id="1323895121">
          <w:marLeft w:val="0"/>
          <w:marRight w:val="0"/>
          <w:marTop w:val="150"/>
          <w:marBottom w:val="0"/>
          <w:divBdr>
            <w:top w:val="none" w:sz="0" w:space="0" w:color="auto"/>
            <w:left w:val="none" w:sz="0" w:space="0" w:color="auto"/>
            <w:bottom w:val="none" w:sz="0" w:space="0" w:color="auto"/>
            <w:right w:val="none" w:sz="0" w:space="0" w:color="auto"/>
          </w:divBdr>
          <w:divsChild>
            <w:div w:id="1959213989">
              <w:marLeft w:val="1155"/>
              <w:marRight w:val="0"/>
              <w:marTop w:val="0"/>
              <w:marBottom w:val="0"/>
              <w:divBdr>
                <w:top w:val="none" w:sz="0" w:space="0" w:color="auto"/>
                <w:left w:val="none" w:sz="0" w:space="0" w:color="auto"/>
                <w:bottom w:val="none" w:sz="0" w:space="0" w:color="auto"/>
                <w:right w:val="none" w:sz="0" w:space="0" w:color="auto"/>
              </w:divBdr>
            </w:div>
            <w:div w:id="1198810647">
              <w:marLeft w:val="1155"/>
              <w:marRight w:val="0"/>
              <w:marTop w:val="0"/>
              <w:marBottom w:val="0"/>
              <w:divBdr>
                <w:top w:val="none" w:sz="0" w:space="0" w:color="auto"/>
                <w:left w:val="none" w:sz="0" w:space="0" w:color="auto"/>
                <w:bottom w:val="none" w:sz="0" w:space="0" w:color="auto"/>
                <w:right w:val="none" w:sz="0" w:space="0" w:color="auto"/>
              </w:divBdr>
            </w:div>
            <w:div w:id="482889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301521">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161522">
      <w:bodyDiv w:val="1"/>
      <w:marLeft w:val="0"/>
      <w:marRight w:val="0"/>
      <w:marTop w:val="0"/>
      <w:marBottom w:val="0"/>
      <w:divBdr>
        <w:top w:val="none" w:sz="0" w:space="0" w:color="auto"/>
        <w:left w:val="none" w:sz="0" w:space="0" w:color="auto"/>
        <w:bottom w:val="none" w:sz="0" w:space="0" w:color="auto"/>
        <w:right w:val="none" w:sz="0" w:space="0" w:color="auto"/>
      </w:divBdr>
      <w:divsChild>
        <w:div w:id="869026288">
          <w:marLeft w:val="0"/>
          <w:marRight w:val="0"/>
          <w:marTop w:val="0"/>
          <w:marBottom w:val="0"/>
          <w:divBdr>
            <w:top w:val="none" w:sz="0" w:space="0" w:color="auto"/>
            <w:left w:val="none" w:sz="0" w:space="0" w:color="auto"/>
            <w:bottom w:val="none" w:sz="0" w:space="0" w:color="auto"/>
            <w:right w:val="none" w:sz="0" w:space="0" w:color="auto"/>
          </w:divBdr>
        </w:div>
        <w:div w:id="475610512">
          <w:marLeft w:val="0"/>
          <w:marRight w:val="0"/>
          <w:marTop w:val="150"/>
          <w:marBottom w:val="0"/>
          <w:divBdr>
            <w:top w:val="none" w:sz="0" w:space="0" w:color="auto"/>
            <w:left w:val="none" w:sz="0" w:space="0" w:color="auto"/>
            <w:bottom w:val="none" w:sz="0" w:space="0" w:color="auto"/>
            <w:right w:val="none" w:sz="0" w:space="0" w:color="auto"/>
          </w:divBdr>
          <w:divsChild>
            <w:div w:id="1422263710">
              <w:marLeft w:val="1155"/>
              <w:marRight w:val="0"/>
              <w:marTop w:val="0"/>
              <w:marBottom w:val="0"/>
              <w:divBdr>
                <w:top w:val="none" w:sz="0" w:space="0" w:color="auto"/>
                <w:left w:val="none" w:sz="0" w:space="0" w:color="auto"/>
                <w:bottom w:val="none" w:sz="0" w:space="0" w:color="auto"/>
                <w:right w:val="none" w:sz="0" w:space="0" w:color="auto"/>
              </w:divBdr>
            </w:div>
            <w:div w:id="6832653">
              <w:marLeft w:val="1155"/>
              <w:marRight w:val="0"/>
              <w:marTop w:val="0"/>
              <w:marBottom w:val="0"/>
              <w:divBdr>
                <w:top w:val="none" w:sz="0" w:space="0" w:color="auto"/>
                <w:left w:val="none" w:sz="0" w:space="0" w:color="auto"/>
                <w:bottom w:val="none" w:sz="0" w:space="0" w:color="auto"/>
                <w:right w:val="none" w:sz="0" w:space="0" w:color="auto"/>
              </w:divBdr>
            </w:div>
            <w:div w:id="944493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100521506">
          <w:marLeft w:val="0"/>
          <w:marRight w:val="0"/>
          <w:marTop w:val="0"/>
          <w:marBottom w:val="0"/>
          <w:divBdr>
            <w:top w:val="none" w:sz="0" w:space="0" w:color="auto"/>
            <w:left w:val="none" w:sz="0" w:space="0" w:color="auto"/>
            <w:bottom w:val="none" w:sz="0" w:space="0" w:color="auto"/>
            <w:right w:val="none" w:sz="0" w:space="0" w:color="auto"/>
          </w:divBdr>
        </w:div>
        <w:div w:id="343634264">
          <w:marLeft w:val="0"/>
          <w:marRight w:val="0"/>
          <w:marTop w:val="150"/>
          <w:marBottom w:val="0"/>
          <w:divBdr>
            <w:top w:val="none" w:sz="0" w:space="0" w:color="auto"/>
            <w:left w:val="none" w:sz="0" w:space="0" w:color="auto"/>
            <w:bottom w:val="none" w:sz="0" w:space="0" w:color="auto"/>
            <w:right w:val="none" w:sz="0" w:space="0" w:color="auto"/>
          </w:divBdr>
          <w:divsChild>
            <w:div w:id="932781095">
              <w:marLeft w:val="1155"/>
              <w:marRight w:val="0"/>
              <w:marTop w:val="0"/>
              <w:marBottom w:val="0"/>
              <w:divBdr>
                <w:top w:val="none" w:sz="0" w:space="0" w:color="auto"/>
                <w:left w:val="none" w:sz="0" w:space="0" w:color="auto"/>
                <w:bottom w:val="none" w:sz="0" w:space="0" w:color="auto"/>
                <w:right w:val="none" w:sz="0" w:space="0" w:color="auto"/>
              </w:divBdr>
            </w:div>
            <w:div w:id="396631308">
              <w:marLeft w:val="1155"/>
              <w:marRight w:val="0"/>
              <w:marTop w:val="0"/>
              <w:marBottom w:val="0"/>
              <w:divBdr>
                <w:top w:val="none" w:sz="0" w:space="0" w:color="auto"/>
                <w:left w:val="none" w:sz="0" w:space="0" w:color="auto"/>
                <w:bottom w:val="none" w:sz="0" w:space="0" w:color="auto"/>
                <w:right w:val="none" w:sz="0" w:space="0" w:color="auto"/>
              </w:divBdr>
            </w:div>
            <w:div w:id="1834488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781998">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559872">
      <w:bodyDiv w:val="1"/>
      <w:marLeft w:val="0"/>
      <w:marRight w:val="0"/>
      <w:marTop w:val="0"/>
      <w:marBottom w:val="0"/>
      <w:divBdr>
        <w:top w:val="none" w:sz="0" w:space="0" w:color="auto"/>
        <w:left w:val="none" w:sz="0" w:space="0" w:color="auto"/>
        <w:bottom w:val="none" w:sz="0" w:space="0" w:color="auto"/>
        <w:right w:val="none" w:sz="0" w:space="0" w:color="auto"/>
      </w:divBdr>
      <w:divsChild>
        <w:div w:id="1038313532">
          <w:marLeft w:val="0"/>
          <w:marRight w:val="0"/>
          <w:marTop w:val="0"/>
          <w:marBottom w:val="0"/>
          <w:divBdr>
            <w:top w:val="none" w:sz="0" w:space="0" w:color="auto"/>
            <w:left w:val="none" w:sz="0" w:space="0" w:color="auto"/>
            <w:bottom w:val="none" w:sz="0" w:space="0" w:color="auto"/>
            <w:right w:val="none" w:sz="0" w:space="0" w:color="auto"/>
          </w:divBdr>
        </w:div>
        <w:div w:id="75136502">
          <w:marLeft w:val="0"/>
          <w:marRight w:val="0"/>
          <w:marTop w:val="150"/>
          <w:marBottom w:val="0"/>
          <w:divBdr>
            <w:top w:val="none" w:sz="0" w:space="0" w:color="auto"/>
            <w:left w:val="none" w:sz="0" w:space="0" w:color="auto"/>
            <w:bottom w:val="none" w:sz="0" w:space="0" w:color="auto"/>
            <w:right w:val="none" w:sz="0" w:space="0" w:color="auto"/>
          </w:divBdr>
          <w:divsChild>
            <w:div w:id="1267270266">
              <w:marLeft w:val="1155"/>
              <w:marRight w:val="0"/>
              <w:marTop w:val="0"/>
              <w:marBottom w:val="0"/>
              <w:divBdr>
                <w:top w:val="none" w:sz="0" w:space="0" w:color="auto"/>
                <w:left w:val="none" w:sz="0" w:space="0" w:color="auto"/>
                <w:bottom w:val="none" w:sz="0" w:space="0" w:color="auto"/>
                <w:right w:val="none" w:sz="0" w:space="0" w:color="auto"/>
              </w:divBdr>
            </w:div>
            <w:div w:id="266623832">
              <w:marLeft w:val="1155"/>
              <w:marRight w:val="0"/>
              <w:marTop w:val="0"/>
              <w:marBottom w:val="0"/>
              <w:divBdr>
                <w:top w:val="none" w:sz="0" w:space="0" w:color="auto"/>
                <w:left w:val="none" w:sz="0" w:space="0" w:color="auto"/>
                <w:bottom w:val="none" w:sz="0" w:space="0" w:color="auto"/>
                <w:right w:val="none" w:sz="0" w:space="0" w:color="auto"/>
              </w:divBdr>
            </w:div>
            <w:div w:id="15727648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28829">
      <w:bodyDiv w:val="1"/>
      <w:marLeft w:val="0"/>
      <w:marRight w:val="0"/>
      <w:marTop w:val="0"/>
      <w:marBottom w:val="0"/>
      <w:divBdr>
        <w:top w:val="none" w:sz="0" w:space="0" w:color="auto"/>
        <w:left w:val="none" w:sz="0" w:space="0" w:color="auto"/>
        <w:bottom w:val="none" w:sz="0" w:space="0" w:color="auto"/>
        <w:right w:val="none" w:sz="0" w:space="0" w:color="auto"/>
      </w:divBdr>
      <w:divsChild>
        <w:div w:id="239491023">
          <w:marLeft w:val="0"/>
          <w:marRight w:val="0"/>
          <w:marTop w:val="0"/>
          <w:marBottom w:val="0"/>
          <w:divBdr>
            <w:top w:val="none" w:sz="0" w:space="0" w:color="auto"/>
            <w:left w:val="none" w:sz="0" w:space="0" w:color="auto"/>
            <w:bottom w:val="none" w:sz="0" w:space="0" w:color="auto"/>
            <w:right w:val="none" w:sz="0" w:space="0" w:color="auto"/>
          </w:divBdr>
        </w:div>
        <w:div w:id="1875726554">
          <w:marLeft w:val="0"/>
          <w:marRight w:val="0"/>
          <w:marTop w:val="150"/>
          <w:marBottom w:val="0"/>
          <w:divBdr>
            <w:top w:val="none" w:sz="0" w:space="0" w:color="auto"/>
            <w:left w:val="none" w:sz="0" w:space="0" w:color="auto"/>
            <w:bottom w:val="none" w:sz="0" w:space="0" w:color="auto"/>
            <w:right w:val="none" w:sz="0" w:space="0" w:color="auto"/>
          </w:divBdr>
          <w:divsChild>
            <w:div w:id="1808548101">
              <w:marLeft w:val="1155"/>
              <w:marRight w:val="0"/>
              <w:marTop w:val="0"/>
              <w:marBottom w:val="0"/>
              <w:divBdr>
                <w:top w:val="none" w:sz="0" w:space="0" w:color="auto"/>
                <w:left w:val="none" w:sz="0" w:space="0" w:color="auto"/>
                <w:bottom w:val="none" w:sz="0" w:space="0" w:color="auto"/>
                <w:right w:val="none" w:sz="0" w:space="0" w:color="auto"/>
              </w:divBdr>
            </w:div>
            <w:div w:id="2107186983">
              <w:marLeft w:val="1155"/>
              <w:marRight w:val="0"/>
              <w:marTop w:val="0"/>
              <w:marBottom w:val="0"/>
              <w:divBdr>
                <w:top w:val="none" w:sz="0" w:space="0" w:color="auto"/>
                <w:left w:val="none" w:sz="0" w:space="0" w:color="auto"/>
                <w:bottom w:val="none" w:sz="0" w:space="0" w:color="auto"/>
                <w:right w:val="none" w:sz="0" w:space="0" w:color="auto"/>
              </w:divBdr>
            </w:div>
            <w:div w:id="9288071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773824">
      <w:bodyDiv w:val="1"/>
      <w:marLeft w:val="0"/>
      <w:marRight w:val="0"/>
      <w:marTop w:val="0"/>
      <w:marBottom w:val="0"/>
      <w:divBdr>
        <w:top w:val="none" w:sz="0" w:space="0" w:color="auto"/>
        <w:left w:val="none" w:sz="0" w:space="0" w:color="auto"/>
        <w:bottom w:val="none" w:sz="0" w:space="0" w:color="auto"/>
        <w:right w:val="none" w:sz="0" w:space="0" w:color="auto"/>
      </w:divBdr>
      <w:divsChild>
        <w:div w:id="1775635988">
          <w:marLeft w:val="0"/>
          <w:marRight w:val="0"/>
          <w:marTop w:val="0"/>
          <w:marBottom w:val="0"/>
          <w:divBdr>
            <w:top w:val="none" w:sz="0" w:space="0" w:color="auto"/>
            <w:left w:val="none" w:sz="0" w:space="0" w:color="auto"/>
            <w:bottom w:val="none" w:sz="0" w:space="0" w:color="auto"/>
            <w:right w:val="none" w:sz="0" w:space="0" w:color="auto"/>
          </w:divBdr>
        </w:div>
        <w:div w:id="1275288371">
          <w:marLeft w:val="0"/>
          <w:marRight w:val="0"/>
          <w:marTop w:val="150"/>
          <w:marBottom w:val="0"/>
          <w:divBdr>
            <w:top w:val="none" w:sz="0" w:space="0" w:color="auto"/>
            <w:left w:val="none" w:sz="0" w:space="0" w:color="auto"/>
            <w:bottom w:val="none" w:sz="0" w:space="0" w:color="auto"/>
            <w:right w:val="none" w:sz="0" w:space="0" w:color="auto"/>
          </w:divBdr>
          <w:divsChild>
            <w:div w:id="42221823">
              <w:marLeft w:val="1155"/>
              <w:marRight w:val="0"/>
              <w:marTop w:val="0"/>
              <w:marBottom w:val="0"/>
              <w:divBdr>
                <w:top w:val="none" w:sz="0" w:space="0" w:color="auto"/>
                <w:left w:val="none" w:sz="0" w:space="0" w:color="auto"/>
                <w:bottom w:val="none" w:sz="0" w:space="0" w:color="auto"/>
                <w:right w:val="none" w:sz="0" w:space="0" w:color="auto"/>
              </w:divBdr>
            </w:div>
            <w:div w:id="493381005">
              <w:marLeft w:val="1155"/>
              <w:marRight w:val="0"/>
              <w:marTop w:val="0"/>
              <w:marBottom w:val="0"/>
              <w:divBdr>
                <w:top w:val="none" w:sz="0" w:space="0" w:color="auto"/>
                <w:left w:val="none" w:sz="0" w:space="0" w:color="auto"/>
                <w:bottom w:val="none" w:sz="0" w:space="0" w:color="auto"/>
                <w:right w:val="none" w:sz="0" w:space="0" w:color="auto"/>
              </w:divBdr>
            </w:div>
            <w:div w:id="1994023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5739">
      <w:bodyDiv w:val="1"/>
      <w:marLeft w:val="0"/>
      <w:marRight w:val="0"/>
      <w:marTop w:val="0"/>
      <w:marBottom w:val="0"/>
      <w:divBdr>
        <w:top w:val="none" w:sz="0" w:space="0" w:color="auto"/>
        <w:left w:val="none" w:sz="0" w:space="0" w:color="auto"/>
        <w:bottom w:val="none" w:sz="0" w:space="0" w:color="auto"/>
        <w:right w:val="none" w:sz="0" w:space="0" w:color="auto"/>
      </w:divBdr>
      <w:divsChild>
        <w:div w:id="1086154497">
          <w:marLeft w:val="0"/>
          <w:marRight w:val="0"/>
          <w:marTop w:val="0"/>
          <w:marBottom w:val="0"/>
          <w:divBdr>
            <w:top w:val="none" w:sz="0" w:space="0" w:color="auto"/>
            <w:left w:val="none" w:sz="0" w:space="0" w:color="auto"/>
            <w:bottom w:val="none" w:sz="0" w:space="0" w:color="auto"/>
            <w:right w:val="none" w:sz="0" w:space="0" w:color="auto"/>
          </w:divBdr>
        </w:div>
        <w:div w:id="1293631708">
          <w:marLeft w:val="0"/>
          <w:marRight w:val="0"/>
          <w:marTop w:val="150"/>
          <w:marBottom w:val="0"/>
          <w:divBdr>
            <w:top w:val="none" w:sz="0" w:space="0" w:color="auto"/>
            <w:left w:val="none" w:sz="0" w:space="0" w:color="auto"/>
            <w:bottom w:val="none" w:sz="0" w:space="0" w:color="auto"/>
            <w:right w:val="none" w:sz="0" w:space="0" w:color="auto"/>
          </w:divBdr>
          <w:divsChild>
            <w:div w:id="80682638">
              <w:marLeft w:val="1155"/>
              <w:marRight w:val="0"/>
              <w:marTop w:val="0"/>
              <w:marBottom w:val="0"/>
              <w:divBdr>
                <w:top w:val="none" w:sz="0" w:space="0" w:color="auto"/>
                <w:left w:val="none" w:sz="0" w:space="0" w:color="auto"/>
                <w:bottom w:val="none" w:sz="0" w:space="0" w:color="auto"/>
                <w:right w:val="none" w:sz="0" w:space="0" w:color="auto"/>
              </w:divBdr>
            </w:div>
            <w:div w:id="961424286">
              <w:marLeft w:val="1155"/>
              <w:marRight w:val="0"/>
              <w:marTop w:val="0"/>
              <w:marBottom w:val="0"/>
              <w:divBdr>
                <w:top w:val="none" w:sz="0" w:space="0" w:color="auto"/>
                <w:left w:val="none" w:sz="0" w:space="0" w:color="auto"/>
                <w:bottom w:val="none" w:sz="0" w:space="0" w:color="auto"/>
                <w:right w:val="none" w:sz="0" w:space="0" w:color="auto"/>
              </w:divBdr>
            </w:div>
            <w:div w:id="1622610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588934">
      <w:bodyDiv w:val="1"/>
      <w:marLeft w:val="0"/>
      <w:marRight w:val="0"/>
      <w:marTop w:val="0"/>
      <w:marBottom w:val="0"/>
      <w:divBdr>
        <w:top w:val="none" w:sz="0" w:space="0" w:color="auto"/>
        <w:left w:val="none" w:sz="0" w:space="0" w:color="auto"/>
        <w:bottom w:val="none" w:sz="0" w:space="0" w:color="auto"/>
        <w:right w:val="none" w:sz="0" w:space="0" w:color="auto"/>
      </w:divBdr>
      <w:divsChild>
        <w:div w:id="764115290">
          <w:marLeft w:val="0"/>
          <w:marRight w:val="0"/>
          <w:marTop w:val="0"/>
          <w:marBottom w:val="0"/>
          <w:divBdr>
            <w:top w:val="none" w:sz="0" w:space="0" w:color="auto"/>
            <w:left w:val="none" w:sz="0" w:space="0" w:color="auto"/>
            <w:bottom w:val="none" w:sz="0" w:space="0" w:color="auto"/>
            <w:right w:val="none" w:sz="0" w:space="0" w:color="auto"/>
          </w:divBdr>
        </w:div>
        <w:div w:id="1813064149">
          <w:marLeft w:val="0"/>
          <w:marRight w:val="0"/>
          <w:marTop w:val="150"/>
          <w:marBottom w:val="0"/>
          <w:divBdr>
            <w:top w:val="none" w:sz="0" w:space="0" w:color="auto"/>
            <w:left w:val="none" w:sz="0" w:space="0" w:color="auto"/>
            <w:bottom w:val="none" w:sz="0" w:space="0" w:color="auto"/>
            <w:right w:val="none" w:sz="0" w:space="0" w:color="auto"/>
          </w:divBdr>
          <w:divsChild>
            <w:div w:id="1626082066">
              <w:marLeft w:val="1155"/>
              <w:marRight w:val="0"/>
              <w:marTop w:val="0"/>
              <w:marBottom w:val="0"/>
              <w:divBdr>
                <w:top w:val="none" w:sz="0" w:space="0" w:color="auto"/>
                <w:left w:val="none" w:sz="0" w:space="0" w:color="auto"/>
                <w:bottom w:val="none" w:sz="0" w:space="0" w:color="auto"/>
                <w:right w:val="none" w:sz="0" w:space="0" w:color="auto"/>
              </w:divBdr>
            </w:div>
            <w:div w:id="854730456">
              <w:marLeft w:val="1155"/>
              <w:marRight w:val="0"/>
              <w:marTop w:val="0"/>
              <w:marBottom w:val="0"/>
              <w:divBdr>
                <w:top w:val="none" w:sz="0" w:space="0" w:color="auto"/>
                <w:left w:val="none" w:sz="0" w:space="0" w:color="auto"/>
                <w:bottom w:val="none" w:sz="0" w:space="0" w:color="auto"/>
                <w:right w:val="none" w:sz="0" w:space="0" w:color="auto"/>
              </w:divBdr>
            </w:div>
            <w:div w:id="10729720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118690">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659510">
      <w:bodyDiv w:val="1"/>
      <w:marLeft w:val="0"/>
      <w:marRight w:val="0"/>
      <w:marTop w:val="0"/>
      <w:marBottom w:val="0"/>
      <w:divBdr>
        <w:top w:val="none" w:sz="0" w:space="0" w:color="auto"/>
        <w:left w:val="none" w:sz="0" w:space="0" w:color="auto"/>
        <w:bottom w:val="none" w:sz="0" w:space="0" w:color="auto"/>
        <w:right w:val="none" w:sz="0" w:space="0" w:color="auto"/>
      </w:divBdr>
      <w:divsChild>
        <w:div w:id="417485181">
          <w:marLeft w:val="0"/>
          <w:marRight w:val="0"/>
          <w:marTop w:val="0"/>
          <w:marBottom w:val="0"/>
          <w:divBdr>
            <w:top w:val="none" w:sz="0" w:space="0" w:color="auto"/>
            <w:left w:val="none" w:sz="0" w:space="0" w:color="auto"/>
            <w:bottom w:val="none" w:sz="0" w:space="0" w:color="auto"/>
            <w:right w:val="none" w:sz="0" w:space="0" w:color="auto"/>
          </w:divBdr>
        </w:div>
        <w:div w:id="759906595">
          <w:marLeft w:val="0"/>
          <w:marRight w:val="0"/>
          <w:marTop w:val="150"/>
          <w:marBottom w:val="0"/>
          <w:divBdr>
            <w:top w:val="none" w:sz="0" w:space="0" w:color="auto"/>
            <w:left w:val="none" w:sz="0" w:space="0" w:color="auto"/>
            <w:bottom w:val="none" w:sz="0" w:space="0" w:color="auto"/>
            <w:right w:val="none" w:sz="0" w:space="0" w:color="auto"/>
          </w:divBdr>
          <w:divsChild>
            <w:div w:id="509221336">
              <w:marLeft w:val="1155"/>
              <w:marRight w:val="0"/>
              <w:marTop w:val="0"/>
              <w:marBottom w:val="0"/>
              <w:divBdr>
                <w:top w:val="none" w:sz="0" w:space="0" w:color="auto"/>
                <w:left w:val="none" w:sz="0" w:space="0" w:color="auto"/>
                <w:bottom w:val="none" w:sz="0" w:space="0" w:color="auto"/>
                <w:right w:val="none" w:sz="0" w:space="0" w:color="auto"/>
              </w:divBdr>
            </w:div>
            <w:div w:id="360086733">
              <w:marLeft w:val="1155"/>
              <w:marRight w:val="0"/>
              <w:marTop w:val="0"/>
              <w:marBottom w:val="0"/>
              <w:divBdr>
                <w:top w:val="none" w:sz="0" w:space="0" w:color="auto"/>
                <w:left w:val="none" w:sz="0" w:space="0" w:color="auto"/>
                <w:bottom w:val="none" w:sz="0" w:space="0" w:color="auto"/>
                <w:right w:val="none" w:sz="0" w:space="0" w:color="auto"/>
              </w:divBdr>
            </w:div>
            <w:div w:id="19820292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552545">
      <w:bodyDiv w:val="1"/>
      <w:marLeft w:val="0"/>
      <w:marRight w:val="0"/>
      <w:marTop w:val="0"/>
      <w:marBottom w:val="0"/>
      <w:divBdr>
        <w:top w:val="none" w:sz="0" w:space="0" w:color="auto"/>
        <w:left w:val="none" w:sz="0" w:space="0" w:color="auto"/>
        <w:bottom w:val="none" w:sz="0" w:space="0" w:color="auto"/>
        <w:right w:val="none" w:sz="0" w:space="0" w:color="auto"/>
      </w:divBdr>
      <w:divsChild>
        <w:div w:id="1203787830">
          <w:marLeft w:val="0"/>
          <w:marRight w:val="0"/>
          <w:marTop w:val="0"/>
          <w:marBottom w:val="0"/>
          <w:divBdr>
            <w:top w:val="none" w:sz="0" w:space="0" w:color="auto"/>
            <w:left w:val="none" w:sz="0" w:space="0" w:color="auto"/>
            <w:bottom w:val="none" w:sz="0" w:space="0" w:color="auto"/>
            <w:right w:val="none" w:sz="0" w:space="0" w:color="auto"/>
          </w:divBdr>
        </w:div>
        <w:div w:id="641732028">
          <w:marLeft w:val="0"/>
          <w:marRight w:val="0"/>
          <w:marTop w:val="150"/>
          <w:marBottom w:val="0"/>
          <w:divBdr>
            <w:top w:val="none" w:sz="0" w:space="0" w:color="auto"/>
            <w:left w:val="none" w:sz="0" w:space="0" w:color="auto"/>
            <w:bottom w:val="none" w:sz="0" w:space="0" w:color="auto"/>
            <w:right w:val="none" w:sz="0" w:space="0" w:color="auto"/>
          </w:divBdr>
          <w:divsChild>
            <w:div w:id="1779180681">
              <w:marLeft w:val="1155"/>
              <w:marRight w:val="0"/>
              <w:marTop w:val="0"/>
              <w:marBottom w:val="0"/>
              <w:divBdr>
                <w:top w:val="none" w:sz="0" w:space="0" w:color="auto"/>
                <w:left w:val="none" w:sz="0" w:space="0" w:color="auto"/>
                <w:bottom w:val="none" w:sz="0" w:space="0" w:color="auto"/>
                <w:right w:val="none" w:sz="0" w:space="0" w:color="auto"/>
              </w:divBdr>
            </w:div>
            <w:div w:id="805858822">
              <w:marLeft w:val="1155"/>
              <w:marRight w:val="0"/>
              <w:marTop w:val="0"/>
              <w:marBottom w:val="0"/>
              <w:divBdr>
                <w:top w:val="none" w:sz="0" w:space="0" w:color="auto"/>
                <w:left w:val="none" w:sz="0" w:space="0" w:color="auto"/>
                <w:bottom w:val="none" w:sz="0" w:space="0" w:color="auto"/>
                <w:right w:val="none" w:sz="0" w:space="0" w:color="auto"/>
              </w:divBdr>
            </w:div>
            <w:div w:id="4031840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665694">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395350">
      <w:bodyDiv w:val="1"/>
      <w:marLeft w:val="0"/>
      <w:marRight w:val="0"/>
      <w:marTop w:val="0"/>
      <w:marBottom w:val="0"/>
      <w:divBdr>
        <w:top w:val="none" w:sz="0" w:space="0" w:color="auto"/>
        <w:left w:val="none" w:sz="0" w:space="0" w:color="auto"/>
        <w:bottom w:val="none" w:sz="0" w:space="0" w:color="auto"/>
        <w:right w:val="none" w:sz="0" w:space="0" w:color="auto"/>
      </w:divBdr>
      <w:divsChild>
        <w:div w:id="310447867">
          <w:marLeft w:val="0"/>
          <w:marRight w:val="0"/>
          <w:marTop w:val="0"/>
          <w:marBottom w:val="0"/>
          <w:divBdr>
            <w:top w:val="none" w:sz="0" w:space="0" w:color="auto"/>
            <w:left w:val="none" w:sz="0" w:space="0" w:color="auto"/>
            <w:bottom w:val="none" w:sz="0" w:space="0" w:color="auto"/>
            <w:right w:val="none" w:sz="0" w:space="0" w:color="auto"/>
          </w:divBdr>
        </w:div>
        <w:div w:id="1359505715">
          <w:marLeft w:val="0"/>
          <w:marRight w:val="0"/>
          <w:marTop w:val="150"/>
          <w:marBottom w:val="0"/>
          <w:divBdr>
            <w:top w:val="none" w:sz="0" w:space="0" w:color="auto"/>
            <w:left w:val="none" w:sz="0" w:space="0" w:color="auto"/>
            <w:bottom w:val="none" w:sz="0" w:space="0" w:color="auto"/>
            <w:right w:val="none" w:sz="0" w:space="0" w:color="auto"/>
          </w:divBdr>
          <w:divsChild>
            <w:div w:id="546842408">
              <w:marLeft w:val="1155"/>
              <w:marRight w:val="0"/>
              <w:marTop w:val="0"/>
              <w:marBottom w:val="0"/>
              <w:divBdr>
                <w:top w:val="none" w:sz="0" w:space="0" w:color="auto"/>
                <w:left w:val="none" w:sz="0" w:space="0" w:color="auto"/>
                <w:bottom w:val="none" w:sz="0" w:space="0" w:color="auto"/>
                <w:right w:val="none" w:sz="0" w:space="0" w:color="auto"/>
              </w:divBdr>
            </w:div>
            <w:div w:id="887303804">
              <w:marLeft w:val="1155"/>
              <w:marRight w:val="0"/>
              <w:marTop w:val="0"/>
              <w:marBottom w:val="0"/>
              <w:divBdr>
                <w:top w:val="none" w:sz="0" w:space="0" w:color="auto"/>
                <w:left w:val="none" w:sz="0" w:space="0" w:color="auto"/>
                <w:bottom w:val="none" w:sz="0" w:space="0" w:color="auto"/>
                <w:right w:val="none" w:sz="0" w:space="0" w:color="auto"/>
              </w:divBdr>
            </w:div>
            <w:div w:id="1860120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12907">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22810">
      <w:bodyDiv w:val="1"/>
      <w:marLeft w:val="0"/>
      <w:marRight w:val="0"/>
      <w:marTop w:val="0"/>
      <w:marBottom w:val="0"/>
      <w:divBdr>
        <w:top w:val="none" w:sz="0" w:space="0" w:color="auto"/>
        <w:left w:val="none" w:sz="0" w:space="0" w:color="auto"/>
        <w:bottom w:val="none" w:sz="0" w:space="0" w:color="auto"/>
        <w:right w:val="none" w:sz="0" w:space="0" w:color="auto"/>
      </w:divBdr>
      <w:divsChild>
        <w:div w:id="368342535">
          <w:marLeft w:val="0"/>
          <w:marRight w:val="0"/>
          <w:marTop w:val="0"/>
          <w:marBottom w:val="0"/>
          <w:divBdr>
            <w:top w:val="none" w:sz="0" w:space="0" w:color="auto"/>
            <w:left w:val="none" w:sz="0" w:space="0" w:color="auto"/>
            <w:bottom w:val="none" w:sz="0" w:space="0" w:color="auto"/>
            <w:right w:val="none" w:sz="0" w:space="0" w:color="auto"/>
          </w:divBdr>
        </w:div>
        <w:div w:id="1851530915">
          <w:marLeft w:val="0"/>
          <w:marRight w:val="0"/>
          <w:marTop w:val="150"/>
          <w:marBottom w:val="0"/>
          <w:divBdr>
            <w:top w:val="none" w:sz="0" w:space="0" w:color="auto"/>
            <w:left w:val="none" w:sz="0" w:space="0" w:color="auto"/>
            <w:bottom w:val="none" w:sz="0" w:space="0" w:color="auto"/>
            <w:right w:val="none" w:sz="0" w:space="0" w:color="auto"/>
          </w:divBdr>
          <w:divsChild>
            <w:div w:id="1495872510">
              <w:marLeft w:val="1155"/>
              <w:marRight w:val="0"/>
              <w:marTop w:val="0"/>
              <w:marBottom w:val="0"/>
              <w:divBdr>
                <w:top w:val="none" w:sz="0" w:space="0" w:color="auto"/>
                <w:left w:val="none" w:sz="0" w:space="0" w:color="auto"/>
                <w:bottom w:val="none" w:sz="0" w:space="0" w:color="auto"/>
                <w:right w:val="none" w:sz="0" w:space="0" w:color="auto"/>
              </w:divBdr>
            </w:div>
            <w:div w:id="598416982">
              <w:marLeft w:val="1155"/>
              <w:marRight w:val="0"/>
              <w:marTop w:val="0"/>
              <w:marBottom w:val="0"/>
              <w:divBdr>
                <w:top w:val="none" w:sz="0" w:space="0" w:color="auto"/>
                <w:left w:val="none" w:sz="0" w:space="0" w:color="auto"/>
                <w:bottom w:val="none" w:sz="0" w:space="0" w:color="auto"/>
                <w:right w:val="none" w:sz="0" w:space="0" w:color="auto"/>
              </w:divBdr>
            </w:div>
            <w:div w:id="15604840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1215">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951156">
      <w:bodyDiv w:val="1"/>
      <w:marLeft w:val="0"/>
      <w:marRight w:val="0"/>
      <w:marTop w:val="0"/>
      <w:marBottom w:val="0"/>
      <w:divBdr>
        <w:top w:val="none" w:sz="0" w:space="0" w:color="auto"/>
        <w:left w:val="none" w:sz="0" w:space="0" w:color="auto"/>
        <w:bottom w:val="none" w:sz="0" w:space="0" w:color="auto"/>
        <w:right w:val="none" w:sz="0" w:space="0" w:color="auto"/>
      </w:divBdr>
      <w:divsChild>
        <w:div w:id="280962589">
          <w:marLeft w:val="0"/>
          <w:marRight w:val="0"/>
          <w:marTop w:val="0"/>
          <w:marBottom w:val="0"/>
          <w:divBdr>
            <w:top w:val="none" w:sz="0" w:space="0" w:color="auto"/>
            <w:left w:val="none" w:sz="0" w:space="0" w:color="auto"/>
            <w:bottom w:val="none" w:sz="0" w:space="0" w:color="auto"/>
            <w:right w:val="none" w:sz="0" w:space="0" w:color="auto"/>
          </w:divBdr>
        </w:div>
        <w:div w:id="1018699727">
          <w:marLeft w:val="0"/>
          <w:marRight w:val="0"/>
          <w:marTop w:val="150"/>
          <w:marBottom w:val="0"/>
          <w:divBdr>
            <w:top w:val="none" w:sz="0" w:space="0" w:color="auto"/>
            <w:left w:val="none" w:sz="0" w:space="0" w:color="auto"/>
            <w:bottom w:val="none" w:sz="0" w:space="0" w:color="auto"/>
            <w:right w:val="none" w:sz="0" w:space="0" w:color="auto"/>
          </w:divBdr>
          <w:divsChild>
            <w:div w:id="174391700">
              <w:marLeft w:val="1155"/>
              <w:marRight w:val="0"/>
              <w:marTop w:val="0"/>
              <w:marBottom w:val="0"/>
              <w:divBdr>
                <w:top w:val="none" w:sz="0" w:space="0" w:color="auto"/>
                <w:left w:val="none" w:sz="0" w:space="0" w:color="auto"/>
                <w:bottom w:val="none" w:sz="0" w:space="0" w:color="auto"/>
                <w:right w:val="none" w:sz="0" w:space="0" w:color="auto"/>
              </w:divBdr>
            </w:div>
            <w:div w:id="550531286">
              <w:marLeft w:val="1155"/>
              <w:marRight w:val="0"/>
              <w:marTop w:val="0"/>
              <w:marBottom w:val="0"/>
              <w:divBdr>
                <w:top w:val="none" w:sz="0" w:space="0" w:color="auto"/>
                <w:left w:val="none" w:sz="0" w:space="0" w:color="auto"/>
                <w:bottom w:val="none" w:sz="0" w:space="0" w:color="auto"/>
                <w:right w:val="none" w:sz="0" w:space="0" w:color="auto"/>
              </w:divBdr>
            </w:div>
            <w:div w:id="20573862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7276">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276069">
      <w:bodyDiv w:val="1"/>
      <w:marLeft w:val="0"/>
      <w:marRight w:val="0"/>
      <w:marTop w:val="0"/>
      <w:marBottom w:val="0"/>
      <w:divBdr>
        <w:top w:val="none" w:sz="0" w:space="0" w:color="auto"/>
        <w:left w:val="none" w:sz="0" w:space="0" w:color="auto"/>
        <w:bottom w:val="none" w:sz="0" w:space="0" w:color="auto"/>
        <w:right w:val="none" w:sz="0" w:space="0" w:color="auto"/>
      </w:divBdr>
      <w:divsChild>
        <w:div w:id="804544622">
          <w:marLeft w:val="0"/>
          <w:marRight w:val="0"/>
          <w:marTop w:val="0"/>
          <w:marBottom w:val="0"/>
          <w:divBdr>
            <w:top w:val="none" w:sz="0" w:space="0" w:color="auto"/>
            <w:left w:val="none" w:sz="0" w:space="0" w:color="auto"/>
            <w:bottom w:val="none" w:sz="0" w:space="0" w:color="auto"/>
            <w:right w:val="none" w:sz="0" w:space="0" w:color="auto"/>
          </w:divBdr>
        </w:div>
        <w:div w:id="1766994573">
          <w:marLeft w:val="0"/>
          <w:marRight w:val="0"/>
          <w:marTop w:val="150"/>
          <w:marBottom w:val="0"/>
          <w:divBdr>
            <w:top w:val="none" w:sz="0" w:space="0" w:color="auto"/>
            <w:left w:val="none" w:sz="0" w:space="0" w:color="auto"/>
            <w:bottom w:val="none" w:sz="0" w:space="0" w:color="auto"/>
            <w:right w:val="none" w:sz="0" w:space="0" w:color="auto"/>
          </w:divBdr>
          <w:divsChild>
            <w:div w:id="527064776">
              <w:marLeft w:val="1155"/>
              <w:marRight w:val="0"/>
              <w:marTop w:val="0"/>
              <w:marBottom w:val="0"/>
              <w:divBdr>
                <w:top w:val="none" w:sz="0" w:space="0" w:color="auto"/>
                <w:left w:val="none" w:sz="0" w:space="0" w:color="auto"/>
                <w:bottom w:val="none" w:sz="0" w:space="0" w:color="auto"/>
                <w:right w:val="none" w:sz="0" w:space="0" w:color="auto"/>
              </w:divBdr>
            </w:div>
            <w:div w:id="1048720410">
              <w:marLeft w:val="1155"/>
              <w:marRight w:val="0"/>
              <w:marTop w:val="0"/>
              <w:marBottom w:val="0"/>
              <w:divBdr>
                <w:top w:val="none" w:sz="0" w:space="0" w:color="auto"/>
                <w:left w:val="none" w:sz="0" w:space="0" w:color="auto"/>
                <w:bottom w:val="none" w:sz="0" w:space="0" w:color="auto"/>
                <w:right w:val="none" w:sz="0" w:space="0" w:color="auto"/>
              </w:divBdr>
            </w:div>
            <w:div w:id="17939399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393717">
      <w:bodyDiv w:val="1"/>
      <w:marLeft w:val="0"/>
      <w:marRight w:val="0"/>
      <w:marTop w:val="0"/>
      <w:marBottom w:val="0"/>
      <w:divBdr>
        <w:top w:val="none" w:sz="0" w:space="0" w:color="auto"/>
        <w:left w:val="none" w:sz="0" w:space="0" w:color="auto"/>
        <w:bottom w:val="none" w:sz="0" w:space="0" w:color="auto"/>
        <w:right w:val="none" w:sz="0" w:space="0" w:color="auto"/>
      </w:divBdr>
      <w:divsChild>
        <w:div w:id="740520451">
          <w:marLeft w:val="0"/>
          <w:marRight w:val="0"/>
          <w:marTop w:val="0"/>
          <w:marBottom w:val="0"/>
          <w:divBdr>
            <w:top w:val="none" w:sz="0" w:space="0" w:color="auto"/>
            <w:left w:val="none" w:sz="0" w:space="0" w:color="auto"/>
            <w:bottom w:val="none" w:sz="0" w:space="0" w:color="auto"/>
            <w:right w:val="none" w:sz="0" w:space="0" w:color="auto"/>
          </w:divBdr>
        </w:div>
        <w:div w:id="1427726749">
          <w:marLeft w:val="0"/>
          <w:marRight w:val="0"/>
          <w:marTop w:val="150"/>
          <w:marBottom w:val="0"/>
          <w:divBdr>
            <w:top w:val="none" w:sz="0" w:space="0" w:color="auto"/>
            <w:left w:val="none" w:sz="0" w:space="0" w:color="auto"/>
            <w:bottom w:val="none" w:sz="0" w:space="0" w:color="auto"/>
            <w:right w:val="none" w:sz="0" w:space="0" w:color="auto"/>
          </w:divBdr>
          <w:divsChild>
            <w:div w:id="1571966808">
              <w:marLeft w:val="1155"/>
              <w:marRight w:val="0"/>
              <w:marTop w:val="0"/>
              <w:marBottom w:val="0"/>
              <w:divBdr>
                <w:top w:val="none" w:sz="0" w:space="0" w:color="auto"/>
                <w:left w:val="none" w:sz="0" w:space="0" w:color="auto"/>
                <w:bottom w:val="none" w:sz="0" w:space="0" w:color="auto"/>
                <w:right w:val="none" w:sz="0" w:space="0" w:color="auto"/>
              </w:divBdr>
            </w:div>
            <w:div w:id="186451552">
              <w:marLeft w:val="1155"/>
              <w:marRight w:val="0"/>
              <w:marTop w:val="0"/>
              <w:marBottom w:val="0"/>
              <w:divBdr>
                <w:top w:val="none" w:sz="0" w:space="0" w:color="auto"/>
                <w:left w:val="none" w:sz="0" w:space="0" w:color="auto"/>
                <w:bottom w:val="none" w:sz="0" w:space="0" w:color="auto"/>
                <w:right w:val="none" w:sz="0" w:space="0" w:color="auto"/>
              </w:divBdr>
            </w:div>
            <w:div w:id="5350419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2197371">
      <w:bodyDiv w:val="1"/>
      <w:marLeft w:val="0"/>
      <w:marRight w:val="0"/>
      <w:marTop w:val="0"/>
      <w:marBottom w:val="0"/>
      <w:divBdr>
        <w:top w:val="none" w:sz="0" w:space="0" w:color="auto"/>
        <w:left w:val="none" w:sz="0" w:space="0" w:color="auto"/>
        <w:bottom w:val="none" w:sz="0" w:space="0" w:color="auto"/>
        <w:right w:val="none" w:sz="0" w:space="0" w:color="auto"/>
      </w:divBdr>
      <w:divsChild>
        <w:div w:id="1991324738">
          <w:marLeft w:val="0"/>
          <w:marRight w:val="0"/>
          <w:marTop w:val="0"/>
          <w:marBottom w:val="0"/>
          <w:divBdr>
            <w:top w:val="none" w:sz="0" w:space="0" w:color="auto"/>
            <w:left w:val="none" w:sz="0" w:space="0" w:color="auto"/>
            <w:bottom w:val="none" w:sz="0" w:space="0" w:color="auto"/>
            <w:right w:val="none" w:sz="0" w:space="0" w:color="auto"/>
          </w:divBdr>
        </w:div>
        <w:div w:id="2007005095">
          <w:marLeft w:val="0"/>
          <w:marRight w:val="0"/>
          <w:marTop w:val="150"/>
          <w:marBottom w:val="0"/>
          <w:divBdr>
            <w:top w:val="none" w:sz="0" w:space="0" w:color="auto"/>
            <w:left w:val="none" w:sz="0" w:space="0" w:color="auto"/>
            <w:bottom w:val="none" w:sz="0" w:space="0" w:color="auto"/>
            <w:right w:val="none" w:sz="0" w:space="0" w:color="auto"/>
          </w:divBdr>
          <w:divsChild>
            <w:div w:id="2065443891">
              <w:marLeft w:val="1155"/>
              <w:marRight w:val="0"/>
              <w:marTop w:val="0"/>
              <w:marBottom w:val="0"/>
              <w:divBdr>
                <w:top w:val="none" w:sz="0" w:space="0" w:color="auto"/>
                <w:left w:val="none" w:sz="0" w:space="0" w:color="auto"/>
                <w:bottom w:val="none" w:sz="0" w:space="0" w:color="auto"/>
                <w:right w:val="none" w:sz="0" w:space="0" w:color="auto"/>
              </w:divBdr>
            </w:div>
            <w:div w:id="1175270416">
              <w:marLeft w:val="1155"/>
              <w:marRight w:val="0"/>
              <w:marTop w:val="0"/>
              <w:marBottom w:val="0"/>
              <w:divBdr>
                <w:top w:val="none" w:sz="0" w:space="0" w:color="auto"/>
                <w:left w:val="none" w:sz="0" w:space="0" w:color="auto"/>
                <w:bottom w:val="none" w:sz="0" w:space="0" w:color="auto"/>
                <w:right w:val="none" w:sz="0" w:space="0" w:color="auto"/>
              </w:divBdr>
            </w:div>
            <w:div w:id="18124087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247154">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61016">
      <w:bodyDiv w:val="1"/>
      <w:marLeft w:val="0"/>
      <w:marRight w:val="0"/>
      <w:marTop w:val="0"/>
      <w:marBottom w:val="0"/>
      <w:divBdr>
        <w:top w:val="none" w:sz="0" w:space="0" w:color="auto"/>
        <w:left w:val="none" w:sz="0" w:space="0" w:color="auto"/>
        <w:bottom w:val="none" w:sz="0" w:space="0" w:color="auto"/>
        <w:right w:val="none" w:sz="0" w:space="0" w:color="auto"/>
      </w:divBdr>
      <w:divsChild>
        <w:div w:id="99226859">
          <w:marLeft w:val="0"/>
          <w:marRight w:val="0"/>
          <w:marTop w:val="0"/>
          <w:marBottom w:val="0"/>
          <w:divBdr>
            <w:top w:val="none" w:sz="0" w:space="0" w:color="auto"/>
            <w:left w:val="none" w:sz="0" w:space="0" w:color="auto"/>
            <w:bottom w:val="none" w:sz="0" w:space="0" w:color="auto"/>
            <w:right w:val="none" w:sz="0" w:space="0" w:color="auto"/>
          </w:divBdr>
        </w:div>
        <w:div w:id="1213232586">
          <w:marLeft w:val="0"/>
          <w:marRight w:val="0"/>
          <w:marTop w:val="150"/>
          <w:marBottom w:val="0"/>
          <w:divBdr>
            <w:top w:val="none" w:sz="0" w:space="0" w:color="auto"/>
            <w:left w:val="none" w:sz="0" w:space="0" w:color="auto"/>
            <w:bottom w:val="none" w:sz="0" w:space="0" w:color="auto"/>
            <w:right w:val="none" w:sz="0" w:space="0" w:color="auto"/>
          </w:divBdr>
          <w:divsChild>
            <w:div w:id="371266877">
              <w:marLeft w:val="1155"/>
              <w:marRight w:val="0"/>
              <w:marTop w:val="0"/>
              <w:marBottom w:val="0"/>
              <w:divBdr>
                <w:top w:val="none" w:sz="0" w:space="0" w:color="auto"/>
                <w:left w:val="none" w:sz="0" w:space="0" w:color="auto"/>
                <w:bottom w:val="none" w:sz="0" w:space="0" w:color="auto"/>
                <w:right w:val="none" w:sz="0" w:space="0" w:color="auto"/>
              </w:divBdr>
            </w:div>
            <w:div w:id="1690568250">
              <w:marLeft w:val="1155"/>
              <w:marRight w:val="0"/>
              <w:marTop w:val="0"/>
              <w:marBottom w:val="0"/>
              <w:divBdr>
                <w:top w:val="none" w:sz="0" w:space="0" w:color="auto"/>
                <w:left w:val="none" w:sz="0" w:space="0" w:color="auto"/>
                <w:bottom w:val="none" w:sz="0" w:space="0" w:color="auto"/>
                <w:right w:val="none" w:sz="0" w:space="0" w:color="auto"/>
              </w:divBdr>
            </w:div>
            <w:div w:id="1620260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783801">
      <w:bodyDiv w:val="1"/>
      <w:marLeft w:val="0"/>
      <w:marRight w:val="0"/>
      <w:marTop w:val="0"/>
      <w:marBottom w:val="0"/>
      <w:divBdr>
        <w:top w:val="none" w:sz="0" w:space="0" w:color="auto"/>
        <w:left w:val="none" w:sz="0" w:space="0" w:color="auto"/>
        <w:bottom w:val="none" w:sz="0" w:space="0" w:color="auto"/>
        <w:right w:val="none" w:sz="0" w:space="0" w:color="auto"/>
      </w:divBdr>
      <w:divsChild>
        <w:div w:id="1999075111">
          <w:marLeft w:val="0"/>
          <w:marRight w:val="0"/>
          <w:marTop w:val="0"/>
          <w:marBottom w:val="0"/>
          <w:divBdr>
            <w:top w:val="none" w:sz="0" w:space="0" w:color="auto"/>
            <w:left w:val="none" w:sz="0" w:space="0" w:color="auto"/>
            <w:bottom w:val="none" w:sz="0" w:space="0" w:color="auto"/>
            <w:right w:val="none" w:sz="0" w:space="0" w:color="auto"/>
          </w:divBdr>
        </w:div>
        <w:div w:id="2002391401">
          <w:marLeft w:val="0"/>
          <w:marRight w:val="0"/>
          <w:marTop w:val="150"/>
          <w:marBottom w:val="0"/>
          <w:divBdr>
            <w:top w:val="none" w:sz="0" w:space="0" w:color="auto"/>
            <w:left w:val="none" w:sz="0" w:space="0" w:color="auto"/>
            <w:bottom w:val="none" w:sz="0" w:space="0" w:color="auto"/>
            <w:right w:val="none" w:sz="0" w:space="0" w:color="auto"/>
          </w:divBdr>
          <w:divsChild>
            <w:div w:id="1863937563">
              <w:marLeft w:val="1155"/>
              <w:marRight w:val="0"/>
              <w:marTop w:val="0"/>
              <w:marBottom w:val="0"/>
              <w:divBdr>
                <w:top w:val="none" w:sz="0" w:space="0" w:color="auto"/>
                <w:left w:val="none" w:sz="0" w:space="0" w:color="auto"/>
                <w:bottom w:val="none" w:sz="0" w:space="0" w:color="auto"/>
                <w:right w:val="none" w:sz="0" w:space="0" w:color="auto"/>
              </w:divBdr>
            </w:div>
            <w:div w:id="1022392499">
              <w:marLeft w:val="1155"/>
              <w:marRight w:val="0"/>
              <w:marTop w:val="0"/>
              <w:marBottom w:val="0"/>
              <w:divBdr>
                <w:top w:val="none" w:sz="0" w:space="0" w:color="auto"/>
                <w:left w:val="none" w:sz="0" w:space="0" w:color="auto"/>
                <w:bottom w:val="none" w:sz="0" w:space="0" w:color="auto"/>
                <w:right w:val="none" w:sz="0" w:space="0" w:color="auto"/>
              </w:divBdr>
            </w:div>
            <w:div w:id="133569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15028">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700222">
      <w:bodyDiv w:val="1"/>
      <w:marLeft w:val="0"/>
      <w:marRight w:val="0"/>
      <w:marTop w:val="0"/>
      <w:marBottom w:val="0"/>
      <w:divBdr>
        <w:top w:val="none" w:sz="0" w:space="0" w:color="auto"/>
        <w:left w:val="none" w:sz="0" w:space="0" w:color="auto"/>
        <w:bottom w:val="none" w:sz="0" w:space="0" w:color="auto"/>
        <w:right w:val="none" w:sz="0" w:space="0" w:color="auto"/>
      </w:divBdr>
      <w:divsChild>
        <w:div w:id="1089545132">
          <w:marLeft w:val="0"/>
          <w:marRight w:val="0"/>
          <w:marTop w:val="0"/>
          <w:marBottom w:val="0"/>
          <w:divBdr>
            <w:top w:val="none" w:sz="0" w:space="0" w:color="auto"/>
            <w:left w:val="none" w:sz="0" w:space="0" w:color="auto"/>
            <w:bottom w:val="none" w:sz="0" w:space="0" w:color="auto"/>
            <w:right w:val="none" w:sz="0" w:space="0" w:color="auto"/>
          </w:divBdr>
        </w:div>
        <w:div w:id="859587284">
          <w:marLeft w:val="0"/>
          <w:marRight w:val="0"/>
          <w:marTop w:val="150"/>
          <w:marBottom w:val="0"/>
          <w:divBdr>
            <w:top w:val="none" w:sz="0" w:space="0" w:color="auto"/>
            <w:left w:val="none" w:sz="0" w:space="0" w:color="auto"/>
            <w:bottom w:val="none" w:sz="0" w:space="0" w:color="auto"/>
            <w:right w:val="none" w:sz="0" w:space="0" w:color="auto"/>
          </w:divBdr>
          <w:divsChild>
            <w:div w:id="1493794812">
              <w:marLeft w:val="1155"/>
              <w:marRight w:val="0"/>
              <w:marTop w:val="0"/>
              <w:marBottom w:val="0"/>
              <w:divBdr>
                <w:top w:val="none" w:sz="0" w:space="0" w:color="auto"/>
                <w:left w:val="none" w:sz="0" w:space="0" w:color="auto"/>
                <w:bottom w:val="none" w:sz="0" w:space="0" w:color="auto"/>
                <w:right w:val="none" w:sz="0" w:space="0" w:color="auto"/>
              </w:divBdr>
            </w:div>
            <w:div w:id="249126571">
              <w:marLeft w:val="1155"/>
              <w:marRight w:val="0"/>
              <w:marTop w:val="0"/>
              <w:marBottom w:val="0"/>
              <w:divBdr>
                <w:top w:val="none" w:sz="0" w:space="0" w:color="auto"/>
                <w:left w:val="none" w:sz="0" w:space="0" w:color="auto"/>
                <w:bottom w:val="none" w:sz="0" w:space="0" w:color="auto"/>
                <w:right w:val="none" w:sz="0" w:space="0" w:color="auto"/>
              </w:divBdr>
            </w:div>
            <w:div w:id="1599437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95372">
      <w:bodyDiv w:val="1"/>
      <w:marLeft w:val="0"/>
      <w:marRight w:val="0"/>
      <w:marTop w:val="0"/>
      <w:marBottom w:val="0"/>
      <w:divBdr>
        <w:top w:val="none" w:sz="0" w:space="0" w:color="auto"/>
        <w:left w:val="none" w:sz="0" w:space="0" w:color="auto"/>
        <w:bottom w:val="none" w:sz="0" w:space="0" w:color="auto"/>
        <w:right w:val="none" w:sz="0" w:space="0" w:color="auto"/>
      </w:divBdr>
      <w:divsChild>
        <w:div w:id="791099952">
          <w:marLeft w:val="0"/>
          <w:marRight w:val="0"/>
          <w:marTop w:val="0"/>
          <w:marBottom w:val="0"/>
          <w:divBdr>
            <w:top w:val="none" w:sz="0" w:space="0" w:color="auto"/>
            <w:left w:val="none" w:sz="0" w:space="0" w:color="auto"/>
            <w:bottom w:val="none" w:sz="0" w:space="0" w:color="auto"/>
            <w:right w:val="none" w:sz="0" w:space="0" w:color="auto"/>
          </w:divBdr>
        </w:div>
        <w:div w:id="2104572461">
          <w:marLeft w:val="0"/>
          <w:marRight w:val="0"/>
          <w:marTop w:val="150"/>
          <w:marBottom w:val="0"/>
          <w:divBdr>
            <w:top w:val="none" w:sz="0" w:space="0" w:color="auto"/>
            <w:left w:val="none" w:sz="0" w:space="0" w:color="auto"/>
            <w:bottom w:val="none" w:sz="0" w:space="0" w:color="auto"/>
            <w:right w:val="none" w:sz="0" w:space="0" w:color="auto"/>
          </w:divBdr>
          <w:divsChild>
            <w:div w:id="2053576338">
              <w:marLeft w:val="1155"/>
              <w:marRight w:val="0"/>
              <w:marTop w:val="0"/>
              <w:marBottom w:val="0"/>
              <w:divBdr>
                <w:top w:val="none" w:sz="0" w:space="0" w:color="auto"/>
                <w:left w:val="none" w:sz="0" w:space="0" w:color="auto"/>
                <w:bottom w:val="none" w:sz="0" w:space="0" w:color="auto"/>
                <w:right w:val="none" w:sz="0" w:space="0" w:color="auto"/>
              </w:divBdr>
            </w:div>
            <w:div w:id="1767768766">
              <w:marLeft w:val="1155"/>
              <w:marRight w:val="0"/>
              <w:marTop w:val="0"/>
              <w:marBottom w:val="0"/>
              <w:divBdr>
                <w:top w:val="none" w:sz="0" w:space="0" w:color="auto"/>
                <w:left w:val="none" w:sz="0" w:space="0" w:color="auto"/>
                <w:bottom w:val="none" w:sz="0" w:space="0" w:color="auto"/>
                <w:right w:val="none" w:sz="0" w:space="0" w:color="auto"/>
              </w:divBdr>
            </w:div>
            <w:div w:id="88822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642422">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50591">
      <w:bodyDiv w:val="1"/>
      <w:marLeft w:val="0"/>
      <w:marRight w:val="0"/>
      <w:marTop w:val="0"/>
      <w:marBottom w:val="0"/>
      <w:divBdr>
        <w:top w:val="none" w:sz="0" w:space="0" w:color="auto"/>
        <w:left w:val="none" w:sz="0" w:space="0" w:color="auto"/>
        <w:bottom w:val="none" w:sz="0" w:space="0" w:color="auto"/>
        <w:right w:val="none" w:sz="0" w:space="0" w:color="auto"/>
      </w:divBdr>
      <w:divsChild>
        <w:div w:id="1867208015">
          <w:marLeft w:val="0"/>
          <w:marRight w:val="0"/>
          <w:marTop w:val="0"/>
          <w:marBottom w:val="0"/>
          <w:divBdr>
            <w:top w:val="none" w:sz="0" w:space="0" w:color="auto"/>
            <w:left w:val="none" w:sz="0" w:space="0" w:color="auto"/>
            <w:bottom w:val="none" w:sz="0" w:space="0" w:color="auto"/>
            <w:right w:val="none" w:sz="0" w:space="0" w:color="auto"/>
          </w:divBdr>
        </w:div>
        <w:div w:id="1750881549">
          <w:marLeft w:val="0"/>
          <w:marRight w:val="0"/>
          <w:marTop w:val="150"/>
          <w:marBottom w:val="0"/>
          <w:divBdr>
            <w:top w:val="none" w:sz="0" w:space="0" w:color="auto"/>
            <w:left w:val="none" w:sz="0" w:space="0" w:color="auto"/>
            <w:bottom w:val="none" w:sz="0" w:space="0" w:color="auto"/>
            <w:right w:val="none" w:sz="0" w:space="0" w:color="auto"/>
          </w:divBdr>
          <w:divsChild>
            <w:div w:id="1629237129">
              <w:marLeft w:val="1155"/>
              <w:marRight w:val="0"/>
              <w:marTop w:val="0"/>
              <w:marBottom w:val="0"/>
              <w:divBdr>
                <w:top w:val="none" w:sz="0" w:space="0" w:color="auto"/>
                <w:left w:val="none" w:sz="0" w:space="0" w:color="auto"/>
                <w:bottom w:val="none" w:sz="0" w:space="0" w:color="auto"/>
                <w:right w:val="none" w:sz="0" w:space="0" w:color="auto"/>
              </w:divBdr>
            </w:div>
            <w:div w:id="594557859">
              <w:marLeft w:val="1155"/>
              <w:marRight w:val="0"/>
              <w:marTop w:val="0"/>
              <w:marBottom w:val="0"/>
              <w:divBdr>
                <w:top w:val="none" w:sz="0" w:space="0" w:color="auto"/>
                <w:left w:val="none" w:sz="0" w:space="0" w:color="auto"/>
                <w:bottom w:val="none" w:sz="0" w:space="0" w:color="auto"/>
                <w:right w:val="none" w:sz="0" w:space="0" w:color="auto"/>
              </w:divBdr>
            </w:div>
            <w:div w:id="1947303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531193">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89516">
      <w:bodyDiv w:val="1"/>
      <w:marLeft w:val="0"/>
      <w:marRight w:val="0"/>
      <w:marTop w:val="0"/>
      <w:marBottom w:val="0"/>
      <w:divBdr>
        <w:top w:val="none" w:sz="0" w:space="0" w:color="auto"/>
        <w:left w:val="none" w:sz="0" w:space="0" w:color="auto"/>
        <w:bottom w:val="none" w:sz="0" w:space="0" w:color="auto"/>
        <w:right w:val="none" w:sz="0" w:space="0" w:color="auto"/>
      </w:divBdr>
      <w:divsChild>
        <w:div w:id="798231368">
          <w:marLeft w:val="0"/>
          <w:marRight w:val="0"/>
          <w:marTop w:val="0"/>
          <w:marBottom w:val="0"/>
          <w:divBdr>
            <w:top w:val="none" w:sz="0" w:space="0" w:color="auto"/>
            <w:left w:val="none" w:sz="0" w:space="0" w:color="auto"/>
            <w:bottom w:val="none" w:sz="0" w:space="0" w:color="auto"/>
            <w:right w:val="none" w:sz="0" w:space="0" w:color="auto"/>
          </w:divBdr>
        </w:div>
        <w:div w:id="1602954472">
          <w:marLeft w:val="0"/>
          <w:marRight w:val="0"/>
          <w:marTop w:val="150"/>
          <w:marBottom w:val="0"/>
          <w:divBdr>
            <w:top w:val="none" w:sz="0" w:space="0" w:color="auto"/>
            <w:left w:val="none" w:sz="0" w:space="0" w:color="auto"/>
            <w:bottom w:val="none" w:sz="0" w:space="0" w:color="auto"/>
            <w:right w:val="none" w:sz="0" w:space="0" w:color="auto"/>
          </w:divBdr>
          <w:divsChild>
            <w:div w:id="1002464143">
              <w:marLeft w:val="1155"/>
              <w:marRight w:val="0"/>
              <w:marTop w:val="0"/>
              <w:marBottom w:val="0"/>
              <w:divBdr>
                <w:top w:val="none" w:sz="0" w:space="0" w:color="auto"/>
                <w:left w:val="none" w:sz="0" w:space="0" w:color="auto"/>
                <w:bottom w:val="none" w:sz="0" w:space="0" w:color="auto"/>
                <w:right w:val="none" w:sz="0" w:space="0" w:color="auto"/>
              </w:divBdr>
            </w:div>
            <w:div w:id="141628564">
              <w:marLeft w:val="1155"/>
              <w:marRight w:val="0"/>
              <w:marTop w:val="0"/>
              <w:marBottom w:val="0"/>
              <w:divBdr>
                <w:top w:val="none" w:sz="0" w:space="0" w:color="auto"/>
                <w:left w:val="none" w:sz="0" w:space="0" w:color="auto"/>
                <w:bottom w:val="none" w:sz="0" w:space="0" w:color="auto"/>
                <w:right w:val="none" w:sz="0" w:space="0" w:color="auto"/>
              </w:divBdr>
            </w:div>
            <w:div w:id="207985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238338">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479009">
      <w:bodyDiv w:val="1"/>
      <w:marLeft w:val="0"/>
      <w:marRight w:val="0"/>
      <w:marTop w:val="0"/>
      <w:marBottom w:val="0"/>
      <w:divBdr>
        <w:top w:val="none" w:sz="0" w:space="0" w:color="auto"/>
        <w:left w:val="none" w:sz="0" w:space="0" w:color="auto"/>
        <w:bottom w:val="none" w:sz="0" w:space="0" w:color="auto"/>
        <w:right w:val="none" w:sz="0" w:space="0" w:color="auto"/>
      </w:divBdr>
      <w:divsChild>
        <w:div w:id="1328823714">
          <w:marLeft w:val="0"/>
          <w:marRight w:val="0"/>
          <w:marTop w:val="0"/>
          <w:marBottom w:val="0"/>
          <w:divBdr>
            <w:top w:val="none" w:sz="0" w:space="0" w:color="auto"/>
            <w:left w:val="none" w:sz="0" w:space="0" w:color="auto"/>
            <w:bottom w:val="none" w:sz="0" w:space="0" w:color="auto"/>
            <w:right w:val="none" w:sz="0" w:space="0" w:color="auto"/>
          </w:divBdr>
        </w:div>
        <w:div w:id="535697165">
          <w:marLeft w:val="0"/>
          <w:marRight w:val="0"/>
          <w:marTop w:val="150"/>
          <w:marBottom w:val="0"/>
          <w:divBdr>
            <w:top w:val="none" w:sz="0" w:space="0" w:color="auto"/>
            <w:left w:val="none" w:sz="0" w:space="0" w:color="auto"/>
            <w:bottom w:val="none" w:sz="0" w:space="0" w:color="auto"/>
            <w:right w:val="none" w:sz="0" w:space="0" w:color="auto"/>
          </w:divBdr>
          <w:divsChild>
            <w:div w:id="206727027">
              <w:marLeft w:val="1155"/>
              <w:marRight w:val="0"/>
              <w:marTop w:val="0"/>
              <w:marBottom w:val="0"/>
              <w:divBdr>
                <w:top w:val="none" w:sz="0" w:space="0" w:color="auto"/>
                <w:left w:val="none" w:sz="0" w:space="0" w:color="auto"/>
                <w:bottom w:val="none" w:sz="0" w:space="0" w:color="auto"/>
                <w:right w:val="none" w:sz="0" w:space="0" w:color="auto"/>
              </w:divBdr>
            </w:div>
            <w:div w:id="1483156743">
              <w:marLeft w:val="1155"/>
              <w:marRight w:val="0"/>
              <w:marTop w:val="0"/>
              <w:marBottom w:val="0"/>
              <w:divBdr>
                <w:top w:val="none" w:sz="0" w:space="0" w:color="auto"/>
                <w:left w:val="none" w:sz="0" w:space="0" w:color="auto"/>
                <w:bottom w:val="none" w:sz="0" w:space="0" w:color="auto"/>
                <w:right w:val="none" w:sz="0" w:space="0" w:color="auto"/>
              </w:divBdr>
            </w:div>
            <w:div w:id="396748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06442">
      <w:bodyDiv w:val="1"/>
      <w:marLeft w:val="0"/>
      <w:marRight w:val="0"/>
      <w:marTop w:val="0"/>
      <w:marBottom w:val="0"/>
      <w:divBdr>
        <w:top w:val="none" w:sz="0" w:space="0" w:color="auto"/>
        <w:left w:val="none" w:sz="0" w:space="0" w:color="auto"/>
        <w:bottom w:val="none" w:sz="0" w:space="0" w:color="auto"/>
        <w:right w:val="none" w:sz="0" w:space="0" w:color="auto"/>
      </w:divBdr>
      <w:divsChild>
        <w:div w:id="1220048422">
          <w:marLeft w:val="0"/>
          <w:marRight w:val="0"/>
          <w:marTop w:val="0"/>
          <w:marBottom w:val="0"/>
          <w:divBdr>
            <w:top w:val="none" w:sz="0" w:space="0" w:color="auto"/>
            <w:left w:val="none" w:sz="0" w:space="0" w:color="auto"/>
            <w:bottom w:val="none" w:sz="0" w:space="0" w:color="auto"/>
            <w:right w:val="none" w:sz="0" w:space="0" w:color="auto"/>
          </w:divBdr>
        </w:div>
        <w:div w:id="414521548">
          <w:marLeft w:val="0"/>
          <w:marRight w:val="0"/>
          <w:marTop w:val="150"/>
          <w:marBottom w:val="0"/>
          <w:divBdr>
            <w:top w:val="none" w:sz="0" w:space="0" w:color="auto"/>
            <w:left w:val="none" w:sz="0" w:space="0" w:color="auto"/>
            <w:bottom w:val="none" w:sz="0" w:space="0" w:color="auto"/>
            <w:right w:val="none" w:sz="0" w:space="0" w:color="auto"/>
          </w:divBdr>
          <w:divsChild>
            <w:div w:id="1117988142">
              <w:marLeft w:val="1155"/>
              <w:marRight w:val="0"/>
              <w:marTop w:val="0"/>
              <w:marBottom w:val="0"/>
              <w:divBdr>
                <w:top w:val="none" w:sz="0" w:space="0" w:color="auto"/>
                <w:left w:val="none" w:sz="0" w:space="0" w:color="auto"/>
                <w:bottom w:val="none" w:sz="0" w:space="0" w:color="auto"/>
                <w:right w:val="none" w:sz="0" w:space="0" w:color="auto"/>
              </w:divBdr>
            </w:div>
            <w:div w:id="1575430377">
              <w:marLeft w:val="1155"/>
              <w:marRight w:val="0"/>
              <w:marTop w:val="0"/>
              <w:marBottom w:val="0"/>
              <w:divBdr>
                <w:top w:val="none" w:sz="0" w:space="0" w:color="auto"/>
                <w:left w:val="none" w:sz="0" w:space="0" w:color="auto"/>
                <w:bottom w:val="none" w:sz="0" w:space="0" w:color="auto"/>
                <w:right w:val="none" w:sz="0" w:space="0" w:color="auto"/>
              </w:divBdr>
            </w:div>
            <w:div w:id="2885099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19123">
      <w:bodyDiv w:val="1"/>
      <w:marLeft w:val="0"/>
      <w:marRight w:val="0"/>
      <w:marTop w:val="0"/>
      <w:marBottom w:val="0"/>
      <w:divBdr>
        <w:top w:val="none" w:sz="0" w:space="0" w:color="auto"/>
        <w:left w:val="none" w:sz="0" w:space="0" w:color="auto"/>
        <w:bottom w:val="none" w:sz="0" w:space="0" w:color="auto"/>
        <w:right w:val="none" w:sz="0" w:space="0" w:color="auto"/>
      </w:divBdr>
      <w:divsChild>
        <w:div w:id="1160849502">
          <w:marLeft w:val="0"/>
          <w:marRight w:val="0"/>
          <w:marTop w:val="0"/>
          <w:marBottom w:val="0"/>
          <w:divBdr>
            <w:top w:val="none" w:sz="0" w:space="0" w:color="auto"/>
            <w:left w:val="none" w:sz="0" w:space="0" w:color="auto"/>
            <w:bottom w:val="none" w:sz="0" w:space="0" w:color="auto"/>
            <w:right w:val="none" w:sz="0" w:space="0" w:color="auto"/>
          </w:divBdr>
        </w:div>
        <w:div w:id="2046056146">
          <w:marLeft w:val="0"/>
          <w:marRight w:val="0"/>
          <w:marTop w:val="150"/>
          <w:marBottom w:val="0"/>
          <w:divBdr>
            <w:top w:val="none" w:sz="0" w:space="0" w:color="auto"/>
            <w:left w:val="none" w:sz="0" w:space="0" w:color="auto"/>
            <w:bottom w:val="none" w:sz="0" w:space="0" w:color="auto"/>
            <w:right w:val="none" w:sz="0" w:space="0" w:color="auto"/>
          </w:divBdr>
          <w:divsChild>
            <w:div w:id="2089418921">
              <w:marLeft w:val="1155"/>
              <w:marRight w:val="0"/>
              <w:marTop w:val="0"/>
              <w:marBottom w:val="0"/>
              <w:divBdr>
                <w:top w:val="none" w:sz="0" w:space="0" w:color="auto"/>
                <w:left w:val="none" w:sz="0" w:space="0" w:color="auto"/>
                <w:bottom w:val="none" w:sz="0" w:space="0" w:color="auto"/>
                <w:right w:val="none" w:sz="0" w:space="0" w:color="auto"/>
              </w:divBdr>
            </w:div>
            <w:div w:id="1652758459">
              <w:marLeft w:val="1155"/>
              <w:marRight w:val="0"/>
              <w:marTop w:val="0"/>
              <w:marBottom w:val="0"/>
              <w:divBdr>
                <w:top w:val="none" w:sz="0" w:space="0" w:color="auto"/>
                <w:left w:val="none" w:sz="0" w:space="0" w:color="auto"/>
                <w:bottom w:val="none" w:sz="0" w:space="0" w:color="auto"/>
                <w:right w:val="none" w:sz="0" w:space="0" w:color="auto"/>
              </w:divBdr>
            </w:div>
            <w:div w:id="1822698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473406">
      <w:bodyDiv w:val="1"/>
      <w:marLeft w:val="0"/>
      <w:marRight w:val="0"/>
      <w:marTop w:val="0"/>
      <w:marBottom w:val="0"/>
      <w:divBdr>
        <w:top w:val="none" w:sz="0" w:space="0" w:color="auto"/>
        <w:left w:val="none" w:sz="0" w:space="0" w:color="auto"/>
        <w:bottom w:val="none" w:sz="0" w:space="0" w:color="auto"/>
        <w:right w:val="none" w:sz="0" w:space="0" w:color="auto"/>
      </w:divBdr>
      <w:divsChild>
        <w:div w:id="650064456">
          <w:marLeft w:val="0"/>
          <w:marRight w:val="0"/>
          <w:marTop w:val="0"/>
          <w:marBottom w:val="0"/>
          <w:divBdr>
            <w:top w:val="none" w:sz="0" w:space="0" w:color="auto"/>
            <w:left w:val="none" w:sz="0" w:space="0" w:color="auto"/>
            <w:bottom w:val="none" w:sz="0" w:space="0" w:color="auto"/>
            <w:right w:val="none" w:sz="0" w:space="0" w:color="auto"/>
          </w:divBdr>
        </w:div>
        <w:div w:id="720791138">
          <w:marLeft w:val="0"/>
          <w:marRight w:val="0"/>
          <w:marTop w:val="150"/>
          <w:marBottom w:val="0"/>
          <w:divBdr>
            <w:top w:val="none" w:sz="0" w:space="0" w:color="auto"/>
            <w:left w:val="none" w:sz="0" w:space="0" w:color="auto"/>
            <w:bottom w:val="none" w:sz="0" w:space="0" w:color="auto"/>
            <w:right w:val="none" w:sz="0" w:space="0" w:color="auto"/>
          </w:divBdr>
          <w:divsChild>
            <w:div w:id="1769350601">
              <w:marLeft w:val="1155"/>
              <w:marRight w:val="0"/>
              <w:marTop w:val="0"/>
              <w:marBottom w:val="0"/>
              <w:divBdr>
                <w:top w:val="none" w:sz="0" w:space="0" w:color="auto"/>
                <w:left w:val="none" w:sz="0" w:space="0" w:color="auto"/>
                <w:bottom w:val="none" w:sz="0" w:space="0" w:color="auto"/>
                <w:right w:val="none" w:sz="0" w:space="0" w:color="auto"/>
              </w:divBdr>
            </w:div>
            <w:div w:id="318314178">
              <w:marLeft w:val="1155"/>
              <w:marRight w:val="0"/>
              <w:marTop w:val="0"/>
              <w:marBottom w:val="0"/>
              <w:divBdr>
                <w:top w:val="none" w:sz="0" w:space="0" w:color="auto"/>
                <w:left w:val="none" w:sz="0" w:space="0" w:color="auto"/>
                <w:bottom w:val="none" w:sz="0" w:space="0" w:color="auto"/>
                <w:right w:val="none" w:sz="0" w:space="0" w:color="auto"/>
              </w:divBdr>
            </w:div>
            <w:div w:id="670445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497882">
      <w:bodyDiv w:val="1"/>
      <w:marLeft w:val="0"/>
      <w:marRight w:val="0"/>
      <w:marTop w:val="0"/>
      <w:marBottom w:val="0"/>
      <w:divBdr>
        <w:top w:val="none" w:sz="0" w:space="0" w:color="auto"/>
        <w:left w:val="none" w:sz="0" w:space="0" w:color="auto"/>
        <w:bottom w:val="none" w:sz="0" w:space="0" w:color="auto"/>
        <w:right w:val="none" w:sz="0" w:space="0" w:color="auto"/>
      </w:divBdr>
      <w:divsChild>
        <w:div w:id="1223756488">
          <w:marLeft w:val="0"/>
          <w:marRight w:val="0"/>
          <w:marTop w:val="0"/>
          <w:marBottom w:val="0"/>
          <w:divBdr>
            <w:top w:val="none" w:sz="0" w:space="0" w:color="auto"/>
            <w:left w:val="none" w:sz="0" w:space="0" w:color="auto"/>
            <w:bottom w:val="none" w:sz="0" w:space="0" w:color="auto"/>
            <w:right w:val="none" w:sz="0" w:space="0" w:color="auto"/>
          </w:divBdr>
        </w:div>
        <w:div w:id="1066996076">
          <w:marLeft w:val="0"/>
          <w:marRight w:val="0"/>
          <w:marTop w:val="150"/>
          <w:marBottom w:val="0"/>
          <w:divBdr>
            <w:top w:val="none" w:sz="0" w:space="0" w:color="auto"/>
            <w:left w:val="none" w:sz="0" w:space="0" w:color="auto"/>
            <w:bottom w:val="none" w:sz="0" w:space="0" w:color="auto"/>
            <w:right w:val="none" w:sz="0" w:space="0" w:color="auto"/>
          </w:divBdr>
          <w:divsChild>
            <w:div w:id="1454908118">
              <w:marLeft w:val="1155"/>
              <w:marRight w:val="0"/>
              <w:marTop w:val="0"/>
              <w:marBottom w:val="0"/>
              <w:divBdr>
                <w:top w:val="none" w:sz="0" w:space="0" w:color="auto"/>
                <w:left w:val="none" w:sz="0" w:space="0" w:color="auto"/>
                <w:bottom w:val="none" w:sz="0" w:space="0" w:color="auto"/>
                <w:right w:val="none" w:sz="0" w:space="0" w:color="auto"/>
              </w:divBdr>
            </w:div>
            <w:div w:id="1875119241">
              <w:marLeft w:val="1155"/>
              <w:marRight w:val="0"/>
              <w:marTop w:val="0"/>
              <w:marBottom w:val="0"/>
              <w:divBdr>
                <w:top w:val="none" w:sz="0" w:space="0" w:color="auto"/>
                <w:left w:val="none" w:sz="0" w:space="0" w:color="auto"/>
                <w:bottom w:val="none" w:sz="0" w:space="0" w:color="auto"/>
                <w:right w:val="none" w:sz="0" w:space="0" w:color="auto"/>
              </w:divBdr>
            </w:div>
            <w:div w:id="19719819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703418">
      <w:bodyDiv w:val="1"/>
      <w:marLeft w:val="0"/>
      <w:marRight w:val="0"/>
      <w:marTop w:val="0"/>
      <w:marBottom w:val="0"/>
      <w:divBdr>
        <w:top w:val="none" w:sz="0" w:space="0" w:color="auto"/>
        <w:left w:val="none" w:sz="0" w:space="0" w:color="auto"/>
        <w:bottom w:val="none" w:sz="0" w:space="0" w:color="auto"/>
        <w:right w:val="none" w:sz="0" w:space="0" w:color="auto"/>
      </w:divBdr>
      <w:divsChild>
        <w:div w:id="1580365633">
          <w:marLeft w:val="0"/>
          <w:marRight w:val="0"/>
          <w:marTop w:val="0"/>
          <w:marBottom w:val="0"/>
          <w:divBdr>
            <w:top w:val="none" w:sz="0" w:space="0" w:color="auto"/>
            <w:left w:val="none" w:sz="0" w:space="0" w:color="auto"/>
            <w:bottom w:val="none" w:sz="0" w:space="0" w:color="auto"/>
            <w:right w:val="none" w:sz="0" w:space="0" w:color="auto"/>
          </w:divBdr>
        </w:div>
        <w:div w:id="2090226606">
          <w:marLeft w:val="0"/>
          <w:marRight w:val="0"/>
          <w:marTop w:val="150"/>
          <w:marBottom w:val="0"/>
          <w:divBdr>
            <w:top w:val="none" w:sz="0" w:space="0" w:color="auto"/>
            <w:left w:val="none" w:sz="0" w:space="0" w:color="auto"/>
            <w:bottom w:val="none" w:sz="0" w:space="0" w:color="auto"/>
            <w:right w:val="none" w:sz="0" w:space="0" w:color="auto"/>
          </w:divBdr>
          <w:divsChild>
            <w:div w:id="258415033">
              <w:marLeft w:val="1155"/>
              <w:marRight w:val="0"/>
              <w:marTop w:val="0"/>
              <w:marBottom w:val="0"/>
              <w:divBdr>
                <w:top w:val="none" w:sz="0" w:space="0" w:color="auto"/>
                <w:left w:val="none" w:sz="0" w:space="0" w:color="auto"/>
                <w:bottom w:val="none" w:sz="0" w:space="0" w:color="auto"/>
                <w:right w:val="none" w:sz="0" w:space="0" w:color="auto"/>
              </w:divBdr>
            </w:div>
            <w:div w:id="1650984492">
              <w:marLeft w:val="1155"/>
              <w:marRight w:val="0"/>
              <w:marTop w:val="0"/>
              <w:marBottom w:val="0"/>
              <w:divBdr>
                <w:top w:val="none" w:sz="0" w:space="0" w:color="auto"/>
                <w:left w:val="none" w:sz="0" w:space="0" w:color="auto"/>
                <w:bottom w:val="none" w:sz="0" w:space="0" w:color="auto"/>
                <w:right w:val="none" w:sz="0" w:space="0" w:color="auto"/>
              </w:divBdr>
            </w:div>
            <w:div w:id="14438398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9215">
      <w:bodyDiv w:val="1"/>
      <w:marLeft w:val="0"/>
      <w:marRight w:val="0"/>
      <w:marTop w:val="0"/>
      <w:marBottom w:val="0"/>
      <w:divBdr>
        <w:top w:val="none" w:sz="0" w:space="0" w:color="auto"/>
        <w:left w:val="none" w:sz="0" w:space="0" w:color="auto"/>
        <w:bottom w:val="none" w:sz="0" w:space="0" w:color="auto"/>
        <w:right w:val="none" w:sz="0" w:space="0" w:color="auto"/>
      </w:divBdr>
      <w:divsChild>
        <w:div w:id="1008361413">
          <w:marLeft w:val="0"/>
          <w:marRight w:val="0"/>
          <w:marTop w:val="0"/>
          <w:marBottom w:val="0"/>
          <w:divBdr>
            <w:top w:val="none" w:sz="0" w:space="0" w:color="auto"/>
            <w:left w:val="none" w:sz="0" w:space="0" w:color="auto"/>
            <w:bottom w:val="none" w:sz="0" w:space="0" w:color="auto"/>
            <w:right w:val="none" w:sz="0" w:space="0" w:color="auto"/>
          </w:divBdr>
        </w:div>
        <w:div w:id="847060376">
          <w:marLeft w:val="0"/>
          <w:marRight w:val="0"/>
          <w:marTop w:val="150"/>
          <w:marBottom w:val="0"/>
          <w:divBdr>
            <w:top w:val="none" w:sz="0" w:space="0" w:color="auto"/>
            <w:left w:val="none" w:sz="0" w:space="0" w:color="auto"/>
            <w:bottom w:val="none" w:sz="0" w:space="0" w:color="auto"/>
            <w:right w:val="none" w:sz="0" w:space="0" w:color="auto"/>
          </w:divBdr>
          <w:divsChild>
            <w:div w:id="964309706">
              <w:marLeft w:val="1155"/>
              <w:marRight w:val="0"/>
              <w:marTop w:val="0"/>
              <w:marBottom w:val="0"/>
              <w:divBdr>
                <w:top w:val="none" w:sz="0" w:space="0" w:color="auto"/>
                <w:left w:val="none" w:sz="0" w:space="0" w:color="auto"/>
                <w:bottom w:val="none" w:sz="0" w:space="0" w:color="auto"/>
                <w:right w:val="none" w:sz="0" w:space="0" w:color="auto"/>
              </w:divBdr>
            </w:div>
            <w:div w:id="73942410">
              <w:marLeft w:val="1155"/>
              <w:marRight w:val="0"/>
              <w:marTop w:val="0"/>
              <w:marBottom w:val="0"/>
              <w:divBdr>
                <w:top w:val="none" w:sz="0" w:space="0" w:color="auto"/>
                <w:left w:val="none" w:sz="0" w:space="0" w:color="auto"/>
                <w:bottom w:val="none" w:sz="0" w:space="0" w:color="auto"/>
                <w:right w:val="none" w:sz="0" w:space="0" w:color="auto"/>
              </w:divBdr>
            </w:div>
            <w:div w:id="17395894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462798">
      <w:bodyDiv w:val="1"/>
      <w:marLeft w:val="0"/>
      <w:marRight w:val="0"/>
      <w:marTop w:val="0"/>
      <w:marBottom w:val="0"/>
      <w:divBdr>
        <w:top w:val="none" w:sz="0" w:space="0" w:color="auto"/>
        <w:left w:val="none" w:sz="0" w:space="0" w:color="auto"/>
        <w:bottom w:val="none" w:sz="0" w:space="0" w:color="auto"/>
        <w:right w:val="none" w:sz="0" w:space="0" w:color="auto"/>
      </w:divBdr>
      <w:divsChild>
        <w:div w:id="650911734">
          <w:marLeft w:val="0"/>
          <w:marRight w:val="0"/>
          <w:marTop w:val="0"/>
          <w:marBottom w:val="0"/>
          <w:divBdr>
            <w:top w:val="none" w:sz="0" w:space="0" w:color="auto"/>
            <w:left w:val="none" w:sz="0" w:space="0" w:color="auto"/>
            <w:bottom w:val="none" w:sz="0" w:space="0" w:color="auto"/>
            <w:right w:val="none" w:sz="0" w:space="0" w:color="auto"/>
          </w:divBdr>
        </w:div>
        <w:div w:id="1334841434">
          <w:marLeft w:val="0"/>
          <w:marRight w:val="0"/>
          <w:marTop w:val="150"/>
          <w:marBottom w:val="0"/>
          <w:divBdr>
            <w:top w:val="none" w:sz="0" w:space="0" w:color="auto"/>
            <w:left w:val="none" w:sz="0" w:space="0" w:color="auto"/>
            <w:bottom w:val="none" w:sz="0" w:space="0" w:color="auto"/>
            <w:right w:val="none" w:sz="0" w:space="0" w:color="auto"/>
          </w:divBdr>
          <w:divsChild>
            <w:div w:id="1254126506">
              <w:marLeft w:val="1155"/>
              <w:marRight w:val="0"/>
              <w:marTop w:val="0"/>
              <w:marBottom w:val="0"/>
              <w:divBdr>
                <w:top w:val="none" w:sz="0" w:space="0" w:color="auto"/>
                <w:left w:val="none" w:sz="0" w:space="0" w:color="auto"/>
                <w:bottom w:val="none" w:sz="0" w:space="0" w:color="auto"/>
                <w:right w:val="none" w:sz="0" w:space="0" w:color="auto"/>
              </w:divBdr>
            </w:div>
            <w:div w:id="17747442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8271">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69963">
      <w:bodyDiv w:val="1"/>
      <w:marLeft w:val="0"/>
      <w:marRight w:val="0"/>
      <w:marTop w:val="0"/>
      <w:marBottom w:val="0"/>
      <w:divBdr>
        <w:top w:val="none" w:sz="0" w:space="0" w:color="auto"/>
        <w:left w:val="none" w:sz="0" w:space="0" w:color="auto"/>
        <w:bottom w:val="none" w:sz="0" w:space="0" w:color="auto"/>
        <w:right w:val="none" w:sz="0" w:space="0" w:color="auto"/>
      </w:divBdr>
      <w:divsChild>
        <w:div w:id="1602101843">
          <w:marLeft w:val="0"/>
          <w:marRight w:val="0"/>
          <w:marTop w:val="0"/>
          <w:marBottom w:val="0"/>
          <w:divBdr>
            <w:top w:val="none" w:sz="0" w:space="0" w:color="auto"/>
            <w:left w:val="none" w:sz="0" w:space="0" w:color="auto"/>
            <w:bottom w:val="none" w:sz="0" w:space="0" w:color="auto"/>
            <w:right w:val="none" w:sz="0" w:space="0" w:color="auto"/>
          </w:divBdr>
        </w:div>
        <w:div w:id="1076977166">
          <w:marLeft w:val="0"/>
          <w:marRight w:val="0"/>
          <w:marTop w:val="150"/>
          <w:marBottom w:val="0"/>
          <w:divBdr>
            <w:top w:val="none" w:sz="0" w:space="0" w:color="auto"/>
            <w:left w:val="none" w:sz="0" w:space="0" w:color="auto"/>
            <w:bottom w:val="none" w:sz="0" w:space="0" w:color="auto"/>
            <w:right w:val="none" w:sz="0" w:space="0" w:color="auto"/>
          </w:divBdr>
          <w:divsChild>
            <w:div w:id="1234002677">
              <w:marLeft w:val="1155"/>
              <w:marRight w:val="0"/>
              <w:marTop w:val="0"/>
              <w:marBottom w:val="0"/>
              <w:divBdr>
                <w:top w:val="none" w:sz="0" w:space="0" w:color="auto"/>
                <w:left w:val="none" w:sz="0" w:space="0" w:color="auto"/>
                <w:bottom w:val="none" w:sz="0" w:space="0" w:color="auto"/>
                <w:right w:val="none" w:sz="0" w:space="0" w:color="auto"/>
              </w:divBdr>
            </w:div>
            <w:div w:id="2093046342">
              <w:marLeft w:val="1155"/>
              <w:marRight w:val="0"/>
              <w:marTop w:val="0"/>
              <w:marBottom w:val="0"/>
              <w:divBdr>
                <w:top w:val="none" w:sz="0" w:space="0" w:color="auto"/>
                <w:left w:val="none" w:sz="0" w:space="0" w:color="auto"/>
                <w:bottom w:val="none" w:sz="0" w:space="0" w:color="auto"/>
                <w:right w:val="none" w:sz="0" w:space="0" w:color="auto"/>
              </w:divBdr>
            </w:div>
            <w:div w:id="1673338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6946910">
      <w:bodyDiv w:val="1"/>
      <w:marLeft w:val="0"/>
      <w:marRight w:val="0"/>
      <w:marTop w:val="0"/>
      <w:marBottom w:val="0"/>
      <w:divBdr>
        <w:top w:val="none" w:sz="0" w:space="0" w:color="auto"/>
        <w:left w:val="none" w:sz="0" w:space="0" w:color="auto"/>
        <w:bottom w:val="none" w:sz="0" w:space="0" w:color="auto"/>
        <w:right w:val="none" w:sz="0" w:space="0" w:color="auto"/>
      </w:divBdr>
      <w:divsChild>
        <w:div w:id="1544052967">
          <w:marLeft w:val="0"/>
          <w:marRight w:val="0"/>
          <w:marTop w:val="0"/>
          <w:marBottom w:val="0"/>
          <w:divBdr>
            <w:top w:val="none" w:sz="0" w:space="0" w:color="auto"/>
            <w:left w:val="none" w:sz="0" w:space="0" w:color="auto"/>
            <w:bottom w:val="none" w:sz="0" w:space="0" w:color="auto"/>
            <w:right w:val="none" w:sz="0" w:space="0" w:color="auto"/>
          </w:divBdr>
        </w:div>
        <w:div w:id="1442264798">
          <w:marLeft w:val="0"/>
          <w:marRight w:val="0"/>
          <w:marTop w:val="150"/>
          <w:marBottom w:val="0"/>
          <w:divBdr>
            <w:top w:val="none" w:sz="0" w:space="0" w:color="auto"/>
            <w:left w:val="none" w:sz="0" w:space="0" w:color="auto"/>
            <w:bottom w:val="none" w:sz="0" w:space="0" w:color="auto"/>
            <w:right w:val="none" w:sz="0" w:space="0" w:color="auto"/>
          </w:divBdr>
          <w:divsChild>
            <w:div w:id="1862278813">
              <w:marLeft w:val="1155"/>
              <w:marRight w:val="0"/>
              <w:marTop w:val="0"/>
              <w:marBottom w:val="0"/>
              <w:divBdr>
                <w:top w:val="none" w:sz="0" w:space="0" w:color="auto"/>
                <w:left w:val="none" w:sz="0" w:space="0" w:color="auto"/>
                <w:bottom w:val="none" w:sz="0" w:space="0" w:color="auto"/>
                <w:right w:val="none" w:sz="0" w:space="0" w:color="auto"/>
              </w:divBdr>
            </w:div>
            <w:div w:id="37515682">
              <w:marLeft w:val="1155"/>
              <w:marRight w:val="0"/>
              <w:marTop w:val="0"/>
              <w:marBottom w:val="0"/>
              <w:divBdr>
                <w:top w:val="none" w:sz="0" w:space="0" w:color="auto"/>
                <w:left w:val="none" w:sz="0" w:space="0" w:color="auto"/>
                <w:bottom w:val="none" w:sz="0" w:space="0" w:color="auto"/>
                <w:right w:val="none" w:sz="0" w:space="0" w:color="auto"/>
              </w:divBdr>
            </w:div>
            <w:div w:id="207880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23429">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187780">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374933">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3698695">
      <w:bodyDiv w:val="1"/>
      <w:marLeft w:val="0"/>
      <w:marRight w:val="0"/>
      <w:marTop w:val="0"/>
      <w:marBottom w:val="0"/>
      <w:divBdr>
        <w:top w:val="none" w:sz="0" w:space="0" w:color="auto"/>
        <w:left w:val="none" w:sz="0" w:space="0" w:color="auto"/>
        <w:bottom w:val="none" w:sz="0" w:space="0" w:color="auto"/>
        <w:right w:val="none" w:sz="0" w:space="0" w:color="auto"/>
      </w:divBdr>
      <w:divsChild>
        <w:div w:id="556937683">
          <w:marLeft w:val="0"/>
          <w:marRight w:val="0"/>
          <w:marTop w:val="0"/>
          <w:marBottom w:val="0"/>
          <w:divBdr>
            <w:top w:val="none" w:sz="0" w:space="0" w:color="auto"/>
            <w:left w:val="none" w:sz="0" w:space="0" w:color="auto"/>
            <w:bottom w:val="none" w:sz="0" w:space="0" w:color="auto"/>
            <w:right w:val="none" w:sz="0" w:space="0" w:color="auto"/>
          </w:divBdr>
        </w:div>
        <w:div w:id="1668292203">
          <w:marLeft w:val="0"/>
          <w:marRight w:val="0"/>
          <w:marTop w:val="150"/>
          <w:marBottom w:val="0"/>
          <w:divBdr>
            <w:top w:val="none" w:sz="0" w:space="0" w:color="auto"/>
            <w:left w:val="none" w:sz="0" w:space="0" w:color="auto"/>
            <w:bottom w:val="none" w:sz="0" w:space="0" w:color="auto"/>
            <w:right w:val="none" w:sz="0" w:space="0" w:color="auto"/>
          </w:divBdr>
          <w:divsChild>
            <w:div w:id="1778022168">
              <w:marLeft w:val="1155"/>
              <w:marRight w:val="0"/>
              <w:marTop w:val="0"/>
              <w:marBottom w:val="0"/>
              <w:divBdr>
                <w:top w:val="none" w:sz="0" w:space="0" w:color="auto"/>
                <w:left w:val="none" w:sz="0" w:space="0" w:color="auto"/>
                <w:bottom w:val="none" w:sz="0" w:space="0" w:color="auto"/>
                <w:right w:val="none" w:sz="0" w:space="0" w:color="auto"/>
              </w:divBdr>
            </w:div>
            <w:div w:id="2008359125">
              <w:marLeft w:val="1155"/>
              <w:marRight w:val="0"/>
              <w:marTop w:val="0"/>
              <w:marBottom w:val="0"/>
              <w:divBdr>
                <w:top w:val="none" w:sz="0" w:space="0" w:color="auto"/>
                <w:left w:val="none" w:sz="0" w:space="0" w:color="auto"/>
                <w:bottom w:val="none" w:sz="0" w:space="0" w:color="auto"/>
                <w:right w:val="none" w:sz="0" w:space="0" w:color="auto"/>
              </w:divBdr>
            </w:div>
            <w:div w:id="789709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5779790">
      <w:bodyDiv w:val="1"/>
      <w:marLeft w:val="0"/>
      <w:marRight w:val="0"/>
      <w:marTop w:val="0"/>
      <w:marBottom w:val="0"/>
      <w:divBdr>
        <w:top w:val="none" w:sz="0" w:space="0" w:color="auto"/>
        <w:left w:val="none" w:sz="0" w:space="0" w:color="auto"/>
        <w:bottom w:val="none" w:sz="0" w:space="0" w:color="auto"/>
        <w:right w:val="none" w:sz="0" w:space="0" w:color="auto"/>
      </w:divBdr>
      <w:divsChild>
        <w:div w:id="1238201629">
          <w:marLeft w:val="0"/>
          <w:marRight w:val="0"/>
          <w:marTop w:val="0"/>
          <w:marBottom w:val="0"/>
          <w:divBdr>
            <w:top w:val="none" w:sz="0" w:space="0" w:color="auto"/>
            <w:left w:val="none" w:sz="0" w:space="0" w:color="auto"/>
            <w:bottom w:val="none" w:sz="0" w:space="0" w:color="auto"/>
            <w:right w:val="none" w:sz="0" w:space="0" w:color="auto"/>
          </w:divBdr>
        </w:div>
        <w:div w:id="1664695510">
          <w:marLeft w:val="0"/>
          <w:marRight w:val="0"/>
          <w:marTop w:val="150"/>
          <w:marBottom w:val="0"/>
          <w:divBdr>
            <w:top w:val="none" w:sz="0" w:space="0" w:color="auto"/>
            <w:left w:val="none" w:sz="0" w:space="0" w:color="auto"/>
            <w:bottom w:val="none" w:sz="0" w:space="0" w:color="auto"/>
            <w:right w:val="none" w:sz="0" w:space="0" w:color="auto"/>
          </w:divBdr>
          <w:divsChild>
            <w:div w:id="335348907">
              <w:marLeft w:val="1155"/>
              <w:marRight w:val="0"/>
              <w:marTop w:val="0"/>
              <w:marBottom w:val="0"/>
              <w:divBdr>
                <w:top w:val="none" w:sz="0" w:space="0" w:color="auto"/>
                <w:left w:val="none" w:sz="0" w:space="0" w:color="auto"/>
                <w:bottom w:val="none" w:sz="0" w:space="0" w:color="auto"/>
                <w:right w:val="none" w:sz="0" w:space="0" w:color="auto"/>
              </w:divBdr>
            </w:div>
            <w:div w:id="179048544">
              <w:marLeft w:val="1155"/>
              <w:marRight w:val="0"/>
              <w:marTop w:val="0"/>
              <w:marBottom w:val="0"/>
              <w:divBdr>
                <w:top w:val="none" w:sz="0" w:space="0" w:color="auto"/>
                <w:left w:val="none" w:sz="0" w:space="0" w:color="auto"/>
                <w:bottom w:val="none" w:sz="0" w:space="0" w:color="auto"/>
                <w:right w:val="none" w:sz="0" w:space="0" w:color="auto"/>
              </w:divBdr>
            </w:div>
            <w:div w:id="895746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619312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2514">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1483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27083">
      <w:bodyDiv w:val="1"/>
      <w:marLeft w:val="0"/>
      <w:marRight w:val="0"/>
      <w:marTop w:val="0"/>
      <w:marBottom w:val="0"/>
      <w:divBdr>
        <w:top w:val="none" w:sz="0" w:space="0" w:color="auto"/>
        <w:left w:val="none" w:sz="0" w:space="0" w:color="auto"/>
        <w:bottom w:val="none" w:sz="0" w:space="0" w:color="auto"/>
        <w:right w:val="none" w:sz="0" w:space="0" w:color="auto"/>
      </w:divBdr>
      <w:divsChild>
        <w:div w:id="2120097369">
          <w:marLeft w:val="0"/>
          <w:marRight w:val="0"/>
          <w:marTop w:val="0"/>
          <w:marBottom w:val="0"/>
          <w:divBdr>
            <w:top w:val="none" w:sz="0" w:space="0" w:color="auto"/>
            <w:left w:val="none" w:sz="0" w:space="0" w:color="auto"/>
            <w:bottom w:val="none" w:sz="0" w:space="0" w:color="auto"/>
            <w:right w:val="none" w:sz="0" w:space="0" w:color="auto"/>
          </w:divBdr>
        </w:div>
        <w:div w:id="999036622">
          <w:marLeft w:val="0"/>
          <w:marRight w:val="0"/>
          <w:marTop w:val="150"/>
          <w:marBottom w:val="0"/>
          <w:divBdr>
            <w:top w:val="none" w:sz="0" w:space="0" w:color="auto"/>
            <w:left w:val="none" w:sz="0" w:space="0" w:color="auto"/>
            <w:bottom w:val="none" w:sz="0" w:space="0" w:color="auto"/>
            <w:right w:val="none" w:sz="0" w:space="0" w:color="auto"/>
          </w:divBdr>
          <w:divsChild>
            <w:div w:id="250773460">
              <w:marLeft w:val="1155"/>
              <w:marRight w:val="0"/>
              <w:marTop w:val="0"/>
              <w:marBottom w:val="0"/>
              <w:divBdr>
                <w:top w:val="none" w:sz="0" w:space="0" w:color="auto"/>
                <w:left w:val="none" w:sz="0" w:space="0" w:color="auto"/>
                <w:bottom w:val="none" w:sz="0" w:space="0" w:color="auto"/>
                <w:right w:val="none" w:sz="0" w:space="0" w:color="auto"/>
              </w:divBdr>
            </w:div>
            <w:div w:id="236088620">
              <w:marLeft w:val="1155"/>
              <w:marRight w:val="0"/>
              <w:marTop w:val="0"/>
              <w:marBottom w:val="0"/>
              <w:divBdr>
                <w:top w:val="none" w:sz="0" w:space="0" w:color="auto"/>
                <w:left w:val="none" w:sz="0" w:space="0" w:color="auto"/>
                <w:bottom w:val="none" w:sz="0" w:space="0" w:color="auto"/>
                <w:right w:val="none" w:sz="0" w:space="0" w:color="auto"/>
              </w:divBdr>
            </w:div>
            <w:div w:id="1470780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652">
      <w:bodyDiv w:val="1"/>
      <w:marLeft w:val="0"/>
      <w:marRight w:val="0"/>
      <w:marTop w:val="0"/>
      <w:marBottom w:val="0"/>
      <w:divBdr>
        <w:top w:val="none" w:sz="0" w:space="0" w:color="auto"/>
        <w:left w:val="none" w:sz="0" w:space="0" w:color="auto"/>
        <w:bottom w:val="none" w:sz="0" w:space="0" w:color="auto"/>
        <w:right w:val="none" w:sz="0" w:space="0" w:color="auto"/>
      </w:divBdr>
      <w:divsChild>
        <w:div w:id="2052415623">
          <w:marLeft w:val="0"/>
          <w:marRight w:val="0"/>
          <w:marTop w:val="0"/>
          <w:marBottom w:val="0"/>
          <w:divBdr>
            <w:top w:val="none" w:sz="0" w:space="0" w:color="auto"/>
            <w:left w:val="none" w:sz="0" w:space="0" w:color="auto"/>
            <w:bottom w:val="none" w:sz="0" w:space="0" w:color="auto"/>
            <w:right w:val="none" w:sz="0" w:space="0" w:color="auto"/>
          </w:divBdr>
        </w:div>
        <w:div w:id="924218392">
          <w:marLeft w:val="0"/>
          <w:marRight w:val="0"/>
          <w:marTop w:val="150"/>
          <w:marBottom w:val="0"/>
          <w:divBdr>
            <w:top w:val="none" w:sz="0" w:space="0" w:color="auto"/>
            <w:left w:val="none" w:sz="0" w:space="0" w:color="auto"/>
            <w:bottom w:val="none" w:sz="0" w:space="0" w:color="auto"/>
            <w:right w:val="none" w:sz="0" w:space="0" w:color="auto"/>
          </w:divBdr>
          <w:divsChild>
            <w:div w:id="1073822212">
              <w:marLeft w:val="1155"/>
              <w:marRight w:val="0"/>
              <w:marTop w:val="0"/>
              <w:marBottom w:val="0"/>
              <w:divBdr>
                <w:top w:val="none" w:sz="0" w:space="0" w:color="auto"/>
                <w:left w:val="none" w:sz="0" w:space="0" w:color="auto"/>
                <w:bottom w:val="none" w:sz="0" w:space="0" w:color="auto"/>
                <w:right w:val="none" w:sz="0" w:space="0" w:color="auto"/>
              </w:divBdr>
            </w:div>
            <w:div w:id="1292588964">
              <w:marLeft w:val="1155"/>
              <w:marRight w:val="0"/>
              <w:marTop w:val="0"/>
              <w:marBottom w:val="0"/>
              <w:divBdr>
                <w:top w:val="none" w:sz="0" w:space="0" w:color="auto"/>
                <w:left w:val="none" w:sz="0" w:space="0" w:color="auto"/>
                <w:bottom w:val="none" w:sz="0" w:space="0" w:color="auto"/>
                <w:right w:val="none" w:sz="0" w:space="0" w:color="auto"/>
              </w:divBdr>
            </w:div>
            <w:div w:id="1373768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600361">
      <w:bodyDiv w:val="1"/>
      <w:marLeft w:val="0"/>
      <w:marRight w:val="0"/>
      <w:marTop w:val="0"/>
      <w:marBottom w:val="0"/>
      <w:divBdr>
        <w:top w:val="none" w:sz="0" w:space="0" w:color="auto"/>
        <w:left w:val="none" w:sz="0" w:space="0" w:color="auto"/>
        <w:bottom w:val="none" w:sz="0" w:space="0" w:color="auto"/>
        <w:right w:val="none" w:sz="0" w:space="0" w:color="auto"/>
      </w:divBdr>
      <w:divsChild>
        <w:div w:id="94592850">
          <w:marLeft w:val="0"/>
          <w:marRight w:val="0"/>
          <w:marTop w:val="0"/>
          <w:marBottom w:val="0"/>
          <w:divBdr>
            <w:top w:val="none" w:sz="0" w:space="0" w:color="auto"/>
            <w:left w:val="none" w:sz="0" w:space="0" w:color="auto"/>
            <w:bottom w:val="none" w:sz="0" w:space="0" w:color="auto"/>
            <w:right w:val="none" w:sz="0" w:space="0" w:color="auto"/>
          </w:divBdr>
        </w:div>
        <w:div w:id="1561624561">
          <w:marLeft w:val="0"/>
          <w:marRight w:val="0"/>
          <w:marTop w:val="150"/>
          <w:marBottom w:val="0"/>
          <w:divBdr>
            <w:top w:val="none" w:sz="0" w:space="0" w:color="auto"/>
            <w:left w:val="none" w:sz="0" w:space="0" w:color="auto"/>
            <w:bottom w:val="none" w:sz="0" w:space="0" w:color="auto"/>
            <w:right w:val="none" w:sz="0" w:space="0" w:color="auto"/>
          </w:divBdr>
          <w:divsChild>
            <w:div w:id="1728257802">
              <w:marLeft w:val="1155"/>
              <w:marRight w:val="0"/>
              <w:marTop w:val="0"/>
              <w:marBottom w:val="0"/>
              <w:divBdr>
                <w:top w:val="none" w:sz="0" w:space="0" w:color="auto"/>
                <w:left w:val="none" w:sz="0" w:space="0" w:color="auto"/>
                <w:bottom w:val="none" w:sz="0" w:space="0" w:color="auto"/>
                <w:right w:val="none" w:sz="0" w:space="0" w:color="auto"/>
              </w:divBdr>
            </w:div>
            <w:div w:id="1570190658">
              <w:marLeft w:val="1155"/>
              <w:marRight w:val="0"/>
              <w:marTop w:val="0"/>
              <w:marBottom w:val="0"/>
              <w:divBdr>
                <w:top w:val="none" w:sz="0" w:space="0" w:color="auto"/>
                <w:left w:val="none" w:sz="0" w:space="0" w:color="auto"/>
                <w:bottom w:val="none" w:sz="0" w:space="0" w:color="auto"/>
                <w:right w:val="none" w:sz="0" w:space="0" w:color="auto"/>
              </w:divBdr>
            </w:div>
            <w:div w:id="904529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46651">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196980">
      <w:bodyDiv w:val="1"/>
      <w:marLeft w:val="0"/>
      <w:marRight w:val="0"/>
      <w:marTop w:val="0"/>
      <w:marBottom w:val="0"/>
      <w:divBdr>
        <w:top w:val="none" w:sz="0" w:space="0" w:color="auto"/>
        <w:left w:val="none" w:sz="0" w:space="0" w:color="auto"/>
        <w:bottom w:val="none" w:sz="0" w:space="0" w:color="auto"/>
        <w:right w:val="none" w:sz="0" w:space="0" w:color="auto"/>
      </w:divBdr>
      <w:divsChild>
        <w:div w:id="613946748">
          <w:marLeft w:val="0"/>
          <w:marRight w:val="0"/>
          <w:marTop w:val="0"/>
          <w:marBottom w:val="0"/>
          <w:divBdr>
            <w:top w:val="none" w:sz="0" w:space="0" w:color="auto"/>
            <w:left w:val="none" w:sz="0" w:space="0" w:color="auto"/>
            <w:bottom w:val="none" w:sz="0" w:space="0" w:color="auto"/>
            <w:right w:val="none" w:sz="0" w:space="0" w:color="auto"/>
          </w:divBdr>
        </w:div>
        <w:div w:id="1119682740">
          <w:marLeft w:val="0"/>
          <w:marRight w:val="0"/>
          <w:marTop w:val="150"/>
          <w:marBottom w:val="0"/>
          <w:divBdr>
            <w:top w:val="none" w:sz="0" w:space="0" w:color="auto"/>
            <w:left w:val="none" w:sz="0" w:space="0" w:color="auto"/>
            <w:bottom w:val="none" w:sz="0" w:space="0" w:color="auto"/>
            <w:right w:val="none" w:sz="0" w:space="0" w:color="auto"/>
          </w:divBdr>
          <w:divsChild>
            <w:div w:id="423691896">
              <w:marLeft w:val="1155"/>
              <w:marRight w:val="0"/>
              <w:marTop w:val="0"/>
              <w:marBottom w:val="0"/>
              <w:divBdr>
                <w:top w:val="none" w:sz="0" w:space="0" w:color="auto"/>
                <w:left w:val="none" w:sz="0" w:space="0" w:color="auto"/>
                <w:bottom w:val="none" w:sz="0" w:space="0" w:color="auto"/>
                <w:right w:val="none" w:sz="0" w:space="0" w:color="auto"/>
              </w:divBdr>
            </w:div>
            <w:div w:id="631788397">
              <w:marLeft w:val="1155"/>
              <w:marRight w:val="0"/>
              <w:marTop w:val="0"/>
              <w:marBottom w:val="0"/>
              <w:divBdr>
                <w:top w:val="none" w:sz="0" w:space="0" w:color="auto"/>
                <w:left w:val="none" w:sz="0" w:space="0" w:color="auto"/>
                <w:bottom w:val="none" w:sz="0" w:space="0" w:color="auto"/>
                <w:right w:val="none" w:sz="0" w:space="0" w:color="auto"/>
              </w:divBdr>
            </w:div>
            <w:div w:id="4761899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59507">
      <w:bodyDiv w:val="1"/>
      <w:marLeft w:val="0"/>
      <w:marRight w:val="0"/>
      <w:marTop w:val="0"/>
      <w:marBottom w:val="0"/>
      <w:divBdr>
        <w:top w:val="none" w:sz="0" w:space="0" w:color="auto"/>
        <w:left w:val="none" w:sz="0" w:space="0" w:color="auto"/>
        <w:bottom w:val="none" w:sz="0" w:space="0" w:color="auto"/>
        <w:right w:val="none" w:sz="0" w:space="0" w:color="auto"/>
      </w:divBdr>
      <w:divsChild>
        <w:div w:id="570236071">
          <w:marLeft w:val="0"/>
          <w:marRight w:val="0"/>
          <w:marTop w:val="0"/>
          <w:marBottom w:val="0"/>
          <w:divBdr>
            <w:top w:val="none" w:sz="0" w:space="0" w:color="auto"/>
            <w:left w:val="none" w:sz="0" w:space="0" w:color="auto"/>
            <w:bottom w:val="none" w:sz="0" w:space="0" w:color="auto"/>
            <w:right w:val="none" w:sz="0" w:space="0" w:color="auto"/>
          </w:divBdr>
        </w:div>
        <w:div w:id="84427286">
          <w:marLeft w:val="0"/>
          <w:marRight w:val="0"/>
          <w:marTop w:val="150"/>
          <w:marBottom w:val="0"/>
          <w:divBdr>
            <w:top w:val="none" w:sz="0" w:space="0" w:color="auto"/>
            <w:left w:val="none" w:sz="0" w:space="0" w:color="auto"/>
            <w:bottom w:val="none" w:sz="0" w:space="0" w:color="auto"/>
            <w:right w:val="none" w:sz="0" w:space="0" w:color="auto"/>
          </w:divBdr>
          <w:divsChild>
            <w:div w:id="937715798">
              <w:marLeft w:val="1155"/>
              <w:marRight w:val="0"/>
              <w:marTop w:val="0"/>
              <w:marBottom w:val="0"/>
              <w:divBdr>
                <w:top w:val="none" w:sz="0" w:space="0" w:color="auto"/>
                <w:left w:val="none" w:sz="0" w:space="0" w:color="auto"/>
                <w:bottom w:val="none" w:sz="0" w:space="0" w:color="auto"/>
                <w:right w:val="none" w:sz="0" w:space="0" w:color="auto"/>
              </w:divBdr>
            </w:div>
            <w:div w:id="1216887756">
              <w:marLeft w:val="1155"/>
              <w:marRight w:val="0"/>
              <w:marTop w:val="0"/>
              <w:marBottom w:val="0"/>
              <w:divBdr>
                <w:top w:val="none" w:sz="0" w:space="0" w:color="auto"/>
                <w:left w:val="none" w:sz="0" w:space="0" w:color="auto"/>
                <w:bottom w:val="none" w:sz="0" w:space="0" w:color="auto"/>
                <w:right w:val="none" w:sz="0" w:space="0" w:color="auto"/>
              </w:divBdr>
            </w:div>
            <w:div w:id="5158500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1972191">
      <w:bodyDiv w:val="1"/>
      <w:marLeft w:val="0"/>
      <w:marRight w:val="0"/>
      <w:marTop w:val="0"/>
      <w:marBottom w:val="0"/>
      <w:divBdr>
        <w:top w:val="none" w:sz="0" w:space="0" w:color="auto"/>
        <w:left w:val="none" w:sz="0" w:space="0" w:color="auto"/>
        <w:bottom w:val="none" w:sz="0" w:space="0" w:color="auto"/>
        <w:right w:val="none" w:sz="0" w:space="0" w:color="auto"/>
      </w:divBdr>
      <w:divsChild>
        <w:div w:id="2070766333">
          <w:marLeft w:val="0"/>
          <w:marRight w:val="0"/>
          <w:marTop w:val="0"/>
          <w:marBottom w:val="0"/>
          <w:divBdr>
            <w:top w:val="none" w:sz="0" w:space="0" w:color="auto"/>
            <w:left w:val="none" w:sz="0" w:space="0" w:color="auto"/>
            <w:bottom w:val="none" w:sz="0" w:space="0" w:color="auto"/>
            <w:right w:val="none" w:sz="0" w:space="0" w:color="auto"/>
          </w:divBdr>
        </w:div>
        <w:div w:id="937058694">
          <w:marLeft w:val="0"/>
          <w:marRight w:val="0"/>
          <w:marTop w:val="150"/>
          <w:marBottom w:val="0"/>
          <w:divBdr>
            <w:top w:val="none" w:sz="0" w:space="0" w:color="auto"/>
            <w:left w:val="none" w:sz="0" w:space="0" w:color="auto"/>
            <w:bottom w:val="none" w:sz="0" w:space="0" w:color="auto"/>
            <w:right w:val="none" w:sz="0" w:space="0" w:color="auto"/>
          </w:divBdr>
          <w:divsChild>
            <w:div w:id="2142770940">
              <w:marLeft w:val="1155"/>
              <w:marRight w:val="0"/>
              <w:marTop w:val="0"/>
              <w:marBottom w:val="0"/>
              <w:divBdr>
                <w:top w:val="none" w:sz="0" w:space="0" w:color="auto"/>
                <w:left w:val="none" w:sz="0" w:space="0" w:color="auto"/>
                <w:bottom w:val="none" w:sz="0" w:space="0" w:color="auto"/>
                <w:right w:val="none" w:sz="0" w:space="0" w:color="auto"/>
              </w:divBdr>
            </w:div>
            <w:div w:id="1647970972">
              <w:marLeft w:val="1155"/>
              <w:marRight w:val="0"/>
              <w:marTop w:val="0"/>
              <w:marBottom w:val="0"/>
              <w:divBdr>
                <w:top w:val="none" w:sz="0" w:space="0" w:color="auto"/>
                <w:left w:val="none" w:sz="0" w:space="0" w:color="auto"/>
                <w:bottom w:val="none" w:sz="0" w:space="0" w:color="auto"/>
                <w:right w:val="none" w:sz="0" w:space="0" w:color="auto"/>
              </w:divBdr>
            </w:div>
            <w:div w:id="3776338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45077">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4896986">
      <w:bodyDiv w:val="1"/>
      <w:marLeft w:val="0"/>
      <w:marRight w:val="0"/>
      <w:marTop w:val="0"/>
      <w:marBottom w:val="0"/>
      <w:divBdr>
        <w:top w:val="none" w:sz="0" w:space="0" w:color="auto"/>
        <w:left w:val="none" w:sz="0" w:space="0" w:color="auto"/>
        <w:bottom w:val="none" w:sz="0" w:space="0" w:color="auto"/>
        <w:right w:val="none" w:sz="0" w:space="0" w:color="auto"/>
      </w:divBdr>
      <w:divsChild>
        <w:div w:id="2023041924">
          <w:marLeft w:val="0"/>
          <w:marRight w:val="0"/>
          <w:marTop w:val="0"/>
          <w:marBottom w:val="0"/>
          <w:divBdr>
            <w:top w:val="none" w:sz="0" w:space="0" w:color="auto"/>
            <w:left w:val="none" w:sz="0" w:space="0" w:color="auto"/>
            <w:bottom w:val="none" w:sz="0" w:space="0" w:color="auto"/>
            <w:right w:val="none" w:sz="0" w:space="0" w:color="auto"/>
          </w:divBdr>
        </w:div>
        <w:div w:id="864441263">
          <w:marLeft w:val="0"/>
          <w:marRight w:val="0"/>
          <w:marTop w:val="150"/>
          <w:marBottom w:val="0"/>
          <w:divBdr>
            <w:top w:val="none" w:sz="0" w:space="0" w:color="auto"/>
            <w:left w:val="none" w:sz="0" w:space="0" w:color="auto"/>
            <w:bottom w:val="none" w:sz="0" w:space="0" w:color="auto"/>
            <w:right w:val="none" w:sz="0" w:space="0" w:color="auto"/>
          </w:divBdr>
          <w:divsChild>
            <w:div w:id="2041977832">
              <w:marLeft w:val="1155"/>
              <w:marRight w:val="0"/>
              <w:marTop w:val="0"/>
              <w:marBottom w:val="0"/>
              <w:divBdr>
                <w:top w:val="none" w:sz="0" w:space="0" w:color="auto"/>
                <w:left w:val="none" w:sz="0" w:space="0" w:color="auto"/>
                <w:bottom w:val="none" w:sz="0" w:space="0" w:color="auto"/>
                <w:right w:val="none" w:sz="0" w:space="0" w:color="auto"/>
              </w:divBdr>
            </w:div>
            <w:div w:id="607472494">
              <w:marLeft w:val="1155"/>
              <w:marRight w:val="0"/>
              <w:marTop w:val="0"/>
              <w:marBottom w:val="0"/>
              <w:divBdr>
                <w:top w:val="none" w:sz="0" w:space="0" w:color="auto"/>
                <w:left w:val="none" w:sz="0" w:space="0" w:color="auto"/>
                <w:bottom w:val="none" w:sz="0" w:space="0" w:color="auto"/>
                <w:right w:val="none" w:sz="0" w:space="0" w:color="auto"/>
              </w:divBdr>
            </w:div>
            <w:div w:id="1573277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2661">
      <w:bodyDiv w:val="1"/>
      <w:marLeft w:val="0"/>
      <w:marRight w:val="0"/>
      <w:marTop w:val="0"/>
      <w:marBottom w:val="0"/>
      <w:divBdr>
        <w:top w:val="none" w:sz="0" w:space="0" w:color="auto"/>
        <w:left w:val="none" w:sz="0" w:space="0" w:color="auto"/>
        <w:bottom w:val="none" w:sz="0" w:space="0" w:color="auto"/>
        <w:right w:val="none" w:sz="0" w:space="0" w:color="auto"/>
      </w:divBdr>
      <w:divsChild>
        <w:div w:id="1279218657">
          <w:marLeft w:val="0"/>
          <w:marRight w:val="0"/>
          <w:marTop w:val="0"/>
          <w:marBottom w:val="0"/>
          <w:divBdr>
            <w:top w:val="none" w:sz="0" w:space="0" w:color="auto"/>
            <w:left w:val="none" w:sz="0" w:space="0" w:color="auto"/>
            <w:bottom w:val="none" w:sz="0" w:space="0" w:color="auto"/>
            <w:right w:val="none" w:sz="0" w:space="0" w:color="auto"/>
          </w:divBdr>
        </w:div>
        <w:div w:id="654643601">
          <w:marLeft w:val="0"/>
          <w:marRight w:val="0"/>
          <w:marTop w:val="150"/>
          <w:marBottom w:val="0"/>
          <w:divBdr>
            <w:top w:val="none" w:sz="0" w:space="0" w:color="auto"/>
            <w:left w:val="none" w:sz="0" w:space="0" w:color="auto"/>
            <w:bottom w:val="none" w:sz="0" w:space="0" w:color="auto"/>
            <w:right w:val="none" w:sz="0" w:space="0" w:color="auto"/>
          </w:divBdr>
          <w:divsChild>
            <w:div w:id="1495335595">
              <w:marLeft w:val="1155"/>
              <w:marRight w:val="0"/>
              <w:marTop w:val="0"/>
              <w:marBottom w:val="0"/>
              <w:divBdr>
                <w:top w:val="none" w:sz="0" w:space="0" w:color="auto"/>
                <w:left w:val="none" w:sz="0" w:space="0" w:color="auto"/>
                <w:bottom w:val="none" w:sz="0" w:space="0" w:color="auto"/>
                <w:right w:val="none" w:sz="0" w:space="0" w:color="auto"/>
              </w:divBdr>
            </w:div>
            <w:div w:id="1415282559">
              <w:marLeft w:val="1155"/>
              <w:marRight w:val="0"/>
              <w:marTop w:val="0"/>
              <w:marBottom w:val="0"/>
              <w:divBdr>
                <w:top w:val="none" w:sz="0" w:space="0" w:color="auto"/>
                <w:left w:val="none" w:sz="0" w:space="0" w:color="auto"/>
                <w:bottom w:val="none" w:sz="0" w:space="0" w:color="auto"/>
                <w:right w:val="none" w:sz="0" w:space="0" w:color="auto"/>
              </w:divBdr>
            </w:div>
            <w:div w:id="13787716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5314">
      <w:bodyDiv w:val="1"/>
      <w:marLeft w:val="0"/>
      <w:marRight w:val="0"/>
      <w:marTop w:val="0"/>
      <w:marBottom w:val="0"/>
      <w:divBdr>
        <w:top w:val="none" w:sz="0" w:space="0" w:color="auto"/>
        <w:left w:val="none" w:sz="0" w:space="0" w:color="auto"/>
        <w:bottom w:val="none" w:sz="0" w:space="0" w:color="auto"/>
        <w:right w:val="none" w:sz="0" w:space="0" w:color="auto"/>
      </w:divBdr>
      <w:divsChild>
        <w:div w:id="1921675863">
          <w:marLeft w:val="0"/>
          <w:marRight w:val="0"/>
          <w:marTop w:val="0"/>
          <w:marBottom w:val="0"/>
          <w:divBdr>
            <w:top w:val="none" w:sz="0" w:space="0" w:color="auto"/>
            <w:left w:val="none" w:sz="0" w:space="0" w:color="auto"/>
            <w:bottom w:val="none" w:sz="0" w:space="0" w:color="auto"/>
            <w:right w:val="none" w:sz="0" w:space="0" w:color="auto"/>
          </w:divBdr>
        </w:div>
        <w:div w:id="1370910300">
          <w:marLeft w:val="0"/>
          <w:marRight w:val="0"/>
          <w:marTop w:val="150"/>
          <w:marBottom w:val="0"/>
          <w:divBdr>
            <w:top w:val="none" w:sz="0" w:space="0" w:color="auto"/>
            <w:left w:val="none" w:sz="0" w:space="0" w:color="auto"/>
            <w:bottom w:val="none" w:sz="0" w:space="0" w:color="auto"/>
            <w:right w:val="none" w:sz="0" w:space="0" w:color="auto"/>
          </w:divBdr>
          <w:divsChild>
            <w:div w:id="406852638">
              <w:marLeft w:val="1155"/>
              <w:marRight w:val="0"/>
              <w:marTop w:val="0"/>
              <w:marBottom w:val="0"/>
              <w:divBdr>
                <w:top w:val="none" w:sz="0" w:space="0" w:color="auto"/>
                <w:left w:val="none" w:sz="0" w:space="0" w:color="auto"/>
                <w:bottom w:val="none" w:sz="0" w:space="0" w:color="auto"/>
                <w:right w:val="none" w:sz="0" w:space="0" w:color="auto"/>
              </w:divBdr>
            </w:div>
            <w:div w:id="1567839186">
              <w:marLeft w:val="1155"/>
              <w:marRight w:val="0"/>
              <w:marTop w:val="0"/>
              <w:marBottom w:val="0"/>
              <w:divBdr>
                <w:top w:val="none" w:sz="0" w:space="0" w:color="auto"/>
                <w:left w:val="none" w:sz="0" w:space="0" w:color="auto"/>
                <w:bottom w:val="none" w:sz="0" w:space="0" w:color="auto"/>
                <w:right w:val="none" w:sz="0" w:space="0" w:color="auto"/>
              </w:divBdr>
            </w:div>
            <w:div w:id="11885674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554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28513">
      <w:bodyDiv w:val="1"/>
      <w:marLeft w:val="0"/>
      <w:marRight w:val="0"/>
      <w:marTop w:val="0"/>
      <w:marBottom w:val="0"/>
      <w:divBdr>
        <w:top w:val="none" w:sz="0" w:space="0" w:color="auto"/>
        <w:left w:val="none" w:sz="0" w:space="0" w:color="auto"/>
        <w:bottom w:val="none" w:sz="0" w:space="0" w:color="auto"/>
        <w:right w:val="none" w:sz="0" w:space="0" w:color="auto"/>
      </w:divBdr>
      <w:divsChild>
        <w:div w:id="328949774">
          <w:marLeft w:val="0"/>
          <w:marRight w:val="0"/>
          <w:marTop w:val="0"/>
          <w:marBottom w:val="0"/>
          <w:divBdr>
            <w:top w:val="none" w:sz="0" w:space="0" w:color="auto"/>
            <w:left w:val="none" w:sz="0" w:space="0" w:color="auto"/>
            <w:bottom w:val="none" w:sz="0" w:space="0" w:color="auto"/>
            <w:right w:val="none" w:sz="0" w:space="0" w:color="auto"/>
          </w:divBdr>
        </w:div>
        <w:div w:id="2022118234">
          <w:marLeft w:val="0"/>
          <w:marRight w:val="0"/>
          <w:marTop w:val="150"/>
          <w:marBottom w:val="0"/>
          <w:divBdr>
            <w:top w:val="none" w:sz="0" w:space="0" w:color="auto"/>
            <w:left w:val="none" w:sz="0" w:space="0" w:color="auto"/>
            <w:bottom w:val="none" w:sz="0" w:space="0" w:color="auto"/>
            <w:right w:val="none" w:sz="0" w:space="0" w:color="auto"/>
          </w:divBdr>
          <w:divsChild>
            <w:div w:id="2046904014">
              <w:marLeft w:val="1155"/>
              <w:marRight w:val="0"/>
              <w:marTop w:val="0"/>
              <w:marBottom w:val="0"/>
              <w:divBdr>
                <w:top w:val="none" w:sz="0" w:space="0" w:color="auto"/>
                <w:left w:val="none" w:sz="0" w:space="0" w:color="auto"/>
                <w:bottom w:val="none" w:sz="0" w:space="0" w:color="auto"/>
                <w:right w:val="none" w:sz="0" w:space="0" w:color="auto"/>
              </w:divBdr>
            </w:div>
            <w:div w:id="1859352299">
              <w:marLeft w:val="1155"/>
              <w:marRight w:val="0"/>
              <w:marTop w:val="0"/>
              <w:marBottom w:val="0"/>
              <w:divBdr>
                <w:top w:val="none" w:sz="0" w:space="0" w:color="auto"/>
                <w:left w:val="none" w:sz="0" w:space="0" w:color="auto"/>
                <w:bottom w:val="none" w:sz="0" w:space="0" w:color="auto"/>
                <w:right w:val="none" w:sz="0" w:space="0" w:color="auto"/>
              </w:divBdr>
            </w:div>
            <w:div w:id="999700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212">
      <w:bodyDiv w:val="1"/>
      <w:marLeft w:val="0"/>
      <w:marRight w:val="0"/>
      <w:marTop w:val="0"/>
      <w:marBottom w:val="0"/>
      <w:divBdr>
        <w:top w:val="none" w:sz="0" w:space="0" w:color="auto"/>
        <w:left w:val="none" w:sz="0" w:space="0" w:color="auto"/>
        <w:bottom w:val="none" w:sz="0" w:space="0" w:color="auto"/>
        <w:right w:val="none" w:sz="0" w:space="0" w:color="auto"/>
      </w:divBdr>
      <w:divsChild>
        <w:div w:id="1696341223">
          <w:marLeft w:val="0"/>
          <w:marRight w:val="0"/>
          <w:marTop w:val="0"/>
          <w:marBottom w:val="0"/>
          <w:divBdr>
            <w:top w:val="none" w:sz="0" w:space="0" w:color="auto"/>
            <w:left w:val="none" w:sz="0" w:space="0" w:color="auto"/>
            <w:bottom w:val="none" w:sz="0" w:space="0" w:color="auto"/>
            <w:right w:val="none" w:sz="0" w:space="0" w:color="auto"/>
          </w:divBdr>
        </w:div>
        <w:div w:id="150606475">
          <w:marLeft w:val="0"/>
          <w:marRight w:val="0"/>
          <w:marTop w:val="150"/>
          <w:marBottom w:val="0"/>
          <w:divBdr>
            <w:top w:val="none" w:sz="0" w:space="0" w:color="auto"/>
            <w:left w:val="none" w:sz="0" w:space="0" w:color="auto"/>
            <w:bottom w:val="none" w:sz="0" w:space="0" w:color="auto"/>
            <w:right w:val="none" w:sz="0" w:space="0" w:color="auto"/>
          </w:divBdr>
          <w:divsChild>
            <w:div w:id="1157840135">
              <w:marLeft w:val="1155"/>
              <w:marRight w:val="0"/>
              <w:marTop w:val="0"/>
              <w:marBottom w:val="0"/>
              <w:divBdr>
                <w:top w:val="none" w:sz="0" w:space="0" w:color="auto"/>
                <w:left w:val="none" w:sz="0" w:space="0" w:color="auto"/>
                <w:bottom w:val="none" w:sz="0" w:space="0" w:color="auto"/>
                <w:right w:val="none" w:sz="0" w:space="0" w:color="auto"/>
              </w:divBdr>
            </w:div>
            <w:div w:id="1392651684">
              <w:marLeft w:val="1155"/>
              <w:marRight w:val="0"/>
              <w:marTop w:val="0"/>
              <w:marBottom w:val="0"/>
              <w:divBdr>
                <w:top w:val="none" w:sz="0" w:space="0" w:color="auto"/>
                <w:left w:val="none" w:sz="0" w:space="0" w:color="auto"/>
                <w:bottom w:val="none" w:sz="0" w:space="0" w:color="auto"/>
                <w:right w:val="none" w:sz="0" w:space="0" w:color="auto"/>
              </w:divBdr>
            </w:div>
            <w:div w:id="856875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87550">
      <w:bodyDiv w:val="1"/>
      <w:marLeft w:val="0"/>
      <w:marRight w:val="0"/>
      <w:marTop w:val="0"/>
      <w:marBottom w:val="0"/>
      <w:divBdr>
        <w:top w:val="none" w:sz="0" w:space="0" w:color="auto"/>
        <w:left w:val="none" w:sz="0" w:space="0" w:color="auto"/>
        <w:bottom w:val="none" w:sz="0" w:space="0" w:color="auto"/>
        <w:right w:val="none" w:sz="0" w:space="0" w:color="auto"/>
      </w:divBdr>
      <w:divsChild>
        <w:div w:id="1535342706">
          <w:marLeft w:val="0"/>
          <w:marRight w:val="0"/>
          <w:marTop w:val="0"/>
          <w:marBottom w:val="0"/>
          <w:divBdr>
            <w:top w:val="none" w:sz="0" w:space="0" w:color="auto"/>
            <w:left w:val="none" w:sz="0" w:space="0" w:color="auto"/>
            <w:bottom w:val="none" w:sz="0" w:space="0" w:color="auto"/>
            <w:right w:val="none" w:sz="0" w:space="0" w:color="auto"/>
          </w:divBdr>
        </w:div>
        <w:div w:id="1235629700">
          <w:marLeft w:val="0"/>
          <w:marRight w:val="0"/>
          <w:marTop w:val="150"/>
          <w:marBottom w:val="0"/>
          <w:divBdr>
            <w:top w:val="none" w:sz="0" w:space="0" w:color="auto"/>
            <w:left w:val="none" w:sz="0" w:space="0" w:color="auto"/>
            <w:bottom w:val="none" w:sz="0" w:space="0" w:color="auto"/>
            <w:right w:val="none" w:sz="0" w:space="0" w:color="auto"/>
          </w:divBdr>
          <w:divsChild>
            <w:div w:id="1946108069">
              <w:marLeft w:val="1155"/>
              <w:marRight w:val="0"/>
              <w:marTop w:val="0"/>
              <w:marBottom w:val="0"/>
              <w:divBdr>
                <w:top w:val="none" w:sz="0" w:space="0" w:color="auto"/>
                <w:left w:val="none" w:sz="0" w:space="0" w:color="auto"/>
                <w:bottom w:val="none" w:sz="0" w:space="0" w:color="auto"/>
                <w:right w:val="none" w:sz="0" w:space="0" w:color="auto"/>
              </w:divBdr>
            </w:div>
            <w:div w:id="179583755">
              <w:marLeft w:val="1155"/>
              <w:marRight w:val="0"/>
              <w:marTop w:val="0"/>
              <w:marBottom w:val="0"/>
              <w:divBdr>
                <w:top w:val="none" w:sz="0" w:space="0" w:color="auto"/>
                <w:left w:val="none" w:sz="0" w:space="0" w:color="auto"/>
                <w:bottom w:val="none" w:sz="0" w:space="0" w:color="auto"/>
                <w:right w:val="none" w:sz="0" w:space="0" w:color="auto"/>
              </w:divBdr>
            </w:div>
            <w:div w:id="10811764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57235">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217959">
      <w:bodyDiv w:val="1"/>
      <w:marLeft w:val="0"/>
      <w:marRight w:val="0"/>
      <w:marTop w:val="0"/>
      <w:marBottom w:val="0"/>
      <w:divBdr>
        <w:top w:val="none" w:sz="0" w:space="0" w:color="auto"/>
        <w:left w:val="none" w:sz="0" w:space="0" w:color="auto"/>
        <w:bottom w:val="none" w:sz="0" w:space="0" w:color="auto"/>
        <w:right w:val="none" w:sz="0" w:space="0" w:color="auto"/>
      </w:divBdr>
      <w:divsChild>
        <w:div w:id="682896629">
          <w:marLeft w:val="0"/>
          <w:marRight w:val="0"/>
          <w:marTop w:val="0"/>
          <w:marBottom w:val="0"/>
          <w:divBdr>
            <w:top w:val="none" w:sz="0" w:space="0" w:color="auto"/>
            <w:left w:val="none" w:sz="0" w:space="0" w:color="auto"/>
            <w:bottom w:val="none" w:sz="0" w:space="0" w:color="auto"/>
            <w:right w:val="none" w:sz="0" w:space="0" w:color="auto"/>
          </w:divBdr>
        </w:div>
        <w:div w:id="1638680103">
          <w:marLeft w:val="0"/>
          <w:marRight w:val="0"/>
          <w:marTop w:val="150"/>
          <w:marBottom w:val="0"/>
          <w:divBdr>
            <w:top w:val="none" w:sz="0" w:space="0" w:color="auto"/>
            <w:left w:val="none" w:sz="0" w:space="0" w:color="auto"/>
            <w:bottom w:val="none" w:sz="0" w:space="0" w:color="auto"/>
            <w:right w:val="none" w:sz="0" w:space="0" w:color="auto"/>
          </w:divBdr>
          <w:divsChild>
            <w:div w:id="820847237">
              <w:marLeft w:val="1155"/>
              <w:marRight w:val="0"/>
              <w:marTop w:val="0"/>
              <w:marBottom w:val="0"/>
              <w:divBdr>
                <w:top w:val="none" w:sz="0" w:space="0" w:color="auto"/>
                <w:left w:val="none" w:sz="0" w:space="0" w:color="auto"/>
                <w:bottom w:val="none" w:sz="0" w:space="0" w:color="auto"/>
                <w:right w:val="none" w:sz="0" w:space="0" w:color="auto"/>
              </w:divBdr>
            </w:div>
            <w:div w:id="1549731179">
              <w:marLeft w:val="1155"/>
              <w:marRight w:val="0"/>
              <w:marTop w:val="0"/>
              <w:marBottom w:val="0"/>
              <w:divBdr>
                <w:top w:val="none" w:sz="0" w:space="0" w:color="auto"/>
                <w:left w:val="none" w:sz="0" w:space="0" w:color="auto"/>
                <w:bottom w:val="none" w:sz="0" w:space="0" w:color="auto"/>
                <w:right w:val="none" w:sz="0" w:space="0" w:color="auto"/>
              </w:divBdr>
            </w:div>
            <w:div w:id="16607715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198595">
      <w:bodyDiv w:val="1"/>
      <w:marLeft w:val="0"/>
      <w:marRight w:val="0"/>
      <w:marTop w:val="0"/>
      <w:marBottom w:val="0"/>
      <w:divBdr>
        <w:top w:val="none" w:sz="0" w:space="0" w:color="auto"/>
        <w:left w:val="none" w:sz="0" w:space="0" w:color="auto"/>
        <w:bottom w:val="none" w:sz="0" w:space="0" w:color="auto"/>
        <w:right w:val="none" w:sz="0" w:space="0" w:color="auto"/>
      </w:divBdr>
      <w:divsChild>
        <w:div w:id="1153521317">
          <w:marLeft w:val="0"/>
          <w:marRight w:val="0"/>
          <w:marTop w:val="0"/>
          <w:marBottom w:val="0"/>
          <w:divBdr>
            <w:top w:val="none" w:sz="0" w:space="0" w:color="auto"/>
            <w:left w:val="none" w:sz="0" w:space="0" w:color="auto"/>
            <w:bottom w:val="none" w:sz="0" w:space="0" w:color="auto"/>
            <w:right w:val="none" w:sz="0" w:space="0" w:color="auto"/>
          </w:divBdr>
        </w:div>
        <w:div w:id="70934694">
          <w:marLeft w:val="0"/>
          <w:marRight w:val="0"/>
          <w:marTop w:val="150"/>
          <w:marBottom w:val="0"/>
          <w:divBdr>
            <w:top w:val="none" w:sz="0" w:space="0" w:color="auto"/>
            <w:left w:val="none" w:sz="0" w:space="0" w:color="auto"/>
            <w:bottom w:val="none" w:sz="0" w:space="0" w:color="auto"/>
            <w:right w:val="none" w:sz="0" w:space="0" w:color="auto"/>
          </w:divBdr>
          <w:divsChild>
            <w:div w:id="943537898">
              <w:marLeft w:val="1155"/>
              <w:marRight w:val="0"/>
              <w:marTop w:val="0"/>
              <w:marBottom w:val="0"/>
              <w:divBdr>
                <w:top w:val="none" w:sz="0" w:space="0" w:color="auto"/>
                <w:left w:val="none" w:sz="0" w:space="0" w:color="auto"/>
                <w:bottom w:val="none" w:sz="0" w:space="0" w:color="auto"/>
                <w:right w:val="none" w:sz="0" w:space="0" w:color="auto"/>
              </w:divBdr>
            </w:div>
            <w:div w:id="1058824327">
              <w:marLeft w:val="1155"/>
              <w:marRight w:val="0"/>
              <w:marTop w:val="0"/>
              <w:marBottom w:val="0"/>
              <w:divBdr>
                <w:top w:val="none" w:sz="0" w:space="0" w:color="auto"/>
                <w:left w:val="none" w:sz="0" w:space="0" w:color="auto"/>
                <w:bottom w:val="none" w:sz="0" w:space="0" w:color="auto"/>
                <w:right w:val="none" w:sz="0" w:space="0" w:color="auto"/>
              </w:divBdr>
            </w:div>
            <w:div w:id="755856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17008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262680">
      <w:bodyDiv w:val="1"/>
      <w:marLeft w:val="0"/>
      <w:marRight w:val="0"/>
      <w:marTop w:val="0"/>
      <w:marBottom w:val="0"/>
      <w:divBdr>
        <w:top w:val="none" w:sz="0" w:space="0" w:color="auto"/>
        <w:left w:val="none" w:sz="0" w:space="0" w:color="auto"/>
        <w:bottom w:val="none" w:sz="0" w:space="0" w:color="auto"/>
        <w:right w:val="none" w:sz="0" w:space="0" w:color="auto"/>
      </w:divBdr>
      <w:divsChild>
        <w:div w:id="1887839839">
          <w:marLeft w:val="0"/>
          <w:marRight w:val="0"/>
          <w:marTop w:val="0"/>
          <w:marBottom w:val="0"/>
          <w:divBdr>
            <w:top w:val="none" w:sz="0" w:space="0" w:color="auto"/>
            <w:left w:val="none" w:sz="0" w:space="0" w:color="auto"/>
            <w:bottom w:val="none" w:sz="0" w:space="0" w:color="auto"/>
            <w:right w:val="none" w:sz="0" w:space="0" w:color="auto"/>
          </w:divBdr>
        </w:div>
        <w:div w:id="1861771877">
          <w:marLeft w:val="0"/>
          <w:marRight w:val="0"/>
          <w:marTop w:val="150"/>
          <w:marBottom w:val="0"/>
          <w:divBdr>
            <w:top w:val="none" w:sz="0" w:space="0" w:color="auto"/>
            <w:left w:val="none" w:sz="0" w:space="0" w:color="auto"/>
            <w:bottom w:val="none" w:sz="0" w:space="0" w:color="auto"/>
            <w:right w:val="none" w:sz="0" w:space="0" w:color="auto"/>
          </w:divBdr>
          <w:divsChild>
            <w:div w:id="1114440513">
              <w:marLeft w:val="1155"/>
              <w:marRight w:val="0"/>
              <w:marTop w:val="0"/>
              <w:marBottom w:val="0"/>
              <w:divBdr>
                <w:top w:val="none" w:sz="0" w:space="0" w:color="auto"/>
                <w:left w:val="none" w:sz="0" w:space="0" w:color="auto"/>
                <w:bottom w:val="none" w:sz="0" w:space="0" w:color="auto"/>
                <w:right w:val="none" w:sz="0" w:space="0" w:color="auto"/>
              </w:divBdr>
            </w:div>
            <w:div w:id="1310478686">
              <w:marLeft w:val="1155"/>
              <w:marRight w:val="0"/>
              <w:marTop w:val="0"/>
              <w:marBottom w:val="0"/>
              <w:divBdr>
                <w:top w:val="none" w:sz="0" w:space="0" w:color="auto"/>
                <w:left w:val="none" w:sz="0" w:space="0" w:color="auto"/>
                <w:bottom w:val="none" w:sz="0" w:space="0" w:color="auto"/>
                <w:right w:val="none" w:sz="0" w:space="0" w:color="auto"/>
              </w:divBdr>
            </w:div>
            <w:div w:id="562302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2107">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19934">
      <w:bodyDiv w:val="1"/>
      <w:marLeft w:val="0"/>
      <w:marRight w:val="0"/>
      <w:marTop w:val="0"/>
      <w:marBottom w:val="0"/>
      <w:divBdr>
        <w:top w:val="none" w:sz="0" w:space="0" w:color="auto"/>
        <w:left w:val="none" w:sz="0" w:space="0" w:color="auto"/>
        <w:bottom w:val="none" w:sz="0" w:space="0" w:color="auto"/>
        <w:right w:val="none" w:sz="0" w:space="0" w:color="auto"/>
      </w:divBdr>
      <w:divsChild>
        <w:div w:id="130564876">
          <w:marLeft w:val="0"/>
          <w:marRight w:val="0"/>
          <w:marTop w:val="0"/>
          <w:marBottom w:val="0"/>
          <w:divBdr>
            <w:top w:val="none" w:sz="0" w:space="0" w:color="auto"/>
            <w:left w:val="none" w:sz="0" w:space="0" w:color="auto"/>
            <w:bottom w:val="none" w:sz="0" w:space="0" w:color="auto"/>
            <w:right w:val="none" w:sz="0" w:space="0" w:color="auto"/>
          </w:divBdr>
        </w:div>
        <w:div w:id="1809128179">
          <w:marLeft w:val="0"/>
          <w:marRight w:val="0"/>
          <w:marTop w:val="150"/>
          <w:marBottom w:val="0"/>
          <w:divBdr>
            <w:top w:val="none" w:sz="0" w:space="0" w:color="auto"/>
            <w:left w:val="none" w:sz="0" w:space="0" w:color="auto"/>
            <w:bottom w:val="none" w:sz="0" w:space="0" w:color="auto"/>
            <w:right w:val="none" w:sz="0" w:space="0" w:color="auto"/>
          </w:divBdr>
          <w:divsChild>
            <w:div w:id="979185792">
              <w:marLeft w:val="1155"/>
              <w:marRight w:val="0"/>
              <w:marTop w:val="0"/>
              <w:marBottom w:val="0"/>
              <w:divBdr>
                <w:top w:val="none" w:sz="0" w:space="0" w:color="auto"/>
                <w:left w:val="none" w:sz="0" w:space="0" w:color="auto"/>
                <w:bottom w:val="none" w:sz="0" w:space="0" w:color="auto"/>
                <w:right w:val="none" w:sz="0" w:space="0" w:color="auto"/>
              </w:divBdr>
            </w:div>
            <w:div w:id="1194878393">
              <w:marLeft w:val="1155"/>
              <w:marRight w:val="0"/>
              <w:marTop w:val="0"/>
              <w:marBottom w:val="0"/>
              <w:divBdr>
                <w:top w:val="none" w:sz="0" w:space="0" w:color="auto"/>
                <w:left w:val="none" w:sz="0" w:space="0" w:color="auto"/>
                <w:bottom w:val="none" w:sz="0" w:space="0" w:color="auto"/>
                <w:right w:val="none" w:sz="0" w:space="0" w:color="auto"/>
              </w:divBdr>
            </w:div>
            <w:div w:id="490872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44835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6501">
      <w:bodyDiv w:val="1"/>
      <w:marLeft w:val="0"/>
      <w:marRight w:val="0"/>
      <w:marTop w:val="0"/>
      <w:marBottom w:val="0"/>
      <w:divBdr>
        <w:top w:val="none" w:sz="0" w:space="0" w:color="auto"/>
        <w:left w:val="none" w:sz="0" w:space="0" w:color="auto"/>
        <w:bottom w:val="none" w:sz="0" w:space="0" w:color="auto"/>
        <w:right w:val="none" w:sz="0" w:space="0" w:color="auto"/>
      </w:divBdr>
      <w:divsChild>
        <w:div w:id="1272977053">
          <w:marLeft w:val="0"/>
          <w:marRight w:val="0"/>
          <w:marTop w:val="0"/>
          <w:marBottom w:val="0"/>
          <w:divBdr>
            <w:top w:val="none" w:sz="0" w:space="0" w:color="auto"/>
            <w:left w:val="none" w:sz="0" w:space="0" w:color="auto"/>
            <w:bottom w:val="none" w:sz="0" w:space="0" w:color="auto"/>
            <w:right w:val="none" w:sz="0" w:space="0" w:color="auto"/>
          </w:divBdr>
        </w:div>
        <w:div w:id="313796697">
          <w:marLeft w:val="0"/>
          <w:marRight w:val="0"/>
          <w:marTop w:val="150"/>
          <w:marBottom w:val="0"/>
          <w:divBdr>
            <w:top w:val="none" w:sz="0" w:space="0" w:color="auto"/>
            <w:left w:val="none" w:sz="0" w:space="0" w:color="auto"/>
            <w:bottom w:val="none" w:sz="0" w:space="0" w:color="auto"/>
            <w:right w:val="none" w:sz="0" w:space="0" w:color="auto"/>
          </w:divBdr>
          <w:divsChild>
            <w:div w:id="288974913">
              <w:marLeft w:val="1155"/>
              <w:marRight w:val="0"/>
              <w:marTop w:val="0"/>
              <w:marBottom w:val="0"/>
              <w:divBdr>
                <w:top w:val="none" w:sz="0" w:space="0" w:color="auto"/>
                <w:left w:val="none" w:sz="0" w:space="0" w:color="auto"/>
                <w:bottom w:val="none" w:sz="0" w:space="0" w:color="auto"/>
                <w:right w:val="none" w:sz="0" w:space="0" w:color="auto"/>
              </w:divBdr>
            </w:div>
            <w:div w:id="632559617">
              <w:marLeft w:val="1155"/>
              <w:marRight w:val="0"/>
              <w:marTop w:val="0"/>
              <w:marBottom w:val="0"/>
              <w:divBdr>
                <w:top w:val="none" w:sz="0" w:space="0" w:color="auto"/>
                <w:left w:val="none" w:sz="0" w:space="0" w:color="auto"/>
                <w:bottom w:val="none" w:sz="0" w:space="0" w:color="auto"/>
                <w:right w:val="none" w:sz="0" w:space="0" w:color="auto"/>
              </w:divBdr>
            </w:div>
            <w:div w:id="2113355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024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30240">
      <w:bodyDiv w:val="1"/>
      <w:marLeft w:val="0"/>
      <w:marRight w:val="0"/>
      <w:marTop w:val="0"/>
      <w:marBottom w:val="0"/>
      <w:divBdr>
        <w:top w:val="none" w:sz="0" w:space="0" w:color="auto"/>
        <w:left w:val="none" w:sz="0" w:space="0" w:color="auto"/>
        <w:bottom w:val="none" w:sz="0" w:space="0" w:color="auto"/>
        <w:right w:val="none" w:sz="0" w:space="0" w:color="auto"/>
      </w:divBdr>
      <w:divsChild>
        <w:div w:id="1977443954">
          <w:marLeft w:val="0"/>
          <w:marRight w:val="0"/>
          <w:marTop w:val="0"/>
          <w:marBottom w:val="0"/>
          <w:divBdr>
            <w:top w:val="none" w:sz="0" w:space="0" w:color="auto"/>
            <w:left w:val="none" w:sz="0" w:space="0" w:color="auto"/>
            <w:bottom w:val="none" w:sz="0" w:space="0" w:color="auto"/>
            <w:right w:val="none" w:sz="0" w:space="0" w:color="auto"/>
          </w:divBdr>
        </w:div>
        <w:div w:id="1829438110">
          <w:marLeft w:val="0"/>
          <w:marRight w:val="0"/>
          <w:marTop w:val="150"/>
          <w:marBottom w:val="0"/>
          <w:divBdr>
            <w:top w:val="none" w:sz="0" w:space="0" w:color="auto"/>
            <w:left w:val="none" w:sz="0" w:space="0" w:color="auto"/>
            <w:bottom w:val="none" w:sz="0" w:space="0" w:color="auto"/>
            <w:right w:val="none" w:sz="0" w:space="0" w:color="auto"/>
          </w:divBdr>
          <w:divsChild>
            <w:div w:id="885292446">
              <w:marLeft w:val="1155"/>
              <w:marRight w:val="0"/>
              <w:marTop w:val="0"/>
              <w:marBottom w:val="0"/>
              <w:divBdr>
                <w:top w:val="none" w:sz="0" w:space="0" w:color="auto"/>
                <w:left w:val="none" w:sz="0" w:space="0" w:color="auto"/>
                <w:bottom w:val="none" w:sz="0" w:space="0" w:color="auto"/>
                <w:right w:val="none" w:sz="0" w:space="0" w:color="auto"/>
              </w:divBdr>
            </w:div>
            <w:div w:id="1031225800">
              <w:marLeft w:val="1155"/>
              <w:marRight w:val="0"/>
              <w:marTop w:val="0"/>
              <w:marBottom w:val="0"/>
              <w:divBdr>
                <w:top w:val="none" w:sz="0" w:space="0" w:color="auto"/>
                <w:left w:val="none" w:sz="0" w:space="0" w:color="auto"/>
                <w:bottom w:val="none" w:sz="0" w:space="0" w:color="auto"/>
                <w:right w:val="none" w:sz="0" w:space="0" w:color="auto"/>
              </w:divBdr>
            </w:div>
            <w:div w:id="981076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521916">
      <w:bodyDiv w:val="1"/>
      <w:marLeft w:val="0"/>
      <w:marRight w:val="0"/>
      <w:marTop w:val="0"/>
      <w:marBottom w:val="0"/>
      <w:divBdr>
        <w:top w:val="none" w:sz="0" w:space="0" w:color="auto"/>
        <w:left w:val="none" w:sz="0" w:space="0" w:color="auto"/>
        <w:bottom w:val="none" w:sz="0" w:space="0" w:color="auto"/>
        <w:right w:val="none" w:sz="0" w:space="0" w:color="auto"/>
      </w:divBdr>
      <w:divsChild>
        <w:div w:id="1033072324">
          <w:marLeft w:val="0"/>
          <w:marRight w:val="0"/>
          <w:marTop w:val="0"/>
          <w:marBottom w:val="0"/>
          <w:divBdr>
            <w:top w:val="none" w:sz="0" w:space="0" w:color="auto"/>
            <w:left w:val="none" w:sz="0" w:space="0" w:color="auto"/>
            <w:bottom w:val="none" w:sz="0" w:space="0" w:color="auto"/>
            <w:right w:val="none" w:sz="0" w:space="0" w:color="auto"/>
          </w:divBdr>
        </w:div>
        <w:div w:id="1097410996">
          <w:marLeft w:val="0"/>
          <w:marRight w:val="0"/>
          <w:marTop w:val="150"/>
          <w:marBottom w:val="0"/>
          <w:divBdr>
            <w:top w:val="none" w:sz="0" w:space="0" w:color="auto"/>
            <w:left w:val="none" w:sz="0" w:space="0" w:color="auto"/>
            <w:bottom w:val="none" w:sz="0" w:space="0" w:color="auto"/>
            <w:right w:val="none" w:sz="0" w:space="0" w:color="auto"/>
          </w:divBdr>
          <w:divsChild>
            <w:div w:id="2054961090">
              <w:marLeft w:val="1155"/>
              <w:marRight w:val="0"/>
              <w:marTop w:val="0"/>
              <w:marBottom w:val="0"/>
              <w:divBdr>
                <w:top w:val="none" w:sz="0" w:space="0" w:color="auto"/>
                <w:left w:val="none" w:sz="0" w:space="0" w:color="auto"/>
                <w:bottom w:val="none" w:sz="0" w:space="0" w:color="auto"/>
                <w:right w:val="none" w:sz="0" w:space="0" w:color="auto"/>
              </w:divBdr>
            </w:div>
            <w:div w:id="471678527">
              <w:marLeft w:val="1155"/>
              <w:marRight w:val="0"/>
              <w:marTop w:val="0"/>
              <w:marBottom w:val="0"/>
              <w:divBdr>
                <w:top w:val="none" w:sz="0" w:space="0" w:color="auto"/>
                <w:left w:val="none" w:sz="0" w:space="0" w:color="auto"/>
                <w:bottom w:val="none" w:sz="0" w:space="0" w:color="auto"/>
                <w:right w:val="none" w:sz="0" w:space="0" w:color="auto"/>
              </w:divBdr>
            </w:div>
            <w:div w:id="266544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92898">
      <w:bodyDiv w:val="1"/>
      <w:marLeft w:val="0"/>
      <w:marRight w:val="0"/>
      <w:marTop w:val="0"/>
      <w:marBottom w:val="0"/>
      <w:divBdr>
        <w:top w:val="none" w:sz="0" w:space="0" w:color="auto"/>
        <w:left w:val="none" w:sz="0" w:space="0" w:color="auto"/>
        <w:bottom w:val="none" w:sz="0" w:space="0" w:color="auto"/>
        <w:right w:val="none" w:sz="0" w:space="0" w:color="auto"/>
      </w:divBdr>
      <w:divsChild>
        <w:div w:id="1550730297">
          <w:marLeft w:val="0"/>
          <w:marRight w:val="0"/>
          <w:marTop w:val="0"/>
          <w:marBottom w:val="0"/>
          <w:divBdr>
            <w:top w:val="none" w:sz="0" w:space="0" w:color="auto"/>
            <w:left w:val="none" w:sz="0" w:space="0" w:color="auto"/>
            <w:bottom w:val="none" w:sz="0" w:space="0" w:color="auto"/>
            <w:right w:val="none" w:sz="0" w:space="0" w:color="auto"/>
          </w:divBdr>
        </w:div>
        <w:div w:id="172384339">
          <w:marLeft w:val="0"/>
          <w:marRight w:val="0"/>
          <w:marTop w:val="150"/>
          <w:marBottom w:val="0"/>
          <w:divBdr>
            <w:top w:val="none" w:sz="0" w:space="0" w:color="auto"/>
            <w:left w:val="none" w:sz="0" w:space="0" w:color="auto"/>
            <w:bottom w:val="none" w:sz="0" w:space="0" w:color="auto"/>
            <w:right w:val="none" w:sz="0" w:space="0" w:color="auto"/>
          </w:divBdr>
          <w:divsChild>
            <w:div w:id="872307815">
              <w:marLeft w:val="1155"/>
              <w:marRight w:val="0"/>
              <w:marTop w:val="0"/>
              <w:marBottom w:val="0"/>
              <w:divBdr>
                <w:top w:val="none" w:sz="0" w:space="0" w:color="auto"/>
                <w:left w:val="none" w:sz="0" w:space="0" w:color="auto"/>
                <w:bottom w:val="none" w:sz="0" w:space="0" w:color="auto"/>
                <w:right w:val="none" w:sz="0" w:space="0" w:color="auto"/>
              </w:divBdr>
            </w:div>
            <w:div w:id="1895122067">
              <w:marLeft w:val="1155"/>
              <w:marRight w:val="0"/>
              <w:marTop w:val="0"/>
              <w:marBottom w:val="0"/>
              <w:divBdr>
                <w:top w:val="none" w:sz="0" w:space="0" w:color="auto"/>
                <w:left w:val="none" w:sz="0" w:space="0" w:color="auto"/>
                <w:bottom w:val="none" w:sz="0" w:space="0" w:color="auto"/>
                <w:right w:val="none" w:sz="0" w:space="0" w:color="auto"/>
              </w:divBdr>
            </w:div>
            <w:div w:id="1570649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763739">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05661">
      <w:bodyDiv w:val="1"/>
      <w:marLeft w:val="0"/>
      <w:marRight w:val="0"/>
      <w:marTop w:val="0"/>
      <w:marBottom w:val="0"/>
      <w:divBdr>
        <w:top w:val="none" w:sz="0" w:space="0" w:color="auto"/>
        <w:left w:val="none" w:sz="0" w:space="0" w:color="auto"/>
        <w:bottom w:val="none" w:sz="0" w:space="0" w:color="auto"/>
        <w:right w:val="none" w:sz="0" w:space="0" w:color="auto"/>
      </w:divBdr>
      <w:divsChild>
        <w:div w:id="350568826">
          <w:marLeft w:val="0"/>
          <w:marRight w:val="0"/>
          <w:marTop w:val="0"/>
          <w:marBottom w:val="0"/>
          <w:divBdr>
            <w:top w:val="none" w:sz="0" w:space="0" w:color="auto"/>
            <w:left w:val="none" w:sz="0" w:space="0" w:color="auto"/>
            <w:bottom w:val="none" w:sz="0" w:space="0" w:color="auto"/>
            <w:right w:val="none" w:sz="0" w:space="0" w:color="auto"/>
          </w:divBdr>
        </w:div>
        <w:div w:id="553395249">
          <w:marLeft w:val="0"/>
          <w:marRight w:val="0"/>
          <w:marTop w:val="150"/>
          <w:marBottom w:val="0"/>
          <w:divBdr>
            <w:top w:val="none" w:sz="0" w:space="0" w:color="auto"/>
            <w:left w:val="none" w:sz="0" w:space="0" w:color="auto"/>
            <w:bottom w:val="none" w:sz="0" w:space="0" w:color="auto"/>
            <w:right w:val="none" w:sz="0" w:space="0" w:color="auto"/>
          </w:divBdr>
          <w:divsChild>
            <w:div w:id="1017073519">
              <w:marLeft w:val="1155"/>
              <w:marRight w:val="0"/>
              <w:marTop w:val="0"/>
              <w:marBottom w:val="0"/>
              <w:divBdr>
                <w:top w:val="none" w:sz="0" w:space="0" w:color="auto"/>
                <w:left w:val="none" w:sz="0" w:space="0" w:color="auto"/>
                <w:bottom w:val="none" w:sz="0" w:space="0" w:color="auto"/>
                <w:right w:val="none" w:sz="0" w:space="0" w:color="auto"/>
              </w:divBdr>
            </w:div>
            <w:div w:id="1870676692">
              <w:marLeft w:val="1155"/>
              <w:marRight w:val="0"/>
              <w:marTop w:val="0"/>
              <w:marBottom w:val="0"/>
              <w:divBdr>
                <w:top w:val="none" w:sz="0" w:space="0" w:color="auto"/>
                <w:left w:val="none" w:sz="0" w:space="0" w:color="auto"/>
                <w:bottom w:val="none" w:sz="0" w:space="0" w:color="auto"/>
                <w:right w:val="none" w:sz="0" w:space="0" w:color="auto"/>
              </w:divBdr>
            </w:div>
            <w:div w:id="1841579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661651">
      <w:bodyDiv w:val="1"/>
      <w:marLeft w:val="0"/>
      <w:marRight w:val="0"/>
      <w:marTop w:val="0"/>
      <w:marBottom w:val="0"/>
      <w:divBdr>
        <w:top w:val="none" w:sz="0" w:space="0" w:color="auto"/>
        <w:left w:val="none" w:sz="0" w:space="0" w:color="auto"/>
        <w:bottom w:val="none" w:sz="0" w:space="0" w:color="auto"/>
        <w:right w:val="none" w:sz="0" w:space="0" w:color="auto"/>
      </w:divBdr>
      <w:divsChild>
        <w:div w:id="1833139689">
          <w:marLeft w:val="0"/>
          <w:marRight w:val="0"/>
          <w:marTop w:val="0"/>
          <w:marBottom w:val="0"/>
          <w:divBdr>
            <w:top w:val="none" w:sz="0" w:space="0" w:color="auto"/>
            <w:left w:val="none" w:sz="0" w:space="0" w:color="auto"/>
            <w:bottom w:val="none" w:sz="0" w:space="0" w:color="auto"/>
            <w:right w:val="none" w:sz="0" w:space="0" w:color="auto"/>
          </w:divBdr>
        </w:div>
        <w:div w:id="2106802811">
          <w:marLeft w:val="0"/>
          <w:marRight w:val="0"/>
          <w:marTop w:val="150"/>
          <w:marBottom w:val="0"/>
          <w:divBdr>
            <w:top w:val="none" w:sz="0" w:space="0" w:color="auto"/>
            <w:left w:val="none" w:sz="0" w:space="0" w:color="auto"/>
            <w:bottom w:val="none" w:sz="0" w:space="0" w:color="auto"/>
            <w:right w:val="none" w:sz="0" w:space="0" w:color="auto"/>
          </w:divBdr>
          <w:divsChild>
            <w:div w:id="1732118787">
              <w:marLeft w:val="1155"/>
              <w:marRight w:val="0"/>
              <w:marTop w:val="0"/>
              <w:marBottom w:val="0"/>
              <w:divBdr>
                <w:top w:val="none" w:sz="0" w:space="0" w:color="auto"/>
                <w:left w:val="none" w:sz="0" w:space="0" w:color="auto"/>
                <w:bottom w:val="none" w:sz="0" w:space="0" w:color="auto"/>
                <w:right w:val="none" w:sz="0" w:space="0" w:color="auto"/>
              </w:divBdr>
            </w:div>
            <w:div w:id="872036579">
              <w:marLeft w:val="1155"/>
              <w:marRight w:val="0"/>
              <w:marTop w:val="0"/>
              <w:marBottom w:val="0"/>
              <w:divBdr>
                <w:top w:val="none" w:sz="0" w:space="0" w:color="auto"/>
                <w:left w:val="none" w:sz="0" w:space="0" w:color="auto"/>
                <w:bottom w:val="none" w:sz="0" w:space="0" w:color="auto"/>
                <w:right w:val="none" w:sz="0" w:space="0" w:color="auto"/>
              </w:divBdr>
            </w:div>
            <w:div w:id="1868715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349418">
      <w:bodyDiv w:val="1"/>
      <w:marLeft w:val="0"/>
      <w:marRight w:val="0"/>
      <w:marTop w:val="0"/>
      <w:marBottom w:val="0"/>
      <w:divBdr>
        <w:top w:val="none" w:sz="0" w:space="0" w:color="auto"/>
        <w:left w:val="none" w:sz="0" w:space="0" w:color="auto"/>
        <w:bottom w:val="none" w:sz="0" w:space="0" w:color="auto"/>
        <w:right w:val="none" w:sz="0" w:space="0" w:color="auto"/>
      </w:divBdr>
      <w:divsChild>
        <w:div w:id="1594051986">
          <w:marLeft w:val="0"/>
          <w:marRight w:val="0"/>
          <w:marTop w:val="0"/>
          <w:marBottom w:val="0"/>
          <w:divBdr>
            <w:top w:val="none" w:sz="0" w:space="0" w:color="auto"/>
            <w:left w:val="none" w:sz="0" w:space="0" w:color="auto"/>
            <w:bottom w:val="none" w:sz="0" w:space="0" w:color="auto"/>
            <w:right w:val="none" w:sz="0" w:space="0" w:color="auto"/>
          </w:divBdr>
        </w:div>
        <w:div w:id="152575511">
          <w:marLeft w:val="0"/>
          <w:marRight w:val="0"/>
          <w:marTop w:val="150"/>
          <w:marBottom w:val="0"/>
          <w:divBdr>
            <w:top w:val="none" w:sz="0" w:space="0" w:color="auto"/>
            <w:left w:val="none" w:sz="0" w:space="0" w:color="auto"/>
            <w:bottom w:val="none" w:sz="0" w:space="0" w:color="auto"/>
            <w:right w:val="none" w:sz="0" w:space="0" w:color="auto"/>
          </w:divBdr>
          <w:divsChild>
            <w:div w:id="560336379">
              <w:marLeft w:val="1155"/>
              <w:marRight w:val="0"/>
              <w:marTop w:val="0"/>
              <w:marBottom w:val="0"/>
              <w:divBdr>
                <w:top w:val="none" w:sz="0" w:space="0" w:color="auto"/>
                <w:left w:val="none" w:sz="0" w:space="0" w:color="auto"/>
                <w:bottom w:val="none" w:sz="0" w:space="0" w:color="auto"/>
                <w:right w:val="none" w:sz="0" w:space="0" w:color="auto"/>
              </w:divBdr>
            </w:div>
            <w:div w:id="1612009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001">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525012">
      <w:bodyDiv w:val="1"/>
      <w:marLeft w:val="0"/>
      <w:marRight w:val="0"/>
      <w:marTop w:val="0"/>
      <w:marBottom w:val="0"/>
      <w:divBdr>
        <w:top w:val="none" w:sz="0" w:space="0" w:color="auto"/>
        <w:left w:val="none" w:sz="0" w:space="0" w:color="auto"/>
        <w:bottom w:val="none" w:sz="0" w:space="0" w:color="auto"/>
        <w:right w:val="none" w:sz="0" w:space="0" w:color="auto"/>
      </w:divBdr>
      <w:divsChild>
        <w:div w:id="39212586">
          <w:marLeft w:val="0"/>
          <w:marRight w:val="0"/>
          <w:marTop w:val="0"/>
          <w:marBottom w:val="0"/>
          <w:divBdr>
            <w:top w:val="none" w:sz="0" w:space="0" w:color="auto"/>
            <w:left w:val="none" w:sz="0" w:space="0" w:color="auto"/>
            <w:bottom w:val="none" w:sz="0" w:space="0" w:color="auto"/>
            <w:right w:val="none" w:sz="0" w:space="0" w:color="auto"/>
          </w:divBdr>
        </w:div>
        <w:div w:id="1267423745">
          <w:marLeft w:val="0"/>
          <w:marRight w:val="0"/>
          <w:marTop w:val="150"/>
          <w:marBottom w:val="0"/>
          <w:divBdr>
            <w:top w:val="none" w:sz="0" w:space="0" w:color="auto"/>
            <w:left w:val="none" w:sz="0" w:space="0" w:color="auto"/>
            <w:bottom w:val="none" w:sz="0" w:space="0" w:color="auto"/>
            <w:right w:val="none" w:sz="0" w:space="0" w:color="auto"/>
          </w:divBdr>
          <w:divsChild>
            <w:div w:id="1238252081">
              <w:marLeft w:val="1155"/>
              <w:marRight w:val="0"/>
              <w:marTop w:val="0"/>
              <w:marBottom w:val="0"/>
              <w:divBdr>
                <w:top w:val="none" w:sz="0" w:space="0" w:color="auto"/>
                <w:left w:val="none" w:sz="0" w:space="0" w:color="auto"/>
                <w:bottom w:val="none" w:sz="0" w:space="0" w:color="auto"/>
                <w:right w:val="none" w:sz="0" w:space="0" w:color="auto"/>
              </w:divBdr>
            </w:div>
            <w:div w:id="29645255">
              <w:marLeft w:val="1155"/>
              <w:marRight w:val="0"/>
              <w:marTop w:val="0"/>
              <w:marBottom w:val="0"/>
              <w:divBdr>
                <w:top w:val="none" w:sz="0" w:space="0" w:color="auto"/>
                <w:left w:val="none" w:sz="0" w:space="0" w:color="auto"/>
                <w:bottom w:val="none" w:sz="0" w:space="0" w:color="auto"/>
                <w:right w:val="none" w:sz="0" w:space="0" w:color="auto"/>
              </w:divBdr>
            </w:div>
            <w:div w:id="1457749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20828">
      <w:bodyDiv w:val="1"/>
      <w:marLeft w:val="0"/>
      <w:marRight w:val="0"/>
      <w:marTop w:val="0"/>
      <w:marBottom w:val="0"/>
      <w:divBdr>
        <w:top w:val="none" w:sz="0" w:space="0" w:color="auto"/>
        <w:left w:val="none" w:sz="0" w:space="0" w:color="auto"/>
        <w:bottom w:val="none" w:sz="0" w:space="0" w:color="auto"/>
        <w:right w:val="none" w:sz="0" w:space="0" w:color="auto"/>
      </w:divBdr>
      <w:divsChild>
        <w:div w:id="1613513677">
          <w:marLeft w:val="0"/>
          <w:marRight w:val="0"/>
          <w:marTop w:val="0"/>
          <w:marBottom w:val="0"/>
          <w:divBdr>
            <w:top w:val="none" w:sz="0" w:space="0" w:color="auto"/>
            <w:left w:val="none" w:sz="0" w:space="0" w:color="auto"/>
            <w:bottom w:val="none" w:sz="0" w:space="0" w:color="auto"/>
            <w:right w:val="none" w:sz="0" w:space="0" w:color="auto"/>
          </w:divBdr>
        </w:div>
        <w:div w:id="526220119">
          <w:marLeft w:val="0"/>
          <w:marRight w:val="0"/>
          <w:marTop w:val="150"/>
          <w:marBottom w:val="0"/>
          <w:divBdr>
            <w:top w:val="none" w:sz="0" w:space="0" w:color="auto"/>
            <w:left w:val="none" w:sz="0" w:space="0" w:color="auto"/>
            <w:bottom w:val="none" w:sz="0" w:space="0" w:color="auto"/>
            <w:right w:val="none" w:sz="0" w:space="0" w:color="auto"/>
          </w:divBdr>
          <w:divsChild>
            <w:div w:id="679895746">
              <w:marLeft w:val="1155"/>
              <w:marRight w:val="0"/>
              <w:marTop w:val="0"/>
              <w:marBottom w:val="0"/>
              <w:divBdr>
                <w:top w:val="none" w:sz="0" w:space="0" w:color="auto"/>
                <w:left w:val="none" w:sz="0" w:space="0" w:color="auto"/>
                <w:bottom w:val="none" w:sz="0" w:space="0" w:color="auto"/>
                <w:right w:val="none" w:sz="0" w:space="0" w:color="auto"/>
              </w:divBdr>
            </w:div>
            <w:div w:id="1317109232">
              <w:marLeft w:val="1155"/>
              <w:marRight w:val="0"/>
              <w:marTop w:val="0"/>
              <w:marBottom w:val="0"/>
              <w:divBdr>
                <w:top w:val="none" w:sz="0" w:space="0" w:color="auto"/>
                <w:left w:val="none" w:sz="0" w:space="0" w:color="auto"/>
                <w:bottom w:val="none" w:sz="0" w:space="0" w:color="auto"/>
                <w:right w:val="none" w:sz="0" w:space="0" w:color="auto"/>
              </w:divBdr>
            </w:div>
            <w:div w:id="2125231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427114">
      <w:bodyDiv w:val="1"/>
      <w:marLeft w:val="0"/>
      <w:marRight w:val="0"/>
      <w:marTop w:val="0"/>
      <w:marBottom w:val="0"/>
      <w:divBdr>
        <w:top w:val="none" w:sz="0" w:space="0" w:color="auto"/>
        <w:left w:val="none" w:sz="0" w:space="0" w:color="auto"/>
        <w:bottom w:val="none" w:sz="0" w:space="0" w:color="auto"/>
        <w:right w:val="none" w:sz="0" w:space="0" w:color="auto"/>
      </w:divBdr>
      <w:divsChild>
        <w:div w:id="2113628654">
          <w:marLeft w:val="0"/>
          <w:marRight w:val="0"/>
          <w:marTop w:val="0"/>
          <w:marBottom w:val="0"/>
          <w:divBdr>
            <w:top w:val="none" w:sz="0" w:space="0" w:color="auto"/>
            <w:left w:val="none" w:sz="0" w:space="0" w:color="auto"/>
            <w:bottom w:val="none" w:sz="0" w:space="0" w:color="auto"/>
            <w:right w:val="none" w:sz="0" w:space="0" w:color="auto"/>
          </w:divBdr>
        </w:div>
        <w:div w:id="609120777">
          <w:marLeft w:val="0"/>
          <w:marRight w:val="0"/>
          <w:marTop w:val="150"/>
          <w:marBottom w:val="0"/>
          <w:divBdr>
            <w:top w:val="none" w:sz="0" w:space="0" w:color="auto"/>
            <w:left w:val="none" w:sz="0" w:space="0" w:color="auto"/>
            <w:bottom w:val="none" w:sz="0" w:space="0" w:color="auto"/>
            <w:right w:val="none" w:sz="0" w:space="0" w:color="auto"/>
          </w:divBdr>
          <w:divsChild>
            <w:div w:id="103498883">
              <w:marLeft w:val="1155"/>
              <w:marRight w:val="0"/>
              <w:marTop w:val="0"/>
              <w:marBottom w:val="0"/>
              <w:divBdr>
                <w:top w:val="none" w:sz="0" w:space="0" w:color="auto"/>
                <w:left w:val="none" w:sz="0" w:space="0" w:color="auto"/>
                <w:bottom w:val="none" w:sz="0" w:space="0" w:color="auto"/>
                <w:right w:val="none" w:sz="0" w:space="0" w:color="auto"/>
              </w:divBdr>
            </w:div>
            <w:div w:id="1696342938">
              <w:marLeft w:val="1155"/>
              <w:marRight w:val="0"/>
              <w:marTop w:val="0"/>
              <w:marBottom w:val="0"/>
              <w:divBdr>
                <w:top w:val="none" w:sz="0" w:space="0" w:color="auto"/>
                <w:left w:val="none" w:sz="0" w:space="0" w:color="auto"/>
                <w:bottom w:val="none" w:sz="0" w:space="0" w:color="auto"/>
                <w:right w:val="none" w:sz="0" w:space="0" w:color="auto"/>
              </w:divBdr>
            </w:div>
            <w:div w:id="1594897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075478">
      <w:bodyDiv w:val="1"/>
      <w:marLeft w:val="0"/>
      <w:marRight w:val="0"/>
      <w:marTop w:val="0"/>
      <w:marBottom w:val="0"/>
      <w:divBdr>
        <w:top w:val="none" w:sz="0" w:space="0" w:color="auto"/>
        <w:left w:val="none" w:sz="0" w:space="0" w:color="auto"/>
        <w:bottom w:val="none" w:sz="0" w:space="0" w:color="auto"/>
        <w:right w:val="none" w:sz="0" w:space="0" w:color="auto"/>
      </w:divBdr>
      <w:divsChild>
        <w:div w:id="1850369212">
          <w:marLeft w:val="0"/>
          <w:marRight w:val="0"/>
          <w:marTop w:val="0"/>
          <w:marBottom w:val="0"/>
          <w:divBdr>
            <w:top w:val="none" w:sz="0" w:space="0" w:color="auto"/>
            <w:left w:val="none" w:sz="0" w:space="0" w:color="auto"/>
            <w:bottom w:val="none" w:sz="0" w:space="0" w:color="auto"/>
            <w:right w:val="none" w:sz="0" w:space="0" w:color="auto"/>
          </w:divBdr>
        </w:div>
        <w:div w:id="363405521">
          <w:marLeft w:val="0"/>
          <w:marRight w:val="0"/>
          <w:marTop w:val="150"/>
          <w:marBottom w:val="0"/>
          <w:divBdr>
            <w:top w:val="none" w:sz="0" w:space="0" w:color="auto"/>
            <w:left w:val="none" w:sz="0" w:space="0" w:color="auto"/>
            <w:bottom w:val="none" w:sz="0" w:space="0" w:color="auto"/>
            <w:right w:val="none" w:sz="0" w:space="0" w:color="auto"/>
          </w:divBdr>
          <w:divsChild>
            <w:div w:id="699664365">
              <w:marLeft w:val="1155"/>
              <w:marRight w:val="0"/>
              <w:marTop w:val="0"/>
              <w:marBottom w:val="0"/>
              <w:divBdr>
                <w:top w:val="none" w:sz="0" w:space="0" w:color="auto"/>
                <w:left w:val="none" w:sz="0" w:space="0" w:color="auto"/>
                <w:bottom w:val="none" w:sz="0" w:space="0" w:color="auto"/>
                <w:right w:val="none" w:sz="0" w:space="0" w:color="auto"/>
              </w:divBdr>
            </w:div>
            <w:div w:id="133570955">
              <w:marLeft w:val="1155"/>
              <w:marRight w:val="0"/>
              <w:marTop w:val="0"/>
              <w:marBottom w:val="0"/>
              <w:divBdr>
                <w:top w:val="none" w:sz="0" w:space="0" w:color="auto"/>
                <w:left w:val="none" w:sz="0" w:space="0" w:color="auto"/>
                <w:bottom w:val="none" w:sz="0" w:space="0" w:color="auto"/>
                <w:right w:val="none" w:sz="0" w:space="0" w:color="auto"/>
              </w:divBdr>
            </w:div>
            <w:div w:id="1768651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622670">
      <w:bodyDiv w:val="1"/>
      <w:marLeft w:val="0"/>
      <w:marRight w:val="0"/>
      <w:marTop w:val="0"/>
      <w:marBottom w:val="0"/>
      <w:divBdr>
        <w:top w:val="none" w:sz="0" w:space="0" w:color="auto"/>
        <w:left w:val="none" w:sz="0" w:space="0" w:color="auto"/>
        <w:bottom w:val="none" w:sz="0" w:space="0" w:color="auto"/>
        <w:right w:val="none" w:sz="0" w:space="0" w:color="auto"/>
      </w:divBdr>
      <w:divsChild>
        <w:div w:id="119306720">
          <w:marLeft w:val="0"/>
          <w:marRight w:val="0"/>
          <w:marTop w:val="0"/>
          <w:marBottom w:val="0"/>
          <w:divBdr>
            <w:top w:val="none" w:sz="0" w:space="0" w:color="auto"/>
            <w:left w:val="none" w:sz="0" w:space="0" w:color="auto"/>
            <w:bottom w:val="none" w:sz="0" w:space="0" w:color="auto"/>
            <w:right w:val="none" w:sz="0" w:space="0" w:color="auto"/>
          </w:divBdr>
        </w:div>
        <w:div w:id="71046232">
          <w:marLeft w:val="0"/>
          <w:marRight w:val="0"/>
          <w:marTop w:val="150"/>
          <w:marBottom w:val="0"/>
          <w:divBdr>
            <w:top w:val="none" w:sz="0" w:space="0" w:color="auto"/>
            <w:left w:val="none" w:sz="0" w:space="0" w:color="auto"/>
            <w:bottom w:val="none" w:sz="0" w:space="0" w:color="auto"/>
            <w:right w:val="none" w:sz="0" w:space="0" w:color="auto"/>
          </w:divBdr>
          <w:divsChild>
            <w:div w:id="109205906">
              <w:marLeft w:val="1155"/>
              <w:marRight w:val="0"/>
              <w:marTop w:val="0"/>
              <w:marBottom w:val="0"/>
              <w:divBdr>
                <w:top w:val="none" w:sz="0" w:space="0" w:color="auto"/>
                <w:left w:val="none" w:sz="0" w:space="0" w:color="auto"/>
                <w:bottom w:val="none" w:sz="0" w:space="0" w:color="auto"/>
                <w:right w:val="none" w:sz="0" w:space="0" w:color="auto"/>
              </w:divBdr>
            </w:div>
            <w:div w:id="1312179643">
              <w:marLeft w:val="1155"/>
              <w:marRight w:val="0"/>
              <w:marTop w:val="0"/>
              <w:marBottom w:val="0"/>
              <w:divBdr>
                <w:top w:val="none" w:sz="0" w:space="0" w:color="auto"/>
                <w:left w:val="none" w:sz="0" w:space="0" w:color="auto"/>
                <w:bottom w:val="none" w:sz="0" w:space="0" w:color="auto"/>
                <w:right w:val="none" w:sz="0" w:space="0" w:color="auto"/>
              </w:divBdr>
            </w:div>
            <w:div w:id="709308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69968738">
      <w:bodyDiv w:val="1"/>
      <w:marLeft w:val="0"/>
      <w:marRight w:val="0"/>
      <w:marTop w:val="0"/>
      <w:marBottom w:val="0"/>
      <w:divBdr>
        <w:top w:val="none" w:sz="0" w:space="0" w:color="auto"/>
        <w:left w:val="none" w:sz="0" w:space="0" w:color="auto"/>
        <w:bottom w:val="none" w:sz="0" w:space="0" w:color="auto"/>
        <w:right w:val="none" w:sz="0" w:space="0" w:color="auto"/>
      </w:divBdr>
      <w:divsChild>
        <w:div w:id="1880773308">
          <w:marLeft w:val="0"/>
          <w:marRight w:val="0"/>
          <w:marTop w:val="0"/>
          <w:marBottom w:val="0"/>
          <w:divBdr>
            <w:top w:val="none" w:sz="0" w:space="0" w:color="auto"/>
            <w:left w:val="none" w:sz="0" w:space="0" w:color="auto"/>
            <w:bottom w:val="none" w:sz="0" w:space="0" w:color="auto"/>
            <w:right w:val="none" w:sz="0" w:space="0" w:color="auto"/>
          </w:divBdr>
        </w:div>
        <w:div w:id="1129279769">
          <w:marLeft w:val="0"/>
          <w:marRight w:val="0"/>
          <w:marTop w:val="150"/>
          <w:marBottom w:val="0"/>
          <w:divBdr>
            <w:top w:val="none" w:sz="0" w:space="0" w:color="auto"/>
            <w:left w:val="none" w:sz="0" w:space="0" w:color="auto"/>
            <w:bottom w:val="none" w:sz="0" w:space="0" w:color="auto"/>
            <w:right w:val="none" w:sz="0" w:space="0" w:color="auto"/>
          </w:divBdr>
          <w:divsChild>
            <w:div w:id="2030326085">
              <w:marLeft w:val="1155"/>
              <w:marRight w:val="0"/>
              <w:marTop w:val="0"/>
              <w:marBottom w:val="0"/>
              <w:divBdr>
                <w:top w:val="none" w:sz="0" w:space="0" w:color="auto"/>
                <w:left w:val="none" w:sz="0" w:space="0" w:color="auto"/>
                <w:bottom w:val="none" w:sz="0" w:space="0" w:color="auto"/>
                <w:right w:val="none" w:sz="0" w:space="0" w:color="auto"/>
              </w:divBdr>
            </w:div>
            <w:div w:id="1676028873">
              <w:marLeft w:val="1155"/>
              <w:marRight w:val="0"/>
              <w:marTop w:val="0"/>
              <w:marBottom w:val="0"/>
              <w:divBdr>
                <w:top w:val="none" w:sz="0" w:space="0" w:color="auto"/>
                <w:left w:val="none" w:sz="0" w:space="0" w:color="auto"/>
                <w:bottom w:val="none" w:sz="0" w:space="0" w:color="auto"/>
                <w:right w:val="none" w:sz="0" w:space="0" w:color="auto"/>
              </w:divBdr>
            </w:div>
            <w:div w:id="1144809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10534">
      <w:bodyDiv w:val="1"/>
      <w:marLeft w:val="0"/>
      <w:marRight w:val="0"/>
      <w:marTop w:val="0"/>
      <w:marBottom w:val="0"/>
      <w:divBdr>
        <w:top w:val="none" w:sz="0" w:space="0" w:color="auto"/>
        <w:left w:val="none" w:sz="0" w:space="0" w:color="auto"/>
        <w:bottom w:val="none" w:sz="0" w:space="0" w:color="auto"/>
        <w:right w:val="none" w:sz="0" w:space="0" w:color="auto"/>
      </w:divBdr>
      <w:divsChild>
        <w:div w:id="154148631">
          <w:marLeft w:val="0"/>
          <w:marRight w:val="0"/>
          <w:marTop w:val="0"/>
          <w:marBottom w:val="0"/>
          <w:divBdr>
            <w:top w:val="none" w:sz="0" w:space="0" w:color="auto"/>
            <w:left w:val="none" w:sz="0" w:space="0" w:color="auto"/>
            <w:bottom w:val="none" w:sz="0" w:space="0" w:color="auto"/>
            <w:right w:val="none" w:sz="0" w:space="0" w:color="auto"/>
          </w:divBdr>
        </w:div>
        <w:div w:id="750010786">
          <w:marLeft w:val="0"/>
          <w:marRight w:val="0"/>
          <w:marTop w:val="150"/>
          <w:marBottom w:val="0"/>
          <w:divBdr>
            <w:top w:val="none" w:sz="0" w:space="0" w:color="auto"/>
            <w:left w:val="none" w:sz="0" w:space="0" w:color="auto"/>
            <w:bottom w:val="none" w:sz="0" w:space="0" w:color="auto"/>
            <w:right w:val="none" w:sz="0" w:space="0" w:color="auto"/>
          </w:divBdr>
          <w:divsChild>
            <w:div w:id="1790464469">
              <w:marLeft w:val="1155"/>
              <w:marRight w:val="0"/>
              <w:marTop w:val="0"/>
              <w:marBottom w:val="0"/>
              <w:divBdr>
                <w:top w:val="none" w:sz="0" w:space="0" w:color="auto"/>
                <w:left w:val="none" w:sz="0" w:space="0" w:color="auto"/>
                <w:bottom w:val="none" w:sz="0" w:space="0" w:color="auto"/>
                <w:right w:val="none" w:sz="0" w:space="0" w:color="auto"/>
              </w:divBdr>
            </w:div>
            <w:div w:id="18703790">
              <w:marLeft w:val="1155"/>
              <w:marRight w:val="0"/>
              <w:marTop w:val="0"/>
              <w:marBottom w:val="0"/>
              <w:divBdr>
                <w:top w:val="none" w:sz="0" w:space="0" w:color="auto"/>
                <w:left w:val="none" w:sz="0" w:space="0" w:color="auto"/>
                <w:bottom w:val="none" w:sz="0" w:space="0" w:color="auto"/>
                <w:right w:val="none" w:sz="0" w:space="0" w:color="auto"/>
              </w:divBdr>
            </w:div>
            <w:div w:id="16800444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19060">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7869">
      <w:bodyDiv w:val="1"/>
      <w:marLeft w:val="0"/>
      <w:marRight w:val="0"/>
      <w:marTop w:val="0"/>
      <w:marBottom w:val="0"/>
      <w:divBdr>
        <w:top w:val="none" w:sz="0" w:space="0" w:color="auto"/>
        <w:left w:val="none" w:sz="0" w:space="0" w:color="auto"/>
        <w:bottom w:val="none" w:sz="0" w:space="0" w:color="auto"/>
        <w:right w:val="none" w:sz="0" w:space="0" w:color="auto"/>
      </w:divBdr>
      <w:divsChild>
        <w:div w:id="1391996648">
          <w:marLeft w:val="0"/>
          <w:marRight w:val="0"/>
          <w:marTop w:val="0"/>
          <w:marBottom w:val="0"/>
          <w:divBdr>
            <w:top w:val="none" w:sz="0" w:space="0" w:color="auto"/>
            <w:left w:val="none" w:sz="0" w:space="0" w:color="auto"/>
            <w:bottom w:val="none" w:sz="0" w:space="0" w:color="auto"/>
            <w:right w:val="none" w:sz="0" w:space="0" w:color="auto"/>
          </w:divBdr>
        </w:div>
        <w:div w:id="1382559240">
          <w:marLeft w:val="0"/>
          <w:marRight w:val="0"/>
          <w:marTop w:val="150"/>
          <w:marBottom w:val="0"/>
          <w:divBdr>
            <w:top w:val="none" w:sz="0" w:space="0" w:color="auto"/>
            <w:left w:val="none" w:sz="0" w:space="0" w:color="auto"/>
            <w:bottom w:val="none" w:sz="0" w:space="0" w:color="auto"/>
            <w:right w:val="none" w:sz="0" w:space="0" w:color="auto"/>
          </w:divBdr>
          <w:divsChild>
            <w:div w:id="834878043">
              <w:marLeft w:val="1155"/>
              <w:marRight w:val="0"/>
              <w:marTop w:val="0"/>
              <w:marBottom w:val="0"/>
              <w:divBdr>
                <w:top w:val="none" w:sz="0" w:space="0" w:color="auto"/>
                <w:left w:val="none" w:sz="0" w:space="0" w:color="auto"/>
                <w:bottom w:val="none" w:sz="0" w:space="0" w:color="auto"/>
                <w:right w:val="none" w:sz="0" w:space="0" w:color="auto"/>
              </w:divBdr>
            </w:div>
            <w:div w:id="1209612833">
              <w:marLeft w:val="1155"/>
              <w:marRight w:val="0"/>
              <w:marTop w:val="0"/>
              <w:marBottom w:val="0"/>
              <w:divBdr>
                <w:top w:val="none" w:sz="0" w:space="0" w:color="auto"/>
                <w:left w:val="none" w:sz="0" w:space="0" w:color="auto"/>
                <w:bottom w:val="none" w:sz="0" w:space="0" w:color="auto"/>
                <w:right w:val="none" w:sz="0" w:space="0" w:color="auto"/>
              </w:divBdr>
            </w:div>
            <w:div w:id="5110668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16633">
      <w:bodyDiv w:val="1"/>
      <w:marLeft w:val="0"/>
      <w:marRight w:val="0"/>
      <w:marTop w:val="0"/>
      <w:marBottom w:val="0"/>
      <w:divBdr>
        <w:top w:val="none" w:sz="0" w:space="0" w:color="auto"/>
        <w:left w:val="none" w:sz="0" w:space="0" w:color="auto"/>
        <w:bottom w:val="none" w:sz="0" w:space="0" w:color="auto"/>
        <w:right w:val="none" w:sz="0" w:space="0" w:color="auto"/>
      </w:divBdr>
      <w:divsChild>
        <w:div w:id="924799768">
          <w:marLeft w:val="0"/>
          <w:marRight w:val="0"/>
          <w:marTop w:val="0"/>
          <w:marBottom w:val="0"/>
          <w:divBdr>
            <w:top w:val="none" w:sz="0" w:space="0" w:color="auto"/>
            <w:left w:val="none" w:sz="0" w:space="0" w:color="auto"/>
            <w:bottom w:val="none" w:sz="0" w:space="0" w:color="auto"/>
            <w:right w:val="none" w:sz="0" w:space="0" w:color="auto"/>
          </w:divBdr>
        </w:div>
        <w:div w:id="1622608146">
          <w:marLeft w:val="0"/>
          <w:marRight w:val="0"/>
          <w:marTop w:val="150"/>
          <w:marBottom w:val="0"/>
          <w:divBdr>
            <w:top w:val="none" w:sz="0" w:space="0" w:color="auto"/>
            <w:left w:val="none" w:sz="0" w:space="0" w:color="auto"/>
            <w:bottom w:val="none" w:sz="0" w:space="0" w:color="auto"/>
            <w:right w:val="none" w:sz="0" w:space="0" w:color="auto"/>
          </w:divBdr>
          <w:divsChild>
            <w:div w:id="1010642089">
              <w:marLeft w:val="1155"/>
              <w:marRight w:val="0"/>
              <w:marTop w:val="0"/>
              <w:marBottom w:val="0"/>
              <w:divBdr>
                <w:top w:val="none" w:sz="0" w:space="0" w:color="auto"/>
                <w:left w:val="none" w:sz="0" w:space="0" w:color="auto"/>
                <w:bottom w:val="none" w:sz="0" w:space="0" w:color="auto"/>
                <w:right w:val="none" w:sz="0" w:space="0" w:color="auto"/>
              </w:divBdr>
            </w:div>
            <w:div w:id="1918204154">
              <w:marLeft w:val="1155"/>
              <w:marRight w:val="0"/>
              <w:marTop w:val="0"/>
              <w:marBottom w:val="0"/>
              <w:divBdr>
                <w:top w:val="none" w:sz="0" w:space="0" w:color="auto"/>
                <w:left w:val="none" w:sz="0" w:space="0" w:color="auto"/>
                <w:bottom w:val="none" w:sz="0" w:space="0" w:color="auto"/>
                <w:right w:val="none" w:sz="0" w:space="0" w:color="auto"/>
              </w:divBdr>
            </w:div>
            <w:div w:id="928776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0983">
      <w:bodyDiv w:val="1"/>
      <w:marLeft w:val="0"/>
      <w:marRight w:val="0"/>
      <w:marTop w:val="0"/>
      <w:marBottom w:val="0"/>
      <w:divBdr>
        <w:top w:val="none" w:sz="0" w:space="0" w:color="auto"/>
        <w:left w:val="none" w:sz="0" w:space="0" w:color="auto"/>
        <w:bottom w:val="none" w:sz="0" w:space="0" w:color="auto"/>
        <w:right w:val="none" w:sz="0" w:space="0" w:color="auto"/>
      </w:divBdr>
      <w:divsChild>
        <w:div w:id="681736145">
          <w:marLeft w:val="0"/>
          <w:marRight w:val="0"/>
          <w:marTop w:val="0"/>
          <w:marBottom w:val="0"/>
          <w:divBdr>
            <w:top w:val="none" w:sz="0" w:space="0" w:color="auto"/>
            <w:left w:val="none" w:sz="0" w:space="0" w:color="auto"/>
            <w:bottom w:val="none" w:sz="0" w:space="0" w:color="auto"/>
            <w:right w:val="none" w:sz="0" w:space="0" w:color="auto"/>
          </w:divBdr>
        </w:div>
        <w:div w:id="32582966">
          <w:marLeft w:val="0"/>
          <w:marRight w:val="0"/>
          <w:marTop w:val="150"/>
          <w:marBottom w:val="0"/>
          <w:divBdr>
            <w:top w:val="none" w:sz="0" w:space="0" w:color="auto"/>
            <w:left w:val="none" w:sz="0" w:space="0" w:color="auto"/>
            <w:bottom w:val="none" w:sz="0" w:space="0" w:color="auto"/>
            <w:right w:val="none" w:sz="0" w:space="0" w:color="auto"/>
          </w:divBdr>
          <w:divsChild>
            <w:div w:id="855457918">
              <w:marLeft w:val="1155"/>
              <w:marRight w:val="0"/>
              <w:marTop w:val="0"/>
              <w:marBottom w:val="0"/>
              <w:divBdr>
                <w:top w:val="none" w:sz="0" w:space="0" w:color="auto"/>
                <w:left w:val="none" w:sz="0" w:space="0" w:color="auto"/>
                <w:bottom w:val="none" w:sz="0" w:space="0" w:color="auto"/>
                <w:right w:val="none" w:sz="0" w:space="0" w:color="auto"/>
              </w:divBdr>
            </w:div>
            <w:div w:id="1052532968">
              <w:marLeft w:val="1155"/>
              <w:marRight w:val="0"/>
              <w:marTop w:val="0"/>
              <w:marBottom w:val="0"/>
              <w:divBdr>
                <w:top w:val="none" w:sz="0" w:space="0" w:color="auto"/>
                <w:left w:val="none" w:sz="0" w:space="0" w:color="auto"/>
                <w:bottom w:val="none" w:sz="0" w:space="0" w:color="auto"/>
                <w:right w:val="none" w:sz="0" w:space="0" w:color="auto"/>
              </w:divBdr>
            </w:div>
            <w:div w:id="144612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583395">
      <w:bodyDiv w:val="1"/>
      <w:marLeft w:val="0"/>
      <w:marRight w:val="0"/>
      <w:marTop w:val="0"/>
      <w:marBottom w:val="0"/>
      <w:divBdr>
        <w:top w:val="none" w:sz="0" w:space="0" w:color="auto"/>
        <w:left w:val="none" w:sz="0" w:space="0" w:color="auto"/>
        <w:bottom w:val="none" w:sz="0" w:space="0" w:color="auto"/>
        <w:right w:val="none" w:sz="0" w:space="0" w:color="auto"/>
      </w:divBdr>
      <w:divsChild>
        <w:div w:id="1576012584">
          <w:marLeft w:val="0"/>
          <w:marRight w:val="0"/>
          <w:marTop w:val="0"/>
          <w:marBottom w:val="0"/>
          <w:divBdr>
            <w:top w:val="none" w:sz="0" w:space="0" w:color="auto"/>
            <w:left w:val="none" w:sz="0" w:space="0" w:color="auto"/>
            <w:bottom w:val="none" w:sz="0" w:space="0" w:color="auto"/>
            <w:right w:val="none" w:sz="0" w:space="0" w:color="auto"/>
          </w:divBdr>
        </w:div>
        <w:div w:id="706683169">
          <w:marLeft w:val="0"/>
          <w:marRight w:val="0"/>
          <w:marTop w:val="150"/>
          <w:marBottom w:val="0"/>
          <w:divBdr>
            <w:top w:val="none" w:sz="0" w:space="0" w:color="auto"/>
            <w:left w:val="none" w:sz="0" w:space="0" w:color="auto"/>
            <w:bottom w:val="none" w:sz="0" w:space="0" w:color="auto"/>
            <w:right w:val="none" w:sz="0" w:space="0" w:color="auto"/>
          </w:divBdr>
          <w:divsChild>
            <w:div w:id="1429421144">
              <w:marLeft w:val="1155"/>
              <w:marRight w:val="0"/>
              <w:marTop w:val="0"/>
              <w:marBottom w:val="0"/>
              <w:divBdr>
                <w:top w:val="none" w:sz="0" w:space="0" w:color="auto"/>
                <w:left w:val="none" w:sz="0" w:space="0" w:color="auto"/>
                <w:bottom w:val="none" w:sz="0" w:space="0" w:color="auto"/>
                <w:right w:val="none" w:sz="0" w:space="0" w:color="auto"/>
              </w:divBdr>
            </w:div>
            <w:div w:id="1961648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6981133">
      <w:bodyDiv w:val="1"/>
      <w:marLeft w:val="0"/>
      <w:marRight w:val="0"/>
      <w:marTop w:val="0"/>
      <w:marBottom w:val="0"/>
      <w:divBdr>
        <w:top w:val="none" w:sz="0" w:space="0" w:color="auto"/>
        <w:left w:val="none" w:sz="0" w:space="0" w:color="auto"/>
        <w:bottom w:val="none" w:sz="0" w:space="0" w:color="auto"/>
        <w:right w:val="none" w:sz="0" w:space="0" w:color="auto"/>
      </w:divBdr>
      <w:divsChild>
        <w:div w:id="1382443550">
          <w:marLeft w:val="0"/>
          <w:marRight w:val="0"/>
          <w:marTop w:val="0"/>
          <w:marBottom w:val="0"/>
          <w:divBdr>
            <w:top w:val="none" w:sz="0" w:space="0" w:color="auto"/>
            <w:left w:val="none" w:sz="0" w:space="0" w:color="auto"/>
            <w:bottom w:val="none" w:sz="0" w:space="0" w:color="auto"/>
            <w:right w:val="none" w:sz="0" w:space="0" w:color="auto"/>
          </w:divBdr>
        </w:div>
        <w:div w:id="42415027">
          <w:marLeft w:val="0"/>
          <w:marRight w:val="0"/>
          <w:marTop w:val="150"/>
          <w:marBottom w:val="0"/>
          <w:divBdr>
            <w:top w:val="none" w:sz="0" w:space="0" w:color="auto"/>
            <w:left w:val="none" w:sz="0" w:space="0" w:color="auto"/>
            <w:bottom w:val="none" w:sz="0" w:space="0" w:color="auto"/>
            <w:right w:val="none" w:sz="0" w:space="0" w:color="auto"/>
          </w:divBdr>
          <w:divsChild>
            <w:div w:id="1068654167">
              <w:marLeft w:val="1155"/>
              <w:marRight w:val="0"/>
              <w:marTop w:val="0"/>
              <w:marBottom w:val="0"/>
              <w:divBdr>
                <w:top w:val="none" w:sz="0" w:space="0" w:color="auto"/>
                <w:left w:val="none" w:sz="0" w:space="0" w:color="auto"/>
                <w:bottom w:val="none" w:sz="0" w:space="0" w:color="auto"/>
                <w:right w:val="none" w:sz="0" w:space="0" w:color="auto"/>
              </w:divBdr>
            </w:div>
            <w:div w:id="1585382969">
              <w:marLeft w:val="1155"/>
              <w:marRight w:val="0"/>
              <w:marTop w:val="0"/>
              <w:marBottom w:val="0"/>
              <w:divBdr>
                <w:top w:val="none" w:sz="0" w:space="0" w:color="auto"/>
                <w:left w:val="none" w:sz="0" w:space="0" w:color="auto"/>
                <w:bottom w:val="none" w:sz="0" w:space="0" w:color="auto"/>
                <w:right w:val="none" w:sz="0" w:space="0" w:color="auto"/>
              </w:divBdr>
            </w:div>
            <w:div w:id="9461541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73819">
      <w:bodyDiv w:val="1"/>
      <w:marLeft w:val="0"/>
      <w:marRight w:val="0"/>
      <w:marTop w:val="0"/>
      <w:marBottom w:val="0"/>
      <w:divBdr>
        <w:top w:val="none" w:sz="0" w:space="0" w:color="auto"/>
        <w:left w:val="none" w:sz="0" w:space="0" w:color="auto"/>
        <w:bottom w:val="none" w:sz="0" w:space="0" w:color="auto"/>
        <w:right w:val="none" w:sz="0" w:space="0" w:color="auto"/>
      </w:divBdr>
      <w:divsChild>
        <w:div w:id="27072602">
          <w:marLeft w:val="0"/>
          <w:marRight w:val="0"/>
          <w:marTop w:val="0"/>
          <w:marBottom w:val="0"/>
          <w:divBdr>
            <w:top w:val="none" w:sz="0" w:space="0" w:color="auto"/>
            <w:left w:val="none" w:sz="0" w:space="0" w:color="auto"/>
            <w:bottom w:val="none" w:sz="0" w:space="0" w:color="auto"/>
            <w:right w:val="none" w:sz="0" w:space="0" w:color="auto"/>
          </w:divBdr>
        </w:div>
        <w:div w:id="367996350">
          <w:marLeft w:val="0"/>
          <w:marRight w:val="0"/>
          <w:marTop w:val="150"/>
          <w:marBottom w:val="0"/>
          <w:divBdr>
            <w:top w:val="none" w:sz="0" w:space="0" w:color="auto"/>
            <w:left w:val="none" w:sz="0" w:space="0" w:color="auto"/>
            <w:bottom w:val="none" w:sz="0" w:space="0" w:color="auto"/>
            <w:right w:val="none" w:sz="0" w:space="0" w:color="auto"/>
          </w:divBdr>
          <w:divsChild>
            <w:div w:id="825828350">
              <w:marLeft w:val="1155"/>
              <w:marRight w:val="0"/>
              <w:marTop w:val="0"/>
              <w:marBottom w:val="0"/>
              <w:divBdr>
                <w:top w:val="none" w:sz="0" w:space="0" w:color="auto"/>
                <w:left w:val="none" w:sz="0" w:space="0" w:color="auto"/>
                <w:bottom w:val="none" w:sz="0" w:space="0" w:color="auto"/>
                <w:right w:val="none" w:sz="0" w:space="0" w:color="auto"/>
              </w:divBdr>
            </w:div>
            <w:div w:id="1579056536">
              <w:marLeft w:val="1155"/>
              <w:marRight w:val="0"/>
              <w:marTop w:val="0"/>
              <w:marBottom w:val="0"/>
              <w:divBdr>
                <w:top w:val="none" w:sz="0" w:space="0" w:color="auto"/>
                <w:left w:val="none" w:sz="0" w:space="0" w:color="auto"/>
                <w:bottom w:val="none" w:sz="0" w:space="0" w:color="auto"/>
                <w:right w:val="none" w:sz="0" w:space="0" w:color="auto"/>
              </w:divBdr>
            </w:div>
            <w:div w:id="165618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2265">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168790">
      <w:bodyDiv w:val="1"/>
      <w:marLeft w:val="0"/>
      <w:marRight w:val="0"/>
      <w:marTop w:val="0"/>
      <w:marBottom w:val="0"/>
      <w:divBdr>
        <w:top w:val="none" w:sz="0" w:space="0" w:color="auto"/>
        <w:left w:val="none" w:sz="0" w:space="0" w:color="auto"/>
        <w:bottom w:val="none" w:sz="0" w:space="0" w:color="auto"/>
        <w:right w:val="none" w:sz="0" w:space="0" w:color="auto"/>
      </w:divBdr>
      <w:divsChild>
        <w:div w:id="227886707">
          <w:marLeft w:val="0"/>
          <w:marRight w:val="0"/>
          <w:marTop w:val="0"/>
          <w:marBottom w:val="0"/>
          <w:divBdr>
            <w:top w:val="none" w:sz="0" w:space="0" w:color="auto"/>
            <w:left w:val="none" w:sz="0" w:space="0" w:color="auto"/>
            <w:bottom w:val="none" w:sz="0" w:space="0" w:color="auto"/>
            <w:right w:val="none" w:sz="0" w:space="0" w:color="auto"/>
          </w:divBdr>
        </w:div>
        <w:div w:id="184441862">
          <w:marLeft w:val="0"/>
          <w:marRight w:val="0"/>
          <w:marTop w:val="150"/>
          <w:marBottom w:val="0"/>
          <w:divBdr>
            <w:top w:val="none" w:sz="0" w:space="0" w:color="auto"/>
            <w:left w:val="none" w:sz="0" w:space="0" w:color="auto"/>
            <w:bottom w:val="none" w:sz="0" w:space="0" w:color="auto"/>
            <w:right w:val="none" w:sz="0" w:space="0" w:color="auto"/>
          </w:divBdr>
          <w:divsChild>
            <w:div w:id="44305121">
              <w:marLeft w:val="1155"/>
              <w:marRight w:val="0"/>
              <w:marTop w:val="0"/>
              <w:marBottom w:val="0"/>
              <w:divBdr>
                <w:top w:val="none" w:sz="0" w:space="0" w:color="auto"/>
                <w:left w:val="none" w:sz="0" w:space="0" w:color="auto"/>
                <w:bottom w:val="none" w:sz="0" w:space="0" w:color="auto"/>
                <w:right w:val="none" w:sz="0" w:space="0" w:color="auto"/>
              </w:divBdr>
            </w:div>
            <w:div w:id="1997370193">
              <w:marLeft w:val="1155"/>
              <w:marRight w:val="0"/>
              <w:marTop w:val="0"/>
              <w:marBottom w:val="0"/>
              <w:divBdr>
                <w:top w:val="none" w:sz="0" w:space="0" w:color="auto"/>
                <w:left w:val="none" w:sz="0" w:space="0" w:color="auto"/>
                <w:bottom w:val="none" w:sz="0" w:space="0" w:color="auto"/>
                <w:right w:val="none" w:sz="0" w:space="0" w:color="auto"/>
              </w:divBdr>
            </w:div>
            <w:div w:id="5341969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432024">
      <w:bodyDiv w:val="1"/>
      <w:marLeft w:val="0"/>
      <w:marRight w:val="0"/>
      <w:marTop w:val="0"/>
      <w:marBottom w:val="0"/>
      <w:divBdr>
        <w:top w:val="none" w:sz="0" w:space="0" w:color="auto"/>
        <w:left w:val="none" w:sz="0" w:space="0" w:color="auto"/>
        <w:bottom w:val="none" w:sz="0" w:space="0" w:color="auto"/>
        <w:right w:val="none" w:sz="0" w:space="0" w:color="auto"/>
      </w:divBdr>
      <w:divsChild>
        <w:div w:id="317266219">
          <w:marLeft w:val="0"/>
          <w:marRight w:val="0"/>
          <w:marTop w:val="0"/>
          <w:marBottom w:val="0"/>
          <w:divBdr>
            <w:top w:val="none" w:sz="0" w:space="0" w:color="auto"/>
            <w:left w:val="none" w:sz="0" w:space="0" w:color="auto"/>
            <w:bottom w:val="none" w:sz="0" w:space="0" w:color="auto"/>
            <w:right w:val="none" w:sz="0" w:space="0" w:color="auto"/>
          </w:divBdr>
        </w:div>
        <w:div w:id="218131890">
          <w:marLeft w:val="0"/>
          <w:marRight w:val="0"/>
          <w:marTop w:val="150"/>
          <w:marBottom w:val="0"/>
          <w:divBdr>
            <w:top w:val="none" w:sz="0" w:space="0" w:color="auto"/>
            <w:left w:val="none" w:sz="0" w:space="0" w:color="auto"/>
            <w:bottom w:val="none" w:sz="0" w:space="0" w:color="auto"/>
            <w:right w:val="none" w:sz="0" w:space="0" w:color="auto"/>
          </w:divBdr>
          <w:divsChild>
            <w:div w:id="1455828542">
              <w:marLeft w:val="1155"/>
              <w:marRight w:val="0"/>
              <w:marTop w:val="0"/>
              <w:marBottom w:val="0"/>
              <w:divBdr>
                <w:top w:val="none" w:sz="0" w:space="0" w:color="auto"/>
                <w:left w:val="none" w:sz="0" w:space="0" w:color="auto"/>
                <w:bottom w:val="none" w:sz="0" w:space="0" w:color="auto"/>
                <w:right w:val="none" w:sz="0" w:space="0" w:color="auto"/>
              </w:divBdr>
            </w:div>
            <w:div w:id="650603783">
              <w:marLeft w:val="1155"/>
              <w:marRight w:val="0"/>
              <w:marTop w:val="0"/>
              <w:marBottom w:val="0"/>
              <w:divBdr>
                <w:top w:val="none" w:sz="0" w:space="0" w:color="auto"/>
                <w:left w:val="none" w:sz="0" w:space="0" w:color="auto"/>
                <w:bottom w:val="none" w:sz="0" w:space="0" w:color="auto"/>
                <w:right w:val="none" w:sz="0" w:space="0" w:color="auto"/>
              </w:divBdr>
            </w:div>
            <w:div w:id="1227181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04525">
      <w:bodyDiv w:val="1"/>
      <w:marLeft w:val="0"/>
      <w:marRight w:val="0"/>
      <w:marTop w:val="0"/>
      <w:marBottom w:val="0"/>
      <w:divBdr>
        <w:top w:val="none" w:sz="0" w:space="0" w:color="auto"/>
        <w:left w:val="none" w:sz="0" w:space="0" w:color="auto"/>
        <w:bottom w:val="none" w:sz="0" w:space="0" w:color="auto"/>
        <w:right w:val="none" w:sz="0" w:space="0" w:color="auto"/>
      </w:divBdr>
      <w:divsChild>
        <w:div w:id="1743020324">
          <w:marLeft w:val="0"/>
          <w:marRight w:val="0"/>
          <w:marTop w:val="0"/>
          <w:marBottom w:val="0"/>
          <w:divBdr>
            <w:top w:val="none" w:sz="0" w:space="0" w:color="auto"/>
            <w:left w:val="none" w:sz="0" w:space="0" w:color="auto"/>
            <w:bottom w:val="none" w:sz="0" w:space="0" w:color="auto"/>
            <w:right w:val="none" w:sz="0" w:space="0" w:color="auto"/>
          </w:divBdr>
        </w:div>
        <w:div w:id="1404570314">
          <w:marLeft w:val="0"/>
          <w:marRight w:val="0"/>
          <w:marTop w:val="150"/>
          <w:marBottom w:val="0"/>
          <w:divBdr>
            <w:top w:val="none" w:sz="0" w:space="0" w:color="auto"/>
            <w:left w:val="none" w:sz="0" w:space="0" w:color="auto"/>
            <w:bottom w:val="none" w:sz="0" w:space="0" w:color="auto"/>
            <w:right w:val="none" w:sz="0" w:space="0" w:color="auto"/>
          </w:divBdr>
          <w:divsChild>
            <w:div w:id="1740664620">
              <w:marLeft w:val="1155"/>
              <w:marRight w:val="0"/>
              <w:marTop w:val="0"/>
              <w:marBottom w:val="0"/>
              <w:divBdr>
                <w:top w:val="none" w:sz="0" w:space="0" w:color="auto"/>
                <w:left w:val="none" w:sz="0" w:space="0" w:color="auto"/>
                <w:bottom w:val="none" w:sz="0" w:space="0" w:color="auto"/>
                <w:right w:val="none" w:sz="0" w:space="0" w:color="auto"/>
              </w:divBdr>
            </w:div>
            <w:div w:id="461535439">
              <w:marLeft w:val="1155"/>
              <w:marRight w:val="0"/>
              <w:marTop w:val="0"/>
              <w:marBottom w:val="0"/>
              <w:divBdr>
                <w:top w:val="none" w:sz="0" w:space="0" w:color="auto"/>
                <w:left w:val="none" w:sz="0" w:space="0" w:color="auto"/>
                <w:bottom w:val="none" w:sz="0" w:space="0" w:color="auto"/>
                <w:right w:val="none" w:sz="0" w:space="0" w:color="auto"/>
              </w:divBdr>
            </w:div>
            <w:div w:id="114507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1482">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04518">
      <w:bodyDiv w:val="1"/>
      <w:marLeft w:val="0"/>
      <w:marRight w:val="0"/>
      <w:marTop w:val="0"/>
      <w:marBottom w:val="0"/>
      <w:divBdr>
        <w:top w:val="none" w:sz="0" w:space="0" w:color="auto"/>
        <w:left w:val="none" w:sz="0" w:space="0" w:color="auto"/>
        <w:bottom w:val="none" w:sz="0" w:space="0" w:color="auto"/>
        <w:right w:val="none" w:sz="0" w:space="0" w:color="auto"/>
      </w:divBdr>
      <w:divsChild>
        <w:div w:id="1258060738">
          <w:marLeft w:val="0"/>
          <w:marRight w:val="0"/>
          <w:marTop w:val="0"/>
          <w:marBottom w:val="0"/>
          <w:divBdr>
            <w:top w:val="none" w:sz="0" w:space="0" w:color="auto"/>
            <w:left w:val="none" w:sz="0" w:space="0" w:color="auto"/>
            <w:bottom w:val="none" w:sz="0" w:space="0" w:color="auto"/>
            <w:right w:val="none" w:sz="0" w:space="0" w:color="auto"/>
          </w:divBdr>
        </w:div>
        <w:div w:id="294525203">
          <w:marLeft w:val="0"/>
          <w:marRight w:val="0"/>
          <w:marTop w:val="150"/>
          <w:marBottom w:val="0"/>
          <w:divBdr>
            <w:top w:val="none" w:sz="0" w:space="0" w:color="auto"/>
            <w:left w:val="none" w:sz="0" w:space="0" w:color="auto"/>
            <w:bottom w:val="none" w:sz="0" w:space="0" w:color="auto"/>
            <w:right w:val="none" w:sz="0" w:space="0" w:color="auto"/>
          </w:divBdr>
          <w:divsChild>
            <w:div w:id="205142308">
              <w:marLeft w:val="1155"/>
              <w:marRight w:val="0"/>
              <w:marTop w:val="0"/>
              <w:marBottom w:val="0"/>
              <w:divBdr>
                <w:top w:val="none" w:sz="0" w:space="0" w:color="auto"/>
                <w:left w:val="none" w:sz="0" w:space="0" w:color="auto"/>
                <w:bottom w:val="none" w:sz="0" w:space="0" w:color="auto"/>
                <w:right w:val="none" w:sz="0" w:space="0" w:color="auto"/>
              </w:divBdr>
            </w:div>
            <w:div w:id="974405293">
              <w:marLeft w:val="1155"/>
              <w:marRight w:val="0"/>
              <w:marTop w:val="0"/>
              <w:marBottom w:val="0"/>
              <w:divBdr>
                <w:top w:val="none" w:sz="0" w:space="0" w:color="auto"/>
                <w:left w:val="none" w:sz="0" w:space="0" w:color="auto"/>
                <w:bottom w:val="none" w:sz="0" w:space="0" w:color="auto"/>
                <w:right w:val="none" w:sz="0" w:space="0" w:color="auto"/>
              </w:divBdr>
            </w:div>
            <w:div w:id="121045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22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8966081">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251078">
      <w:bodyDiv w:val="1"/>
      <w:marLeft w:val="0"/>
      <w:marRight w:val="0"/>
      <w:marTop w:val="0"/>
      <w:marBottom w:val="0"/>
      <w:divBdr>
        <w:top w:val="none" w:sz="0" w:space="0" w:color="auto"/>
        <w:left w:val="none" w:sz="0" w:space="0" w:color="auto"/>
        <w:bottom w:val="none" w:sz="0" w:space="0" w:color="auto"/>
        <w:right w:val="none" w:sz="0" w:space="0" w:color="auto"/>
      </w:divBdr>
      <w:divsChild>
        <w:div w:id="1795321976">
          <w:marLeft w:val="0"/>
          <w:marRight w:val="0"/>
          <w:marTop w:val="0"/>
          <w:marBottom w:val="0"/>
          <w:divBdr>
            <w:top w:val="none" w:sz="0" w:space="0" w:color="auto"/>
            <w:left w:val="none" w:sz="0" w:space="0" w:color="auto"/>
            <w:bottom w:val="none" w:sz="0" w:space="0" w:color="auto"/>
            <w:right w:val="none" w:sz="0" w:space="0" w:color="auto"/>
          </w:divBdr>
        </w:div>
        <w:div w:id="1481193753">
          <w:marLeft w:val="0"/>
          <w:marRight w:val="0"/>
          <w:marTop w:val="150"/>
          <w:marBottom w:val="0"/>
          <w:divBdr>
            <w:top w:val="none" w:sz="0" w:space="0" w:color="auto"/>
            <w:left w:val="none" w:sz="0" w:space="0" w:color="auto"/>
            <w:bottom w:val="none" w:sz="0" w:space="0" w:color="auto"/>
            <w:right w:val="none" w:sz="0" w:space="0" w:color="auto"/>
          </w:divBdr>
          <w:divsChild>
            <w:div w:id="123427842">
              <w:marLeft w:val="1155"/>
              <w:marRight w:val="0"/>
              <w:marTop w:val="0"/>
              <w:marBottom w:val="0"/>
              <w:divBdr>
                <w:top w:val="none" w:sz="0" w:space="0" w:color="auto"/>
                <w:left w:val="none" w:sz="0" w:space="0" w:color="auto"/>
                <w:bottom w:val="none" w:sz="0" w:space="0" w:color="auto"/>
                <w:right w:val="none" w:sz="0" w:space="0" w:color="auto"/>
              </w:divBdr>
            </w:div>
            <w:div w:id="1436053500">
              <w:marLeft w:val="1155"/>
              <w:marRight w:val="0"/>
              <w:marTop w:val="0"/>
              <w:marBottom w:val="0"/>
              <w:divBdr>
                <w:top w:val="none" w:sz="0" w:space="0" w:color="auto"/>
                <w:left w:val="none" w:sz="0" w:space="0" w:color="auto"/>
                <w:bottom w:val="none" w:sz="0" w:space="0" w:color="auto"/>
                <w:right w:val="none" w:sz="0" w:space="0" w:color="auto"/>
              </w:divBdr>
            </w:div>
            <w:div w:id="1242831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67366">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882355">
      <w:bodyDiv w:val="1"/>
      <w:marLeft w:val="0"/>
      <w:marRight w:val="0"/>
      <w:marTop w:val="0"/>
      <w:marBottom w:val="0"/>
      <w:divBdr>
        <w:top w:val="none" w:sz="0" w:space="0" w:color="auto"/>
        <w:left w:val="none" w:sz="0" w:space="0" w:color="auto"/>
        <w:bottom w:val="none" w:sz="0" w:space="0" w:color="auto"/>
        <w:right w:val="none" w:sz="0" w:space="0" w:color="auto"/>
      </w:divBdr>
      <w:divsChild>
        <w:div w:id="1706100630">
          <w:marLeft w:val="0"/>
          <w:marRight w:val="0"/>
          <w:marTop w:val="0"/>
          <w:marBottom w:val="0"/>
          <w:divBdr>
            <w:top w:val="none" w:sz="0" w:space="0" w:color="auto"/>
            <w:left w:val="none" w:sz="0" w:space="0" w:color="auto"/>
            <w:bottom w:val="none" w:sz="0" w:space="0" w:color="auto"/>
            <w:right w:val="none" w:sz="0" w:space="0" w:color="auto"/>
          </w:divBdr>
        </w:div>
        <w:div w:id="1933314772">
          <w:marLeft w:val="0"/>
          <w:marRight w:val="0"/>
          <w:marTop w:val="150"/>
          <w:marBottom w:val="0"/>
          <w:divBdr>
            <w:top w:val="none" w:sz="0" w:space="0" w:color="auto"/>
            <w:left w:val="none" w:sz="0" w:space="0" w:color="auto"/>
            <w:bottom w:val="none" w:sz="0" w:space="0" w:color="auto"/>
            <w:right w:val="none" w:sz="0" w:space="0" w:color="auto"/>
          </w:divBdr>
          <w:divsChild>
            <w:div w:id="1743797477">
              <w:marLeft w:val="1155"/>
              <w:marRight w:val="0"/>
              <w:marTop w:val="0"/>
              <w:marBottom w:val="0"/>
              <w:divBdr>
                <w:top w:val="none" w:sz="0" w:space="0" w:color="auto"/>
                <w:left w:val="none" w:sz="0" w:space="0" w:color="auto"/>
                <w:bottom w:val="none" w:sz="0" w:space="0" w:color="auto"/>
                <w:right w:val="none" w:sz="0" w:space="0" w:color="auto"/>
              </w:divBdr>
            </w:div>
            <w:div w:id="768237647">
              <w:marLeft w:val="1155"/>
              <w:marRight w:val="0"/>
              <w:marTop w:val="0"/>
              <w:marBottom w:val="0"/>
              <w:divBdr>
                <w:top w:val="none" w:sz="0" w:space="0" w:color="auto"/>
                <w:left w:val="none" w:sz="0" w:space="0" w:color="auto"/>
                <w:bottom w:val="none" w:sz="0" w:space="0" w:color="auto"/>
                <w:right w:val="none" w:sz="0" w:space="0" w:color="auto"/>
              </w:divBdr>
            </w:div>
            <w:div w:id="1372995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8890">
      <w:bodyDiv w:val="1"/>
      <w:marLeft w:val="0"/>
      <w:marRight w:val="0"/>
      <w:marTop w:val="0"/>
      <w:marBottom w:val="0"/>
      <w:divBdr>
        <w:top w:val="none" w:sz="0" w:space="0" w:color="auto"/>
        <w:left w:val="none" w:sz="0" w:space="0" w:color="auto"/>
        <w:bottom w:val="none" w:sz="0" w:space="0" w:color="auto"/>
        <w:right w:val="none" w:sz="0" w:space="0" w:color="auto"/>
      </w:divBdr>
      <w:divsChild>
        <w:div w:id="455954997">
          <w:marLeft w:val="0"/>
          <w:marRight w:val="0"/>
          <w:marTop w:val="0"/>
          <w:marBottom w:val="0"/>
          <w:divBdr>
            <w:top w:val="none" w:sz="0" w:space="0" w:color="auto"/>
            <w:left w:val="none" w:sz="0" w:space="0" w:color="auto"/>
            <w:bottom w:val="none" w:sz="0" w:space="0" w:color="auto"/>
            <w:right w:val="none" w:sz="0" w:space="0" w:color="auto"/>
          </w:divBdr>
        </w:div>
        <w:div w:id="846097225">
          <w:marLeft w:val="0"/>
          <w:marRight w:val="0"/>
          <w:marTop w:val="150"/>
          <w:marBottom w:val="0"/>
          <w:divBdr>
            <w:top w:val="none" w:sz="0" w:space="0" w:color="auto"/>
            <w:left w:val="none" w:sz="0" w:space="0" w:color="auto"/>
            <w:bottom w:val="none" w:sz="0" w:space="0" w:color="auto"/>
            <w:right w:val="none" w:sz="0" w:space="0" w:color="auto"/>
          </w:divBdr>
          <w:divsChild>
            <w:div w:id="454371568">
              <w:marLeft w:val="1155"/>
              <w:marRight w:val="0"/>
              <w:marTop w:val="0"/>
              <w:marBottom w:val="0"/>
              <w:divBdr>
                <w:top w:val="none" w:sz="0" w:space="0" w:color="auto"/>
                <w:left w:val="none" w:sz="0" w:space="0" w:color="auto"/>
                <w:bottom w:val="none" w:sz="0" w:space="0" w:color="auto"/>
                <w:right w:val="none" w:sz="0" w:space="0" w:color="auto"/>
              </w:divBdr>
            </w:div>
            <w:div w:id="394934832">
              <w:marLeft w:val="1155"/>
              <w:marRight w:val="0"/>
              <w:marTop w:val="0"/>
              <w:marBottom w:val="0"/>
              <w:divBdr>
                <w:top w:val="none" w:sz="0" w:space="0" w:color="auto"/>
                <w:left w:val="none" w:sz="0" w:space="0" w:color="auto"/>
                <w:bottom w:val="none" w:sz="0" w:space="0" w:color="auto"/>
                <w:right w:val="none" w:sz="0" w:space="0" w:color="auto"/>
              </w:divBdr>
            </w:div>
            <w:div w:id="1286422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728493">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581167">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79510">
      <w:bodyDiv w:val="1"/>
      <w:marLeft w:val="0"/>
      <w:marRight w:val="0"/>
      <w:marTop w:val="0"/>
      <w:marBottom w:val="0"/>
      <w:divBdr>
        <w:top w:val="none" w:sz="0" w:space="0" w:color="auto"/>
        <w:left w:val="none" w:sz="0" w:space="0" w:color="auto"/>
        <w:bottom w:val="none" w:sz="0" w:space="0" w:color="auto"/>
        <w:right w:val="none" w:sz="0" w:space="0" w:color="auto"/>
      </w:divBdr>
      <w:divsChild>
        <w:div w:id="1095051899">
          <w:marLeft w:val="0"/>
          <w:marRight w:val="0"/>
          <w:marTop w:val="0"/>
          <w:marBottom w:val="0"/>
          <w:divBdr>
            <w:top w:val="none" w:sz="0" w:space="0" w:color="auto"/>
            <w:left w:val="none" w:sz="0" w:space="0" w:color="auto"/>
            <w:bottom w:val="none" w:sz="0" w:space="0" w:color="auto"/>
            <w:right w:val="none" w:sz="0" w:space="0" w:color="auto"/>
          </w:divBdr>
        </w:div>
        <w:div w:id="324824782">
          <w:marLeft w:val="0"/>
          <w:marRight w:val="0"/>
          <w:marTop w:val="150"/>
          <w:marBottom w:val="0"/>
          <w:divBdr>
            <w:top w:val="none" w:sz="0" w:space="0" w:color="auto"/>
            <w:left w:val="none" w:sz="0" w:space="0" w:color="auto"/>
            <w:bottom w:val="none" w:sz="0" w:space="0" w:color="auto"/>
            <w:right w:val="none" w:sz="0" w:space="0" w:color="auto"/>
          </w:divBdr>
          <w:divsChild>
            <w:div w:id="195244184">
              <w:marLeft w:val="1155"/>
              <w:marRight w:val="0"/>
              <w:marTop w:val="0"/>
              <w:marBottom w:val="0"/>
              <w:divBdr>
                <w:top w:val="none" w:sz="0" w:space="0" w:color="auto"/>
                <w:left w:val="none" w:sz="0" w:space="0" w:color="auto"/>
                <w:bottom w:val="none" w:sz="0" w:space="0" w:color="auto"/>
                <w:right w:val="none" w:sz="0" w:space="0" w:color="auto"/>
              </w:divBdr>
            </w:div>
            <w:div w:id="1343437530">
              <w:marLeft w:val="1155"/>
              <w:marRight w:val="0"/>
              <w:marTop w:val="0"/>
              <w:marBottom w:val="0"/>
              <w:divBdr>
                <w:top w:val="none" w:sz="0" w:space="0" w:color="auto"/>
                <w:left w:val="none" w:sz="0" w:space="0" w:color="auto"/>
                <w:bottom w:val="none" w:sz="0" w:space="0" w:color="auto"/>
                <w:right w:val="none" w:sz="0" w:space="0" w:color="auto"/>
              </w:divBdr>
            </w:div>
            <w:div w:id="1176338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7470">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12430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2612">
      <w:bodyDiv w:val="1"/>
      <w:marLeft w:val="0"/>
      <w:marRight w:val="0"/>
      <w:marTop w:val="0"/>
      <w:marBottom w:val="0"/>
      <w:divBdr>
        <w:top w:val="none" w:sz="0" w:space="0" w:color="auto"/>
        <w:left w:val="none" w:sz="0" w:space="0" w:color="auto"/>
        <w:bottom w:val="none" w:sz="0" w:space="0" w:color="auto"/>
        <w:right w:val="none" w:sz="0" w:space="0" w:color="auto"/>
      </w:divBdr>
      <w:divsChild>
        <w:div w:id="1623153359">
          <w:marLeft w:val="0"/>
          <w:marRight w:val="0"/>
          <w:marTop w:val="0"/>
          <w:marBottom w:val="0"/>
          <w:divBdr>
            <w:top w:val="none" w:sz="0" w:space="0" w:color="auto"/>
            <w:left w:val="none" w:sz="0" w:space="0" w:color="auto"/>
            <w:bottom w:val="none" w:sz="0" w:space="0" w:color="auto"/>
            <w:right w:val="none" w:sz="0" w:space="0" w:color="auto"/>
          </w:divBdr>
        </w:div>
        <w:div w:id="1638686730">
          <w:marLeft w:val="0"/>
          <w:marRight w:val="0"/>
          <w:marTop w:val="150"/>
          <w:marBottom w:val="0"/>
          <w:divBdr>
            <w:top w:val="none" w:sz="0" w:space="0" w:color="auto"/>
            <w:left w:val="none" w:sz="0" w:space="0" w:color="auto"/>
            <w:bottom w:val="none" w:sz="0" w:space="0" w:color="auto"/>
            <w:right w:val="none" w:sz="0" w:space="0" w:color="auto"/>
          </w:divBdr>
          <w:divsChild>
            <w:div w:id="35855204">
              <w:marLeft w:val="1155"/>
              <w:marRight w:val="0"/>
              <w:marTop w:val="0"/>
              <w:marBottom w:val="0"/>
              <w:divBdr>
                <w:top w:val="none" w:sz="0" w:space="0" w:color="auto"/>
                <w:left w:val="none" w:sz="0" w:space="0" w:color="auto"/>
                <w:bottom w:val="none" w:sz="0" w:space="0" w:color="auto"/>
                <w:right w:val="none" w:sz="0" w:space="0" w:color="auto"/>
              </w:divBdr>
            </w:div>
            <w:div w:id="1362627320">
              <w:marLeft w:val="1155"/>
              <w:marRight w:val="0"/>
              <w:marTop w:val="0"/>
              <w:marBottom w:val="0"/>
              <w:divBdr>
                <w:top w:val="none" w:sz="0" w:space="0" w:color="auto"/>
                <w:left w:val="none" w:sz="0" w:space="0" w:color="auto"/>
                <w:bottom w:val="none" w:sz="0" w:space="0" w:color="auto"/>
                <w:right w:val="none" w:sz="0" w:space="0" w:color="auto"/>
              </w:divBdr>
            </w:div>
            <w:div w:id="1436898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28700">
      <w:bodyDiv w:val="1"/>
      <w:marLeft w:val="0"/>
      <w:marRight w:val="0"/>
      <w:marTop w:val="0"/>
      <w:marBottom w:val="0"/>
      <w:divBdr>
        <w:top w:val="none" w:sz="0" w:space="0" w:color="auto"/>
        <w:left w:val="none" w:sz="0" w:space="0" w:color="auto"/>
        <w:bottom w:val="none" w:sz="0" w:space="0" w:color="auto"/>
        <w:right w:val="none" w:sz="0" w:space="0" w:color="auto"/>
      </w:divBdr>
      <w:divsChild>
        <w:div w:id="507989733">
          <w:marLeft w:val="0"/>
          <w:marRight w:val="0"/>
          <w:marTop w:val="0"/>
          <w:marBottom w:val="0"/>
          <w:divBdr>
            <w:top w:val="none" w:sz="0" w:space="0" w:color="auto"/>
            <w:left w:val="none" w:sz="0" w:space="0" w:color="auto"/>
            <w:bottom w:val="none" w:sz="0" w:space="0" w:color="auto"/>
            <w:right w:val="none" w:sz="0" w:space="0" w:color="auto"/>
          </w:divBdr>
        </w:div>
        <w:div w:id="718364485">
          <w:marLeft w:val="0"/>
          <w:marRight w:val="0"/>
          <w:marTop w:val="150"/>
          <w:marBottom w:val="0"/>
          <w:divBdr>
            <w:top w:val="none" w:sz="0" w:space="0" w:color="auto"/>
            <w:left w:val="none" w:sz="0" w:space="0" w:color="auto"/>
            <w:bottom w:val="none" w:sz="0" w:space="0" w:color="auto"/>
            <w:right w:val="none" w:sz="0" w:space="0" w:color="auto"/>
          </w:divBdr>
          <w:divsChild>
            <w:div w:id="1813399980">
              <w:marLeft w:val="1155"/>
              <w:marRight w:val="0"/>
              <w:marTop w:val="0"/>
              <w:marBottom w:val="0"/>
              <w:divBdr>
                <w:top w:val="none" w:sz="0" w:space="0" w:color="auto"/>
                <w:left w:val="none" w:sz="0" w:space="0" w:color="auto"/>
                <w:bottom w:val="none" w:sz="0" w:space="0" w:color="auto"/>
                <w:right w:val="none" w:sz="0" w:space="0" w:color="auto"/>
              </w:divBdr>
            </w:div>
            <w:div w:id="1700740903">
              <w:marLeft w:val="1155"/>
              <w:marRight w:val="0"/>
              <w:marTop w:val="0"/>
              <w:marBottom w:val="0"/>
              <w:divBdr>
                <w:top w:val="none" w:sz="0" w:space="0" w:color="auto"/>
                <w:left w:val="none" w:sz="0" w:space="0" w:color="auto"/>
                <w:bottom w:val="none" w:sz="0" w:space="0" w:color="auto"/>
                <w:right w:val="none" w:sz="0" w:space="0" w:color="auto"/>
              </w:divBdr>
            </w:div>
            <w:div w:id="1126897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0998010">
      <w:bodyDiv w:val="1"/>
      <w:marLeft w:val="0"/>
      <w:marRight w:val="0"/>
      <w:marTop w:val="0"/>
      <w:marBottom w:val="0"/>
      <w:divBdr>
        <w:top w:val="none" w:sz="0" w:space="0" w:color="auto"/>
        <w:left w:val="none" w:sz="0" w:space="0" w:color="auto"/>
        <w:bottom w:val="none" w:sz="0" w:space="0" w:color="auto"/>
        <w:right w:val="none" w:sz="0" w:space="0" w:color="auto"/>
      </w:divBdr>
      <w:divsChild>
        <w:div w:id="636758167">
          <w:marLeft w:val="0"/>
          <w:marRight w:val="0"/>
          <w:marTop w:val="0"/>
          <w:marBottom w:val="0"/>
          <w:divBdr>
            <w:top w:val="none" w:sz="0" w:space="0" w:color="auto"/>
            <w:left w:val="none" w:sz="0" w:space="0" w:color="auto"/>
            <w:bottom w:val="none" w:sz="0" w:space="0" w:color="auto"/>
            <w:right w:val="none" w:sz="0" w:space="0" w:color="auto"/>
          </w:divBdr>
        </w:div>
        <w:div w:id="1364091674">
          <w:marLeft w:val="0"/>
          <w:marRight w:val="0"/>
          <w:marTop w:val="150"/>
          <w:marBottom w:val="0"/>
          <w:divBdr>
            <w:top w:val="none" w:sz="0" w:space="0" w:color="auto"/>
            <w:left w:val="none" w:sz="0" w:space="0" w:color="auto"/>
            <w:bottom w:val="none" w:sz="0" w:space="0" w:color="auto"/>
            <w:right w:val="none" w:sz="0" w:space="0" w:color="auto"/>
          </w:divBdr>
          <w:divsChild>
            <w:div w:id="1813406379">
              <w:marLeft w:val="1155"/>
              <w:marRight w:val="0"/>
              <w:marTop w:val="0"/>
              <w:marBottom w:val="0"/>
              <w:divBdr>
                <w:top w:val="none" w:sz="0" w:space="0" w:color="auto"/>
                <w:left w:val="none" w:sz="0" w:space="0" w:color="auto"/>
                <w:bottom w:val="none" w:sz="0" w:space="0" w:color="auto"/>
                <w:right w:val="none" w:sz="0" w:space="0" w:color="auto"/>
              </w:divBdr>
            </w:div>
            <w:div w:id="1769503846">
              <w:marLeft w:val="1155"/>
              <w:marRight w:val="0"/>
              <w:marTop w:val="0"/>
              <w:marBottom w:val="0"/>
              <w:divBdr>
                <w:top w:val="none" w:sz="0" w:space="0" w:color="auto"/>
                <w:left w:val="none" w:sz="0" w:space="0" w:color="auto"/>
                <w:bottom w:val="none" w:sz="0" w:space="0" w:color="auto"/>
                <w:right w:val="none" w:sz="0" w:space="0" w:color="auto"/>
              </w:divBdr>
            </w:div>
            <w:div w:id="3304475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8936386">
      <w:bodyDiv w:val="1"/>
      <w:marLeft w:val="0"/>
      <w:marRight w:val="0"/>
      <w:marTop w:val="0"/>
      <w:marBottom w:val="0"/>
      <w:divBdr>
        <w:top w:val="none" w:sz="0" w:space="0" w:color="auto"/>
        <w:left w:val="none" w:sz="0" w:space="0" w:color="auto"/>
        <w:bottom w:val="none" w:sz="0" w:space="0" w:color="auto"/>
        <w:right w:val="none" w:sz="0" w:space="0" w:color="auto"/>
      </w:divBdr>
      <w:divsChild>
        <w:div w:id="1952204821">
          <w:marLeft w:val="0"/>
          <w:marRight w:val="0"/>
          <w:marTop w:val="0"/>
          <w:marBottom w:val="0"/>
          <w:divBdr>
            <w:top w:val="none" w:sz="0" w:space="0" w:color="auto"/>
            <w:left w:val="none" w:sz="0" w:space="0" w:color="auto"/>
            <w:bottom w:val="none" w:sz="0" w:space="0" w:color="auto"/>
            <w:right w:val="none" w:sz="0" w:space="0" w:color="auto"/>
          </w:divBdr>
        </w:div>
        <w:div w:id="560143408">
          <w:marLeft w:val="0"/>
          <w:marRight w:val="0"/>
          <w:marTop w:val="150"/>
          <w:marBottom w:val="0"/>
          <w:divBdr>
            <w:top w:val="none" w:sz="0" w:space="0" w:color="auto"/>
            <w:left w:val="none" w:sz="0" w:space="0" w:color="auto"/>
            <w:bottom w:val="none" w:sz="0" w:space="0" w:color="auto"/>
            <w:right w:val="none" w:sz="0" w:space="0" w:color="auto"/>
          </w:divBdr>
          <w:divsChild>
            <w:div w:id="414933890">
              <w:marLeft w:val="1155"/>
              <w:marRight w:val="0"/>
              <w:marTop w:val="0"/>
              <w:marBottom w:val="0"/>
              <w:divBdr>
                <w:top w:val="none" w:sz="0" w:space="0" w:color="auto"/>
                <w:left w:val="none" w:sz="0" w:space="0" w:color="auto"/>
                <w:bottom w:val="none" w:sz="0" w:space="0" w:color="auto"/>
                <w:right w:val="none" w:sz="0" w:space="0" w:color="auto"/>
              </w:divBdr>
            </w:div>
            <w:div w:id="594939785">
              <w:marLeft w:val="1155"/>
              <w:marRight w:val="0"/>
              <w:marTop w:val="0"/>
              <w:marBottom w:val="0"/>
              <w:divBdr>
                <w:top w:val="none" w:sz="0" w:space="0" w:color="auto"/>
                <w:left w:val="none" w:sz="0" w:space="0" w:color="auto"/>
                <w:bottom w:val="none" w:sz="0" w:space="0" w:color="auto"/>
                <w:right w:val="none" w:sz="0" w:space="0" w:color="auto"/>
              </w:divBdr>
            </w:div>
            <w:div w:id="3436714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142491">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2793317">
      <w:bodyDiv w:val="1"/>
      <w:marLeft w:val="0"/>
      <w:marRight w:val="0"/>
      <w:marTop w:val="0"/>
      <w:marBottom w:val="0"/>
      <w:divBdr>
        <w:top w:val="none" w:sz="0" w:space="0" w:color="auto"/>
        <w:left w:val="none" w:sz="0" w:space="0" w:color="auto"/>
        <w:bottom w:val="none" w:sz="0" w:space="0" w:color="auto"/>
        <w:right w:val="none" w:sz="0" w:space="0" w:color="auto"/>
      </w:divBdr>
      <w:divsChild>
        <w:div w:id="959185475">
          <w:marLeft w:val="0"/>
          <w:marRight w:val="0"/>
          <w:marTop w:val="0"/>
          <w:marBottom w:val="0"/>
          <w:divBdr>
            <w:top w:val="none" w:sz="0" w:space="0" w:color="auto"/>
            <w:left w:val="none" w:sz="0" w:space="0" w:color="auto"/>
            <w:bottom w:val="none" w:sz="0" w:space="0" w:color="auto"/>
            <w:right w:val="none" w:sz="0" w:space="0" w:color="auto"/>
          </w:divBdr>
        </w:div>
        <w:div w:id="1619876150">
          <w:marLeft w:val="0"/>
          <w:marRight w:val="0"/>
          <w:marTop w:val="150"/>
          <w:marBottom w:val="0"/>
          <w:divBdr>
            <w:top w:val="none" w:sz="0" w:space="0" w:color="auto"/>
            <w:left w:val="none" w:sz="0" w:space="0" w:color="auto"/>
            <w:bottom w:val="none" w:sz="0" w:space="0" w:color="auto"/>
            <w:right w:val="none" w:sz="0" w:space="0" w:color="auto"/>
          </w:divBdr>
          <w:divsChild>
            <w:div w:id="937982764">
              <w:marLeft w:val="1155"/>
              <w:marRight w:val="0"/>
              <w:marTop w:val="0"/>
              <w:marBottom w:val="0"/>
              <w:divBdr>
                <w:top w:val="none" w:sz="0" w:space="0" w:color="auto"/>
                <w:left w:val="none" w:sz="0" w:space="0" w:color="auto"/>
                <w:bottom w:val="none" w:sz="0" w:space="0" w:color="auto"/>
                <w:right w:val="none" w:sz="0" w:space="0" w:color="auto"/>
              </w:divBdr>
            </w:div>
            <w:div w:id="1858932820">
              <w:marLeft w:val="1155"/>
              <w:marRight w:val="0"/>
              <w:marTop w:val="0"/>
              <w:marBottom w:val="0"/>
              <w:divBdr>
                <w:top w:val="none" w:sz="0" w:space="0" w:color="auto"/>
                <w:left w:val="none" w:sz="0" w:space="0" w:color="auto"/>
                <w:bottom w:val="none" w:sz="0" w:space="0" w:color="auto"/>
                <w:right w:val="none" w:sz="0" w:space="0" w:color="auto"/>
              </w:divBdr>
            </w:div>
            <w:div w:id="2012564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3054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654351">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358229">
      <w:bodyDiv w:val="1"/>
      <w:marLeft w:val="0"/>
      <w:marRight w:val="0"/>
      <w:marTop w:val="0"/>
      <w:marBottom w:val="0"/>
      <w:divBdr>
        <w:top w:val="none" w:sz="0" w:space="0" w:color="auto"/>
        <w:left w:val="none" w:sz="0" w:space="0" w:color="auto"/>
        <w:bottom w:val="none" w:sz="0" w:space="0" w:color="auto"/>
        <w:right w:val="none" w:sz="0" w:space="0" w:color="auto"/>
      </w:divBdr>
      <w:divsChild>
        <w:div w:id="2118332824">
          <w:marLeft w:val="0"/>
          <w:marRight w:val="0"/>
          <w:marTop w:val="0"/>
          <w:marBottom w:val="0"/>
          <w:divBdr>
            <w:top w:val="none" w:sz="0" w:space="0" w:color="auto"/>
            <w:left w:val="none" w:sz="0" w:space="0" w:color="auto"/>
            <w:bottom w:val="none" w:sz="0" w:space="0" w:color="auto"/>
            <w:right w:val="none" w:sz="0" w:space="0" w:color="auto"/>
          </w:divBdr>
        </w:div>
        <w:div w:id="1371607298">
          <w:marLeft w:val="0"/>
          <w:marRight w:val="0"/>
          <w:marTop w:val="150"/>
          <w:marBottom w:val="0"/>
          <w:divBdr>
            <w:top w:val="none" w:sz="0" w:space="0" w:color="auto"/>
            <w:left w:val="none" w:sz="0" w:space="0" w:color="auto"/>
            <w:bottom w:val="none" w:sz="0" w:space="0" w:color="auto"/>
            <w:right w:val="none" w:sz="0" w:space="0" w:color="auto"/>
          </w:divBdr>
          <w:divsChild>
            <w:div w:id="1163009415">
              <w:marLeft w:val="1155"/>
              <w:marRight w:val="0"/>
              <w:marTop w:val="0"/>
              <w:marBottom w:val="0"/>
              <w:divBdr>
                <w:top w:val="none" w:sz="0" w:space="0" w:color="auto"/>
                <w:left w:val="none" w:sz="0" w:space="0" w:color="auto"/>
                <w:bottom w:val="none" w:sz="0" w:space="0" w:color="auto"/>
                <w:right w:val="none" w:sz="0" w:space="0" w:color="auto"/>
              </w:divBdr>
            </w:div>
            <w:div w:id="1166245529">
              <w:marLeft w:val="1155"/>
              <w:marRight w:val="0"/>
              <w:marTop w:val="0"/>
              <w:marBottom w:val="0"/>
              <w:divBdr>
                <w:top w:val="none" w:sz="0" w:space="0" w:color="auto"/>
                <w:left w:val="none" w:sz="0" w:space="0" w:color="auto"/>
                <w:bottom w:val="none" w:sz="0" w:space="0" w:color="auto"/>
                <w:right w:val="none" w:sz="0" w:space="0" w:color="auto"/>
              </w:divBdr>
            </w:div>
            <w:div w:id="1771966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08424">
      <w:bodyDiv w:val="1"/>
      <w:marLeft w:val="0"/>
      <w:marRight w:val="0"/>
      <w:marTop w:val="0"/>
      <w:marBottom w:val="0"/>
      <w:divBdr>
        <w:top w:val="none" w:sz="0" w:space="0" w:color="auto"/>
        <w:left w:val="none" w:sz="0" w:space="0" w:color="auto"/>
        <w:bottom w:val="none" w:sz="0" w:space="0" w:color="auto"/>
        <w:right w:val="none" w:sz="0" w:space="0" w:color="auto"/>
      </w:divBdr>
      <w:divsChild>
        <w:div w:id="1796679599">
          <w:marLeft w:val="0"/>
          <w:marRight w:val="0"/>
          <w:marTop w:val="0"/>
          <w:marBottom w:val="0"/>
          <w:divBdr>
            <w:top w:val="none" w:sz="0" w:space="0" w:color="auto"/>
            <w:left w:val="none" w:sz="0" w:space="0" w:color="auto"/>
            <w:bottom w:val="none" w:sz="0" w:space="0" w:color="auto"/>
            <w:right w:val="none" w:sz="0" w:space="0" w:color="auto"/>
          </w:divBdr>
        </w:div>
        <w:div w:id="1187988858">
          <w:marLeft w:val="0"/>
          <w:marRight w:val="0"/>
          <w:marTop w:val="150"/>
          <w:marBottom w:val="0"/>
          <w:divBdr>
            <w:top w:val="none" w:sz="0" w:space="0" w:color="auto"/>
            <w:left w:val="none" w:sz="0" w:space="0" w:color="auto"/>
            <w:bottom w:val="none" w:sz="0" w:space="0" w:color="auto"/>
            <w:right w:val="none" w:sz="0" w:space="0" w:color="auto"/>
          </w:divBdr>
          <w:divsChild>
            <w:div w:id="595484964">
              <w:marLeft w:val="1155"/>
              <w:marRight w:val="0"/>
              <w:marTop w:val="0"/>
              <w:marBottom w:val="0"/>
              <w:divBdr>
                <w:top w:val="none" w:sz="0" w:space="0" w:color="auto"/>
                <w:left w:val="none" w:sz="0" w:space="0" w:color="auto"/>
                <w:bottom w:val="none" w:sz="0" w:space="0" w:color="auto"/>
                <w:right w:val="none" w:sz="0" w:space="0" w:color="auto"/>
              </w:divBdr>
            </w:div>
            <w:div w:id="1296570199">
              <w:marLeft w:val="1155"/>
              <w:marRight w:val="0"/>
              <w:marTop w:val="0"/>
              <w:marBottom w:val="0"/>
              <w:divBdr>
                <w:top w:val="none" w:sz="0" w:space="0" w:color="auto"/>
                <w:left w:val="none" w:sz="0" w:space="0" w:color="auto"/>
                <w:bottom w:val="none" w:sz="0" w:space="0" w:color="auto"/>
                <w:right w:val="none" w:sz="0" w:space="0" w:color="auto"/>
              </w:divBdr>
            </w:div>
            <w:div w:id="275353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448387">
      <w:bodyDiv w:val="1"/>
      <w:marLeft w:val="0"/>
      <w:marRight w:val="0"/>
      <w:marTop w:val="0"/>
      <w:marBottom w:val="0"/>
      <w:divBdr>
        <w:top w:val="none" w:sz="0" w:space="0" w:color="auto"/>
        <w:left w:val="none" w:sz="0" w:space="0" w:color="auto"/>
        <w:bottom w:val="none" w:sz="0" w:space="0" w:color="auto"/>
        <w:right w:val="none" w:sz="0" w:space="0" w:color="auto"/>
      </w:divBdr>
      <w:divsChild>
        <w:div w:id="1940258841">
          <w:marLeft w:val="0"/>
          <w:marRight w:val="0"/>
          <w:marTop w:val="0"/>
          <w:marBottom w:val="0"/>
          <w:divBdr>
            <w:top w:val="none" w:sz="0" w:space="0" w:color="auto"/>
            <w:left w:val="none" w:sz="0" w:space="0" w:color="auto"/>
            <w:bottom w:val="none" w:sz="0" w:space="0" w:color="auto"/>
            <w:right w:val="none" w:sz="0" w:space="0" w:color="auto"/>
          </w:divBdr>
        </w:div>
        <w:div w:id="1250456858">
          <w:marLeft w:val="0"/>
          <w:marRight w:val="0"/>
          <w:marTop w:val="150"/>
          <w:marBottom w:val="0"/>
          <w:divBdr>
            <w:top w:val="none" w:sz="0" w:space="0" w:color="auto"/>
            <w:left w:val="none" w:sz="0" w:space="0" w:color="auto"/>
            <w:bottom w:val="none" w:sz="0" w:space="0" w:color="auto"/>
            <w:right w:val="none" w:sz="0" w:space="0" w:color="auto"/>
          </w:divBdr>
          <w:divsChild>
            <w:div w:id="615715129">
              <w:marLeft w:val="1155"/>
              <w:marRight w:val="0"/>
              <w:marTop w:val="0"/>
              <w:marBottom w:val="0"/>
              <w:divBdr>
                <w:top w:val="none" w:sz="0" w:space="0" w:color="auto"/>
                <w:left w:val="none" w:sz="0" w:space="0" w:color="auto"/>
                <w:bottom w:val="none" w:sz="0" w:space="0" w:color="auto"/>
                <w:right w:val="none" w:sz="0" w:space="0" w:color="auto"/>
              </w:divBdr>
            </w:div>
            <w:div w:id="1411195513">
              <w:marLeft w:val="1155"/>
              <w:marRight w:val="0"/>
              <w:marTop w:val="0"/>
              <w:marBottom w:val="0"/>
              <w:divBdr>
                <w:top w:val="none" w:sz="0" w:space="0" w:color="auto"/>
                <w:left w:val="none" w:sz="0" w:space="0" w:color="auto"/>
                <w:bottom w:val="none" w:sz="0" w:space="0" w:color="auto"/>
                <w:right w:val="none" w:sz="0" w:space="0" w:color="auto"/>
              </w:divBdr>
            </w:div>
            <w:div w:id="153033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368051">
      <w:bodyDiv w:val="1"/>
      <w:marLeft w:val="0"/>
      <w:marRight w:val="0"/>
      <w:marTop w:val="0"/>
      <w:marBottom w:val="0"/>
      <w:divBdr>
        <w:top w:val="none" w:sz="0" w:space="0" w:color="auto"/>
        <w:left w:val="none" w:sz="0" w:space="0" w:color="auto"/>
        <w:bottom w:val="none" w:sz="0" w:space="0" w:color="auto"/>
        <w:right w:val="none" w:sz="0" w:space="0" w:color="auto"/>
      </w:divBdr>
      <w:divsChild>
        <w:div w:id="220865507">
          <w:marLeft w:val="0"/>
          <w:marRight w:val="0"/>
          <w:marTop w:val="0"/>
          <w:marBottom w:val="0"/>
          <w:divBdr>
            <w:top w:val="none" w:sz="0" w:space="0" w:color="auto"/>
            <w:left w:val="none" w:sz="0" w:space="0" w:color="auto"/>
            <w:bottom w:val="none" w:sz="0" w:space="0" w:color="auto"/>
            <w:right w:val="none" w:sz="0" w:space="0" w:color="auto"/>
          </w:divBdr>
        </w:div>
        <w:div w:id="364645810">
          <w:marLeft w:val="0"/>
          <w:marRight w:val="0"/>
          <w:marTop w:val="150"/>
          <w:marBottom w:val="0"/>
          <w:divBdr>
            <w:top w:val="none" w:sz="0" w:space="0" w:color="auto"/>
            <w:left w:val="none" w:sz="0" w:space="0" w:color="auto"/>
            <w:bottom w:val="none" w:sz="0" w:space="0" w:color="auto"/>
            <w:right w:val="none" w:sz="0" w:space="0" w:color="auto"/>
          </w:divBdr>
          <w:divsChild>
            <w:div w:id="923221547">
              <w:marLeft w:val="1155"/>
              <w:marRight w:val="0"/>
              <w:marTop w:val="0"/>
              <w:marBottom w:val="0"/>
              <w:divBdr>
                <w:top w:val="none" w:sz="0" w:space="0" w:color="auto"/>
                <w:left w:val="none" w:sz="0" w:space="0" w:color="auto"/>
                <w:bottom w:val="none" w:sz="0" w:space="0" w:color="auto"/>
                <w:right w:val="none" w:sz="0" w:space="0" w:color="auto"/>
              </w:divBdr>
            </w:div>
            <w:div w:id="3363516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5171">
      <w:bodyDiv w:val="1"/>
      <w:marLeft w:val="0"/>
      <w:marRight w:val="0"/>
      <w:marTop w:val="0"/>
      <w:marBottom w:val="0"/>
      <w:divBdr>
        <w:top w:val="none" w:sz="0" w:space="0" w:color="auto"/>
        <w:left w:val="none" w:sz="0" w:space="0" w:color="auto"/>
        <w:bottom w:val="none" w:sz="0" w:space="0" w:color="auto"/>
        <w:right w:val="none" w:sz="0" w:space="0" w:color="auto"/>
      </w:divBdr>
      <w:divsChild>
        <w:div w:id="1903559730">
          <w:marLeft w:val="0"/>
          <w:marRight w:val="0"/>
          <w:marTop w:val="0"/>
          <w:marBottom w:val="0"/>
          <w:divBdr>
            <w:top w:val="none" w:sz="0" w:space="0" w:color="auto"/>
            <w:left w:val="none" w:sz="0" w:space="0" w:color="auto"/>
            <w:bottom w:val="none" w:sz="0" w:space="0" w:color="auto"/>
            <w:right w:val="none" w:sz="0" w:space="0" w:color="auto"/>
          </w:divBdr>
        </w:div>
        <w:div w:id="406614958">
          <w:marLeft w:val="0"/>
          <w:marRight w:val="0"/>
          <w:marTop w:val="150"/>
          <w:marBottom w:val="0"/>
          <w:divBdr>
            <w:top w:val="none" w:sz="0" w:space="0" w:color="auto"/>
            <w:left w:val="none" w:sz="0" w:space="0" w:color="auto"/>
            <w:bottom w:val="none" w:sz="0" w:space="0" w:color="auto"/>
            <w:right w:val="none" w:sz="0" w:space="0" w:color="auto"/>
          </w:divBdr>
          <w:divsChild>
            <w:div w:id="17244951">
              <w:marLeft w:val="1155"/>
              <w:marRight w:val="0"/>
              <w:marTop w:val="0"/>
              <w:marBottom w:val="0"/>
              <w:divBdr>
                <w:top w:val="none" w:sz="0" w:space="0" w:color="auto"/>
                <w:left w:val="none" w:sz="0" w:space="0" w:color="auto"/>
                <w:bottom w:val="none" w:sz="0" w:space="0" w:color="auto"/>
                <w:right w:val="none" w:sz="0" w:space="0" w:color="auto"/>
              </w:divBdr>
            </w:div>
            <w:div w:id="1301812225">
              <w:marLeft w:val="1155"/>
              <w:marRight w:val="0"/>
              <w:marTop w:val="0"/>
              <w:marBottom w:val="0"/>
              <w:divBdr>
                <w:top w:val="none" w:sz="0" w:space="0" w:color="auto"/>
                <w:left w:val="none" w:sz="0" w:space="0" w:color="auto"/>
                <w:bottom w:val="none" w:sz="0" w:space="0" w:color="auto"/>
                <w:right w:val="none" w:sz="0" w:space="0" w:color="auto"/>
              </w:divBdr>
            </w:div>
            <w:div w:id="21187187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498763">
      <w:bodyDiv w:val="1"/>
      <w:marLeft w:val="0"/>
      <w:marRight w:val="0"/>
      <w:marTop w:val="0"/>
      <w:marBottom w:val="0"/>
      <w:divBdr>
        <w:top w:val="none" w:sz="0" w:space="0" w:color="auto"/>
        <w:left w:val="none" w:sz="0" w:space="0" w:color="auto"/>
        <w:bottom w:val="none" w:sz="0" w:space="0" w:color="auto"/>
        <w:right w:val="none" w:sz="0" w:space="0" w:color="auto"/>
      </w:divBdr>
      <w:divsChild>
        <w:div w:id="44764828">
          <w:marLeft w:val="0"/>
          <w:marRight w:val="0"/>
          <w:marTop w:val="0"/>
          <w:marBottom w:val="0"/>
          <w:divBdr>
            <w:top w:val="none" w:sz="0" w:space="0" w:color="auto"/>
            <w:left w:val="none" w:sz="0" w:space="0" w:color="auto"/>
            <w:bottom w:val="none" w:sz="0" w:space="0" w:color="auto"/>
            <w:right w:val="none" w:sz="0" w:space="0" w:color="auto"/>
          </w:divBdr>
        </w:div>
        <w:div w:id="1773427348">
          <w:marLeft w:val="0"/>
          <w:marRight w:val="0"/>
          <w:marTop w:val="150"/>
          <w:marBottom w:val="0"/>
          <w:divBdr>
            <w:top w:val="none" w:sz="0" w:space="0" w:color="auto"/>
            <w:left w:val="none" w:sz="0" w:space="0" w:color="auto"/>
            <w:bottom w:val="none" w:sz="0" w:space="0" w:color="auto"/>
            <w:right w:val="none" w:sz="0" w:space="0" w:color="auto"/>
          </w:divBdr>
          <w:divsChild>
            <w:div w:id="1809473896">
              <w:marLeft w:val="1155"/>
              <w:marRight w:val="0"/>
              <w:marTop w:val="0"/>
              <w:marBottom w:val="0"/>
              <w:divBdr>
                <w:top w:val="none" w:sz="0" w:space="0" w:color="auto"/>
                <w:left w:val="none" w:sz="0" w:space="0" w:color="auto"/>
                <w:bottom w:val="none" w:sz="0" w:space="0" w:color="auto"/>
                <w:right w:val="none" w:sz="0" w:space="0" w:color="auto"/>
              </w:divBdr>
            </w:div>
            <w:div w:id="2096826229">
              <w:marLeft w:val="1155"/>
              <w:marRight w:val="0"/>
              <w:marTop w:val="0"/>
              <w:marBottom w:val="0"/>
              <w:divBdr>
                <w:top w:val="none" w:sz="0" w:space="0" w:color="auto"/>
                <w:left w:val="none" w:sz="0" w:space="0" w:color="auto"/>
                <w:bottom w:val="none" w:sz="0" w:space="0" w:color="auto"/>
                <w:right w:val="none" w:sz="0" w:space="0" w:color="auto"/>
              </w:divBdr>
            </w:div>
            <w:div w:id="252444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580652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246383">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9743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632606">
      <w:bodyDiv w:val="1"/>
      <w:marLeft w:val="0"/>
      <w:marRight w:val="0"/>
      <w:marTop w:val="0"/>
      <w:marBottom w:val="0"/>
      <w:divBdr>
        <w:top w:val="none" w:sz="0" w:space="0" w:color="auto"/>
        <w:left w:val="none" w:sz="0" w:space="0" w:color="auto"/>
        <w:bottom w:val="none" w:sz="0" w:space="0" w:color="auto"/>
        <w:right w:val="none" w:sz="0" w:space="0" w:color="auto"/>
      </w:divBdr>
      <w:divsChild>
        <w:div w:id="110562371">
          <w:marLeft w:val="0"/>
          <w:marRight w:val="0"/>
          <w:marTop w:val="0"/>
          <w:marBottom w:val="0"/>
          <w:divBdr>
            <w:top w:val="none" w:sz="0" w:space="0" w:color="auto"/>
            <w:left w:val="none" w:sz="0" w:space="0" w:color="auto"/>
            <w:bottom w:val="none" w:sz="0" w:space="0" w:color="auto"/>
            <w:right w:val="none" w:sz="0" w:space="0" w:color="auto"/>
          </w:divBdr>
        </w:div>
        <w:div w:id="902718858">
          <w:marLeft w:val="0"/>
          <w:marRight w:val="0"/>
          <w:marTop w:val="150"/>
          <w:marBottom w:val="0"/>
          <w:divBdr>
            <w:top w:val="none" w:sz="0" w:space="0" w:color="auto"/>
            <w:left w:val="none" w:sz="0" w:space="0" w:color="auto"/>
            <w:bottom w:val="none" w:sz="0" w:space="0" w:color="auto"/>
            <w:right w:val="none" w:sz="0" w:space="0" w:color="auto"/>
          </w:divBdr>
          <w:divsChild>
            <w:div w:id="1767270463">
              <w:marLeft w:val="1155"/>
              <w:marRight w:val="0"/>
              <w:marTop w:val="0"/>
              <w:marBottom w:val="0"/>
              <w:divBdr>
                <w:top w:val="none" w:sz="0" w:space="0" w:color="auto"/>
                <w:left w:val="none" w:sz="0" w:space="0" w:color="auto"/>
                <w:bottom w:val="none" w:sz="0" w:space="0" w:color="auto"/>
                <w:right w:val="none" w:sz="0" w:space="0" w:color="auto"/>
              </w:divBdr>
            </w:div>
            <w:div w:id="1674606416">
              <w:marLeft w:val="1155"/>
              <w:marRight w:val="0"/>
              <w:marTop w:val="0"/>
              <w:marBottom w:val="0"/>
              <w:divBdr>
                <w:top w:val="none" w:sz="0" w:space="0" w:color="auto"/>
                <w:left w:val="none" w:sz="0" w:space="0" w:color="auto"/>
                <w:bottom w:val="none" w:sz="0" w:space="0" w:color="auto"/>
                <w:right w:val="none" w:sz="0" w:space="0" w:color="auto"/>
              </w:divBdr>
            </w:div>
            <w:div w:id="176241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270">
      <w:bodyDiv w:val="1"/>
      <w:marLeft w:val="0"/>
      <w:marRight w:val="0"/>
      <w:marTop w:val="0"/>
      <w:marBottom w:val="0"/>
      <w:divBdr>
        <w:top w:val="none" w:sz="0" w:space="0" w:color="auto"/>
        <w:left w:val="none" w:sz="0" w:space="0" w:color="auto"/>
        <w:bottom w:val="none" w:sz="0" w:space="0" w:color="auto"/>
        <w:right w:val="none" w:sz="0" w:space="0" w:color="auto"/>
      </w:divBdr>
      <w:divsChild>
        <w:div w:id="310253158">
          <w:marLeft w:val="0"/>
          <w:marRight w:val="0"/>
          <w:marTop w:val="0"/>
          <w:marBottom w:val="0"/>
          <w:divBdr>
            <w:top w:val="none" w:sz="0" w:space="0" w:color="auto"/>
            <w:left w:val="none" w:sz="0" w:space="0" w:color="auto"/>
            <w:bottom w:val="none" w:sz="0" w:space="0" w:color="auto"/>
            <w:right w:val="none" w:sz="0" w:space="0" w:color="auto"/>
          </w:divBdr>
        </w:div>
        <w:div w:id="1257010014">
          <w:marLeft w:val="0"/>
          <w:marRight w:val="0"/>
          <w:marTop w:val="150"/>
          <w:marBottom w:val="0"/>
          <w:divBdr>
            <w:top w:val="none" w:sz="0" w:space="0" w:color="auto"/>
            <w:left w:val="none" w:sz="0" w:space="0" w:color="auto"/>
            <w:bottom w:val="none" w:sz="0" w:space="0" w:color="auto"/>
            <w:right w:val="none" w:sz="0" w:space="0" w:color="auto"/>
          </w:divBdr>
          <w:divsChild>
            <w:div w:id="1268078695">
              <w:marLeft w:val="1155"/>
              <w:marRight w:val="0"/>
              <w:marTop w:val="0"/>
              <w:marBottom w:val="0"/>
              <w:divBdr>
                <w:top w:val="none" w:sz="0" w:space="0" w:color="auto"/>
                <w:left w:val="none" w:sz="0" w:space="0" w:color="auto"/>
                <w:bottom w:val="none" w:sz="0" w:space="0" w:color="auto"/>
                <w:right w:val="none" w:sz="0" w:space="0" w:color="auto"/>
              </w:divBdr>
            </w:div>
            <w:div w:id="189537441">
              <w:marLeft w:val="1155"/>
              <w:marRight w:val="0"/>
              <w:marTop w:val="0"/>
              <w:marBottom w:val="0"/>
              <w:divBdr>
                <w:top w:val="none" w:sz="0" w:space="0" w:color="auto"/>
                <w:left w:val="none" w:sz="0" w:space="0" w:color="auto"/>
                <w:bottom w:val="none" w:sz="0" w:space="0" w:color="auto"/>
                <w:right w:val="none" w:sz="0" w:space="0" w:color="auto"/>
              </w:divBdr>
            </w:div>
            <w:div w:id="13960524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56269">
      <w:bodyDiv w:val="1"/>
      <w:marLeft w:val="0"/>
      <w:marRight w:val="0"/>
      <w:marTop w:val="0"/>
      <w:marBottom w:val="0"/>
      <w:divBdr>
        <w:top w:val="none" w:sz="0" w:space="0" w:color="auto"/>
        <w:left w:val="none" w:sz="0" w:space="0" w:color="auto"/>
        <w:bottom w:val="none" w:sz="0" w:space="0" w:color="auto"/>
        <w:right w:val="none" w:sz="0" w:space="0" w:color="auto"/>
      </w:divBdr>
      <w:divsChild>
        <w:div w:id="973097804">
          <w:marLeft w:val="0"/>
          <w:marRight w:val="0"/>
          <w:marTop w:val="0"/>
          <w:marBottom w:val="0"/>
          <w:divBdr>
            <w:top w:val="none" w:sz="0" w:space="0" w:color="auto"/>
            <w:left w:val="none" w:sz="0" w:space="0" w:color="auto"/>
            <w:bottom w:val="none" w:sz="0" w:space="0" w:color="auto"/>
            <w:right w:val="none" w:sz="0" w:space="0" w:color="auto"/>
          </w:divBdr>
        </w:div>
        <w:div w:id="1764758966">
          <w:marLeft w:val="0"/>
          <w:marRight w:val="0"/>
          <w:marTop w:val="150"/>
          <w:marBottom w:val="0"/>
          <w:divBdr>
            <w:top w:val="none" w:sz="0" w:space="0" w:color="auto"/>
            <w:left w:val="none" w:sz="0" w:space="0" w:color="auto"/>
            <w:bottom w:val="none" w:sz="0" w:space="0" w:color="auto"/>
            <w:right w:val="none" w:sz="0" w:space="0" w:color="auto"/>
          </w:divBdr>
          <w:divsChild>
            <w:div w:id="488912260">
              <w:marLeft w:val="1155"/>
              <w:marRight w:val="0"/>
              <w:marTop w:val="0"/>
              <w:marBottom w:val="0"/>
              <w:divBdr>
                <w:top w:val="none" w:sz="0" w:space="0" w:color="auto"/>
                <w:left w:val="none" w:sz="0" w:space="0" w:color="auto"/>
                <w:bottom w:val="none" w:sz="0" w:space="0" w:color="auto"/>
                <w:right w:val="none" w:sz="0" w:space="0" w:color="auto"/>
              </w:divBdr>
            </w:div>
            <w:div w:id="745491586">
              <w:marLeft w:val="1155"/>
              <w:marRight w:val="0"/>
              <w:marTop w:val="0"/>
              <w:marBottom w:val="0"/>
              <w:divBdr>
                <w:top w:val="none" w:sz="0" w:space="0" w:color="auto"/>
                <w:left w:val="none" w:sz="0" w:space="0" w:color="auto"/>
                <w:bottom w:val="none" w:sz="0" w:space="0" w:color="auto"/>
                <w:right w:val="none" w:sz="0" w:space="0" w:color="auto"/>
              </w:divBdr>
            </w:div>
            <w:div w:id="1119647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653955">
      <w:bodyDiv w:val="1"/>
      <w:marLeft w:val="0"/>
      <w:marRight w:val="0"/>
      <w:marTop w:val="0"/>
      <w:marBottom w:val="0"/>
      <w:divBdr>
        <w:top w:val="none" w:sz="0" w:space="0" w:color="auto"/>
        <w:left w:val="none" w:sz="0" w:space="0" w:color="auto"/>
        <w:bottom w:val="none" w:sz="0" w:space="0" w:color="auto"/>
        <w:right w:val="none" w:sz="0" w:space="0" w:color="auto"/>
      </w:divBdr>
      <w:divsChild>
        <w:div w:id="218979849">
          <w:marLeft w:val="0"/>
          <w:marRight w:val="0"/>
          <w:marTop w:val="0"/>
          <w:marBottom w:val="0"/>
          <w:divBdr>
            <w:top w:val="none" w:sz="0" w:space="0" w:color="auto"/>
            <w:left w:val="none" w:sz="0" w:space="0" w:color="auto"/>
            <w:bottom w:val="none" w:sz="0" w:space="0" w:color="auto"/>
            <w:right w:val="none" w:sz="0" w:space="0" w:color="auto"/>
          </w:divBdr>
        </w:div>
        <w:div w:id="1263949276">
          <w:marLeft w:val="0"/>
          <w:marRight w:val="0"/>
          <w:marTop w:val="150"/>
          <w:marBottom w:val="0"/>
          <w:divBdr>
            <w:top w:val="none" w:sz="0" w:space="0" w:color="auto"/>
            <w:left w:val="none" w:sz="0" w:space="0" w:color="auto"/>
            <w:bottom w:val="none" w:sz="0" w:space="0" w:color="auto"/>
            <w:right w:val="none" w:sz="0" w:space="0" w:color="auto"/>
          </w:divBdr>
          <w:divsChild>
            <w:div w:id="1225335464">
              <w:marLeft w:val="1155"/>
              <w:marRight w:val="0"/>
              <w:marTop w:val="0"/>
              <w:marBottom w:val="0"/>
              <w:divBdr>
                <w:top w:val="none" w:sz="0" w:space="0" w:color="auto"/>
                <w:left w:val="none" w:sz="0" w:space="0" w:color="auto"/>
                <w:bottom w:val="none" w:sz="0" w:space="0" w:color="auto"/>
                <w:right w:val="none" w:sz="0" w:space="0" w:color="auto"/>
              </w:divBdr>
            </w:div>
            <w:div w:id="425348915">
              <w:marLeft w:val="1155"/>
              <w:marRight w:val="0"/>
              <w:marTop w:val="0"/>
              <w:marBottom w:val="0"/>
              <w:divBdr>
                <w:top w:val="none" w:sz="0" w:space="0" w:color="auto"/>
                <w:left w:val="none" w:sz="0" w:space="0" w:color="auto"/>
                <w:bottom w:val="none" w:sz="0" w:space="0" w:color="auto"/>
                <w:right w:val="none" w:sz="0" w:space="0" w:color="auto"/>
              </w:divBdr>
            </w:div>
            <w:div w:id="2026707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arch.rsl.ru/ru/searc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178824</TotalTime>
  <Pages>3</Pages>
  <Words>610</Words>
  <Characters>3483</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4085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5866</cp:revision>
  <cp:lastPrinted>2009-02-06T05:36:00Z</cp:lastPrinted>
  <dcterms:created xsi:type="dcterms:W3CDTF">2024-01-07T13:43:00Z</dcterms:created>
  <dcterms:modified xsi:type="dcterms:W3CDTF">2025-10-08T08:31:00Z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