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593264" w:rsidRDefault="00593264" w:rsidP="00593264">
      <w:r w:rsidRPr="00E96295">
        <w:rPr>
          <w:rFonts w:ascii="Times New Roman" w:eastAsia="Times New Roman" w:hAnsi="Times New Roman" w:cs="Times New Roman"/>
          <w:b/>
          <w:bCs/>
          <w:iCs/>
          <w:sz w:val="24"/>
          <w:szCs w:val="24"/>
          <w:lang w:eastAsia="ru-RU"/>
        </w:rPr>
        <w:t>Марченко Ольга Володимирівна</w:t>
      </w:r>
      <w:r w:rsidRPr="00E96295">
        <w:rPr>
          <w:rFonts w:ascii="Times New Roman" w:eastAsia="Times New Roman" w:hAnsi="Times New Roman" w:cs="Times New Roman"/>
          <w:b/>
          <w:sz w:val="24"/>
          <w:szCs w:val="24"/>
          <w:lang w:eastAsia="ru-RU"/>
        </w:rPr>
        <w:t xml:space="preserve">, </w:t>
      </w:r>
      <w:r w:rsidRPr="00E96295">
        <w:rPr>
          <w:rFonts w:ascii="Times New Roman" w:eastAsia="Times New Roman" w:hAnsi="Times New Roman" w:cs="Times New Roman"/>
          <w:sz w:val="24"/>
          <w:szCs w:val="24"/>
          <w:lang w:eastAsia="ru-RU"/>
        </w:rPr>
        <w:t xml:space="preserve">молодший науковий співробітник відділу профілактики, лікування цукрового діабету та його ускладнень, Український науково-практичний центр ендокринної хірургії, трансплантації ендокринних органів і тканин МОЗ України. </w:t>
      </w:r>
      <w:r w:rsidRPr="00E96295">
        <w:rPr>
          <w:rFonts w:ascii="Times New Roman" w:eastAsia="Times New Roman" w:hAnsi="Times New Roman" w:cs="Times New Roman"/>
          <w:bCs/>
          <w:iCs/>
          <w:sz w:val="24"/>
          <w:szCs w:val="24"/>
          <w:lang w:eastAsia="ru-RU"/>
        </w:rPr>
        <w:t xml:space="preserve">Назва дисертації: </w:t>
      </w:r>
      <w:r w:rsidRPr="00E96295">
        <w:rPr>
          <w:rFonts w:ascii="Times New Roman" w:eastAsia="Times New Roman" w:hAnsi="Times New Roman" w:cs="Times New Roman"/>
          <w:sz w:val="24"/>
          <w:szCs w:val="24"/>
          <w:lang w:eastAsia="ru-RU"/>
        </w:rPr>
        <w:t xml:space="preserve">«Вплив соціальних чинників на наслідки лікування та перебіг синдрому діабетичної стопи». </w:t>
      </w:r>
      <w:r w:rsidRPr="00E96295">
        <w:rPr>
          <w:rFonts w:ascii="Times New Roman" w:eastAsia="Times New Roman" w:hAnsi="Times New Roman" w:cs="Times New Roman"/>
          <w:bCs/>
          <w:iCs/>
          <w:sz w:val="24"/>
          <w:szCs w:val="24"/>
          <w:lang w:eastAsia="ru-RU"/>
        </w:rPr>
        <w:t>Шифр та назва спеціальності</w:t>
      </w:r>
      <w:r w:rsidRPr="00E96295">
        <w:rPr>
          <w:rFonts w:ascii="Times New Roman" w:eastAsia="Times New Roman" w:hAnsi="Times New Roman" w:cs="Times New Roman"/>
          <w:sz w:val="24"/>
          <w:szCs w:val="24"/>
          <w:lang w:eastAsia="ru-RU"/>
        </w:rPr>
        <w:t xml:space="preserve"> – 14.01.14 – ендокринологія. </w:t>
      </w:r>
      <w:r w:rsidRPr="00E96295">
        <w:rPr>
          <w:rFonts w:ascii="Times New Roman" w:eastAsia="Times New Roman" w:hAnsi="Times New Roman" w:cs="Times New Roman"/>
          <w:bCs/>
          <w:iCs/>
          <w:sz w:val="24"/>
          <w:szCs w:val="24"/>
          <w:lang w:eastAsia="ru-RU"/>
        </w:rPr>
        <w:t>Спецрада</w:t>
      </w:r>
      <w:r w:rsidRPr="00E96295">
        <w:rPr>
          <w:rFonts w:ascii="Times New Roman" w:eastAsia="Times New Roman" w:hAnsi="Times New Roman" w:cs="Times New Roman"/>
          <w:sz w:val="24"/>
          <w:szCs w:val="24"/>
          <w:lang w:eastAsia="ru-RU"/>
        </w:rPr>
        <w:t xml:space="preserve"> Д 26.631.01 при Українському науково-практичному центрі ендокринної хірургії, трансплантації ендокринних органів і тканин</w:t>
      </w:r>
    </w:p>
    <w:sectPr w:rsidR="004111C7" w:rsidRPr="005932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593264" w:rsidRPr="005932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E018E-A384-48B2-A045-A3BA4304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2021-03-21T15:23:00Z</dcterms:created>
  <dcterms:modified xsi:type="dcterms:W3CDTF">2021-03-22T14:45:00Z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