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EBCBA" w14:textId="77777777" w:rsidR="003D6EC0" w:rsidRPr="003D6EC0" w:rsidRDefault="003D6EC0" w:rsidP="003D6EC0">
      <w:pPr>
        <w:rPr>
          <w:rFonts w:ascii="Helvetica" w:hAnsi="Helvetica"/>
          <w:b/>
          <w:bCs/>
          <w:color w:val="222222"/>
          <w:sz w:val="21"/>
          <w:szCs w:val="21"/>
        </w:rPr>
      </w:pPr>
      <w:r w:rsidRPr="003D6EC0">
        <w:rPr>
          <w:rFonts w:ascii="Helvetica" w:hAnsi="Helvetica" w:hint="eastAsia"/>
          <w:b/>
          <w:bCs/>
          <w:color w:val="222222"/>
          <w:sz w:val="21"/>
          <w:szCs w:val="21"/>
        </w:rPr>
        <w:t>Колюшкина</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Лариса</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Юрьевна</w:t>
      </w:r>
      <w:r w:rsidRPr="003D6EC0">
        <w:rPr>
          <w:rFonts w:ascii="Helvetica" w:hAnsi="Helvetica"/>
          <w:b/>
          <w:bCs/>
          <w:color w:val="222222"/>
          <w:sz w:val="21"/>
          <w:szCs w:val="21"/>
        </w:rPr>
        <w:t>.</w:t>
      </w:r>
    </w:p>
    <w:p w14:paraId="19AB21A9" w14:textId="77777777" w:rsidR="003D6EC0" w:rsidRPr="003D6EC0" w:rsidRDefault="003D6EC0" w:rsidP="003D6EC0">
      <w:pPr>
        <w:rPr>
          <w:rFonts w:ascii="Helvetica" w:hAnsi="Helvetica"/>
          <w:b/>
          <w:bCs/>
          <w:color w:val="222222"/>
          <w:sz w:val="21"/>
          <w:szCs w:val="21"/>
        </w:rPr>
      </w:pPr>
      <w:r w:rsidRPr="003D6EC0">
        <w:rPr>
          <w:rFonts w:ascii="Helvetica" w:hAnsi="Helvetica" w:hint="eastAsia"/>
          <w:b/>
          <w:bCs/>
          <w:color w:val="222222"/>
          <w:sz w:val="21"/>
          <w:szCs w:val="21"/>
        </w:rPr>
        <w:t>Декодирование</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культурных</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смыслов</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самопрезентации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органов</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правопорядка</w:t>
      </w:r>
      <w:r w:rsidRPr="003D6EC0">
        <w:rPr>
          <w:rFonts w:ascii="Helvetica" w:hAnsi="Helvetica"/>
          <w:b/>
          <w:bCs/>
          <w:color w:val="222222"/>
          <w:sz w:val="21"/>
          <w:szCs w:val="21"/>
        </w:rPr>
        <w:t xml:space="preserve"> : </w:t>
      </w:r>
      <w:r w:rsidRPr="003D6EC0">
        <w:rPr>
          <w:rFonts w:ascii="Helvetica" w:hAnsi="Helvetica" w:hint="eastAsia"/>
          <w:b/>
          <w:bCs/>
          <w:color w:val="222222"/>
          <w:sz w:val="21"/>
          <w:szCs w:val="21"/>
        </w:rPr>
        <w:t>диссертация</w:t>
      </w:r>
      <w:r w:rsidRPr="003D6EC0">
        <w:rPr>
          <w:rFonts w:ascii="Helvetica" w:hAnsi="Helvetica"/>
          <w:b/>
          <w:bCs/>
          <w:color w:val="222222"/>
          <w:sz w:val="21"/>
          <w:szCs w:val="21"/>
        </w:rPr>
        <w:t xml:space="preserve"> ... </w:t>
      </w:r>
      <w:r w:rsidRPr="003D6EC0">
        <w:rPr>
          <w:rFonts w:ascii="Helvetica" w:hAnsi="Helvetica" w:hint="eastAsia"/>
          <w:b/>
          <w:bCs/>
          <w:color w:val="222222"/>
          <w:sz w:val="21"/>
          <w:szCs w:val="21"/>
        </w:rPr>
        <w:t>кандидата</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социологических</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наук</w:t>
      </w:r>
      <w:r w:rsidRPr="003D6EC0">
        <w:rPr>
          <w:rFonts w:ascii="Helvetica" w:hAnsi="Helvetica"/>
          <w:b/>
          <w:bCs/>
          <w:color w:val="222222"/>
          <w:sz w:val="21"/>
          <w:szCs w:val="21"/>
        </w:rPr>
        <w:t xml:space="preserve"> : 22.00.06. - </w:t>
      </w:r>
      <w:r w:rsidRPr="003D6EC0">
        <w:rPr>
          <w:rFonts w:ascii="Helvetica" w:hAnsi="Helvetica" w:hint="eastAsia"/>
          <w:b/>
          <w:bCs/>
          <w:color w:val="222222"/>
          <w:sz w:val="21"/>
          <w:szCs w:val="21"/>
        </w:rPr>
        <w:t>Ростов</w:t>
      </w:r>
      <w:r w:rsidRPr="003D6EC0">
        <w:rPr>
          <w:rFonts w:ascii="Helvetica" w:hAnsi="Helvetica"/>
          <w:b/>
          <w:bCs/>
          <w:color w:val="222222"/>
          <w:sz w:val="21"/>
          <w:szCs w:val="21"/>
        </w:rPr>
        <w:t>-</w:t>
      </w:r>
      <w:r w:rsidRPr="003D6EC0">
        <w:rPr>
          <w:rFonts w:ascii="Helvetica" w:hAnsi="Helvetica" w:hint="eastAsia"/>
          <w:b/>
          <w:bCs/>
          <w:color w:val="222222"/>
          <w:sz w:val="21"/>
          <w:szCs w:val="21"/>
        </w:rPr>
        <w:t>на</w:t>
      </w:r>
      <w:r w:rsidRPr="003D6EC0">
        <w:rPr>
          <w:rFonts w:ascii="Helvetica" w:hAnsi="Helvetica"/>
          <w:b/>
          <w:bCs/>
          <w:color w:val="222222"/>
          <w:sz w:val="21"/>
          <w:szCs w:val="21"/>
        </w:rPr>
        <w:t>-</w:t>
      </w:r>
      <w:r w:rsidRPr="003D6EC0">
        <w:rPr>
          <w:rFonts w:ascii="Helvetica" w:hAnsi="Helvetica" w:hint="eastAsia"/>
          <w:b/>
          <w:bCs/>
          <w:color w:val="222222"/>
          <w:sz w:val="21"/>
          <w:szCs w:val="21"/>
        </w:rPr>
        <w:t>Дону</w:t>
      </w:r>
      <w:r w:rsidRPr="003D6EC0">
        <w:rPr>
          <w:rFonts w:ascii="Helvetica" w:hAnsi="Helvetica"/>
          <w:b/>
          <w:bCs/>
          <w:color w:val="222222"/>
          <w:sz w:val="21"/>
          <w:szCs w:val="21"/>
        </w:rPr>
        <w:t xml:space="preserve">, 2005. - 185 </w:t>
      </w:r>
      <w:r w:rsidRPr="003D6EC0">
        <w:rPr>
          <w:rFonts w:ascii="Helvetica" w:hAnsi="Helvetica" w:hint="eastAsia"/>
          <w:b/>
          <w:bCs/>
          <w:color w:val="222222"/>
          <w:sz w:val="21"/>
          <w:szCs w:val="21"/>
        </w:rPr>
        <w:t>с</w:t>
      </w:r>
      <w:r w:rsidRPr="003D6EC0">
        <w:rPr>
          <w:rFonts w:ascii="Helvetica" w:hAnsi="Helvetica"/>
          <w:b/>
          <w:bCs/>
          <w:color w:val="222222"/>
          <w:sz w:val="21"/>
          <w:szCs w:val="21"/>
        </w:rPr>
        <w:t>.</w:t>
      </w:r>
    </w:p>
    <w:p w14:paraId="55370E0F" w14:textId="77777777" w:rsidR="003D6EC0" w:rsidRPr="003D6EC0" w:rsidRDefault="003D6EC0" w:rsidP="003D6EC0">
      <w:pPr>
        <w:rPr>
          <w:rFonts w:ascii="Helvetica" w:hAnsi="Helvetica"/>
          <w:b/>
          <w:bCs/>
          <w:color w:val="222222"/>
          <w:sz w:val="21"/>
          <w:szCs w:val="21"/>
        </w:rPr>
      </w:pPr>
      <w:r w:rsidRPr="003D6EC0">
        <w:rPr>
          <w:rFonts w:ascii="Helvetica" w:hAnsi="Helvetica" w:hint="eastAsia"/>
          <w:b/>
          <w:bCs/>
          <w:color w:val="222222"/>
          <w:sz w:val="21"/>
          <w:szCs w:val="21"/>
        </w:rPr>
        <w:t>больше</w:t>
      </w:r>
    </w:p>
    <w:p w14:paraId="3C234219" w14:textId="77777777" w:rsidR="003D6EC0" w:rsidRPr="003D6EC0" w:rsidRDefault="003D6EC0" w:rsidP="003D6EC0">
      <w:pPr>
        <w:rPr>
          <w:rFonts w:ascii="Helvetica" w:hAnsi="Helvetica"/>
          <w:b/>
          <w:bCs/>
          <w:color w:val="222222"/>
          <w:sz w:val="21"/>
          <w:szCs w:val="21"/>
        </w:rPr>
      </w:pPr>
      <w:r w:rsidRPr="003D6EC0">
        <w:rPr>
          <w:rFonts w:ascii="Helvetica" w:hAnsi="Helvetica" w:hint="eastAsia"/>
          <w:b/>
          <w:bCs/>
          <w:color w:val="222222"/>
          <w:sz w:val="21"/>
          <w:szCs w:val="21"/>
        </w:rPr>
        <w:t>Цитаты</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из</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текста</w:t>
      </w:r>
      <w:r w:rsidRPr="003D6EC0">
        <w:rPr>
          <w:rFonts w:ascii="Helvetica" w:hAnsi="Helvetica"/>
          <w:b/>
          <w:bCs/>
          <w:color w:val="222222"/>
          <w:sz w:val="21"/>
          <w:szCs w:val="21"/>
        </w:rPr>
        <w:t>:</w:t>
      </w:r>
    </w:p>
    <w:p w14:paraId="2FAB7B18" w14:textId="77777777" w:rsidR="003D6EC0" w:rsidRPr="003D6EC0" w:rsidRDefault="003D6EC0" w:rsidP="003D6EC0">
      <w:pPr>
        <w:rPr>
          <w:rFonts w:ascii="Helvetica" w:hAnsi="Helvetica"/>
          <w:b/>
          <w:bCs/>
          <w:color w:val="222222"/>
          <w:sz w:val="21"/>
          <w:szCs w:val="21"/>
        </w:rPr>
      </w:pPr>
      <w:r w:rsidRPr="003D6EC0">
        <w:rPr>
          <w:rFonts w:ascii="Helvetica" w:hAnsi="Helvetica" w:hint="eastAsia"/>
          <w:b/>
          <w:bCs/>
          <w:color w:val="222222"/>
          <w:sz w:val="21"/>
          <w:szCs w:val="21"/>
        </w:rPr>
        <w:t>стр</w:t>
      </w:r>
      <w:r w:rsidRPr="003D6EC0">
        <w:rPr>
          <w:rFonts w:ascii="Helvetica" w:hAnsi="Helvetica"/>
          <w:b/>
          <w:bCs/>
          <w:color w:val="222222"/>
          <w:sz w:val="21"/>
          <w:szCs w:val="21"/>
        </w:rPr>
        <w:t>. 1</w:t>
      </w:r>
    </w:p>
    <w:p w14:paraId="609E2288" w14:textId="77777777" w:rsidR="003D6EC0" w:rsidRPr="003D6EC0" w:rsidRDefault="003D6EC0" w:rsidP="003D6EC0">
      <w:pPr>
        <w:rPr>
          <w:rFonts w:ascii="Helvetica" w:hAnsi="Helvetica"/>
          <w:b/>
          <w:bCs/>
          <w:color w:val="222222"/>
          <w:sz w:val="21"/>
          <w:szCs w:val="21"/>
        </w:rPr>
      </w:pPr>
      <w:r w:rsidRPr="003D6EC0">
        <w:rPr>
          <w:rFonts w:ascii="Helvetica" w:hAnsi="Helvetica"/>
          <w:b/>
          <w:bCs/>
          <w:color w:val="222222"/>
          <w:sz w:val="21"/>
          <w:szCs w:val="21"/>
        </w:rPr>
        <w:t xml:space="preserve">&amp;^l: Of-^s./su </w:t>
      </w:r>
      <w:r w:rsidRPr="003D6EC0">
        <w:rPr>
          <w:rFonts w:ascii="Helvetica" w:hAnsi="Helvetica" w:hint="eastAsia"/>
          <w:b/>
          <w:bCs/>
          <w:color w:val="222222"/>
          <w:sz w:val="21"/>
          <w:szCs w:val="21"/>
        </w:rPr>
        <w:t>РОСТОВСКИЙ</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ГОСУДАРСТВЕННЫЙ</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ПЕДАГОГИЧЕСКИЙ</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УНИВЕРСИТЕТ</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На</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правах</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рукописи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Колюшкииа</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Лариса</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Юрьевна</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ДЕКОДИРОВАНИЕ</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КУЛЬТУРНЫХ</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СМЫСЛОВ</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САМОПРЕЗЕН</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ТАЦИИ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ОРГАНОВ</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ПРАВОПОРЯДКА</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Специальность</w:t>
      </w:r>
      <w:r w:rsidRPr="003D6EC0">
        <w:rPr>
          <w:rFonts w:ascii="Helvetica" w:hAnsi="Helvetica"/>
          <w:b/>
          <w:bCs/>
          <w:color w:val="222222"/>
          <w:sz w:val="21"/>
          <w:szCs w:val="21"/>
        </w:rPr>
        <w:t xml:space="preserve"> 22. 00. 06 </w:t>
      </w:r>
      <w:r w:rsidRPr="003D6EC0">
        <w:rPr>
          <w:rFonts w:ascii="Helvetica" w:hAnsi="Helvetica" w:hint="eastAsia"/>
          <w:b/>
          <w:bCs/>
          <w:color w:val="222222"/>
          <w:sz w:val="21"/>
          <w:szCs w:val="21"/>
        </w:rPr>
        <w:t>—</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социология</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культуры</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духовной</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жизни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ДИССЕРТАЦИЯ</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на</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соискание</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ученой</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стенени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кандидата</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социологических</w:t>
      </w:r>
    </w:p>
    <w:p w14:paraId="2D9F9AF1" w14:textId="77777777" w:rsidR="003D6EC0" w:rsidRPr="003D6EC0" w:rsidRDefault="003D6EC0" w:rsidP="003D6EC0">
      <w:pPr>
        <w:rPr>
          <w:rFonts w:ascii="Helvetica" w:hAnsi="Helvetica"/>
          <w:b/>
          <w:bCs/>
          <w:color w:val="222222"/>
          <w:sz w:val="21"/>
          <w:szCs w:val="21"/>
        </w:rPr>
      </w:pPr>
      <w:r w:rsidRPr="003D6EC0">
        <w:rPr>
          <w:rFonts w:ascii="Helvetica" w:hAnsi="Helvetica" w:hint="eastAsia"/>
          <w:b/>
          <w:bCs/>
          <w:color w:val="222222"/>
          <w:sz w:val="21"/>
          <w:szCs w:val="21"/>
        </w:rPr>
        <w:t>стр</w:t>
      </w:r>
      <w:r w:rsidRPr="003D6EC0">
        <w:rPr>
          <w:rFonts w:ascii="Helvetica" w:hAnsi="Helvetica"/>
          <w:b/>
          <w:bCs/>
          <w:color w:val="222222"/>
          <w:sz w:val="21"/>
          <w:szCs w:val="21"/>
        </w:rPr>
        <w:t>. 13</w:t>
      </w:r>
    </w:p>
    <w:p w14:paraId="5F07D9BA" w14:textId="77777777" w:rsidR="003D6EC0" w:rsidRPr="003D6EC0" w:rsidRDefault="003D6EC0" w:rsidP="003D6EC0">
      <w:pPr>
        <w:rPr>
          <w:rFonts w:ascii="Helvetica" w:hAnsi="Helvetica"/>
          <w:b/>
          <w:bCs/>
          <w:color w:val="222222"/>
          <w:sz w:val="21"/>
          <w:szCs w:val="21"/>
        </w:rPr>
      </w:pPr>
      <w:r w:rsidRPr="003D6EC0">
        <w:rPr>
          <w:rFonts w:ascii="Helvetica" w:hAnsi="Helvetica" w:hint="eastAsia"/>
          <w:b/>
          <w:bCs/>
          <w:color w:val="222222"/>
          <w:sz w:val="21"/>
          <w:szCs w:val="21"/>
        </w:rPr>
        <w:t>усматривается</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главная</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причина</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всеобщей</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криминали­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зации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общества</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вызвавшей</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также</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дисфункцию</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правоохранительных</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органов</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раскрыт</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латентный</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смысл</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литературного</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мимесиса</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агентов</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правоох­</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ранительных</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органов</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направленный</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на</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позиционирование</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социальноправового</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статуса</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органов</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МВД</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презентацию</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оптимальной</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стратегии</w:t>
      </w:r>
    </w:p>
    <w:p w14:paraId="4B38AE07" w14:textId="77777777" w:rsidR="003D6EC0" w:rsidRPr="003D6EC0" w:rsidRDefault="003D6EC0" w:rsidP="003D6EC0">
      <w:pPr>
        <w:rPr>
          <w:rFonts w:ascii="Helvetica" w:hAnsi="Helvetica"/>
          <w:b/>
          <w:bCs/>
          <w:color w:val="222222"/>
          <w:sz w:val="21"/>
          <w:szCs w:val="21"/>
        </w:rPr>
      </w:pPr>
      <w:r w:rsidRPr="003D6EC0">
        <w:rPr>
          <w:rFonts w:ascii="Helvetica" w:hAnsi="Helvetica" w:hint="eastAsia"/>
          <w:b/>
          <w:bCs/>
          <w:color w:val="222222"/>
          <w:sz w:val="21"/>
          <w:szCs w:val="21"/>
        </w:rPr>
        <w:t>стр</w:t>
      </w:r>
      <w:r w:rsidRPr="003D6EC0">
        <w:rPr>
          <w:rFonts w:ascii="Helvetica" w:hAnsi="Helvetica"/>
          <w:b/>
          <w:bCs/>
          <w:color w:val="222222"/>
          <w:sz w:val="21"/>
          <w:szCs w:val="21"/>
        </w:rPr>
        <w:t>. 17</w:t>
      </w:r>
    </w:p>
    <w:p w14:paraId="58792D3D" w14:textId="77777777" w:rsidR="003D6EC0" w:rsidRPr="003D6EC0" w:rsidRDefault="003D6EC0" w:rsidP="003D6EC0">
      <w:pPr>
        <w:rPr>
          <w:rFonts w:ascii="Helvetica" w:hAnsi="Helvetica"/>
          <w:b/>
          <w:bCs/>
          <w:color w:val="222222"/>
          <w:sz w:val="21"/>
          <w:szCs w:val="21"/>
        </w:rPr>
      </w:pPr>
      <w:r w:rsidRPr="003D6EC0">
        <w:rPr>
          <w:rFonts w:ascii="Helvetica" w:hAnsi="Helvetica" w:hint="eastAsia"/>
          <w:b/>
          <w:bCs/>
          <w:color w:val="222222"/>
          <w:sz w:val="21"/>
          <w:szCs w:val="21"/>
        </w:rPr>
        <w:t>нении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нормативно</w:t>
      </w:r>
      <w:r w:rsidRPr="003D6EC0">
        <w:rPr>
          <w:rFonts w:ascii="Helvetica" w:hAnsi="Helvetica"/>
          <w:b/>
          <w:bCs/>
          <w:color w:val="222222"/>
          <w:sz w:val="21"/>
          <w:szCs w:val="21"/>
        </w:rPr>
        <w:t>-</w:t>
      </w:r>
      <w:r w:rsidRPr="003D6EC0">
        <w:rPr>
          <w:rFonts w:ascii="Helvetica" w:hAnsi="Helvetica" w:hint="eastAsia"/>
          <w:b/>
          <w:bCs/>
          <w:color w:val="222222"/>
          <w:sz w:val="21"/>
          <w:szCs w:val="21"/>
        </w:rPr>
        <w:t>ценностной</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системы</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сотрудников</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МВД</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изменении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форм</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взаимодействий</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правоохранительных</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органов</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населением</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При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сохранив­</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шихся</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формах</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организации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сами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органы</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правопорядка</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стали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наделяться</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иными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смыслам</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как</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со</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стороны</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их</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представителей</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так</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со</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стороны</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участни­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ков</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повседневных</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социальных</w:t>
      </w:r>
    </w:p>
    <w:p w14:paraId="3BC9702D" w14:textId="77777777" w:rsidR="003D6EC0" w:rsidRPr="003D6EC0" w:rsidRDefault="003D6EC0" w:rsidP="003D6EC0">
      <w:pPr>
        <w:rPr>
          <w:rFonts w:ascii="Helvetica" w:hAnsi="Helvetica"/>
          <w:b/>
          <w:bCs/>
          <w:color w:val="222222"/>
          <w:sz w:val="21"/>
          <w:szCs w:val="21"/>
        </w:rPr>
      </w:pPr>
    </w:p>
    <w:p w14:paraId="39E14138" w14:textId="77777777" w:rsidR="003D6EC0" w:rsidRPr="003D6EC0" w:rsidRDefault="003D6EC0" w:rsidP="003D6EC0">
      <w:pPr>
        <w:rPr>
          <w:rFonts w:ascii="Helvetica" w:hAnsi="Helvetica"/>
          <w:b/>
          <w:bCs/>
          <w:color w:val="222222"/>
          <w:sz w:val="21"/>
          <w:szCs w:val="21"/>
        </w:rPr>
      </w:pPr>
      <w:r w:rsidRPr="003D6EC0">
        <w:rPr>
          <w:rFonts w:ascii="Helvetica" w:hAnsi="Helvetica" w:hint="eastAsia"/>
          <w:b/>
          <w:bCs/>
          <w:color w:val="222222"/>
          <w:sz w:val="21"/>
          <w:szCs w:val="21"/>
        </w:rPr>
        <w:t>Оглавление</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диссертации</w:t>
      </w:r>
    </w:p>
    <w:p w14:paraId="118FD724" w14:textId="77777777" w:rsidR="003D6EC0" w:rsidRPr="003D6EC0" w:rsidRDefault="003D6EC0" w:rsidP="003D6EC0">
      <w:pPr>
        <w:rPr>
          <w:rFonts w:ascii="Helvetica" w:hAnsi="Helvetica"/>
          <w:b/>
          <w:bCs/>
          <w:color w:val="222222"/>
          <w:sz w:val="21"/>
          <w:szCs w:val="21"/>
        </w:rPr>
      </w:pPr>
      <w:r w:rsidRPr="003D6EC0">
        <w:rPr>
          <w:rFonts w:ascii="Helvetica" w:hAnsi="Helvetica" w:hint="eastAsia"/>
          <w:b/>
          <w:bCs/>
          <w:color w:val="222222"/>
          <w:sz w:val="21"/>
          <w:szCs w:val="21"/>
        </w:rPr>
        <w:lastRenderedPageBreak/>
        <w:t>кандидат</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социологических</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наук</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Колюшкина</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Лариса</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Юрьевна</w:t>
      </w:r>
    </w:p>
    <w:p w14:paraId="563D32BB" w14:textId="77777777" w:rsidR="003D6EC0" w:rsidRPr="003D6EC0" w:rsidRDefault="003D6EC0" w:rsidP="003D6EC0">
      <w:pPr>
        <w:rPr>
          <w:rFonts w:ascii="Helvetica" w:hAnsi="Helvetica"/>
          <w:b/>
          <w:bCs/>
          <w:color w:val="222222"/>
          <w:sz w:val="21"/>
          <w:szCs w:val="21"/>
        </w:rPr>
      </w:pPr>
      <w:r w:rsidRPr="003D6EC0">
        <w:rPr>
          <w:rFonts w:ascii="Helvetica" w:hAnsi="Helvetica" w:hint="eastAsia"/>
          <w:b/>
          <w:bCs/>
          <w:color w:val="222222"/>
          <w:sz w:val="21"/>
          <w:szCs w:val="21"/>
        </w:rPr>
        <w:t>Глава</w:t>
      </w:r>
      <w:r w:rsidRPr="003D6EC0">
        <w:rPr>
          <w:rFonts w:ascii="Helvetica" w:hAnsi="Helvetica"/>
          <w:b/>
          <w:bCs/>
          <w:color w:val="222222"/>
          <w:sz w:val="21"/>
          <w:szCs w:val="21"/>
        </w:rPr>
        <w:t xml:space="preserve"> 1. </w:t>
      </w:r>
      <w:r w:rsidRPr="003D6EC0">
        <w:rPr>
          <w:rFonts w:ascii="Helvetica" w:hAnsi="Helvetica" w:hint="eastAsia"/>
          <w:b/>
          <w:bCs/>
          <w:color w:val="222222"/>
          <w:sz w:val="21"/>
          <w:szCs w:val="21"/>
        </w:rPr>
        <w:t>Коммуникационный</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аспект</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функционирования</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органов</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защиты</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правопорядка</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идеальные</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типы</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способ</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их</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презентации</w:t>
      </w:r>
    </w:p>
    <w:p w14:paraId="04D001AF" w14:textId="77777777" w:rsidR="003D6EC0" w:rsidRPr="003D6EC0" w:rsidRDefault="003D6EC0" w:rsidP="003D6EC0">
      <w:pPr>
        <w:rPr>
          <w:rFonts w:ascii="Helvetica" w:hAnsi="Helvetica"/>
          <w:b/>
          <w:bCs/>
          <w:color w:val="222222"/>
          <w:sz w:val="21"/>
          <w:szCs w:val="21"/>
        </w:rPr>
      </w:pPr>
    </w:p>
    <w:p w14:paraId="3ADD5092" w14:textId="77777777" w:rsidR="003D6EC0" w:rsidRPr="003D6EC0" w:rsidRDefault="003D6EC0" w:rsidP="003D6EC0">
      <w:pPr>
        <w:rPr>
          <w:rFonts w:ascii="Helvetica" w:hAnsi="Helvetica"/>
          <w:b/>
          <w:bCs/>
          <w:color w:val="222222"/>
          <w:sz w:val="21"/>
          <w:szCs w:val="21"/>
        </w:rPr>
      </w:pPr>
      <w:r w:rsidRPr="003D6EC0">
        <w:rPr>
          <w:rFonts w:ascii="Helvetica" w:hAnsi="Helvetica"/>
          <w:b/>
          <w:bCs/>
          <w:color w:val="222222"/>
          <w:sz w:val="21"/>
          <w:szCs w:val="21"/>
        </w:rPr>
        <w:t xml:space="preserve">1.1. </w:t>
      </w:r>
      <w:r w:rsidRPr="003D6EC0">
        <w:rPr>
          <w:rFonts w:ascii="Helvetica" w:hAnsi="Helvetica" w:hint="eastAsia"/>
          <w:b/>
          <w:bCs/>
          <w:color w:val="222222"/>
          <w:sz w:val="21"/>
          <w:szCs w:val="21"/>
        </w:rPr>
        <w:t>Модели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правоохранительной</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деятельности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в</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разных</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культурных</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мирах</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рождение</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идеальных</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типов</w:t>
      </w:r>
      <w:r w:rsidRPr="003D6EC0">
        <w:rPr>
          <w:rFonts w:ascii="Helvetica" w:hAnsi="Helvetica"/>
          <w:b/>
          <w:bCs/>
          <w:color w:val="222222"/>
          <w:sz w:val="21"/>
          <w:szCs w:val="21"/>
        </w:rPr>
        <w:t>.</w:t>
      </w:r>
    </w:p>
    <w:p w14:paraId="5768BB24" w14:textId="77777777" w:rsidR="003D6EC0" w:rsidRPr="003D6EC0" w:rsidRDefault="003D6EC0" w:rsidP="003D6EC0">
      <w:pPr>
        <w:rPr>
          <w:rFonts w:ascii="Helvetica" w:hAnsi="Helvetica"/>
          <w:b/>
          <w:bCs/>
          <w:color w:val="222222"/>
          <w:sz w:val="21"/>
          <w:szCs w:val="21"/>
        </w:rPr>
      </w:pPr>
    </w:p>
    <w:p w14:paraId="67E04691" w14:textId="77777777" w:rsidR="003D6EC0" w:rsidRPr="003D6EC0" w:rsidRDefault="003D6EC0" w:rsidP="003D6EC0">
      <w:pPr>
        <w:rPr>
          <w:rFonts w:ascii="Helvetica" w:hAnsi="Helvetica"/>
          <w:b/>
          <w:bCs/>
          <w:color w:val="222222"/>
          <w:sz w:val="21"/>
          <w:szCs w:val="21"/>
        </w:rPr>
      </w:pPr>
      <w:r w:rsidRPr="003D6EC0">
        <w:rPr>
          <w:rFonts w:ascii="Helvetica" w:hAnsi="Helvetica"/>
          <w:b/>
          <w:bCs/>
          <w:color w:val="222222"/>
          <w:sz w:val="21"/>
          <w:szCs w:val="21"/>
        </w:rPr>
        <w:t xml:space="preserve">1.2. </w:t>
      </w:r>
      <w:r w:rsidRPr="003D6EC0">
        <w:rPr>
          <w:rFonts w:ascii="Helvetica" w:hAnsi="Helvetica" w:hint="eastAsia"/>
          <w:b/>
          <w:bCs/>
          <w:color w:val="222222"/>
          <w:sz w:val="21"/>
          <w:szCs w:val="21"/>
        </w:rPr>
        <w:t>Особенности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духовных</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конструктов</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образа</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правоохранительных</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органов</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сравнительный</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анализ</w:t>
      </w:r>
    </w:p>
    <w:p w14:paraId="2200177F" w14:textId="77777777" w:rsidR="003D6EC0" w:rsidRPr="003D6EC0" w:rsidRDefault="003D6EC0" w:rsidP="003D6EC0">
      <w:pPr>
        <w:rPr>
          <w:rFonts w:ascii="Helvetica" w:hAnsi="Helvetica"/>
          <w:b/>
          <w:bCs/>
          <w:color w:val="222222"/>
          <w:sz w:val="21"/>
          <w:szCs w:val="21"/>
        </w:rPr>
      </w:pPr>
    </w:p>
    <w:p w14:paraId="78922F69" w14:textId="77777777" w:rsidR="003D6EC0" w:rsidRPr="003D6EC0" w:rsidRDefault="003D6EC0" w:rsidP="003D6EC0">
      <w:pPr>
        <w:rPr>
          <w:rFonts w:ascii="Helvetica" w:hAnsi="Helvetica"/>
          <w:b/>
          <w:bCs/>
          <w:color w:val="222222"/>
          <w:sz w:val="21"/>
          <w:szCs w:val="21"/>
        </w:rPr>
      </w:pPr>
      <w:r w:rsidRPr="003D6EC0">
        <w:rPr>
          <w:rFonts w:ascii="Helvetica" w:hAnsi="Helvetica"/>
          <w:b/>
          <w:bCs/>
          <w:color w:val="222222"/>
          <w:sz w:val="21"/>
          <w:szCs w:val="21"/>
        </w:rPr>
        <w:t xml:space="preserve">2.1. </w:t>
      </w:r>
      <w:r w:rsidRPr="003D6EC0">
        <w:rPr>
          <w:rFonts w:ascii="Helvetica" w:hAnsi="Helvetica" w:hint="eastAsia"/>
          <w:b/>
          <w:bCs/>
          <w:color w:val="222222"/>
          <w:sz w:val="21"/>
          <w:szCs w:val="21"/>
        </w:rPr>
        <w:t>Литературный</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мимесис</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как</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инструмент</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самопрезентации</w:t>
      </w:r>
    </w:p>
    <w:p w14:paraId="1B31CBE7" w14:textId="77777777" w:rsidR="003D6EC0" w:rsidRPr="003D6EC0" w:rsidRDefault="003D6EC0" w:rsidP="003D6EC0">
      <w:pPr>
        <w:rPr>
          <w:rFonts w:ascii="Helvetica" w:hAnsi="Helvetica"/>
          <w:b/>
          <w:bCs/>
          <w:color w:val="222222"/>
          <w:sz w:val="21"/>
          <w:szCs w:val="21"/>
        </w:rPr>
      </w:pPr>
    </w:p>
    <w:p w14:paraId="60682107" w14:textId="77777777" w:rsidR="003D6EC0" w:rsidRPr="003D6EC0" w:rsidRDefault="003D6EC0" w:rsidP="003D6EC0">
      <w:pPr>
        <w:rPr>
          <w:rFonts w:ascii="Helvetica" w:hAnsi="Helvetica"/>
          <w:b/>
          <w:bCs/>
          <w:color w:val="222222"/>
          <w:sz w:val="21"/>
          <w:szCs w:val="21"/>
        </w:rPr>
      </w:pPr>
      <w:r w:rsidRPr="003D6EC0">
        <w:rPr>
          <w:rFonts w:ascii="Helvetica" w:hAnsi="Helvetica"/>
          <w:b/>
          <w:bCs/>
          <w:color w:val="222222"/>
          <w:sz w:val="21"/>
          <w:szCs w:val="21"/>
        </w:rPr>
        <w:t xml:space="preserve">2.1. </w:t>
      </w:r>
      <w:r w:rsidRPr="003D6EC0">
        <w:rPr>
          <w:rFonts w:ascii="Helvetica" w:hAnsi="Helvetica" w:hint="eastAsia"/>
          <w:b/>
          <w:bCs/>
          <w:color w:val="222222"/>
          <w:sz w:val="21"/>
          <w:szCs w:val="21"/>
        </w:rPr>
        <w:t>Сравнительный</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анализ</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структур</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восприятия</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организация</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правопорядка</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в</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России</w:t>
      </w:r>
      <w:r w:rsidRPr="003D6EC0">
        <w:rPr>
          <w:rFonts w:ascii="Helvetica" w:hAnsi="Helvetica"/>
          <w:b/>
          <w:bCs/>
          <w:color w:val="222222"/>
          <w:sz w:val="21"/>
          <w:szCs w:val="21"/>
        </w:rPr>
        <w:t>,</w:t>
      </w:r>
      <w:r w:rsidRPr="003D6EC0">
        <w:rPr>
          <w:rFonts w:ascii="Helvetica" w:hAnsi="Helvetica" w:hint="eastAsia"/>
          <w:b/>
          <w:bCs/>
          <w:color w:val="222222"/>
          <w:sz w:val="21"/>
          <w:szCs w:val="21"/>
        </w:rPr>
        <w:t>по</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европейскому</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образцу</w:t>
      </w:r>
    </w:p>
    <w:p w14:paraId="15C7E7A8" w14:textId="77777777" w:rsidR="003D6EC0" w:rsidRPr="003D6EC0" w:rsidRDefault="003D6EC0" w:rsidP="003D6EC0">
      <w:pPr>
        <w:rPr>
          <w:rFonts w:ascii="Helvetica" w:hAnsi="Helvetica"/>
          <w:b/>
          <w:bCs/>
          <w:color w:val="222222"/>
          <w:sz w:val="21"/>
          <w:szCs w:val="21"/>
        </w:rPr>
      </w:pPr>
    </w:p>
    <w:p w14:paraId="310ED0E7" w14:textId="77777777" w:rsidR="003D6EC0" w:rsidRPr="003D6EC0" w:rsidRDefault="003D6EC0" w:rsidP="003D6EC0">
      <w:pPr>
        <w:rPr>
          <w:rFonts w:ascii="Helvetica" w:hAnsi="Helvetica"/>
          <w:b/>
          <w:bCs/>
          <w:color w:val="222222"/>
          <w:sz w:val="21"/>
          <w:szCs w:val="21"/>
        </w:rPr>
      </w:pPr>
      <w:r w:rsidRPr="003D6EC0">
        <w:rPr>
          <w:rFonts w:ascii="Helvetica" w:hAnsi="Helvetica"/>
          <w:b/>
          <w:bCs/>
          <w:color w:val="222222"/>
          <w:sz w:val="21"/>
          <w:szCs w:val="21"/>
        </w:rPr>
        <w:t xml:space="preserve">2.2. </w:t>
      </w:r>
      <w:r w:rsidRPr="003D6EC0">
        <w:rPr>
          <w:rFonts w:ascii="Helvetica" w:hAnsi="Helvetica" w:hint="eastAsia"/>
          <w:b/>
          <w:bCs/>
          <w:color w:val="222222"/>
          <w:sz w:val="21"/>
          <w:szCs w:val="21"/>
        </w:rPr>
        <w:t>Переопределение</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смысла</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профессиональной</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деятельности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полиции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в</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условиях</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модернизации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основ</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российского</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традиционного</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общества</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первый</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опыт</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самопрезентации</w:t>
      </w:r>
    </w:p>
    <w:p w14:paraId="20710297" w14:textId="77777777" w:rsidR="003D6EC0" w:rsidRPr="003D6EC0" w:rsidRDefault="003D6EC0" w:rsidP="003D6EC0">
      <w:pPr>
        <w:rPr>
          <w:rFonts w:ascii="Helvetica" w:hAnsi="Helvetica"/>
          <w:b/>
          <w:bCs/>
          <w:color w:val="222222"/>
          <w:sz w:val="21"/>
          <w:szCs w:val="21"/>
        </w:rPr>
      </w:pPr>
    </w:p>
    <w:p w14:paraId="2A7D1813" w14:textId="77777777" w:rsidR="003D6EC0" w:rsidRPr="003D6EC0" w:rsidRDefault="003D6EC0" w:rsidP="003D6EC0">
      <w:pPr>
        <w:rPr>
          <w:rFonts w:ascii="Helvetica" w:hAnsi="Helvetica"/>
          <w:b/>
          <w:bCs/>
          <w:color w:val="222222"/>
          <w:sz w:val="21"/>
          <w:szCs w:val="21"/>
        </w:rPr>
      </w:pPr>
      <w:r w:rsidRPr="003D6EC0">
        <w:rPr>
          <w:rFonts w:ascii="Helvetica" w:hAnsi="Helvetica" w:hint="eastAsia"/>
          <w:b/>
          <w:bCs/>
          <w:color w:val="222222"/>
          <w:sz w:val="21"/>
          <w:szCs w:val="21"/>
        </w:rPr>
        <w:t>Глава</w:t>
      </w:r>
      <w:r w:rsidRPr="003D6EC0">
        <w:rPr>
          <w:rFonts w:ascii="Helvetica" w:hAnsi="Helvetica"/>
          <w:b/>
          <w:bCs/>
          <w:color w:val="222222"/>
          <w:sz w:val="21"/>
          <w:szCs w:val="21"/>
        </w:rPr>
        <w:t xml:space="preserve"> 3. </w:t>
      </w:r>
      <w:r w:rsidRPr="003D6EC0">
        <w:rPr>
          <w:rFonts w:ascii="Helvetica" w:hAnsi="Helvetica" w:hint="eastAsia"/>
          <w:b/>
          <w:bCs/>
          <w:color w:val="222222"/>
          <w:sz w:val="21"/>
          <w:szCs w:val="21"/>
        </w:rPr>
        <w:t>Российские</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правоохранительные</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органы</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в</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условиях</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соцнеталыюй</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трансформации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оценка</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ситуации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самонрезенгацня</w:t>
      </w:r>
      <w:r w:rsidRPr="003D6EC0">
        <w:rPr>
          <w:rFonts w:ascii="Helvetica" w:hAnsi="Helvetica"/>
          <w:b/>
          <w:bCs/>
          <w:color w:val="222222"/>
          <w:sz w:val="21"/>
          <w:szCs w:val="21"/>
        </w:rPr>
        <w:t xml:space="preserve"> &lt;</w:t>
      </w:r>
    </w:p>
    <w:p w14:paraId="1C1153BE" w14:textId="77777777" w:rsidR="003D6EC0" w:rsidRPr="003D6EC0" w:rsidRDefault="003D6EC0" w:rsidP="003D6EC0">
      <w:pPr>
        <w:rPr>
          <w:rFonts w:ascii="Helvetica" w:hAnsi="Helvetica"/>
          <w:b/>
          <w:bCs/>
          <w:color w:val="222222"/>
          <w:sz w:val="21"/>
          <w:szCs w:val="21"/>
        </w:rPr>
      </w:pPr>
    </w:p>
    <w:p w14:paraId="5FC65466" w14:textId="77777777" w:rsidR="003D6EC0" w:rsidRPr="003D6EC0" w:rsidRDefault="003D6EC0" w:rsidP="003D6EC0">
      <w:pPr>
        <w:rPr>
          <w:rFonts w:ascii="Helvetica" w:hAnsi="Helvetica"/>
          <w:b/>
          <w:bCs/>
          <w:color w:val="222222"/>
          <w:sz w:val="21"/>
          <w:szCs w:val="21"/>
        </w:rPr>
      </w:pPr>
      <w:r w:rsidRPr="003D6EC0">
        <w:rPr>
          <w:rFonts w:ascii="Helvetica" w:hAnsi="Helvetica"/>
          <w:b/>
          <w:bCs/>
          <w:color w:val="222222"/>
          <w:sz w:val="21"/>
          <w:szCs w:val="21"/>
        </w:rPr>
        <w:t xml:space="preserve">3.1. </w:t>
      </w:r>
      <w:r w:rsidRPr="003D6EC0">
        <w:rPr>
          <w:rFonts w:ascii="Helvetica" w:hAnsi="Helvetica" w:hint="eastAsia"/>
          <w:b/>
          <w:bCs/>
          <w:color w:val="222222"/>
          <w:sz w:val="21"/>
          <w:szCs w:val="21"/>
        </w:rPr>
        <w:t>Восприятие</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субъектом</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правоохранительной</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деятельности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трансформации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социетальной</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системы</w:t>
      </w:r>
    </w:p>
    <w:p w14:paraId="56A0A59E" w14:textId="77777777" w:rsidR="003D6EC0" w:rsidRPr="003D6EC0" w:rsidRDefault="003D6EC0" w:rsidP="003D6EC0">
      <w:pPr>
        <w:rPr>
          <w:rFonts w:ascii="Helvetica" w:hAnsi="Helvetica"/>
          <w:b/>
          <w:bCs/>
          <w:color w:val="222222"/>
          <w:sz w:val="21"/>
          <w:szCs w:val="21"/>
        </w:rPr>
      </w:pPr>
    </w:p>
    <w:p w14:paraId="2013FB89" w14:textId="6BFE930F" w:rsidR="00F0131B" w:rsidRPr="003D6EC0" w:rsidRDefault="003D6EC0" w:rsidP="003D6EC0">
      <w:r w:rsidRPr="003D6EC0">
        <w:rPr>
          <w:rFonts w:ascii="Helvetica" w:hAnsi="Helvetica"/>
          <w:b/>
          <w:bCs/>
          <w:color w:val="222222"/>
          <w:sz w:val="21"/>
          <w:szCs w:val="21"/>
        </w:rPr>
        <w:lastRenderedPageBreak/>
        <w:t xml:space="preserve">3.2. </w:t>
      </w:r>
      <w:r w:rsidRPr="003D6EC0">
        <w:rPr>
          <w:rFonts w:ascii="Helvetica" w:hAnsi="Helvetica" w:hint="eastAsia"/>
          <w:b/>
          <w:bCs/>
          <w:color w:val="222222"/>
          <w:sz w:val="21"/>
          <w:szCs w:val="21"/>
        </w:rPr>
        <w:t>Самопрезентация</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позитивной</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стратегии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адаптации</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к</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рыночных</w:t>
      </w:r>
      <w:r w:rsidRPr="003D6EC0">
        <w:rPr>
          <w:rFonts w:ascii="Helvetica" w:hAnsi="Helvetica"/>
          <w:b/>
          <w:bCs/>
          <w:color w:val="222222"/>
          <w:sz w:val="21"/>
          <w:szCs w:val="21"/>
        </w:rPr>
        <w:t xml:space="preserve"> </w:t>
      </w:r>
      <w:r w:rsidRPr="003D6EC0">
        <w:rPr>
          <w:rFonts w:ascii="Helvetica" w:hAnsi="Helvetica" w:hint="eastAsia"/>
          <w:b/>
          <w:bCs/>
          <w:color w:val="222222"/>
          <w:sz w:val="21"/>
          <w:szCs w:val="21"/>
        </w:rPr>
        <w:t>условиях</w:t>
      </w:r>
    </w:p>
    <w:sectPr w:rsidR="00F0131B" w:rsidRPr="003D6EC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99065" w14:textId="77777777" w:rsidR="00FC0826" w:rsidRDefault="00FC0826">
      <w:pPr>
        <w:spacing w:after="0" w:line="240" w:lineRule="auto"/>
      </w:pPr>
      <w:r>
        <w:separator/>
      </w:r>
    </w:p>
  </w:endnote>
  <w:endnote w:type="continuationSeparator" w:id="0">
    <w:p w14:paraId="2B21CAF1" w14:textId="77777777" w:rsidR="00FC0826" w:rsidRDefault="00FC0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0C88F" w14:textId="77777777" w:rsidR="00FC0826" w:rsidRDefault="00FC0826"/>
    <w:p w14:paraId="133AFC61" w14:textId="77777777" w:rsidR="00FC0826" w:rsidRDefault="00FC0826"/>
    <w:p w14:paraId="58F0D454" w14:textId="77777777" w:rsidR="00FC0826" w:rsidRDefault="00FC0826"/>
    <w:p w14:paraId="2A0E721C" w14:textId="77777777" w:rsidR="00FC0826" w:rsidRDefault="00FC0826"/>
    <w:p w14:paraId="073C5C9D" w14:textId="77777777" w:rsidR="00FC0826" w:rsidRDefault="00FC0826"/>
    <w:p w14:paraId="31B9AE9B" w14:textId="77777777" w:rsidR="00FC0826" w:rsidRDefault="00FC0826"/>
    <w:p w14:paraId="3B6C334C" w14:textId="77777777" w:rsidR="00FC0826" w:rsidRDefault="00FC08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3DADFD" wp14:editId="07487C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78727" w14:textId="77777777" w:rsidR="00FC0826" w:rsidRDefault="00FC08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3DAD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A78727" w14:textId="77777777" w:rsidR="00FC0826" w:rsidRDefault="00FC08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F8ACEC" w14:textId="77777777" w:rsidR="00FC0826" w:rsidRDefault="00FC0826"/>
    <w:p w14:paraId="1F0EAA0F" w14:textId="77777777" w:rsidR="00FC0826" w:rsidRDefault="00FC0826"/>
    <w:p w14:paraId="109ED080" w14:textId="77777777" w:rsidR="00FC0826" w:rsidRDefault="00FC08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D2BB8E" wp14:editId="6971DB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E2F07" w14:textId="77777777" w:rsidR="00FC0826" w:rsidRDefault="00FC0826"/>
                          <w:p w14:paraId="3FEF05E5" w14:textId="77777777" w:rsidR="00FC0826" w:rsidRDefault="00FC08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D2BB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CE2F07" w14:textId="77777777" w:rsidR="00FC0826" w:rsidRDefault="00FC0826"/>
                    <w:p w14:paraId="3FEF05E5" w14:textId="77777777" w:rsidR="00FC0826" w:rsidRDefault="00FC08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B18A2E" w14:textId="77777777" w:rsidR="00FC0826" w:rsidRDefault="00FC0826"/>
    <w:p w14:paraId="310ECBB9" w14:textId="77777777" w:rsidR="00FC0826" w:rsidRDefault="00FC0826">
      <w:pPr>
        <w:rPr>
          <w:sz w:val="2"/>
          <w:szCs w:val="2"/>
        </w:rPr>
      </w:pPr>
    </w:p>
    <w:p w14:paraId="1FAA36D9" w14:textId="77777777" w:rsidR="00FC0826" w:rsidRDefault="00FC0826"/>
    <w:p w14:paraId="6006F6FA" w14:textId="77777777" w:rsidR="00FC0826" w:rsidRDefault="00FC0826">
      <w:pPr>
        <w:spacing w:after="0" w:line="240" w:lineRule="auto"/>
      </w:pPr>
    </w:p>
  </w:footnote>
  <w:footnote w:type="continuationSeparator" w:id="0">
    <w:p w14:paraId="05008050" w14:textId="77777777" w:rsidR="00FC0826" w:rsidRDefault="00FC0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26"/>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69157</TotalTime>
  <Pages>3</Pages>
  <Words>325</Words>
  <Characters>1854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cp:revision>
  <cp:lastPrinted>2009-02-06T05:36:00Z</cp:lastPrinted>
  <dcterms:created xsi:type="dcterms:W3CDTF">2025-11-25T20:19:00Z</dcterms:created>
  <dcterms:modified xsi:type="dcterms:W3CDTF">2026-02-10T19:39:00Z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